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132/QĐ-UBND năm 2024 công bố Danh mục thủ tục hành chính được sửa đổi, thay thế; phê duyệt Quy trình nội bộ, liên thông giải quyết thủ tục hành chính lĩnh vực công chức, viên chức và Chính quyền địa phương thuộc thẩm quyền giải quyết của Sở Nội vụ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132/QĐ-UBND</w:t>
      </w:r>
    </w:p>
    <w:p>
      <w:r>
        <w:t>Cà Mau, ngày 23 tháng 01 năm 2024</w:t>
      </w:r>
    </w:p>
    <w:p>
      <w:r>
        <w:t>QUYẾT ĐỊNH</w:t>
      </w:r>
    </w:p>
    <w:p>
      <w:r>
        <w:t>CÔNG BỐ DANH MỤC THỦ TỤC HÀNH CHÍNH ĐƯỢC SỬA ĐỔI, BỔ SUNG, THAY THẾ; PHÊ DUYỆT QUY TRÌNH NỘI BỘ, LIÊN THÔNG GIẢI QUYẾT THỦ TỤC HÀNH CHÍNH TRONG LĨNH VỰC CÔNG CHỨC, VIÊN CHỨC VÀ CHÍNH QUYỀN ĐỊA PHƯƠNG THUỘC THẨM QUYỀN GIẢI QUYẾT CỦA SỞ NỘI VỤ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1096/QĐ-BNV ngày 31/12/2023 của Bộ trưởng Bộ Nội vụ về việc công bố thủ tục hành chính được sửa đổi, thay thế thuộc phạm vi chức năng quản lý nhà nước của Bộ Nội vụ về lĩnh vực Chính quyền địa phương; Quyết định số 1098/QĐ-BNV ngày 31/12/2023 của Bộ trưởng Bộ Nội vụ về việc công bố thủ tục hành chính quy định tại Nghị định 85/2023/NĐ-CP ngày 07/12/2023 của Chính phủ sửa đổi, bổ sung một số điều của Nghị định 115/2020/NĐ-CP ngày 25/9/2020 về tuyển dụng, sử dụng và quản lý viên chức;</w:t>
      </w:r>
    </w:p>
    <w:p>
      <w:r>
        <w:t>Theo đề nghị của Giám đốc Sở Nội vụ tại Tờ trình số 64/TTr-SNV ngày 22/01/2024.</w:t>
      </w:r>
    </w:p>
    <w:p>
      <w:r>
        <w:t>QUYẾT ĐỊNH:</w:t>
      </w:r>
    </w:p>
    <w:p>
      <w:r>
        <w:t>Điều 1.  Công bố, phê duyệt kèm theo Quyết định này:</w:t>
      </w:r>
    </w:p>
    <w:p>
      <w:r>
        <w:t>1. Công bố Danh mục thủ tục hành chính được sửa đổi, bổ sung, thay thế trong lĩnh vực công chức, viên chức và Chính quyền địa phương thuộc thẩm quyền giải quyết của Sở Nội vụ tỉnh Cà Mau  (kèm theo Danh mục).</w:t>
      </w:r>
    </w:p>
    <w:p>
      <w:r>
        <w:t>2. Phê duyệt Quy trình nội bộ, liên thông giải quyết thủ tục hành chính nêu tại khoản 1 Điều này  (kèm theo Quy trình).</w:t>
      </w:r>
    </w:p>
    <w:p>
      <w:r>
        <w:t>Điều 2.  Giao Sở Nội vụ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Nội vụ, Giám đốc Trung tâm Giải quyết thủ tục hành chính tỉnh,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02/24 );</w:t>
      </w:r>
    </w:p>
    <w:p>
      <w:r>
        <w:t>- Lưu: VT, M.A52/1.</w:t>
      </w:r>
    </w:p>
    <w:p>
      <w:r>
        <w:t>KT. CHỦ TỊCH</w:t>
      </w:r>
    </w:p>
    <w:p>
      <w:r>
        <w:t>PHÓ CHỦ TỊCH</w:t>
      </w:r>
    </w:p>
    <w:p>
      <w:r>
        <w:t>Nguyễn Minh Luân</w:t>
      </w:r>
    </w:p>
    <w:p>
      <w:r>
        <w:t>DANH MỤC</w:t>
      </w:r>
    </w:p>
    <w:p>
      <w:r>
        <w:t>THỦ TỤC HÀNH CHÍNH SỬA ĐỔI, THAY THẾ TRONG LĨNH VỰC CÔNG CHỨC, VIÊN CHỨC VÀ CHÍNH QUYỀN ĐỊA PHƯƠNG THUỘC THẨM QUYỀN GIẢI QUYẾT CỦA SỞ NỘI VỤ TỈNH CÀ MAU</w:t>
      </w:r>
    </w:p>
    <w:p>
      <w:r>
        <w:t>(Kèm theo Quyết định số: 132/QĐ-UBND ngày 23/01/2024 của Chủ tịch Ủy ban nhân dân tỉnh Cà Mau)</w:t>
      </w:r>
    </w:p>
    <w:p>
      <w:r>
        <w:t>CÁCH THỨC THỰC HIỆN:</w:t>
      </w:r>
    </w:p>
    <w:p>
      <w:r>
        <w:t>- Đối với thủ tục lĩnh vực tuyển dụng, sử dụng và quản lý viên chức:   Nộp trực tiếp Phiếu đăng ký dự tuyển tại địa điểm tiếp nhận. Phiếu đăng ký dự tuyển hoặc gửi theo đường bưu chính hoặc qua trang thông tin điện tử hoặc cổng thông tin điện tử của cơ quan, đơn vị có thẩm quyền tuyển dụng.</w:t>
      </w:r>
    </w:p>
    <w:p>
      <w:r>
        <w:t>- Đối với lĩnh vực Chính quyền địa phương:   Tổ chức, cá nhân gửi hồ sơ, thủ tục hành chính trực tiếp đến Sở Nội vụ tỉnh Cà Mau thông qua Trung tâm Giải quyết thủ tục hành chính tỉnh Cà Mau (Địa chỉ: Tầng 1,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TTHC</w:t>
      </w:r>
    </w:p>
    <w:p>
      <w:r>
        <w:t>Tên thủ tục hành chính</w:t>
      </w:r>
    </w:p>
    <w:p>
      <w:r>
        <w:t>Thời hạn giải quyết</w:t>
      </w:r>
    </w:p>
    <w:p>
      <w:r>
        <w:t>Địa điểm thực hiện</w:t>
      </w:r>
    </w:p>
    <w:p>
      <w:r>
        <w:t>Phí, lệ phí (nếu có)</w:t>
      </w:r>
    </w:p>
    <w:p>
      <w:r>
        <w:t>Căn cứ pháp lý</w:t>
      </w:r>
    </w:p>
    <w:p>
      <w:r>
        <w:t>Ghi chú</w:t>
      </w:r>
    </w:p>
    <w:p>
      <w:r>
        <w:t>I</w:t>
      </w:r>
    </w:p>
    <w:p>
      <w:r>
        <w:t>Lĩnh vực tuyển dụng, sử dụng và quản lý viên chức</w:t>
      </w:r>
    </w:p>
    <w:p>
      <w:r>
        <w:t>1</w:t>
      </w:r>
    </w:p>
    <w:p>
      <w:r>
        <w:t>1.005388.000.00.00.H12</w:t>
      </w:r>
    </w:p>
    <w:p>
      <w:r>
        <w:t>Thủ tục thi tuyển viên chức</w:t>
      </w:r>
    </w:p>
    <w:p>
      <w:r>
        <w:t>Trong thời hạn 160 ngày làm việc kể từ ngày nhận đủ hồ sơ hợp lệ.</w:t>
      </w:r>
    </w:p>
    <w:p>
      <w:r>
        <w:t>- Địa điểm tiếp nhận và trả kết quả trực tiếp tại các cơ quan, đơn vị tuyển dụng viên chức trên địa bàn tỉnh Cà Mau.</w:t>
      </w:r>
    </w:p>
    <w:p>
      <w:r>
        <w:t>- Cơ quan đơn vị thực hiện thủ tục hành chính, có thẩm quyền quyết định: Các cơ quan, đơn vị tuyển dụng viên chức trên địa bàn tỉnh Cà Mau.</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 Luật số 58/2010/QH12 ngày 15/11/2010 của Quốc hội;</w:t>
      </w:r>
    </w:p>
    <w:p>
      <w:r>
        <w:t>- Luật số 52/2019/QH14 ngày 25/11/2019 của Quốc hội;</w:t>
      </w:r>
    </w:p>
    <w:p>
      <w:r>
        <w:t>- Nghị định số 115/2020/NĐ-CP ngày 25/9/2020 của Chính phủ;</w:t>
      </w:r>
    </w:p>
    <w:p>
      <w:r>
        <w:t>- Nghị định số 85/2023/NĐ-CP ngày 07/12/2023 của Chính phủ.</w:t>
      </w:r>
    </w:p>
    <w:p>
      <w:r>
        <w:t>- Thông tư số 92/2021/TT-BTC ngày 28/10/2021 của Bộ trưởng Bộ Tài chính.</w:t>
      </w:r>
    </w:p>
    <w:p>
      <w:r>
        <w:t>Các bộ phận tạo thành cơ bản còn lại của thủ tục được kết nối, tích hợp theo mã hồ sơ “1.005388” trên Cổng Dịch vụ công quốc gia</w:t>
      </w:r>
    </w:p>
    <w:p>
      <w:r>
        <w:t>2</w:t>
      </w:r>
    </w:p>
    <w:p>
      <w:r>
        <w:t>1.005392.000.00.00.H12</w:t>
      </w:r>
    </w:p>
    <w:p>
      <w:r>
        <w:t>Thủ tục xét tuyển viên chức</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(khoản 1 và khoản 2 Điều 15 Nghị định số 115/2020/NĐ-CP),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Sau khi hoàn thành việc chấm thi vòng 2 theo quy định, chậm nhất 05 ngày làm việc, Hội đồng tuyển dụng phải báo cáo người đứng đầu cơ quan, đơn vị có thẩm quyền tuyển dụng viên chức xem xét, công nhận kết quả tuyển dụng.</w:t>
      </w:r>
    </w:p>
    <w:p>
      <w:r>
        <w:t>- Trong thời hạn 10 ngày kể từ ngày có quyết định công nhận kết quả tuyển dụng, Hội đồng tuyển dụng phải thông báo công khai trên trang thông tin điện tử hoặc cổng thông tin điện tử cơ quan, đơn vị có thẩm quyền tuyển dụng và gửi thông báo công nhận kết quả trúng tuyển bằng văn bản tới người dự tuyển theo địa chỉ mà người dự tuyển đã đăng ký. Nội dung thông báo phải ghi rõ thời hạn người trú.</w:t>
      </w:r>
    </w:p>
    <w:p>
      <w:r>
        <w:t>- Trong thời hạn 30 ngày kể từ ngày nhận được thông báo kết quả trúng tuyển, người trúng tuyển phải hoàn thiện hồ sơ tuyển dụng.</w:t>
      </w:r>
    </w:p>
    <w:p>
      <w:r>
        <w:t>- Chậm nhất 15 ngày kể từ ngày người trúng tuyển hoàn thiện hồ sơ tuyển dụng, người đứng đầu cơ quan, đơn vị có thẩm quyền tuyển dụng viên chức ra quyết định tuyển dụng, đồng thời gửi quyết định tới người trúng tuyển theo địa chỉ đã đăng ký và đơn vị sự nghiệp công lập sử dụng viên chức để biết, thực hiện việc ký hợp đồng làm việc với viên chức.</w:t>
      </w:r>
    </w:p>
    <w:p>
      <w:r>
        <w:t>- Trong thời hạn 30 ngày kể từ ngày nhận được quyết định tuyển dụng, người được tuyển dụng viên chức phải đến đơn vị sự nghiệp công lập sử dụng viên chức để ký hợp đồng làm việc và nhận việc, trừ trường hợp quyết định tuyển dụng quy định thời hạn khác hoặc được cơ quan, đơn vị có thẩm quyền tuyển dụng viên chức đồng ý gia hạn.</w:t>
      </w:r>
    </w:p>
    <w:p>
      <w:r>
        <w:t>- Địa điểm tiếp nhận và trả kết quả trực tiếp tại các cơ quan, đơn vị tuyển dụng viên chức trên địa bàn tỉnh Cà Mau.</w:t>
      </w:r>
    </w:p>
    <w:p>
      <w:r>
        <w:t>- Cơ quan đơn vị thực hiện thủ tục hành chính, có thẩm quyền quyết định: Các cơ quan, đơn vị tuyển dụng viên chức trên địa bàn tỉnh Cà Mau.</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 Luật số 58/2010/QH12 ngày 15/11/2010 của Quốc hội</w:t>
      </w:r>
    </w:p>
    <w:p>
      <w:r>
        <w:t>- Luật số 52/2019/QH14 ngày 25/11/2019 của Quốc hội;</w:t>
      </w:r>
    </w:p>
    <w:p>
      <w:r>
        <w:t>- Nghị định số 115/2020/NĐ-CP ngày 25/9/2020 của Chính phủ;</w:t>
      </w:r>
    </w:p>
    <w:p>
      <w:r>
        <w:t>- Nghị định số 85/2023/NĐ-CP ngày 07/12/2023 của Chính phủ;</w:t>
      </w:r>
    </w:p>
    <w:p>
      <w:r>
        <w:t>- Thông tư số 92/2021/TT-BTC ngày 28/10/2021 của Bộ trưởng Bộ Tài chính</w:t>
      </w:r>
    </w:p>
    <w:p>
      <w:r>
        <w:t>Các bộ phận tạo thành cơ bản còn lại của thủ tục được kết nối, tích hợp theo mã hồ sơ “1.005392” trên Cổng Dịch vụ công quốc gia</w:t>
      </w:r>
    </w:p>
    <w:p>
      <w:r>
        <w:t>3</w:t>
      </w:r>
    </w:p>
    <w:p>
      <w:r>
        <w:t>1.005393.000.00.00.H12</w:t>
      </w:r>
    </w:p>
    <w:p>
      <w:r>
        <w:t>Thủ tục tiếp nhận vào làm viên chức</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 Chậm nhất 15 ngày kể từ ngày thông báo triệu tập thí sinh được tham dự sát hạch, Hội đồng tuyển dụng phải tiến hành tổ chức sát hạch.</w:t>
      </w:r>
    </w:p>
    <w:p>
      <w:r>
        <w:t>- Trong thời hạn 15 ngày kể từ ngày niêm yết công khai kết quả, người dự tuyển có quyền gửi đơn đề nghị phúc khảo kết quả thi trong trường hợp thi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 Người đứng đầu, cơ quan, đơn vị có thẩm quyền tuyển dụng viên chức có văn bản đề nghị người đứng đầu cơ quan có thẩm quyền quản lý viên chức công nhận kết quả tiếp nhận vào viên chức. Văn bản đề nghị do người đứng đầu hoặc cấp phó của người đứng đầu cơ quan, đơn vị có thẩm quyền tuyển dụng viên chức ký, trong đó nêu rõ vị trí việc làm cần tuyển dụng và kèm theo biên bản họp Hội đồng kiểm tra, sát hạch và hồ sơ của từng trường hợp đủ điều kiện, tiêu chuẩn xét đặc cách.</w:t>
      </w:r>
    </w:p>
    <w:p>
      <w:r>
        <w:t>- Địa điểm tiếp nhận và trả kết quả trực tiếp tại các cơ quan, đơn vị tuyển dụng viên chức trên địa bàn tỉnh Cà Mau.</w:t>
      </w:r>
    </w:p>
    <w:p>
      <w:r>
        <w:t>- Cơ quan đơn vị thực hiện thủ tục hành chính, có thẩm quyền quyết định: Các cơ quan, đơn vị tuyển dụng viên chức trên địa bàn tỉnh Cà Mau.</w:t>
      </w:r>
    </w:p>
    <w:p>
      <w:r>
        <w:t>Không</w:t>
      </w:r>
    </w:p>
    <w:p>
      <w:r>
        <w:t>- Luật số 58/2010/QH12 ngày 15/11/2010 của Quốc hội</w:t>
      </w:r>
    </w:p>
    <w:p>
      <w:r>
        <w:t>- Luật số 52/2019/QH14 ngày 25/11/2019 của Quốc hội;</w:t>
      </w:r>
    </w:p>
    <w:p>
      <w:r>
        <w:t>- Nghị định số 115/2020/NĐ-CP ngày 25/9/2020 của Chính phủ;</w:t>
      </w:r>
    </w:p>
    <w:p>
      <w:r>
        <w:t>- Nghị định số 85/2023/NĐ-CP ngày 07/12/2023 của Chính phủ;</w:t>
      </w:r>
    </w:p>
    <w:p>
      <w:r>
        <w:t>- Thông tư số 92/2021/TT-BTC ngày 28/10/2021 của Bộ trưởng Bộ Tài chính</w:t>
      </w:r>
    </w:p>
    <w:p>
      <w:r>
        <w:t>Các bộ phận tạo thành cơ bản còn lại của thủ tục được kết nối, tích hợp theo mã hồ sơ “1.005393” trên Cổng Dịch vụ công quốc gia</w:t>
      </w:r>
    </w:p>
    <w:p>
      <w:r>
        <w:t>4</w:t>
      </w:r>
    </w:p>
    <w:p>
      <w:r>
        <w:t>1.005394.000.00.00.H12</w:t>
      </w:r>
    </w:p>
    <w:p>
      <w:r>
        <w:t>Thủ tục xét thăng hạng chức danh nghề nghiệp viên chức</w:t>
      </w:r>
    </w:p>
    <w:p>
      <w:r>
        <w:t>- Trong thời hạn 15 ngày kể từ ngày nhận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r>
        <w:t>- Trước ngày thi hoặc xét thăng hạng ít nhất 15 ngày, Hội đồng thi hoặc xét thăng hạng gửi thông báo triệu tập thí sinh dự thi hoặc xét, thông báo cụ thể thời gian, địa điểm tổ chức ôn tập (nếu có) và địa điểm tổ chức thi hoặc xét cho các thí sinh có đủ điều kiện dự thi hoặc xét thăng hạng.</w:t>
      </w:r>
    </w:p>
    <w:p>
      <w:r>
        <w:t>- Trước ngày thi 01 ngày, Hội đồng thi niêm yết danh sách thí sinh theo số báo danh và theo phòng thi hoặc xét, sơ đồ vị trí các phòng thi hoặc xét, nội quy, hình thức, thời gian thi hoặc xét thăng hạng.</w:t>
      </w:r>
    </w:p>
    <w:p>
      <w:r>
        <w:t>- Địa điểm tiếp nhận và trả kết quả trực tiếp tại các cơ quan, đơn vị tổ chức thi hoặc xét thăng hạn chức danh nghề nghiệp viên chức trên địa bàn tỉnh Cà Mau.</w:t>
      </w:r>
    </w:p>
    <w:p>
      <w:r>
        <w:t>- Cơ quan đơn vị thực hiện thủ tục hành chính, có thẩm quyền quyết định: Thủ trưởng các cơ quan, đơn vị tổ chức thi hoặc xét thăng hạng chức danh nghề nghiệp viên chức trên địa bàn tỉnh Cà Mau.</w:t>
      </w:r>
    </w:p>
    <w:p>
      <w:r>
        <w:t>a) Thăng hạng chức danh nghề nghiệp viên chức hạng I:</w:t>
      </w:r>
    </w:p>
    <w:p>
      <w:r>
        <w:t>- Dưới 50 thí sinh: 1.400.000 đồng/thí sinh/lần;</w:t>
      </w:r>
    </w:p>
    <w:p>
      <w:r>
        <w:t>- Từ 50 đến dưới 100 thí sinh: 1.300.000 đồng/thí sinh/lần;</w:t>
      </w:r>
    </w:p>
    <w:p>
      <w:r>
        <w:t>-Từ 100 thí sinh trở lên: 1.200.000 đồng/thí sinh/lần.</w:t>
      </w:r>
    </w:p>
    <w:p>
      <w:r>
        <w:t>b) Thăng hạng chức danh nghề nghiệp viên chức hạng II, hạng III:</w:t>
      </w:r>
    </w:p>
    <w:p>
      <w:r>
        <w:t>- Dưới 100 thí sinh: 700.000 đồng/thí sinh/lần;</w:t>
      </w:r>
    </w:p>
    <w:p>
      <w:r>
        <w:t>-Từ 100 đến dưới 500 thí sinh: 600.000 đồng/thí sinh/lần;</w:t>
      </w:r>
    </w:p>
    <w:p>
      <w:r>
        <w:t>- Từ 500 trở lên: 500.000 đồng/thí sinh/lần.</w:t>
      </w:r>
    </w:p>
    <w:p>
      <w:r>
        <w:t>c) Phúc khảo 150.000 đồng/bài thi.</w:t>
      </w:r>
    </w:p>
    <w:p>
      <w:r>
        <w:t>- Luật số 58/2010/QH12 ngày 15/11/2010 của Quốc hội</w:t>
      </w:r>
    </w:p>
    <w:p>
      <w:r>
        <w:t>- Luật số 52/2019/QH14 ngày 25/11/2019 của Quốc hội;</w:t>
      </w:r>
    </w:p>
    <w:p>
      <w:r>
        <w:t>- Nghị định số 115/2020/NĐ-CP ngày 25/9/2020 của Chính phủ;</w:t>
      </w:r>
    </w:p>
    <w:p>
      <w:r>
        <w:t>- Nghị định số 85/2023/NĐ-CP ngày 07/12/2023 của Chính phủ;</w:t>
      </w:r>
    </w:p>
    <w:p>
      <w:r>
        <w:t>- Thông tư số 92/2021/TT-BTC ngày 28/10/2021 của Bộ trưởng Bộ Tài chính</w:t>
      </w:r>
    </w:p>
    <w:p>
      <w:r>
        <w:t>Các bộ phận tạo thành cơ bản còn lại của thủ tục được kết nối, tích hợp theo mã hồ sơ “1.005394.” trên Cổng Dịch vụ công quốc gia</w:t>
      </w:r>
    </w:p>
    <w:p>
      <w:r>
        <w:t>II</w:t>
      </w:r>
    </w:p>
    <w:p>
      <w:r>
        <w:t>Lĩnh vực chính quyền địa phương</w:t>
      </w:r>
    </w:p>
    <w:p>
      <w:r>
        <w:t>5</w:t>
      </w:r>
    </w:p>
    <w:p>
      <w:r>
        <w:t>1.012268.000.00.00.H12</w:t>
      </w:r>
    </w:p>
    <w:p>
      <w:r>
        <w:t>Phân loại đơn vị hành chính cấp xã</w:t>
      </w:r>
    </w:p>
    <w:p>
      <w:r>
        <w:t>- Trong thời hạn 30 ngày kể từ ngày nhận đủ hồ sơ phân loại đơn vị hành chính cấp xã do Ủy ban nhân dân cấp huyện gửi đến, Giám đốc Sở Nội vụ quyết định thành lập Hội đồng thẩm định, chủ trì tổ chức thẩm định, chủ trì tổ chức khảo sát để phục vụ việc thẩm định.</w:t>
      </w:r>
    </w:p>
    <w:p>
      <w:r>
        <w:t>- Thời hạn 15 ngày kể từ ngày nhận được hồ sơ trình của Sở Nội vụ, Chủ tịch Ủy ban nhân dân cấp tỉnh xem xét, quyết định phân loại đơn vị hành chính cấp xã.</w:t>
      </w:r>
    </w:p>
    <w:p>
      <w:r>
        <w:t>- Địa điểm Tiếp nhận và Trả kết quả trực tiếp: Trung tâm Giải quyết thủ tục hành chính tỉnh.</w:t>
      </w:r>
    </w:p>
    <w:p>
      <w:r>
        <w:t>- Cơ quan thực hiện thủ tục hành chính: Sở Nội vụ tỉnh Cà Mau.</w:t>
      </w:r>
    </w:p>
    <w:p>
      <w:r>
        <w:t>- Cơ quan thẩm quyền: Chủ tịch UBND tỉnh Cà Mau</w:t>
      </w:r>
    </w:p>
    <w:p>
      <w:r>
        <w:t>Không</w:t>
      </w:r>
    </w:p>
    <w:p>
      <w:r>
        <w:t>- Nghị quyết số 1211/2016/UBTVQH13 ngày 25/5/2016 của Ủy ban Thường vụ Quốc hội; Nghị quyết số 27/2022/UBTVQH15 ngày 21/9/2022 của Ủy ban Thường vụ Quốc hội</w:t>
      </w:r>
    </w:p>
    <w:p>
      <w:r>
        <w:t>Các bộ phận tạo thành cơ bản còn lại của thủ tục được kết nối, tích hợp theo mã hồ sơ “1.012268” trên Cổng Dịch vụ công quốc gia</w:t>
      </w:r>
    </w:p>
    <w:p>
      <w:r>
        <w:t>T  ổng số Danh mục có 05 thủ tục hành chính./.</w:t>
      </w:r>
    </w:p>
    <w:p>
      <w:r>
        <w:t>QUY TRÌNH NỘI BỘ, LIÊN THÔNG GIẢI QUYẾT THỦ TỤC HÀNH CHÍNH SỬA ĐỔI, THAY THẾ TRONG LĨNH VỰC CÔNG CHỨC, VIÊN CHỨC VÀ CHÍNH QUYỀN ĐỊA PHƯƠNG THUỘC THẨM QUYỀN GIẢI QUYẾT CỦA SỞ NỘI VỤ TỈNH CÀ MAU</w:t>
      </w:r>
    </w:p>
    <w:p>
      <w:r>
        <w:t>(Kèm theo Quyết định số: 132/QĐ-UBND ngày 23/01/2024 của Chủ tịch Ủy ban nhân dân tỉnh Cà Mau)</w:t>
      </w:r>
    </w:p>
    <w:p>
      <w:r>
        <w:t>1. Thi tuyển viên chức (Mã số TTHC: 1.005388.000.00.00.H12)</w:t>
      </w:r>
    </w:p>
    <w:p>
      <w:r>
        <w:t>a) Thời hạn giải quyết:   Trong thời hạn 160 ngày làm việc kể từ ngày nhận đủ hồ sơ hợp lệ.</w:t>
      </w:r>
    </w:p>
    <w:p>
      <w:r>
        <w:t>b) Quy trình giải quyết:</w:t>
      </w:r>
    </w:p>
    <w:p>
      <w:r>
        <w:t>- Bước 1: Người đăng ký tuyển dụng trực tiếp nộp hồ sơ đăng ký thi tuyển viên chức tại cơ quan, đơn vị tuyển dụng viên chức, bộ phận tiếp nhận hồ sơ của cơ quan, đơn vị tuyển viên chức hướng dẫn, kiểm tra, tiếp nhận hồ sơ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 , chuyển hồ sơ về Hội đồng tuyển dụng thực hiện thẩm định hồ sơ: 0,5 ngày làm việc.</w:t>
      </w:r>
    </w:p>
    <w:p>
      <w:r>
        <w:t>- Bước 2: Hội đồng tuyển dụng tiếp nhận hồ sơ, thẩm định hồ sơ, tổng hợp hồ sơ  (trường hợp hồ sơ không đáp ứng điều kiện, tiêu chuẩn dự tuyển thì Hội đồng tuyển dụng có trách nhiệm thông báo thông báo bằng văn bản tới người đăng ký dự tuyển được biết theo địa chỉ mà người tuyển đã đăng ký) , nếu đáp ứng điều kiện, tiêu chuẩn dự tuyển thì Hội đồng tuyển dụng tiến hành tổ chức thi tuyển, thông báo kết quả thi tuyển: 84,5 ngày làm việc.</w:t>
      </w:r>
    </w:p>
    <w:p>
      <w:r>
        <w:t>- Bước 3: Khi có kết quả thông báo trúng tuyển, người trúng tuyển hoàn thiện hồ sơ theo quy định gửi cho cơ quan, đơn vị tuyển dụng, cơ quan, đơn vị tuyển dụng hoàn thiện hồ sơ tiến hành ký kết hợp đồng làm việc và người trúng tuyển nhận việc: 75 ngày làm việc.</w:t>
      </w:r>
    </w:p>
    <w:p>
      <w:r>
        <w:t>2. Xét tuyển viên chức (Mã số TTHC: 1.005392.000.00.00.H12)</w:t>
      </w:r>
    </w:p>
    <w:p>
      <w:r>
        <w:t>a). Thời hạn giải quyết:   Trong thời hạn 105 ngày làm việc kể từ ngày nhận đủ hồ sơ hợp lệ. Trong đó:</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Chậm nhất 15 ngày kể từ ngày thông báo triệu tập thí sinh được tham dự vòng 1, Hội đồng tuyển dụng phải tiến hành tổ chức thi vòng 1.</w:t>
      </w:r>
    </w:p>
    <w:p>
      <w:r>
        <w:t>- Thí sinh được thông báo kết quả vòng 1 ngay sau khi kết thúc thời gian làm bài thi. Không thực hiện việc phúc khảo đối với kết quả thi vòng 1.</w:t>
      </w:r>
    </w:p>
    <w:p>
      <w:r>
        <w:t>- 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tuyển dụng.</w:t>
      </w:r>
    </w:p>
    <w:p>
      <w:r>
        <w:t>- Chậm nhất 15 ngày kể từ ngày thông báo triệu tập thí sinh được tham dự vòng 2, Hội đồng tuyển dụng phải tiến hành tổ chức thi vòng 2.</w:t>
      </w:r>
    </w:p>
    <w:p>
      <w:r>
        <w:t>- Trong thời hạn 15 ngày kể từ ngày niêm yết công khai kết quả vòng 2, người dự tuyển có quyền gửi đơn đề nghị phúc khảo kết quả thi trong trường hợp thi vòng 2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b) Quy trình giải quyết:</w:t>
      </w:r>
    </w:p>
    <w:p>
      <w:r>
        <w:t>- Bước 1: Người đăng ký tuyển dụng trực tiếp nộp hồ sơ đăng ký thi tuyển viên chức tại cơ quan, đơn vị tuyển dụng viên chức, bộ phận tiếp nhận hồ sơ của cơ quan, đơn vị tuyển viên chức hướng dẫn, kiểm tra, tiếp nhận hồ sơ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 , chuyển hồ sơ về Hội đồng tuyển dụng thực hiện thẩm định hồ sơ: 0,5 ngày làm việc.</w:t>
      </w:r>
    </w:p>
    <w:p>
      <w:r>
        <w:t>- Bước 2: Hội đồng tuyển dụng tiếp nhận hồ sơ, thẩm định hồ sơ, tổng hợp hồ sơ  (trường hợp hồ sơ không đáp ứng điều kiện, tiêu chuẩn dự tuyển thì Hội đồng tuyển dụng có trách nhiệm thông báo bằng văn bản tới người đăng ký dự tuyển được biết theo địa chỉ mà người tuyển đã đăng ký) , nếu đáp ứng điều kiện, tiêu chuẩn dự tuyển thì Hội đồng tuyển dụng tiến hành tổ chức thi tuyển, thông báo kết quả thi tuyển: 39,5 ngày làm việc.</w:t>
      </w:r>
    </w:p>
    <w:p>
      <w:r>
        <w:t>- Bước 3: Khi có kết quả thông báo trúng tuyển, người trúng tuyển hoàn thiện hồ sơ theo quy định gửi cho cơ quan, đơn vị tuyển dụng, cơ quan, đơn vị tuyển dụng hoàn thiện hồ sơ tiến hành ký kết hợp đồng làm việc và người trúng tuyển nhận việc: 65 ngày làm việc.</w:t>
      </w:r>
    </w:p>
    <w:p>
      <w:r>
        <w:t>3. Tiếp nhận vào làm viên chức (Mã số TTHC: 1.005393.000.00.00.H12)</w:t>
      </w:r>
    </w:p>
    <w:p>
      <w:r>
        <w:t>a) Thời hạn giải quyết:   Trong thời hạn 100 ngày kể từ ngày nhận đủ hồ sơ hợp lệ. Trong đó:</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sát hạch quyết định chậm nhất sau 05 ngày làm việc kể từ ngày thành lập Hội đồng sát hạch.</w:t>
      </w:r>
    </w:p>
    <w:p>
      <w:r>
        <w:t>- Trường hợp người dự tuyển không đáp ứng điều kiện, tiêu chuẩn dự tuyển thì chậm nhất 05 ngày làm việc kể từ ngày kết thúc kiểm tra Phiếu đăng ký dự tuyển, Hội đồng sát hạch có trách nhiệm gửi thông báo bằng văn bản tới người đăng ký dự tuyển được biết theo địa chỉ mà người dự tuyển đã đăng ký.</w:t>
      </w:r>
    </w:p>
    <w:p>
      <w:r>
        <w:t>- Căn cứ vào điều kiện thực tiễn trong quá trình tổ chức chấm thi, Chủ tịch Hội đồng sát hạch quyết định kéo dài thời hạn thực hiện các công việc quy định tại điểm này nhưng tổng thời gian kéo dài không quá 15 ngày.</w:t>
      </w:r>
    </w:p>
    <w:p>
      <w:r>
        <w:t>- Chậm nhất 15 ngày kể từ ngày thông báo triệu tập thí sinh được tham dự sát hạch, Hội đồng tuyển dụng phải tiến hành tổ chức sát hạch.</w:t>
      </w:r>
    </w:p>
    <w:p>
      <w:r>
        <w:t>- Trong thời hạn 15 ngày kể từ ngày niêm yết công khai kết quả, người dự tuyển có quyền gửi đơn đề nghị phúc khảo kết quả thi trong trường hợp thi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 Người đứng đầu, cơ quan, đơn vị có thẩm quyền tuyển dụng viên chức có văn bản đề nghị người đứng đầu cơ quan có thẩm quyền quản lý viên chức công nhận kết quả tiếp nhận vào viên chức. Văn bản đề nghị do người đứng đầu hoặc cấp phó của người đứng đầu cơ quan, đơn vị có thẩm quyền tuyển dụng viên chức ký, trong đó nêu rõ vị trí việc làm cần tuyển dụng và kèm theo biên bản họp Hội đồng kiểm tra, sát hạch và hồ sơ của từng trường hợp đủ điều kiện, tiêu chuẩn xét đặc cách.</w:t>
      </w:r>
    </w:p>
    <w:p>
      <w:r>
        <w:t>b) Quy trình giải quyết:</w:t>
      </w:r>
    </w:p>
    <w:p>
      <w:r>
        <w:t>- Bước 1: Người đăng ký tuyển dụng trực tiếp nộp hồ sơ đăng ký thi tuyển viên chức tại cơ quan, đơn vị tuyển dụng viên chức, bộ phận tiếp nhận hồ sơ của cơ quan, đơn vị tuyển viên chức hướng dẫn, kiểm tra, tiếp nhận hồ sơ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 , chuyển hồ sơ về Hội đồng sát hạch thực hiện thẩm định hồ sơ: 0,5 ngày làm việc.</w:t>
      </w:r>
    </w:p>
    <w:p>
      <w:r>
        <w:t>- Bước 2: Hội đồng tuyển dụng tiếp nhận hồ sơ, thẩm định hồ sơ, tổng hợp hồ sơ  (trường hợp hồ sơ không đáp ứng điều kiện, tiêu chuẩn dự tuyển thì Hội đồng tuyển dụng có trách nhiệm thông báo bằng văn bản tới người đăng ký dự tuyển được biết theo địa chỉ mà người tuyển đã đăng ký) , nếu đáp ứng điều kiện, tiêu chuẩn dự tuyển thì Hội đồng tuyển dụng tiến hành tổ chức thi tuyển, thông báo kết quả thi tuyển: 54,5 ngày làm việc.</w:t>
      </w:r>
    </w:p>
    <w:p>
      <w:r>
        <w:t>- Bước 3: Khi có kết quả thông báo trúng tuyển, người trúng tuyển hoàn thiện hồ sơ theo quy định gửi cho cơ quan, đơn vị tuyển dụng, cơ quan, đơn vị tuyển dụng hoàn thiện hồ sơ tiến hành ký kết hợp đồng làm việc và người trúng tuyển nhận việc: 45 ngày làm việc.</w:t>
      </w:r>
    </w:p>
    <w:p>
      <w:r>
        <w:t>4. Xét thăng hạng chức danh nghề nghiệp viên chức (Mã số TTHC: 1.005394.000.00.00.H12)</w:t>
      </w:r>
    </w:p>
    <w:p>
      <w:r>
        <w:t>a) Thời hạn giải quyết:   Trong thời hạn 16 ngày làm việc kể từ ngày nhận đủ hồ sơ hợp lệ. Trong đó:</w:t>
      </w:r>
    </w:p>
    <w:p>
      <w:r>
        <w:t>- Trước ngày thi hoặc xét thăng hạng ít nhất 15 ngày, Hội đồng thi hoặc xét thăng hạng gửi thông báo triệu tập thí sinh dự thi hoặc xét, thông báo cụ thể thời gian, địa điểm tổ chức ôn tập (nếu có) và địa điểm tổ chức thi hoặc xét cho các thí sinh có đủ điều kiện dự thi hoặc xét thăng hạng.</w:t>
      </w:r>
    </w:p>
    <w:p>
      <w:r>
        <w:t>- Trước ngày thi 01 ngày, Hội đồng thi niêm yết danh sách thí sinh theo số báo danh và theo phòng thi hoặc xét, sơ đồ vị trí các phòng thi hoặc xét, nội quy, hình thức, thời gian thi hoặc xét thăng hạng.</w:t>
      </w:r>
    </w:p>
    <w:p>
      <w:r>
        <w:t>b) Quy trình giải quyết:</w:t>
      </w:r>
    </w:p>
    <w:p>
      <w:r>
        <w:t>- Bước 1: Viên chức có đủ tiêu chuẩn, điều kiện theo quy định của pháp luật đăng ký xét thăng hạng trực tiếp nộp hồ sơ đăng ký bộ phận tiếp nhận hồ sơ của cơ quan, đơn vị xét thăng hạng chức danh nghề nghiệp của đơn vị sự nghiệp công lập đã được cấp thẩm quyền phê duyệt, hướng dẫn, kiểm tra, tiếp nhận hồ sơ, chuyển hồ sơ về Hội đồng xét thăng hạng chức danh nghề nghiệp thực hiện thẩm định hồ sơ: 0,5 ngày làm việc.</w:t>
      </w:r>
    </w:p>
    <w:p>
      <w:r>
        <w:t>- Bước 2: Hội đồng xét thăng hạng chức danh nghề nghiệp tiếp nhận hồ sơ, thẩm định hồ sơ, tổng hợp hồ sơ; nếu đáp ứng điều kiện, tiêu chuẩn xét thăng hạng chức danh nghề nghiệp thì Hội đồng thi hoặc xét thăng hạng gửi thông báo triệu tập thí sinh dự thi hoặc xét, thông báo cụ thể thời gian, địa điểm tổ chức ôn tập (nếu có) và địa điểm tổ chức thi hoặc xét cho các thí sinh có đủ điều kiện dự thi hoặc xét thăng hạng: 14,5 ngày làm việc.</w:t>
      </w:r>
    </w:p>
    <w:p>
      <w:r>
        <w:t>- Bước 3: Hội đồng thi niêm yết danh sách thí sinh theo số báo danh và theo phòng thi hoặc xét, sơ đồ vị trí các phòng thi hoặc xét, nội quy, hình thức, thời gian thi hoặc xét thăng hạng: 01 ngày làm việc.</w:t>
      </w:r>
    </w:p>
    <w:p>
      <w:r>
        <w:t>5. Phân loại đơn vị hành chính cấp xã (Mã số TTHC: 1.012268.000.00.00.H12)</w:t>
      </w:r>
    </w:p>
    <w:p>
      <w:r>
        <w:t>a) Thời gian giải quyết:   Trong thời hạn 45 ngày kể từ ngày nhận đủ hồ sơ hợp lệ. Trong đó:</w:t>
      </w:r>
    </w:p>
    <w:p>
      <w:r>
        <w:t>- Tại Sở Nội vụ 30 ngày;</w:t>
      </w:r>
    </w:p>
    <w:p>
      <w:r>
        <w:t>- Tại Văn phòng Ủy ban nhân dân tỉnh 15 ngày.</w:t>
      </w:r>
    </w:p>
    <w:p>
      <w:r>
        <w:t>b) Quy trình giải quyết:</w:t>
      </w:r>
    </w:p>
    <w:p>
      <w:r>
        <w:t>- Quy trình giải quyết tại Sở Nội vụ</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Nội vụ  (Phòng Xây dựng chính quyền và công tác thanh niên)  để xử lý hồ sơ: 0,25 ngày làm việc.</w:t>
      </w:r>
    </w:p>
    <w:p>
      <w:r>
        <w:t>+ Bước 2: Phòng Xây dựng chính quyền và công tác thanh niên tiếp nhận hồ sơ  (chứng thực hồ sơ nếu có yêu cầu, kiểm tra file scan)  tổng hợp, thẩm định và hoàn thiện hồ sơ  (nhập thông tin, đính kèm file, kết quả xử lý)  chuyển Lãnh đạo Sở Nội vụ ký trình Chủ tịch Ủy ban nhân dân tỉnh xem xét, quyết định: 29,5 ngày.</w:t>
      </w:r>
    </w:p>
    <w:p>
      <w:r>
        <w:t>+ Bước 3: Văn thư ghi số, lưu hồ sơ, scan kết quả giải quyết đính kèm lên hệ thống; chuyển hồ sơ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Nội vụ, hoàn thiện hồ sơ, trình Chủ tịch Ủy ban nhân dân tỉnh ký phê duyệt kết quả giải quyết thủ tục hành chính theo quy định: 14,75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