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1319/QĐ-UBND năm 2025 phê duyệt quy trình nội bộ, quy trình điện tử giải quyết thủ tục hành chính mới, thay thế lĩnh vực Đất đai thuộc thẩm quyền giải quyết của ngành Nông nghiệp và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ỦY BAN NHÂN DÂN</w:t>
      </w:r>
    </w:p>
    <w:p>
      <w:r>
        <w:t>TỈNH ĐỒNG NAI</w:t>
      </w:r>
    </w:p>
    <w:p>
      <w:r>
        <w:t>-------</w:t>
      </w:r>
    </w:p>
    <w:p>
      <w:r>
        <w:t>CỘNG HÒA XÃ HỘI CHỦ NGHĨA VIỆT NAM</w:t>
      </w:r>
    </w:p>
    <w:p>
      <w:r>
        <w:t>Độc lập - Tự do - Hạnh phúc</w:t>
      </w:r>
    </w:p>
    <w:p>
      <w:r>
        <w:t>---------------</w:t>
      </w:r>
    </w:p>
    <w:p>
      <w:r>
        <w:t>Số:  1319/QĐ-UBND</w:t>
      </w:r>
    </w:p>
    <w:p>
      <w:r>
        <w:t>Đồng Nai, ngày 16 tháng 9 năm 2025</w:t>
      </w:r>
    </w:p>
    <w:p>
      <w:r>
        <w:t>QUYẾT ĐỊNH</w:t>
      </w:r>
    </w:p>
    <w:p>
      <w:r>
        <w:t>VỀ VIỆC PHÊ DUYỆT QUY TRÌNH NỘI BỘ, QUY TRÌNH ĐIỆN TỬ GIẢI QUYẾT THỦ TỤC HÀNH CHÍNH MỚI BAN HÀNH, THAY THẾ LĨNH VỰC ĐẤT ĐAI THUỘC THẨM QUYỀN GIẢI QUYẾT CỦA NGÀNH NÔNG NGHIỆP VÀ MÔI TRƯỜNG TRÊN ĐỊA BÀN TỈNH ĐỒNG NAI</w:t>
      </w:r>
    </w:p>
    <w:p>
      <w:r>
        <w:t>CHỦ TỊCH ỦY BAN NHÂN DÂN TỈNH ĐỒNG NAI</w:t>
      </w:r>
    </w:p>
    <w:p>
      <w:r>
        <w:t>Căn cứ Luật Tổ chức chính quyền địa phương ngày 16 tháng 6 năm 2025;</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Quyết định số 1181/QĐ-UBND ngày 05 tháng 9 năm 2025 của Ủy ban nhân dân tỉnh Đồng Nai về việc công bố Danh mục thủ tục hành chính mới ban hành; thủ tục hành chính được sửa đổi, bổ sung lĩnh vực Đất đai thuộc thẩm quyền giải quyết của ngành Nông nghiệp và Môi trường trên địa bàn tỉnh Đồng Nai;</w:t>
      </w:r>
    </w:p>
    <w:p>
      <w:r>
        <w:t>Theo đề nghị của Giám đốc Sở Nông nghiệp và Môi trường tại Tờ trình số 250/TTr-SoNNMT ngày 11 tháng 9 năm 2025.</w:t>
      </w:r>
    </w:p>
    <w:p>
      <w:r>
        <w:t>QUYẾT ĐỊNH:</w:t>
      </w:r>
    </w:p>
    <w:p>
      <w:r>
        <w:t>Điều 1   . Phê duyệt kèm theo Quyết định này quy trình nội bộ, quy trình điện tử giải quyết thủ tục hành chính ban hành mới, thay thế lĩnh vực Đất đai thuộc thẩm quyền giải quyết của ngành Nông nghiệp và Môi trường trên địa bàn tỉnh Đồng Nai  (Phụ lục quy trình nội bộ, quy trình điện tử giải quyết thủ tục hành chính kèm theo),  cụ thể:</w:t>
      </w:r>
    </w:p>
    <w:p>
      <w:r>
        <w:t>1. Cấp tỉnh</w:t>
      </w:r>
    </w:p>
    <w:p>
      <w:r>
        <w:t>Thay thế: 29 quy trình giải quyết thủ tục hành chính đã được UBND tỉnh ban hành tại Quyết định số 359/QĐ-UBND ngày 11 tháng 7 năm 2025 về việc phê duyệt quy trình nội bộ, quy trình điện tử giải quyết thủ tục hành chính lĩnh vực Đất đai thuộc thẩm quyền giải quyết của ngành Nông nghiệp và Môi trường trên địa bàn tỉnh Đồng Nai.</w:t>
      </w:r>
    </w:p>
    <w:p>
      <w:r>
        <w:t>2. Cấp xã</w:t>
      </w:r>
    </w:p>
    <w:p>
      <w:r>
        <w:t>- Ban hành mới: 01 quy trình giải quyết thủ tục hành chính.</w:t>
      </w:r>
    </w:p>
    <w:p>
      <w:r>
        <w:t>- Thay thế: 14 quy trình giải quyết thủ tục hành chính đã được UBND tỉnh ban hành tại Quyết định số 359/QĐ-UBND ngày 11 tháng 7 năm 2025 về việc phê duyệt quy trình nội bộ, quy trình điện tử giải quyết thủ tục hành chính lĩnh vực Đất đai thuộc thẩm quyền giải quyết của ngành Nông nghiệp và Môi trường trên địa bàn tỉnh Đồng Nai.</w:t>
      </w:r>
    </w:p>
    <w:p>
      <w:r>
        <w:t>Điều 2.      Quyết định này có hiệu lực thi hành kể từ ngày ký.</w:t>
      </w:r>
    </w:p>
    <w:p>
      <w:r>
        <w:t>Thay thế các quy trình giải quyết thủ tục hành chính có mã số: 1.012756, 1.012766, 1.012793, 1.012781, 1.012782, 1.012783, 1.012784, 1.012786, 1.012790, 1.012791, 1.012785, 1.012787, 1.012789, 1.013823, 1.013825, 1.013826, 1.013827, 1.013831, 1.013833, 1.013977, 1.013980, 1.013988, 1.013992, 1.013993, 1.013994, 1.013945, 1.013946, 1.013995, 1.013947 lĩnh vực đất đai cấp tỉnh; các quy trình giải quyết thủ tục hành chính có mã số: 1.012817, 1.012796, 1.012818, 1.012753, 1.013949, 1.013950, 1.013952, 1.013953, 1.013962, 1.013978, 1.013979, 1.013965, 1.013967, 1.012812 lĩnh vực đất đai cấp xã đã được UBND tỉnh ban hành tại Quyết định số 359/QĐ- UBND ngày 11 tháng 7 năm 2025; Các nội dung khác tại quyết định số 359/QĐ-UBND ngày 11 tháng 7 năm 2025 của Ủy ban nhân dân tỉnh vẫn giữ nguyên giá trị pháp lý.</w:t>
      </w:r>
    </w:p>
    <w:p>
      <w:r>
        <w:t>Điều 3.      Giao Sở Nông nghiệp và Môi trường, Chủ tịch Ủy ban nhân dân cấp xã và các cơ quan, đơn vị liên quan có trách nhiệm tổ chức tiếp nhận và giải quyết thủ tục hành chính theo các quy trình giải quyết thủ tục hành chính nêu trên.</w:t>
      </w:r>
    </w:p>
    <w:p>
      <w:r>
        <w:t>Sở Khoa học và Công nghệ phối hợp với Sở Nông nghiệp và Môi trường, và các cơ quan, đơn vị liên quan cập nhật quy trình nội bộ, quy trình điện tử giải quyết thủ tục hành chính đã được phê duyệt lên Hệ thống thông tin giải quyết thủ tục hành chính của tỉnh (Igate). Thực hiện cấu hình, tích hợp, kết nối dịch vụ công trực tuyến đủ điều kiện lên Cổng dịch vụ công Quốc gia, cổng dịch vụ công trực tuyến theo quy định.</w:t>
      </w:r>
    </w:p>
    <w:p>
      <w:r>
        <w:t>Điều 4.      Chánh Văn phòng Ủy ban nhân dân tỉnh; Giám đốc các Sở: Khoa học và Công nghệ, Nông nghiệp và Môi trường; Giám đốc Trung tâm Phục vụ hành chính công tỉnh; Chủ tịch ủy ban nhân dân cấp xã, Giám đốc Trung tâm Phục vụ hành chính công cấp xã và các tổ chức, cá nhân liên quan chịu trách nhiệm thi hành Quyết định này./.</w:t>
      </w:r>
    </w:p>
    <w:p>
      <w:r>
        <w:t>Nơi nhận:</w:t>
      </w:r>
    </w:p>
    <w:p>
      <w:r>
        <w:t>- Như Điều 4;</w:t>
      </w:r>
    </w:p>
    <w:p>
      <w:r>
        <w:t>- Cục Kiểm soát thủ tục hành chính;</w:t>
      </w:r>
    </w:p>
    <w:p>
      <w:r>
        <w:t>- Bộ Nông nghiệp và Môi trường;</w:t>
      </w:r>
    </w:p>
    <w:p>
      <w:r>
        <w:t>- Chủ tịch, các Phó Chủ tịch UBND tỉnh;</w:t>
      </w:r>
    </w:p>
    <w:p>
      <w:r>
        <w:t>- Văn phòng UBND tỉnh;</w:t>
      </w:r>
    </w:p>
    <w:p>
      <w:r>
        <w:t>- Lưu: VT, KTN, HCC.</w:t>
      </w:r>
    </w:p>
    <w:p>
      <w:r>
        <w:t>KT. CHỦ TỊCH</w:t>
      </w:r>
    </w:p>
    <w:p>
      <w:r>
        <w:t>PHÓ CHỦ TỊCH</w:t>
      </w:r>
    </w:p>
    <w:p>
      <w:r>
        <w:t>Lê Trường Sơn</w:t>
      </w:r>
    </w:p>
    <w:p>
      <w:r>
        <w:t>PHỤ LỤC PHÍ, LỆ PHÍ LĨNH VỰC ĐẤT ĐAI (CẤP TỈNH + CẤP XÃ) TRÊN ĐỊA BÀN 55 XÃ THUỘC TỈNH ĐỒNG NAI (CŨ)</w:t>
      </w:r>
    </w:p>
    <w:p>
      <w:r>
        <w:t>(Ban hành kèm theo Quyết định số 1319/QĐ-UBND ngày 16 tháng 9 năm 2025 của Chủ tịch Ủy ban nhân dân tỉnh)</w:t>
      </w:r>
    </w:p>
    <w:p>
      <w:r>
        <w:t>STT</w:t>
      </w:r>
    </w:p>
    <w:p>
      <w:r>
        <w:t>Mã TTHC</w:t>
      </w:r>
    </w:p>
    <w:p>
      <w:r>
        <w:t>Tên thủ tục hành     chính</w:t>
      </w:r>
    </w:p>
    <w:p>
      <w:r>
        <w:t>Phí</w:t>
      </w:r>
    </w:p>
    <w:p>
      <w:r>
        <w:t>Lệ phí</w:t>
      </w:r>
    </w:p>
    <w:p>
      <w:r>
        <w:t>Trực tiếp</w:t>
      </w:r>
    </w:p>
    <w:p>
      <w:r>
        <w:t>Trực tuyến</w:t>
      </w:r>
    </w:p>
    <w:p>
      <w:r>
        <w:t>Trực tiếp</w:t>
      </w:r>
    </w:p>
    <w:p>
      <w:r>
        <w:t>Trực tuyến</w:t>
      </w:r>
    </w:p>
    <w:p>
      <w:r>
        <w:t>THỦ TỤC HÀNH CHÍNH CẤP TỈNH (31 THỦ TỤC)</w:t>
      </w:r>
    </w:p>
    <w:p>
      <w:r>
        <w:t>1</w:t>
      </w:r>
    </w:p>
    <w:p>
      <w:r>
        <w:t>1.012756</w:t>
      </w:r>
    </w:p>
    <w:p>
      <w:r>
        <w:t>Đăng ký đất đai lần đầu đối với trường hợp được Nhà nước giao đất để quản lý</w:t>
      </w:r>
    </w:p>
    <w:p>
      <w:r>
        <w:t>Không quy định</w:t>
      </w:r>
    </w:p>
    <w:p>
      <w:r>
        <w:t>Không quy định</w:t>
      </w:r>
    </w:p>
    <w:p>
      <w:r>
        <w:t>Không quy định</w:t>
      </w:r>
    </w:p>
    <w:p>
      <w:r>
        <w:t>Không quy    định</w:t>
      </w:r>
    </w:p>
    <w:p>
      <w:r>
        <w:t>2</w:t>
      </w:r>
    </w:p>
    <w:p>
      <w:r>
        <w:t>1.012766</w:t>
      </w:r>
    </w:p>
    <w:p>
      <w:r>
        <w:t>Xóa đăng ký cho thuê, cho thuê lại quyền sử dụng đất trong dự án xây dựng kinh doanh kết cấu hạ tầng</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3</w:t>
      </w:r>
    </w:p>
    <w:p>
      <w:r>
        <w:t>1.012793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 Đối với hồ sơ tổ chức:</w:t>
      </w:r>
    </w:p>
    <w:p>
      <w:r>
        <w:t>- Trường hợp cấp mới Giấy chứng nhận:</w:t>
      </w:r>
    </w:p>
    <w:p>
      <w:r>
        <w:t>+ Cấp Ggiấy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Miễn giảm 100% theo Nghị quyết số 21/2024/NQ-HĐND ngày    29/11/2024   của Hội đồng nhân dân tỉnh Đồng Nai</w:t>
      </w:r>
    </w:p>
    <w:p>
      <w:r>
        <w:t>4</w:t>
      </w:r>
    </w:p>
    <w:p>
      <w:r>
        <w:t>1.012781</w:t>
      </w:r>
    </w:p>
    <w:p>
      <w:r>
        <w:t>Đăng ký, cấp Giấy chứng nhận đối với thửa đất có diện tích tăng thêm do thay đổi ranh giới so với Giấy chứng nhận đã cấp</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5</w:t>
      </w:r>
    </w:p>
    <w:p>
      <w:r>
        <w:t>1.012782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 Trường hợp UBND huyện cấp Giấy chứng nhận:</w:t>
      </w:r>
    </w:p>
    <w:p>
      <w:r>
        <w:t>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UBND huyện cấp Giấy chứng nhận:</w:t>
      </w:r>
    </w:p>
    <w:p>
      <w:r>
        <w:t>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 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cấp Giấy chứng nhận về quyền sử dụng đất, quyền sở hữu tài sản gắn liền với đất:</w:t>
      </w:r>
    </w:p>
    <w:p>
      <w:r>
        <w:t>a) Cấp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b) Cấp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2. Trường hợp chứng nhận đăng ký biến động về đất đai:</w:t>
      </w:r>
    </w:p>
    <w:p>
      <w:r>
        <w:t>a)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b)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6</w:t>
      </w:r>
    </w:p>
    <w:p>
      <w:r>
        <w:t>1.012783</w:t>
      </w:r>
    </w:p>
    <w:p>
      <w:r>
        <w:t>Cấp đổi Giấy chứng nhận quyền sử dụng đất, quyền sở hữu tài sản gắn liền với đất</w:t>
      </w:r>
    </w:p>
    <w:p>
      <w:r>
        <w:t>* Đối với hồ sơ tổ chức:</w:t>
      </w:r>
    </w:p>
    <w:p>
      <w:r>
        <w:t>+ Cấp Giấy chứng nhận về quyền sử dụng đất: 990.000 đồng/hồ sơ/thửa/GCN;</w:t>
      </w:r>
    </w:p>
    <w:p>
      <w:r>
        <w:t>+ Cấp Giấy chứng nhận về tài sản: 940.000 đồng/hồ sơ/thửa/GCN;</w:t>
      </w:r>
    </w:p>
    <w:p>
      <w:r>
        <w:t>+ Cấp Giấy chứng nhận đối với cả đất và tài sản gắn liền với đất: 1.260.000 đồng/hồ sơ/thửa/GCN.</w:t>
      </w:r>
    </w:p>
    <w:p>
      <w:r>
        <w:t>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Cấp Giấy chứng nhận về quyền sử dụng đất: 810.000 đồng/hồ sơ/thửa/GCN;</w:t>
      </w:r>
    </w:p>
    <w:p>
      <w:r>
        <w:t>- Cấp Giấy chứng nhận về tài sản: 810.000 đồng/hồ sơ/thửa/GCN;</w:t>
      </w:r>
    </w:p>
    <w:p>
      <w:r>
        <w:t>- Cấp Giấy chứng nhận đối với cả đất và tài sản gắn liền với đất: 1.080.000 đồng/hồ sơ/thửa/GCN.</w:t>
      </w:r>
    </w:p>
    <w:p>
      <w:r>
        <w:t>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Cấp Giấy chứng nhận về quyền sử dụng đất: 940.500 đồng/hồ sơ/thửa/GCN;</w:t>
      </w:r>
    </w:p>
    <w:p>
      <w:r>
        <w:t>+ Cấp Giấy chứng nhận về tài sản: 893.000 đồng/hồ sơ/thửa/GCN;</w:t>
      </w:r>
    </w:p>
    <w:p>
      <w:r>
        <w:t>+ Cấp Giấy chứng nhận đối với cả đất và tài sản gắn liền với đất: 1.197.000 đồng/hồ sơ/thửa/GCN.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Cấp Giấy chứng nhận về quyền sử dụng đất: 769.500 đồng/hồ sơ/thửa/GCN;</w:t>
      </w:r>
    </w:p>
    <w:p>
      <w:r>
        <w:t>- Cấp Giấy chứng nhận về tài sản: 769.500 đồng/hồ sơ/thửa/GCN;</w:t>
      </w:r>
    </w:p>
    <w:p>
      <w:r>
        <w:t>- Cấp Giấy chứng nhận đối với cả đất và tài sản gắn liền với đất: 1.026.000 đồng/hồ sơ/thửa/GCN.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7</w:t>
      </w:r>
    </w:p>
    <w:p>
      <w:r>
        <w:t>1.012784</w:t>
      </w:r>
    </w:p>
    <w:p>
      <w:r>
        <w:t>Tách thửa hoặc hợp thửa đất</w:t>
      </w:r>
    </w:p>
    <w:p>
      <w:r>
        <w:t>* Đối với hồ sơ tổ chức:</w:t>
      </w:r>
    </w:p>
    <w:p>
      <w:r>
        <w:t>- Cấp đổi Giấy chứng nhận:</w:t>
      </w:r>
    </w:p>
    <w:p>
      <w:r>
        <w:t>+ Cấp Giấy chứng nhận về quyền sử dụng đất: 990.000 đồng/hồ sơ/thửa/GCN;</w:t>
      </w:r>
    </w:p>
    <w:p>
      <w:r>
        <w:t>+ Cấp Giấy chứng nhận về tài sản: 940.000 đồng/hồ sơ/thửa/GCN;</w:t>
      </w:r>
    </w:p>
    <w:p>
      <w:r>
        <w:t>+ Cấp Giấy chứng nhận đối với cả đất và tài sản gắn liền với đất: 1.260.000 đồng/hồ sơ/thửa/GCN;</w:t>
      </w:r>
    </w:p>
    <w:p>
      <w:r>
        <w:t>- Trường hợp biến động Giấy chứng nhận</w:t>
      </w:r>
    </w:p>
    <w:p>
      <w:r>
        <w:t>-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Cấp đổi Giấy chứng nhận:</w:t>
      </w:r>
    </w:p>
    <w:p>
      <w:r>
        <w:t>+ Cấp Giấy chứng nhận về quyền sử dụng đất: 810.000 đồng/hồ sơ/thửa/GCN;</w:t>
      </w:r>
    </w:p>
    <w:p>
      <w:r>
        <w:t>+ Cấp Giấy chứng nhận về tài sản: 810.000 đồng/hồ sơ/thửa/GCN;</w:t>
      </w:r>
    </w:p>
    <w:p>
      <w:r>
        <w:t>+ Cấp Giấy chứng nhận đối với cả đất và tài sản gắn liền với đất: 1.080.000 đồng/hồ sơ/thửa/GCN.</w:t>
      </w:r>
    </w:p>
    <w:p>
      <w:r>
        <w:t>- Trường hợp cấp biến động Giấy chứng nhận -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Cấp đổi Giấy chứng nhận:</w:t>
      </w:r>
    </w:p>
    <w:p>
      <w:r>
        <w:t>+ Cấp Giấy chứng nhận về quyền sử dụng đất: 940.500 đồng/hồ sơ/thửa/GCN;</w:t>
      </w:r>
    </w:p>
    <w:p>
      <w:r>
        <w:t>+ Cấp Giấy chứng nhận về tài sản: 893.000 đồng/hồ sơ/thửa/GCN;</w:t>
      </w:r>
    </w:p>
    <w:p>
      <w:r>
        <w:t>+ Cấp Giấy chứng nhận đối với cả đất và tài sản gắn liền với đất: 1.197.000 đồng/hồ sơ/thửa/GCN.</w:t>
      </w:r>
    </w:p>
    <w:p>
      <w:r>
        <w:t>- Trường hợp cấp biến động Giấy chứng nhận -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Cấp đổi Giấy chứng nhận:</w:t>
      </w:r>
    </w:p>
    <w:p>
      <w:r>
        <w:t>+ Cấp giấy chứng nhận về quyền sử dụng đất: 769.500 đồng/hồ sơ/thửa/GCN;</w:t>
      </w:r>
    </w:p>
    <w:p>
      <w:r>
        <w:t>+ Cấp Giấy chứng nhận về tài sản: 769.500 đồng/hồ sơ/thửa/GCN;</w:t>
      </w:r>
    </w:p>
    <w:p>
      <w:r>
        <w:t>+ Cấp Giấy chứng nhận đối với cả đất và tài sản gắn liền với đất: 1.026.000 đồng/hồ sơ/thửa/GCN.</w:t>
      </w:r>
    </w:p>
    <w:p>
      <w:r>
        <w:t>- Trường hợp cấp biến động Giấy chứng nhận -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8</w:t>
      </w:r>
    </w:p>
    <w:p>
      <w:r>
        <w:t>1.012786</w:t>
      </w:r>
    </w:p>
    <w:p>
      <w:r>
        <w:t>Cấp lại Giấy chứng nhận do bị mất</w:t>
      </w:r>
    </w:p>
    <w:p>
      <w:r>
        <w:t>* Đối với hồ sơ tổ chức:</w:t>
      </w:r>
    </w:p>
    <w:p>
      <w:r>
        <w:t>+ Cấp Giấy chứng nhận về quyền sử dụng đất: 990.000 đồng/hồ sơ/thửa/GCN;</w:t>
      </w:r>
    </w:p>
    <w:p>
      <w:r>
        <w:t>+ Cấp Giấy chứng nhận về tài sản: 940.000 đồng/hồ sơ/thửa/GCN;</w:t>
      </w:r>
    </w:p>
    <w:p>
      <w:r>
        <w:t>+ Cấp Giấy chứng nhận đối với cả đất và tài sản gắn liền với đất: 1.260.000 đồng/hồ sơ/thửa/GCN.</w:t>
      </w:r>
    </w:p>
    <w:p>
      <w:r>
        <w:t>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Cấp Giấy chứng nhận về quyền sử dụng đất: 810.000 đồng/hồ sơ/thửa/GCN;</w:t>
      </w:r>
    </w:p>
    <w:p>
      <w:r>
        <w:t>- Cấp Giấy chứng nhận về tài sản: 810.000 đồng/hồ sơ/thửa/GCN;</w:t>
      </w:r>
    </w:p>
    <w:p>
      <w:r>
        <w:t>- Cấp Giấy chứng nhận đối với cả đất và tài sản gắn liền với đất: 1.080.000 đồng/hồ sơ/thửa/GCN.</w:t>
      </w:r>
    </w:p>
    <w:p>
      <w:r>
        <w:t>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Cấp Giấy chứng nhận về quyền sử dụng đất: 940.500 đồng/hồ sơ/thửa/GCN;</w:t>
      </w:r>
    </w:p>
    <w:p>
      <w:r>
        <w:t>+ Cấp Giấy chứng nhận về tài sản: 893.000 đồng/hồ sơ/thửa/GCN;</w:t>
      </w:r>
    </w:p>
    <w:p>
      <w:r>
        <w:t>+ Cấp Giấy chứng nhận đối với cả đất và tài sản gắn liền với đất: 1.197.000 đồng/hồ sơ/thửa/GCN.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Cấp Giấy chứng nhận về quyền sử dụng đất: 769.500 đồng/hồ sơ/thửa/GCN;</w:t>
      </w:r>
    </w:p>
    <w:p>
      <w:r>
        <w:t>- Cấp Giấy chứng nhận về tài sản: 769.500 đồng/hồ sơ/thửa/GCN;</w:t>
      </w:r>
    </w:p>
    <w:p>
      <w:r>
        <w:t>- Cấp Giấy chứng nhận đối với cả đất và tài sản gắn liền với đất: 1.026.000 đồng/hồ sơ/thửa/GCN.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9</w:t>
      </w:r>
    </w:p>
    <w:p>
      <w:r>
        <w:t>1.012790</w:t>
      </w:r>
    </w:p>
    <w:p>
      <w:r>
        <w:t>Đính chính Giấy chứng nhận đã cấp</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Cấp Giấy chứng nhận do thay đổi thông tin: 930.000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Cấp Giấy chứng nhận do thay đổi thông tin: 540.000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Cấp Giấy chứng nhận do thay đổi thông tin: 310.000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Cấp Giấy chứng nhận do thay đổi thông tin: 190.000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Cấp Giấy chứng nhận do thay đổi thông tin: 883.500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Cấp Giấy chứng nhận do thay đổi thông tin: 513.000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Cấp Giấy chứng nhận do thay đổi thông tin: 294.500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Cấp Giấy chứng nhận do thay đổi thông tin: 180.500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10</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a) Trường hợp Giấy chứng nhận bị thu hồi là Giấy chứng nhận cấp lần đầu:</w:t>
      </w:r>
    </w:p>
    <w:p>
      <w:r>
        <w:t>* Đối với hồ sơ tổ chức:</w:t>
      </w:r>
    </w:p>
    <w:p>
      <w:r>
        <w:t>+ Cấp Giấy chứng nhận về quyền sử dụng đất: 1.260.000 đồng/hồ sơ/thửa/GCN;</w:t>
      </w:r>
    </w:p>
    <w:p>
      <w:r>
        <w:t>+ Cấp Giấy chứng nhận về tài sản: 1.840.000 đồng/hồ sơ/thửa/GCN;</w:t>
      </w:r>
    </w:p>
    <w:p>
      <w:r>
        <w:t>+ Cấp Giấy chứng nhận đối với cả đất và tài sản gắn liền với đất: 2.090.000 đồng/hồ sơ/thửa/GCN.</w:t>
      </w:r>
    </w:p>
    <w:p>
      <w:r>
        <w:t>Trường hợp tổ chức đề nghị cấp Giấy chứng nhận đối với các dự án có nhiều thửa đất, Giấy chứng nhận từ thửa thứ hai thu 50.000 đồng/Giấy chứng nhận/thửa đất.</w:t>
      </w:r>
    </w:p>
    <w:p>
      <w:r>
        <w:t>* 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b) Trường hợp Giấy chứng nhận bị thu hồi là Giấy chứng nhận được cấp trong trường hợp đăng ký biến động đất đai, tài sản gắn liền với đất:</w:t>
      </w:r>
    </w:p>
    <w:p>
      <w:r>
        <w:t>* Đối với hồ sơ tổ chức:</w:t>
      </w:r>
    </w:p>
    <w:p>
      <w:r>
        <w:t>+ Cấp Giấy chứng nhận về quyền sử dụng đất: 990.000 đồng/hồ sơ/thửa/GCN;</w:t>
      </w:r>
    </w:p>
    <w:p>
      <w:r>
        <w:t>+ Cấp giấy chứng nhận về tài sản: 940.000 đồng/hồ sơ/thửa/GCN;</w:t>
      </w:r>
    </w:p>
    <w:p>
      <w:r>
        <w:t>+ Cấp giấy chứng nhận đối với cả đất và tài sản gắn liền với đất: 1.260.000 đồng/hồ sơ/thửa/GCN.</w:t>
      </w:r>
    </w:p>
    <w:p>
      <w:r>
        <w:t>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Cấp Giấy chứng nhận về quyền sử dụng đất: 810.000 đồng/hồ sơ/thửa/GCN;</w:t>
      </w:r>
    </w:p>
    <w:p>
      <w:r>
        <w:t>- Cấp Giấy chứng nhận về tài sản: 810.000 đồng/hồ sơ/thửa/GCN;</w:t>
      </w:r>
    </w:p>
    <w:p>
      <w:r>
        <w:t>- Cấp Giấy chứng nhận đối với cả đất và tài sản gắn liền với đất: 1.080.000 đồng/hồ sơ/thửa/GCN.</w:t>
      </w:r>
    </w:p>
    <w:p>
      <w:r>
        <w:t>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a) Trường hợp Giấy chứng nhận bị thu hồi là Giấy chứng nhận cấp lần đầu:</w:t>
      </w:r>
    </w:p>
    <w:p>
      <w:r>
        <w:t>* Đối với hồ sơ tổ chức:</w:t>
      </w:r>
    </w:p>
    <w:p>
      <w:r>
        <w:t>+ Cấp Giấy chứng nhận về quyền sử dụng đất: 1.197.000 đồng/hồ sơ/thửa/GCN;</w:t>
      </w:r>
    </w:p>
    <w:p>
      <w:r>
        <w:t>+ Cấp Giấy chứng nhận về tài sản: 1.748.000 đồng/hồ sơ/thửa/GCN;</w:t>
      </w:r>
    </w:p>
    <w:p>
      <w:r>
        <w:t>+ Cấp Giấy chứng nhận đối với cả đất và tài sản gắn liền với đất: 1.985.500 đồng/hồ sơ/thửa/GCN. Trường hợp tổ chức đề nghị cấp Giấy chứng nhận đối với các dự án có nhiều thửa đất, Giấy chứng nhận cấp từ thửa thứ hai thu 50.000 đồng/Giấy chứng nhận/thửa  đất.</w:t>
      </w:r>
    </w:p>
    <w:p>
      <w:r>
        <w:t>* 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 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b) Trường hợp Giấy chứng nhận bị thu hồi là Giấy chứng nhận được cấp trong trường hợp đăng ký biến động đất đai, tài sản gắn liền với đất:</w:t>
      </w:r>
    </w:p>
    <w:p>
      <w:r>
        <w:t>* Đối với hồ sơ tổ chức:</w:t>
      </w:r>
    </w:p>
    <w:p>
      <w:r>
        <w:t>+ Cấp Giấy chứng nhận về quyền sử dụng đất: 940.500 đồng/hồ sơ/thửa/GCN;</w:t>
      </w:r>
    </w:p>
    <w:p>
      <w:r>
        <w:t>+ Cấp giấy chứng nhận về tài sản: 893.000 đồng/hồ sơ/thửa/GCN;</w:t>
      </w:r>
    </w:p>
    <w:p>
      <w:r>
        <w:t>+ Cấp giấy chứng nhận đối với cả đất và tài sản gắn liền với đất: 1.197.000 đồng/hồ sơ/thửa/GCN.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Cấp Giấy chứng nhận về quyền sử dụng đất: 769.500 đồng/hồ sơ/thửa/GCN;</w:t>
      </w:r>
    </w:p>
    <w:p>
      <w:r>
        <w:t>- Cấp Giấy chứng nhận về tài sản: 769.500 đồng/hồ sơ/thửa/GCN;</w:t>
      </w:r>
    </w:p>
    <w:p>
      <w:r>
        <w:t>- Cấp Giấy chứng nhận đối với cả đất và tài sản gắn liền với đất: 1.026.000 đồng/hồ sơ/thửa/GCN.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a) Trường hợp Giấy chứng nhận bị thu hồi là Giấy chứng nhận cấp lần đầu:</w:t>
      </w:r>
    </w:p>
    <w:p>
      <w:r>
        <w:t>* Cấp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120.000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b) Trường hợp Giấy chứng nhận bị thu hồi là Giấy chứng nhận được cấp trong trường hợp đăng ký biến động đất đai, tài sản gắn liền với đất:</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11</w:t>
      </w:r>
    </w:p>
    <w:p>
      <w:r>
        <w:t>1.012785</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12</w:t>
      </w:r>
    </w:p>
    <w:p>
      <w:r>
        <w:t>1.012787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13</w:t>
      </w:r>
    </w:p>
    <w:p>
      <w:r>
        <w:t>1.012789</w:t>
      </w:r>
    </w:p>
    <w:p>
      <w:r>
        <w:t>Cung cấp thông tin, dữ liệu đất đai</w:t>
      </w:r>
    </w:p>
    <w:p>
      <w:r>
        <w:t>Phí khai thác và sử dụng tài liệu đất đai:</w:t>
      </w:r>
    </w:p>
    <w:p>
      <w:r>
        <w:t>1. Hồ sơ tài liệu:</w:t>
      </w:r>
    </w:p>
    <w:p>
      <w:r>
        <w:t>- Hồ sơ giao đất, cho thuê đất, thu hồi đất, cho thuê đất, chuyển mục đích sử dụng đất: Bản sao, trích sao GCN QSDĐ, QSHTSGLVĐ 32.800 đồng/GCN scan (quét); Trang tài liệu khác 8.200 đồng/trang tài liệu scan (quét) (mức thu áp dụng cho 05 trang tài liệu đầu tiên, từ trang thứ 06 trở đi thì mức thu là 900 đồng/trang).</w:t>
      </w:r>
    </w:p>
    <w:p>
      <w:r>
        <w:t>- Hồ sơ về thông tin, dữ liệu, sản phẩm đo đạc và bản đồ: Trang tài liệu khác 8.200 đồng/trang tài liệu scan (quét) (mức thu áp dụng cho 05 trang tài liệu đầu tiên, từ trang thứ 06 trở đi thì mức thu là 900 đồng/trang).</w:t>
      </w:r>
    </w:p>
    <w:p>
      <w:r>
        <w:t>- Hồ sơ thanh tra, kiểm tra, giải quyết tranh chấp, khiếu nại về đất đai: Bản sao, trích sao GCN QSDĐ, QSHTSGLVĐ 32.800 đồng/GCN scan (quét); Trang tài liệu khác  8.200 đồng/trang tài liệu scan (quét) (mức thu áp dụng cho 05 trang tài liệu đầu tiên, từ trang thứ 06 trở đi thì mức thu là 900 đồng/trang).</w:t>
      </w:r>
    </w:p>
    <w:p>
      <w:r>
        <w:t>- Hồ sơ địa chính: Bản sao, trích sao GCN QSDĐ, QSHTSGLVĐ 32.800 đồng/ GCN scan (quét); Trang tài liệu khác 8.200 đồng/trang tài liệu scan (quét) (mức thu áp dụng cho 05 trang tài liệu đầu tiên, từ trang thứ 06 trở đi thì mức thu là 900 đồng/trang).</w:t>
      </w:r>
    </w:p>
    <w:p>
      <w:r>
        <w:t>- Hồ sơ thống kê đất đai, kiểm kê đất đai: 8.200 đồng/trang tài liệu scan (quét) hoặc trang tài liệu số (mức thu áp dụng cho 05 trang tài liệu đầu tiên, từ trang thứ 06 trở đi thì mức thu là 900 đồng/trang).</w:t>
      </w:r>
    </w:p>
    <w:p>
      <w:r>
        <w:t>- Hồ sơ đánh giá đất: 8.200 đồng/ trang tài liệu scan (quét) hoặc trang tài liệu số (mức thu áp dụng cho 05 trang tài liệu đầu tiên, từ trang thứ 06 trở đi thì mức thu là 900 đồng/trang).</w:t>
      </w:r>
    </w:p>
    <w:p>
      <w:r>
        <w:t>- Hồ sơ thẩm định và bồi thường: 8.200 đồng/trang tài liệu scan (quét) hoặc trang tài liệu số (mức thu áp dụng cho 05 trang tài liệu đầu tiên, từ trang thứ 06 trở đi thì mức thu là 900 đồng/trang).</w:t>
      </w:r>
    </w:p>
    <w:p>
      <w:r>
        <w:t>- Hồ sơ chồng ghép quy hoạch chi tiết lên bản đồ địa chính: 8.200 đồng/trang tài liệu scan (quét) hoặc trang tài liệu số (mức thu áp dụng cho 05 trang tài liệu đầu tiên, từ trang thứ 06 trở đi thì mức thu là 900 đồng/trang).</w:t>
      </w:r>
    </w:p>
    <w:p>
      <w:r>
        <w:t>- Hồ sơ các dự án khác và đề tài nghiên cứu khoa học về đất đai: 8.200 đồng/trang tài liệu scan (quét) hoặc trang tài liệu số (mức thu áp dụng cho 05 trang tài liệu đầu tiên, từ trang thứ 06 trở đi thì mức thu là 900 đồng/trang).</w:t>
      </w:r>
    </w:p>
    <w:p>
      <w:r>
        <w:t>- Số liệu phân hạng, đánh giá đất: 8.200 đồng/trang tài liệu scan (quét) hoặc trang tài liệu số (mức thu áp dụng cho 05 trang tài liệu đầu tiên, từ trang thứ 06 trở đi thì mức thu là 900 đồng/trang).</w:t>
      </w:r>
    </w:p>
    <w:p>
      <w:r>
        <w:t>- Số liệu tài liệu thổ nhưỡng: 8.200 đồng/trang tài liệu scan (quét) hoặc trang tài liệu số (mức thu áp dụng cho 05 trang tài liệu đầu tiên, từ trang thứ 06 trở đi thì mức thu là 900 đồng/trang).</w:t>
      </w:r>
    </w:p>
    <w:p>
      <w:r>
        <w:t>- Số liệu tài liệu bản đồ đất: 8.200 đồng/trang tài liệu scan (quét) hoặc trang tài liệu số (mức thu áp dụng cho 05 trang tài liệu đầu tiên, từ trang thứ 06 trở đi thì mức thu là 900 đồng/trang).</w:t>
      </w:r>
    </w:p>
    <w:p>
      <w:r>
        <w:t>- Số liệu điều tra về giá đất: 10.000 đồng/thửa.</w:t>
      </w:r>
    </w:p>
    <w:p>
      <w:r>
        <w:t>- Altas Đồng Nai: 400.000 đồng/ lớp dữ liệu theo xã.</w:t>
      </w:r>
    </w:p>
    <w:p>
      <w:r>
        <w:t>- Tài liệu kết quả đấu giá quyền sử dụng đất: 8.200 đồng/trang tài liệu scan (quét) hoặc trang tài liệu số (mức thu áp dụng cho 05 trang tài liệu đầu tiên, từ trang thứ 06 trở đi thì mức thu là 900 đồng/trang).</w:t>
      </w:r>
    </w:p>
    <w:p>
      <w:r>
        <w:t>2. Các loại bản đồ:</w:t>
      </w:r>
    </w:p>
    <w:p>
      <w:r>
        <w:t>- Bản đồ phân hạng đất: 1.000.000 đồng/mảnh bản đồ cấp huyện (mức thu tính cho mảnh bản đồ dạng số Vector. Trường hợp mảnh bản đồ dạng ảnh Raster (geoPDF, PDF, geoTIFF, TIFF, EPS, ECW, JPG) thì mức thu tính bằng 50% mức thu mảnh bản đồ Vector cùng tỷ lệ; 2.000.000 đồng/mảnh bản đồ cấp tỉnh; 4.000.000 đồng/mảnh bản đồ vùng kinh tế - xã hội hoặc quốc gia.</w:t>
      </w:r>
    </w:p>
    <w:p>
      <w:r>
        <w:t>- Bản đồ thổ nhưỡng, bản đồ đất: 2.000.000 đồng/mảnh bản đồ cấp tỉnh (mức thu tính cho mảnh bản đồ dạng số Vector. Trường hợp mảnh bản đồ dạng ảnh Raster (geoPDF, PDF, geoTIFF, TIFF, EPS, ECW, JPG) thì mức thu tính bằng 50% mức thu mảnh bản đồ Vector cùng tỷ lệ; 4.000.000 đồng/mảnh bản đồ vùng kinh tế - xã hội hoặc quốc gia.</w:t>
      </w:r>
    </w:p>
    <w:p>
      <w:r>
        <w:t>- Bản đồ hiện trạng sử dụng đất: 2.000.000 đồng/mảnh bản đồ cấp tỉnh (mức thu tính cho mảnh bản đồ dạng số Vector. Trường hợp mảnh bản đồ dạng ảnh Raster (geoPDF, PDF, geoTIFF, TIFF, EPS, ECW, JPG) thì mức thu tính bằng 50% mức thu mảnh bản đồ Vector cùng tỷ lệ; 4.000.000 đồng/mảnh bản đồ vùng kinh tế - xã hội hoặc quốc gia.</w:t>
      </w:r>
    </w:p>
    <w:p>
      <w:r>
        <w:t>- Các loại bản đồ trong Atlas Đồng Nai: 2.000.000 đồng/mảnh bản đồ cấp tỉnh (mức thu tính cho mảnh bản đồ dạng số Vector. Trường hợp mảnh bản đồ dạng ảnh Raster (geoPDF, PDF, geoTIFF, TIFF, EPS, ECW, JPG) thì mức thu tính bằng 50% mức thu mảnh bản đồ Vector cùng tỷ lệ; 4.000.000 đồng/mảnh bản đồ vùng kinh tế - xã hội hoặc quốc gia.</w:t>
      </w:r>
    </w:p>
    <w:p>
      <w:r>
        <w:t>- Chồng ghép quy hoạch chi tiết lên bản đồ địa chính: 150.000 đồng/mảnh tỷ lệ 1:200 (mức thu tính cho mảnh bản đồ dạng số Vector. Trường hợp mảnh bản đồ dạng ảnh Raster (geoPDF, PDF, geoTIFF, TIFF, EPS, ECW, JPG) thì mức thu tính bằng 50% mức thu mảnh bản đồ Vector cùng tỷ lệ; Trường hợp mảnh trích đo địa chính thì mức thu tính bằng mức thu mảnh bản đồ dạng số Vector cùng tỷ lệ); 200.000 đồng/mảnh tỷ lệ 1:500; 250.000    đồng/mảnh tỷ lệ 1:1000; 500.000   đồng/mảnh tỷ lệ 1:2000; 750.000   đồng/mảnh tỷ lệ 1:5000; 1.000.000 đồng/mảnh tỷ lệ 1:10000.</w:t>
      </w:r>
    </w:p>
    <w:p>
      <w:r>
        <w:t>* Ghi chú:</w:t>
      </w:r>
    </w:p>
    <w:p>
      <w:r>
        <w:t>- Đối với các loại tài liệu đã có trong Phụ lục biểu mức thu phí khai thác và sử dụng tài liệu đất đai quy định tại Thông tư số 56/2024/TT-BTC ngày 31/7/2024 của Bộ trường Bộ Tài chính thì cơ quan cung cấp thực hiện thu theo Phụ lục của Thông tư.</w:t>
      </w:r>
    </w:p>
    <w:p>
      <w:r>
        <w:t>- Mức thu phí quy định này chưa bao gồm chi phí vật tư (in kết quả, sao chép dữ liệu), chuyển kết quả của cơ quan cung cấp thông tin, dữ liệu đất đai cho người nộp phí.</w:t>
      </w:r>
    </w:p>
    <w:p>
      <w:r>
        <w:t>Phí khai thác và sử dụng tài liệu đất đai:</w:t>
      </w:r>
    </w:p>
    <w:p>
      <w:r>
        <w:t>1. Hồ sơ tài liệu:</w:t>
      </w:r>
    </w:p>
    <w:p>
      <w:r>
        <w:t>- Hồ sơ giao đất, cho thuê đất, thu hồi đất, cho thuê đất, chuyển mục đích sử dụng đất: Bản sao, trích sao GCN QSDĐ, QSHTSGLVĐ 31.160 đồng/GCN scan (quét); Trang tài liệu khác 7.790 đồng/trang tài liệu scan (quét) (mức thu áp dụng cho 05 trang tài liệu đầu tiên, từ trang thứ 06 trở đi thì mức thu là 855 đồng/trang).</w:t>
      </w:r>
    </w:p>
    <w:p>
      <w:r>
        <w:t>- Hồ sơ về thông tin, dữ liệu, sản phẩm đo đạc và bản đồ: Trang tài liệu khác 7.790 đồng/trang tài liệu scan (quét) (mức thu áp dụng cho 05 trang tài liệu đầu tiên, từ trang thứ 06 trở đi thì mức thu là 855 đồng/trang).</w:t>
      </w:r>
    </w:p>
    <w:p>
      <w:r>
        <w:t>- Hồ sơ thanh tra, kiểm tra, giải quyết tranh chấp, khiếu nại về đất đai: Bản sao, trích sao GCN QSDĐ, QSHTSGLVĐ 31.160 đồng/GCN scan (quét); Trang tài liệu khác 7.790 đồng/trang tài liệu scan (quét) (mức thu áp dụng cho 05 trang tài liệu đầu tiên, từ trang thứ 06 trở đi thì mức thu là 855 đồng/trang).</w:t>
      </w:r>
    </w:p>
    <w:p>
      <w:r>
        <w:t>- Hồ sơ địa chính: Bản sao, trích sao GCN QSDĐ, QSHTSGLVĐ 31.160 đồng/ GCN scan (quét); Trang tài liệu khác 7.790 đồng/trang tài liệu scan (quét) (mức thu áp dụng cho 05 trang tài liệu đầu tiên, từ trang thứ 06 trở đi thì mức thu là 855 đồng/trang).</w:t>
      </w:r>
    </w:p>
    <w:p>
      <w:r>
        <w:t>- Hồ sơ thống kê đất đai, kiểm kê đất đai: 7.790 đồng/trang tài liệu scan (quét) hoặc trang tài liệu số (mức thu áp dụng cho 05 trang tài liệu đầu tiên, từ trang thứ 06 trở đi thì mức thu là 855 đồng/trang).</w:t>
      </w:r>
    </w:p>
    <w:p>
      <w:r>
        <w:t>- Hồ sơ đánh giá đất: 7.790 đồng/trang tài liệu scan (quét) hoặc trang tài liệu số (mức thu áp dụng cho 05 trang tài liệu đầu tiên, từ trang thứ 06 trở đi thì mức thu là 855 đồng/trang).</w:t>
      </w:r>
    </w:p>
    <w:p>
      <w:r>
        <w:t>- Hồ sơ thẩm định và bồi thường: 7.790 đồng/ trang tài liệu scan (quét) hoặc trang tài liệu số (mức thu áp dụng cho 05 trang tài liệu đầu tiên, từ trang thứ 06 trở đi thì mức thu là 855 đồng/trang).</w:t>
      </w:r>
    </w:p>
    <w:p>
      <w:r>
        <w:t>- Hồ sơ chồng ghép quy hoạch chi tiết lên bản đồ địa chính: 7.790 đồng/trang tài liệu scan (quét) hoặc trang tài liệu số (mức thu áp dụng cho 05 trang tài liệu đầu tiên, từ trang thứ 06 trở đi thì mức thu là 855 đồng/trang).</w:t>
      </w:r>
    </w:p>
    <w:p>
      <w:r>
        <w:t>- Hồ sơ các dự án khác và đề tài nghiên cứu khoa học về đất đai: 7.790 đồng/trang tài liệu scan (quét) hoặc trang tài liệu số (mức thu áp dụng cho 05 trang tài liệu đầu tiên, từ trang thứ 06 trở đi thì mức thu là 855 đồng/trang).</w:t>
      </w:r>
    </w:p>
    <w:p>
      <w:r>
        <w:t>- Số liệu phân hạng, đánh giá đất: 7.790 đồng/trang tài liệu scan (quét) hoặc trang tài liệu số (mức thu áp dụng cho 05 trang tài liệu đầu tiên, từ trang thứ 06 trở đi thì mức thu là 855 đồng/trang).</w:t>
      </w:r>
    </w:p>
    <w:p>
      <w:r>
        <w:t>- Số liệu tài liệu thổ nhưỡng: 7.790 đồng/trang tài liệu scan (quét) hoặc trang tài liệu số (mức thu áp dụng cho 05 trang tài liệu đầu tiên, từ trang thứ 06 trở đi thì mức thu là 855 đồng/trang).</w:t>
      </w:r>
    </w:p>
    <w:p>
      <w:r>
        <w:t>- Số liệu tài liệu bản đồ đất: 7.790 đồng/trang tài liệu scan (quét) hoặc trang tài liệu số (mức thu áp dụng cho 05 trang tài liệu đầu tiên, từ trang thứ 06 trở đi thì mức thu là 855 đồng/trang).</w:t>
      </w:r>
    </w:p>
    <w:p>
      <w:r>
        <w:t>- Số liệu điều tra về giá đất: 9.500 đồng/thửa.</w:t>
      </w:r>
    </w:p>
    <w:p>
      <w:r>
        <w:t>- Altas Đồng Nai: 380.000 đồng/ lớp dữ liệu theo xã.</w:t>
      </w:r>
    </w:p>
    <w:p>
      <w:r>
        <w:t>- Tài liệu kết quả đấu giá quyền sử dụng đất: 7.790 đồng/trang tài liệu scan (quét) hoặc trang tài liệu số (mức thu áp dụng cho 05 trang tài liệu đầu tiên, từ trang thứ 06 trở đi thì mức thu là 855 đồng/trang).</w:t>
      </w:r>
    </w:p>
    <w:p>
      <w:r>
        <w:t>2. Các loại bản đồ:</w:t>
      </w:r>
    </w:p>
    <w:p>
      <w:r>
        <w:t>- Bản đồ phân hạng đất: 950.000 đồng/ mảnh bản đồ cấp huyện (mức thu tính cho mảnh bản đồ dạng số Vector. Trường hợp mảnh bản đồ dạng ảnh Raster (geoPDF, PDF, geoTIFF, TIFF, EPS, ECW, JPG) thì mức thu tính bằng 50% mức thu mảnh bản đồ Vector cùng tỷ lệ; 1.900.000 đồng/mảnh bản đồ cấp tỉnh; 3.800.000 đồng/mảnh bản đồ vùng kinh tế - xã hội hoặc quốc gia.</w:t>
      </w:r>
    </w:p>
    <w:p>
      <w:r>
        <w:t>- Bản đồ thổ nhưỡng, bản đồ đất: 1.900.000 đồng/mảnh bản đồ cấp tỉnh (mức thu tính cho mảnh bản đồ dạng số Vector. Trường hợp mảnh bản đồ dạng ảnh Raster (geoPDF, PDF, geoTIFF, TIFF, EPS, ECW, JPG) thì mức thu tính bằng 50% mức thu mảnh bản đồ Vector cùng tỷ lệ;3.800.000 đồng/mảnh bản đồ vùng kinh tế - xã hội hoặc quốc gia.</w:t>
      </w:r>
    </w:p>
    <w:p>
      <w:r>
        <w:t>- Bản đồ hiện trạng sử dụng đất: 1.900.000 đồng/mảnh bản đồ cấp tỉnh (mức thu tính cho mảnh bản đồ dạng số Vector. Trường hợp mảnh bản đồ dạng ảnh Raster (geoPDF, PDF, geoTIFF, TIFF, EPS, ECW, JPG) thì mức thu tính bằng 50% mức thu mảnh bản đồ Vector cùng tỷ lệ; 3.800.000 đồng/mảnh bản đồ vùng kinh tế - xã hội hoặc quốc gia.</w:t>
      </w:r>
    </w:p>
    <w:p>
      <w:r>
        <w:t>- Các loại bản đồ trong Atlas Đồng Nai: 1.900.000 đồng/mảnh bản đồ cấp tỉnh (mức thu tính cho mảnh bản đồ dạng số Vector. Trường hợp mảnh bản đồ dạng ảnh Raster (geoPDF, PDF, geoTIFF, TIFF, EPS, ECW, JPG) thì mức thu tính bằng 50% mức thu mảnh bản đồ Vector cùng tỷ lệ; 3.800.000 đồng/mảnh bản đồ vùng kinh tế - xã hội hoặc quốc gia.</w:t>
      </w:r>
    </w:p>
    <w:p>
      <w:r>
        <w:t>- Chồng ghép quy hoạch chi tiết lên bản đồ địa chính: 142.500 đồng/mảnh tỷ lệ 1:200 (mức thu tính cho mảnh bản đồ dạng số Vector. Trường hợp mảnh bản đồ dạng ảnh Raster (geoPDF, PDF, geoTIFF, TIFF, EPS, ECW, JPG) thì mức thu tính bằng 50% mức thu mảnh bản đồ Vector cùng tỷ lệ; Trường hợp mảnh trích đo địa chính thì mức thu tính bằng mức thu mảnh bản đồ dạng số Vector cùng tỷ lệ); 190.000 đồng/mảnh tỷ lệ 1:500; 237.500 đồng/mảnh tỷ lệ 1:1000; 475.000 đồng/mảnh tỷ lệ    1:2000; 712.500 đồng/mảnh tỷ lệ   1:5000; 950.000 đồng/mảnh tỷ lệ   1:10000.</w:t>
      </w:r>
    </w:p>
    <w:p>
      <w:r>
        <w:t>* Ghi chú:</w:t>
      </w:r>
    </w:p>
    <w:p>
      <w:r>
        <w:t>- Đối với các loại tài liệu đã có trong Phụ lục biểu mức thu phí khai thác và sử dụng tài liệu đất đai quy định tại Thông tư số 56/2024/TT-BTC ngày 31/7/2024 của Bộ trường Bộ Tài chính thì cơ quan cung cấp thực hiện thu theo Phụ lục của Thông tư.</w:t>
      </w:r>
    </w:p>
    <w:p>
      <w:r>
        <w:t>- Mức thu phí quy định này chưa bao gồm chi phí vật tư (in kết quả, sao chép dữ liệu), chuyển kết quả của cơ quan cung cấp thông tin, dữ liệu đất đai cho người nộp phí.</w:t>
      </w:r>
    </w:p>
    <w:p>
      <w:r>
        <w:t>- Tổ chức: 36.000 đồng/lần.</w:t>
      </w:r>
    </w:p>
    <w:p>
      <w:r>
        <w:t>- Hộ gia đình, cá nhân: 18.000 đồng/lần.</w:t>
      </w:r>
    </w:p>
    <w:p>
      <w:r>
        <w:t>Miễn giảm 100% theo Nghị quyết số 21/2024/NQ-HĐND ngày    29/11/2024   của Hội đồng nhân dân tỉnh Đồng Nai</w:t>
      </w:r>
    </w:p>
    <w:p>
      <w:r>
        <w:t>14</w:t>
      </w:r>
    </w:p>
    <w:p>
      <w:r>
        <w:t>1.013823</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1. Trường hợp cấp lần đầu Giấy chứng nhận QSDĐ:</w:t>
      </w:r>
    </w:p>
    <w:p>
      <w:r>
        <w:t>a) Đối với hồ sơ tổ chức:</w:t>
      </w:r>
    </w:p>
    <w:p>
      <w:r>
        <w:t>+ Cấp Giấy chứng nhận về quyền sử dụng đất: 1.260.000 đồng/hồ sơ/thửa/GCN;</w:t>
      </w:r>
    </w:p>
    <w:p>
      <w:r>
        <w:t>+ Cấp Giấy chứng nhận về tài sản: 1.840.000 đồng/hồ sơ/thửa/GCN;</w:t>
      </w:r>
    </w:p>
    <w:p>
      <w:r>
        <w:t>+ Cấp Giấy chứng nhận đối với cả đất và tài sản gắn liền với đất: 2.090.000 đồng/hồ sơ/thửa/GCN.</w:t>
      </w:r>
    </w:p>
    <w:p>
      <w:r>
        <w:t>Trường hợp tổ chức đề nghị cấp Giấy chứng nhận đối với các dự án có nhiều thửa đất, Giấy chứng nhận từ thửa thứ hai thu 50.000 đồng/Giấy chứng nhận/thửa đất.</w:t>
      </w:r>
    </w:p>
    <w:p>
      <w:r>
        <w:t>b) 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cấp biến động</w:t>
      </w:r>
    </w:p>
    <w:p>
      <w:r>
        <w:t>a)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cấp lần đầu Giấy chứng nhận QSDĐ:</w:t>
      </w:r>
    </w:p>
    <w:p>
      <w:r>
        <w:t>a) Đối với hồ sơ tổ chức:</w:t>
      </w:r>
    </w:p>
    <w:p>
      <w:r>
        <w:t>+ Cấp Giấy chứng nhận về quyền sử dụng đất: 1.197.000 đồng/hồ sơ/thửa/GCN;</w:t>
      </w:r>
    </w:p>
    <w:p>
      <w:r>
        <w:t>+ Cấp Giấy chứng nhận về tài sản: 1.748.000 đồng/hồ sơ/thửa/GCN;</w:t>
      </w:r>
    </w:p>
    <w:p>
      <w:r>
        <w:t>+ Cấp Giấy chứng nhận đối với cả đất và tài sản gắn liền với đất: 1.985.500 đồng/hồ sơ/thửa/GCN.</w:t>
      </w:r>
    </w:p>
    <w:p>
      <w:r>
        <w:t>Trường hợp tổ chức đề nghị cấp Giấy chứng nhận đối với các dự án có nhiều thửa đất, Giấy chứng nhận cấp từ thửa thứ hai thu 50.000 đồng/Giấy chứng nhận/thửa  đất.</w:t>
      </w:r>
    </w:p>
    <w:p>
      <w:r>
        <w:t>b) 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cấp biến động</w:t>
      </w:r>
    </w:p>
    <w:p>
      <w:r>
        <w:t>a)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cấp Giấy chứng nhận và quyền sử dụng đất, quyền sở hữu tài sản gắn liền với đất</w:t>
      </w:r>
    </w:p>
    <w:p>
      <w:r>
        <w:t>a) Cấp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120.000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b)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2. Trường hợp chứng nhận đăng ký biến động về đất đai</w:t>
      </w:r>
    </w:p>
    <w:p>
      <w:r>
        <w:t>a)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b)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15</w:t>
      </w:r>
    </w:p>
    <w:p>
      <w:r>
        <w:t>1.013825</w:t>
      </w:r>
    </w:p>
    <w:p>
      <w:r>
        <w:t>Chuyển hình thức giao đất, cho thuê đất</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16</w:t>
      </w:r>
    </w:p>
    <w:p>
      <w:r>
        <w:t>1.013826</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1. Trường hợp Sở Nông nghiệp và Môi trường cấp Giấy chứng nhận:</w:t>
      </w:r>
    </w:p>
    <w:p>
      <w:r>
        <w:t>a) Đối với hồ sơ tổ chức:</w:t>
      </w:r>
    </w:p>
    <w:p>
      <w:r>
        <w:t>+ Cấp Giấy chứng nhận về quyền sử dụng đất: 1.260.000 đồng/hồ sơ/thửa/GCN;</w:t>
      </w:r>
    </w:p>
    <w:p>
      <w:r>
        <w:t>+ Cấp Giấy chứng nhận về tài sản: 1.840.000 đồng/hồ sơ/thửa/GCN;</w:t>
      </w:r>
    </w:p>
    <w:p>
      <w:r>
        <w:t>+ Cấp Giấy chứng nhận đối với cả đất và tài sản gắn liền với đất: 2.090.000 đồng/hồ sơ/thửa/GCN.</w:t>
      </w:r>
    </w:p>
    <w:p>
      <w:r>
        <w:t>Trường hợp tổ chức đề nghị cấp Giấy chứng nhận đối với các dự án có nhiều thửa đất, Giấy chứng nhận từ thửa thứ hai thu 50.000 đồng/Giấy chứng nhận/thửa đất.</w:t>
      </w:r>
    </w:p>
    <w:p>
      <w:r>
        <w:t>b) 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w:t>
      </w:r>
    </w:p>
    <w:p>
      <w:r>
        <w:t>a)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Sở Nông nghiệp và Môi trường cấp Giấy chứng nhận:</w:t>
      </w:r>
    </w:p>
    <w:p>
      <w:r>
        <w:t>a) Đối với hồ sơ tổ chức:</w:t>
      </w:r>
    </w:p>
    <w:p>
      <w:r>
        <w:t>+ Cấp Giấy chứng nhận về quyền sử dụng đất: 1.197.000 đồng/hồ sơ/thửa/GCN;</w:t>
      </w:r>
    </w:p>
    <w:p>
      <w:r>
        <w:t>+ Cấp Giấy chứng nhận về tài sản: 1.748.000 đồng/hồ sơ/thửa/GCN;</w:t>
      </w:r>
    </w:p>
    <w:p>
      <w:r>
        <w:t>+ Cấp Giấy chứng nhận đối với cả đất và tài sản gắn liền với đất: 1.985.500 đồng/hồ sơ/thửa/GCN.</w:t>
      </w:r>
    </w:p>
    <w:p>
      <w:r>
        <w:t>Trường hợp tổ chức đề nghị cấp Giấy chứng nhận đối với các dự án có nhiều thửa đất, Giấy chứng nhận cấp từ thửa thứ hai thu 50.000 đồng/Giấy chứng nhận/thửa  đất.</w:t>
      </w:r>
    </w:p>
    <w:p>
      <w:r>
        <w:t>b) 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w:t>
      </w:r>
    </w:p>
    <w:p>
      <w:r>
        <w:t>a)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Sở Nông nghiệp và Môi trường cấp Giấy chứng nhận:</w:t>
      </w:r>
    </w:p>
    <w:p>
      <w:r>
        <w:t>a) Cấp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120.000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b) Cấp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2. Trường hợp Văn phòng Đăng ký đất đai cấp Giấy chứng nhận:</w:t>
      </w:r>
    </w:p>
    <w:p>
      <w:r>
        <w:t>a)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b)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17</w:t>
      </w:r>
    </w:p>
    <w:p>
      <w:r>
        <w:t>1.013827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1. Trường hợp Sở Nông nghiệp và Môi trường cấp Giấy chứng nhận:</w:t>
      </w:r>
    </w:p>
    <w:p>
      <w:r>
        <w:t>a) Đối với hồ sơ tổ chức:</w:t>
      </w:r>
    </w:p>
    <w:p>
      <w:r>
        <w:t>+ Cấp giấy chứng nhận về quyền sử dụng đất: 1.260.000 đồng/hồ sơ/thửa/GCN;</w:t>
      </w:r>
    </w:p>
    <w:p>
      <w:r>
        <w:t>+ Cấp giấy chứng nhận về tài sản: 1.840.000 đồng/hồ sơ/thửa/GCN;</w:t>
      </w:r>
    </w:p>
    <w:p>
      <w:r>
        <w:t>+ Cấp Giấy chứng nhận đối với cả đất và tài sản gắn liền với đất: 2.090.000 đồng/hồ sơ/thửa/GCN;</w:t>
      </w:r>
    </w:p>
    <w:p>
      <w:r>
        <w:t>Trường hợp tổ chức đề nghị cấp Giấy chứng nhận đối với các dự án có nhiều thửa đất, Giấy chứng nhận từ thửa thứ hai thu 50.000 đồng/Giấy chứng nhận/thửa đất.</w:t>
      </w:r>
    </w:p>
    <w:p>
      <w:r>
        <w:t>b) 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w:t>
      </w:r>
    </w:p>
    <w:p>
      <w:r>
        <w:t>a)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Sở Nông nghiệp và Môi trường cấp Giấy chứng nhận:</w:t>
      </w:r>
    </w:p>
    <w:p>
      <w:r>
        <w:t>a) Đối với hồ sơ tổ chức:</w:t>
      </w:r>
    </w:p>
    <w:p>
      <w:r>
        <w:t>+ Cấp giấy chứng nhận về quyền sử dụng đất: 1.197.000 đồng/hồ sơ/thửa/GCN;</w:t>
      </w:r>
    </w:p>
    <w:p>
      <w:r>
        <w:t>+ Cấp giấy chứng nhận về tài sản: 1.748.000 đồng/hồ sơ/thửa/GCN;</w:t>
      </w:r>
    </w:p>
    <w:p>
      <w:r>
        <w:t>+ Cấp Giấy chứng nhận đối với cả đất và tài sản gắn liền với đất: 1.985.500 đồng/hồ sơ/thửa/GCN;</w:t>
      </w:r>
    </w:p>
    <w:p>
      <w:r>
        <w:t>Trường hợp tổ chức đề nghị cấp Giấy chứng nhận đối với các dự án có nhiều thửa đất, Giấy chứng nhận cấp từ thửa thứ hai thu 50.000 đồng/Giấy chứng nhận/thửa  đất.</w:t>
      </w:r>
    </w:p>
    <w:p>
      <w:r>
        <w:t>b) 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w:t>
      </w:r>
    </w:p>
    <w:p>
      <w:r>
        <w:t>a)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Sở Nông nghiệp và Môi trường cấp Giấy chứng nhận:</w:t>
      </w:r>
    </w:p>
    <w:p>
      <w:r>
        <w:t>a) Cấp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120.000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b) Cấp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2. Trường hợp Văn phòng Đăng ký đất đai cấp Giấy chứng nhận:</w:t>
      </w:r>
    </w:p>
    <w:p>
      <w:r>
        <w:t>a)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b)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18</w:t>
      </w:r>
    </w:p>
    <w:p>
      <w:r>
        <w:t>1.013831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19</w:t>
      </w:r>
    </w:p>
    <w:p>
      <w:r>
        <w:t>1.013833</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Cấp Giấy chứng nhận do thay đổi thông tin: 930.000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Cấp Giấy chứng nhận do thay đổi thông tin: 540.000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Cấp Giấy chứng nhận do thay đổi thông tin: 310.000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Cấp Giấy chứng nhận do thay đổi thông tin: 190.000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Cấp Giấy chứng nhận do thay đổi thông tin: 883.500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Cấp Giấy chứng nhận do thay đổi thông tin: 513.000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Cấp Giấy chứng nhận do thay đổi thông tin: 294.500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Cấp Giấy chứng nhận do thay đổi thông tin: 180.500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20</w:t>
      </w:r>
    </w:p>
    <w:p>
      <w:r>
        <w:t>1.013977</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Miễn giảm 100% theo Nghị quyết số 21/2024/NQ-HĐND ngày    29/11/2024   của Hội đồng nhân dân tỉnh Đồng Nai</w:t>
      </w:r>
    </w:p>
    <w:p>
      <w:r>
        <w:t>21</w:t>
      </w:r>
    </w:p>
    <w:p>
      <w:r>
        <w:t>1.013980</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22</w:t>
      </w:r>
    </w:p>
    <w:p>
      <w:r>
        <w:t>1.013988</w:t>
      </w:r>
    </w:p>
    <w:p>
      <w:r>
        <w:t>Xóa ghi nợ tiền sử dụng đất, lệ phí trước bạ trên Giấy chứng nhận</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23</w:t>
      </w:r>
    </w:p>
    <w:p>
      <w:r>
        <w:t>1.013992</w:t>
      </w:r>
    </w:p>
    <w:p>
      <w:r>
        <w:t>Đăng ký biến động chuyển mục đích sử dụng đất không phải xin phép cơ quan nhà nước có thẩm quyền</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24</w:t>
      </w:r>
    </w:p>
    <w:p>
      <w:r>
        <w:t>1.013993</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25</w:t>
      </w:r>
    </w:p>
    <w:p>
      <w:r>
        <w:t>1.013994</w:t>
      </w:r>
    </w:p>
    <w:p>
      <w:r>
        <w:t>Đăng ký, cấp Giấy chứng nhận đối với trường hợp chuyển nhượng dự án đầu tư có sử dụng đất</w:t>
      </w:r>
    </w:p>
    <w:p>
      <w:r>
        <w:t>1. Trường hợp Sở Nông nghiệp và Môi trường cấp Giấy chứng nhận:</w:t>
      </w:r>
    </w:p>
    <w:p>
      <w:r>
        <w:t>a) Đối với hồ sơ tổ chức:</w:t>
      </w:r>
    </w:p>
    <w:p>
      <w:r>
        <w:t>+ Cấp Giấy chứng nhận về quyền sử dụng đất: 1.260.000 đồng/hồ sơ/thửa/GCN;</w:t>
      </w:r>
    </w:p>
    <w:p>
      <w:r>
        <w:t>+ Cấp Giấy chứng nhận về tài sản: 1.840.000 đồng/hồ sơ/thửa/GCN;</w:t>
      </w:r>
    </w:p>
    <w:p>
      <w:r>
        <w:t>+ Cấp Giấy chứng nhận đối với cả đất và tài sản gắn liền với đất: 2.090.000 đồng/hồ sơ/thửa/GCN.</w:t>
      </w:r>
    </w:p>
    <w:p>
      <w:r>
        <w:t>Trường hợp tổ chức đề nghị cấp Giấy chứng nhận đối với các dự án có nhiều thửa đất, Giấy chứng nhận từ thửa thứ hai thu 50.000 đồng/Giấy chứng nhận/thửa đất.</w:t>
      </w:r>
    </w:p>
    <w:p>
      <w:r>
        <w:t>b) 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w:t>
      </w:r>
    </w:p>
    <w:p>
      <w:r>
        <w:t>a)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Sở Nông nghiệp và Môi trường cấp Giấy chứng nhận:</w:t>
      </w:r>
    </w:p>
    <w:p>
      <w:r>
        <w:t>a) Đối với hồ sơ tổ chức:</w:t>
      </w:r>
    </w:p>
    <w:p>
      <w:r>
        <w:t>+ Cấp Giấy chứng nhận về quyền sử dụng đất: 1.197.000 đồng/hồ sơ/thửa/GCN;</w:t>
      </w:r>
    </w:p>
    <w:p>
      <w:r>
        <w:t>+ Cấp Giấy chứng nhận về tài sản: 1.748.000 đồng/hồ sơ/thửa/GCN;</w:t>
      </w:r>
    </w:p>
    <w:p>
      <w:r>
        <w:t>+ Cấp Giấy chứng nhận đối với cả đất và tài sản gắn liền với đất: 1.985.500 đồng/hồ sơ/thửa/GCN.</w:t>
      </w:r>
    </w:p>
    <w:p>
      <w:r>
        <w:t>Trường hợp tổ chức đề nghị cấp Giấy chứng nhận đối với các dự án có nhiều thửa đất, Giấy chứng nhận cấp từ thửa thứ hai thu 50.000 đồng/Giấy chứng nhận/thửa đất.</w:t>
      </w:r>
    </w:p>
    <w:p>
      <w:r>
        <w:t>b) 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w:t>
      </w:r>
    </w:p>
    <w:p>
      <w:r>
        <w:t>a)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Sở Nông nghiệp và Môi trường cấp Giấy chứng nhận:</w:t>
      </w:r>
    </w:p>
    <w:p>
      <w:r>
        <w:t>a) Cấp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120.000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b) Cấp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2. Trường hợp Văn phòng Đăng ký đất đai cấp Giấy chứng nhận:</w:t>
      </w:r>
    </w:p>
    <w:p>
      <w:r>
        <w:t>a)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b)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26</w:t>
      </w:r>
    </w:p>
    <w:p>
      <w:r>
        <w:t>1.013945</w:t>
      </w:r>
    </w:p>
    <w:p>
      <w:r>
        <w:t>Tổ chức kinh tế nhận chuyển nhượng, thuê quyền sử dụng đất, nhận góp vốn bằng quyền sử dụng đất để thực hiện dự án đầu tư</w:t>
      </w:r>
    </w:p>
    <w:p>
      <w:r>
        <w:t>Không quy định</w:t>
      </w:r>
    </w:p>
    <w:p>
      <w:r>
        <w:t>Không quy định</w:t>
      </w:r>
    </w:p>
    <w:p>
      <w:r>
        <w:t>Không quy định</w:t>
      </w:r>
    </w:p>
    <w:p>
      <w:r>
        <w:t>Không quy    định</w:t>
      </w:r>
    </w:p>
    <w:p>
      <w:r>
        <w:t>27</w:t>
      </w:r>
    </w:p>
    <w:p>
      <w:r>
        <w:t>1.013946</w:t>
      </w:r>
    </w:p>
    <w:p>
      <w:r>
        <w:t>Sử dụng đất kết hợp đa mục đích, gia hạn phương án sử dụng đất kết hợp đa mục đích</w:t>
      </w:r>
    </w:p>
    <w:p>
      <w:r>
        <w:t>Không quy định</w:t>
      </w:r>
    </w:p>
    <w:p>
      <w:r>
        <w:t>Không quy định</w:t>
      </w:r>
    </w:p>
    <w:p>
      <w:r>
        <w:t>Không quy định</w:t>
      </w:r>
    </w:p>
    <w:p>
      <w:r>
        <w:t>Không quy định</w:t>
      </w:r>
    </w:p>
    <w:p>
      <w:r>
        <w:t>28</w:t>
      </w:r>
    </w:p>
    <w:p>
      <w:r>
        <w:t>1.013995</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29</w:t>
      </w:r>
    </w:p>
    <w:p>
      <w:r>
        <w:t>1.013947</w:t>
      </w:r>
    </w:p>
    <w:p>
      <w:r>
        <w:t>Xác nhận tiếp tục sử dụng đất nông nghiệp</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Cấp Giấy chứng nhận do thay đổi thông tin: 310.000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Cấp Giấy chứng nhận do thay đổi thông tin: 190.000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Cấp Giấy chứng nhận do thay đổi thông tin: 294.500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Cấp Giấy chứng nhận do thay đổi thông tin: 180.500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THỦ TỤC HÀNH CHÍNH CẤP XÃ (15THỦ TỤC)</w:t>
      </w:r>
    </w:p>
    <w:p>
      <w:r>
        <w:t>STT</w:t>
      </w:r>
    </w:p>
    <w:p>
      <w:r>
        <w:t>Mã TTHC</w:t>
      </w:r>
    </w:p>
    <w:p>
      <w:r>
        <w:t>Tên thủ tục hành     chính</w:t>
      </w:r>
    </w:p>
    <w:p>
      <w:r>
        <w:t>Phí</w:t>
      </w:r>
    </w:p>
    <w:p>
      <w:r>
        <w:t>Lệ phí</w:t>
      </w:r>
    </w:p>
    <w:p>
      <w:r>
        <w:t>Trực tiếp</w:t>
      </w:r>
    </w:p>
    <w:p>
      <w:r>
        <w:t>Trực tuyến</w:t>
      </w:r>
    </w:p>
    <w:p>
      <w:r>
        <w:t>Trực tiếp</w:t>
      </w:r>
    </w:p>
    <w:p>
      <w:r>
        <w:t>Trực tuyến</w:t>
      </w:r>
    </w:p>
    <w:p>
      <w:r>
        <w:t>1</w:t>
      </w:r>
    </w:p>
    <w:p>
      <w:r>
        <w:t>1.012817</w:t>
      </w:r>
    </w:p>
    <w:p>
      <w:r>
        <w:t>Xác định lại diện tích đất ở của hộ gia đình, cá nhân đã được cấp Giấy chứng nhận trước ngày 01 tháng 7 năm 2004</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 Cấp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Miễn giảm 100% theo Nghị quyết số 21/2024/NQ-HĐND ngày    29/11/2024   của Hội đồng nhân dân tỉnh Đồng Nai</w:t>
      </w:r>
    </w:p>
    <w:p>
      <w:r>
        <w:t>2</w:t>
      </w:r>
    </w:p>
    <w:p>
      <w:r>
        <w:t>1.012796</w:t>
      </w:r>
    </w:p>
    <w:p>
      <w:r>
        <w:t>Đính chính Giấy chứng nhận đã cấp lần đầu có sai sót</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 Cấp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Miễn giảm 100% theo Nghị quyết số 21/2024/NQ-HĐND ngày    29/11/2024   của Hội đồng nhân dân tỉnh Đồng Nai</w:t>
      </w:r>
    </w:p>
    <w:p>
      <w:r>
        <w:t>3</w:t>
      </w:r>
    </w:p>
    <w:p>
      <w:r>
        <w:t>1.012818</w:t>
      </w:r>
    </w:p>
    <w:p>
      <w: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 Cấp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Miễn giảm 100% theo Nghị quyết số 21/2024/NQ-HĐND ngày    29/11/2024   của Hội đồng nhân dân tỉnh Đồng Nai</w:t>
      </w:r>
    </w:p>
    <w:p>
      <w:r>
        <w:t>4</w:t>
      </w:r>
    </w:p>
    <w:p>
      <w:r>
        <w:t>1.012753</w:t>
      </w:r>
    </w:p>
    <w:p>
      <w:r>
        <w:t>Đăng ký đất đai, tài sản gắn liền với đất, cấp Giấy chứng nhận quyền sử dụng đất, quyền sở hữu tài sản gắn liền với đất lần đầu đối với tổ chức đang sử dụng đất</w:t>
      </w:r>
    </w:p>
    <w:p>
      <w:r>
        <w:t>* Đối với hồ sơ tổ chức:</w:t>
      </w:r>
    </w:p>
    <w:p>
      <w:r>
        <w:t>- Cấp Giấy chứng nhận về quyền sử dụng    đất: 1.260.000 đồng/hồ sơ/thửa/GCN.</w:t>
      </w:r>
    </w:p>
    <w:p>
      <w:r>
        <w:t>- Cấp Giấy chứng nhận về tài sản:    1.840.000 đồng/hồ sơ/thửa/GCN.</w:t>
      </w:r>
    </w:p>
    <w:p>
      <w:r>
        <w:t>- Cấp Giấy chứng nhận đối với cả đất và tài sản gắn liền với đất: 2.090.000 đồng/hồ sơ/thửa/GCN.</w:t>
      </w:r>
    </w:p>
    <w:p>
      <w:r>
        <w:t>Trường hợp tổ chức đề nghị cấp giấy chứng nhận đối với các dự án có nhiều thửa đất, giấy chứng nhận từ thửa thứ hai thu 50.000 đồng/giấy chứng nhận/thửa đất.</w:t>
      </w:r>
    </w:p>
    <w:p>
      <w:r>
        <w:t>* Đối với hồ sơ tổ chức:</w:t>
      </w:r>
    </w:p>
    <w:p>
      <w:r>
        <w:t>- Cấp Giấy chứng nhận về quyền sử dụng đất: 1.197.000 đồng/hồ sơ/thửa/GCN.</w:t>
      </w:r>
    </w:p>
    <w:p>
      <w:r>
        <w:t>- Cấp Giấy chứng nhận về tài sản: 1.748.000 đồng/hồ sơ/thửa/GCN.</w:t>
      </w:r>
    </w:p>
    <w:p>
      <w:r>
        <w:t>- Cấp Giấy chứng nhận đối với cả đất và tài sản gắn liền với đất: 1.985.500 đồng/hồ sơ/thửa/GCN.</w:t>
      </w:r>
    </w:p>
    <w:p>
      <w:r>
        <w:t>Trường hợp tổ chức đề nghị cấp giấy chứng nhận đối với các dự án có nhiều thửa đất, giấy chứng nhận cấp từ thửa thứ hai thu 50.000 đồng/giấy chứng nhận/thửa đất.</w:t>
      </w:r>
    </w:p>
    <w:p>
      <w:r>
        <w:t>* Cấp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120.000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600.000 đồng/giấy.</w:t>
      </w:r>
    </w:p>
    <w:p>
      <w:r>
        <w:t>Miễn giảm 100% theo Nghị quyết số 21/2024/NQ-HĐND ngày    29/11/2024   của Hội đồng nhân dân tỉnh Đồng Nai</w:t>
      </w:r>
    </w:p>
    <w:p>
      <w:r>
        <w:t>5</w:t>
      </w:r>
    </w:p>
    <w:p>
      <w:r>
        <w:t>1.013949</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1. Trường hợp cấp lần đầu Giấy chứng nhận QSDĐ:</w:t>
      </w:r>
    </w:p>
    <w:p>
      <w:r>
        <w:t>a) Đối với hồ sơ tổ chức:</w:t>
      </w:r>
    </w:p>
    <w:p>
      <w:r>
        <w:t>+ Cấp Giấy chứng nhận về quyền sử dụng đất: 1.260.000 đồng/hồ sơ/thửa/GCN;</w:t>
      </w:r>
    </w:p>
    <w:p>
      <w:r>
        <w:t>+ Cấp Giấy chứng nhận về tài sản: 1.840.000 đồng/hồ sơ/thửa/GCN;</w:t>
      </w:r>
    </w:p>
    <w:p>
      <w:r>
        <w:t>+ Cấp Giấy chứng nhận đối với cả đất và tài sản gắn liền với đất: 2.090.000 đồng/hồ sơ/thửa/GCN.</w:t>
      </w:r>
    </w:p>
    <w:p>
      <w:r>
        <w:t>Trường hợp tổ chức đề nghị cấp Giấy chứng nhận đối với các dự án có nhiều thửa đất, Giấy chứng nhận từ thửa thứ hai thu 50.000 đồng/Giấy chứng nhận/thửa đất.</w:t>
      </w:r>
    </w:p>
    <w:p>
      <w:r>
        <w:t>b) 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cấp biến động</w:t>
      </w:r>
    </w:p>
    <w:p>
      <w:r>
        <w:t>a)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cấp lần đầu Giấy chứng nhận QSDĐ:</w:t>
      </w:r>
    </w:p>
    <w:p>
      <w:r>
        <w:t>a) Đối với hồ sơ tổ chức:</w:t>
      </w:r>
    </w:p>
    <w:p>
      <w:r>
        <w:t>+ Cấp Giấy chứng nhận về quyền sử dụng đất: 1.197.000 đồng/hồ sơ/thửa/GCN;</w:t>
      </w:r>
    </w:p>
    <w:p>
      <w:r>
        <w:t>+ Cấp Giấy chứng nhận về tài sản: 1.748.000 đồng/hồ sơ/thửa/GCN;</w:t>
      </w:r>
    </w:p>
    <w:p>
      <w:r>
        <w:t>+ Cấp Giấy chứng nhận đối với cả đất và tài sản gắn liền với đất: 1.985.500 đồng/hồ sơ/thửa/GCN.</w:t>
      </w:r>
    </w:p>
    <w:p>
      <w:r>
        <w:t>Trường hợp tổ chức đề nghị cấp Giấy chứng nhận đối với các dự án có nhiều thửa đất, Giấy chứng nhận cấp từ thửa thứ hai thu 50.000 đồng/Giấy chứng nhận/thửa đất.</w:t>
      </w:r>
    </w:p>
    <w:p>
      <w:r>
        <w:t>b) 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cấp biến động</w:t>
      </w:r>
    </w:p>
    <w:p>
      <w:r>
        <w:t>a)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cấp Giấy chứng nhận và quyền sử dụng đất, quyền sở hữu tài sản gắn liền với đất</w:t>
      </w:r>
    </w:p>
    <w:p>
      <w:r>
        <w:t>a) Cấp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120.000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b)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2. Trường hợp chứng nhận đăng ký biến động về đất đai</w:t>
      </w:r>
    </w:p>
    <w:p>
      <w:r>
        <w:t>a)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b)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6</w:t>
      </w:r>
    </w:p>
    <w:p>
      <w:r>
        <w:t>1.013950</w:t>
      </w:r>
    </w:p>
    <w:p>
      <w:r>
        <w:t>Chuyển hình thức giao đất, cho thuê đất</w:t>
      </w:r>
    </w:p>
    <w:p>
      <w:r>
        <w:t>*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7</w:t>
      </w:r>
    </w:p>
    <w:p>
      <w:r>
        <w:t>1.013952</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1. Trường hợp Sở Nông nghiệp và Môi trường cấp Giấy chứng nhận:</w:t>
      </w:r>
    </w:p>
    <w:p>
      <w:r>
        <w:t>a) Đối với hồ sơ tổ chức:</w:t>
      </w:r>
    </w:p>
    <w:p>
      <w:r>
        <w:t>+ Cấp Giấy chứng nhận về quyền sử dụng đất: 1.260.000 đồng/hồ sơ/thửa/GCN;</w:t>
      </w:r>
    </w:p>
    <w:p>
      <w:r>
        <w:t>+ Cấp Giấy chứng nhận về tài sản: 1.840.000 đồng/hồ sơ/thửa/GCN;</w:t>
      </w:r>
    </w:p>
    <w:p>
      <w:r>
        <w:t>+ Cấp Giấy chứng nhận đối với cả đất và tài sản gắn liền với đất: 2.090.000 đồng/hồ sơ/thửa/GCN.</w:t>
      </w:r>
    </w:p>
    <w:p>
      <w:r>
        <w:t>Trường hợp tổ chức đề nghị cấp Giấy chứng nhận đối với các dự án có nhiều thửa đất, Giấy chứng nhận từ thửa thứ hai thu 50.000 đồng/Giấy chứng nhận/thửa đất.</w:t>
      </w:r>
    </w:p>
    <w:p>
      <w:r>
        <w:t>b) 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w:t>
      </w:r>
    </w:p>
    <w:p>
      <w:r>
        <w:t>a)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Sở Nông nghiệp và Môi trường cấp Giấy chứng nhận:</w:t>
      </w:r>
    </w:p>
    <w:p>
      <w:r>
        <w:t>a) Đối với hồ sơ tổ chức:</w:t>
      </w:r>
    </w:p>
    <w:p>
      <w:r>
        <w:t>+ Cấp Giấy chứng nhận về quyền sử dụng đất: 1.197.000 đồng/hồ sơ/thửa/GCN;</w:t>
      </w:r>
    </w:p>
    <w:p>
      <w:r>
        <w:t>+ Cấp Giấy chứng nhận về tài sản: 1.748.000 đồng/hồ sơ/thửa/GCN;</w:t>
      </w:r>
    </w:p>
    <w:p>
      <w:r>
        <w:t>+ Cấp Giấy chứng nhận đối với cả đất và tài sản gắn liền với đất: 1.985.500 đồng/hồ sơ/thửa/GCN.</w:t>
      </w:r>
    </w:p>
    <w:p>
      <w:r>
        <w:t>Trường hợp tổ chức đề nghị cấp Giấy chứng nhận đối với các dự án có nhiều thửa đất, Giấy chứng nhận cấp từ thửa thứ hai thu 50.000 đồng/Giấy chứng nhận/thửa đất.</w:t>
      </w:r>
    </w:p>
    <w:p>
      <w:r>
        <w:t>b) 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w:t>
      </w:r>
    </w:p>
    <w:p>
      <w:r>
        <w:t>a)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Sở Nông nghiệp và Môi trường cấp Giấy chứng nhận:</w:t>
      </w:r>
    </w:p>
    <w:p>
      <w:r>
        <w:t>a) Cấp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120.000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b) Cấp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2. Trường hợp Văn phòng Đăng ký đất đai cấp Giấy chứng nhận:</w:t>
      </w:r>
    </w:p>
    <w:p>
      <w:r>
        <w:t>a)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b)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8</w:t>
      </w:r>
    </w:p>
    <w:p>
      <w:r>
        <w:t>1.013953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1. Trường hợp Sở Nông nghiệp và Môi trường cấp giấy chứng nhận:</w:t>
      </w:r>
    </w:p>
    <w:p>
      <w:r>
        <w:t>a) Đối với hồ sơ tổ chức:</w:t>
      </w:r>
    </w:p>
    <w:p>
      <w:r>
        <w:t>+ Cấp Giấy chứng nhận về quyền sử dụng đất: 1.260.000 đồng/hồ sơ/thửa/GCN;</w:t>
      </w:r>
    </w:p>
    <w:p>
      <w:r>
        <w:t>+ Cấp Giấy chứng nhận về tài sản: 1.840.000 đồng/hồ sơ/thửa/GCN;</w:t>
      </w:r>
    </w:p>
    <w:p>
      <w:r>
        <w:t>+ Cấp Giấy chứng nhận đối với cả đất và tài sản gắn liền với đất: 2.090.000 đồng/hồ sơ/thửa/GCN.</w:t>
      </w:r>
    </w:p>
    <w:p>
      <w:r>
        <w:t>Trường hợp tổ chức đề nghị cấp giấy chứng nhận đối với các dự án có nhiều thửa đất, giấy chứng nhận từ thửa thứ hai thu 50.000 đồng/giấy chứng nhận/thửa đất.</w:t>
      </w:r>
    </w:p>
    <w:p>
      <w:r>
        <w:t>b) 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Trường hợp Văn phòng Đăng ký đất đai cấp Giấy chứng nhận:</w:t>
      </w:r>
    </w:p>
    <w:p>
      <w:r>
        <w:t>a) Đối với hồ sơ tổ chức:</w:t>
      </w:r>
    </w:p>
    <w:p>
      <w:r>
        <w:t>- Trường hợp cấp mới Giấy chứng nhận:</w:t>
      </w:r>
    </w:p>
    <w:p>
      <w:r>
        <w:t>+ Cấp Giấy chứng nhận về quyền sử dụng đất: 1.130.000 đồng/hồ sơ/thửa/GCN;</w:t>
      </w:r>
    </w:p>
    <w:p>
      <w:r>
        <w:t>+ Cấp Giấy chứng nhận về tài sản: 1.180.000 đồng/hồ sơ/thửa/GCN;</w:t>
      </w:r>
    </w:p>
    <w:p>
      <w:r>
        <w:t>+ Cấp Giấy chứng nhận đối với cả đất và tài sản gắn liền với đất: 1.410.000 đồng/hồ sơ/thửa/GCN.</w:t>
      </w:r>
    </w:p>
    <w:p>
      <w:r>
        <w:t>- Trường hợp chứng nhận biến động vào giấy chứng nhận đã cấp:</w:t>
      </w:r>
    </w:p>
    <w:p>
      <w:r>
        <w:t>+ Chứng nhận biến động về quyền sử dụng đất: 950.000 đồng/hồ sơ/thửa/GCN;</w:t>
      </w:r>
    </w:p>
    <w:p>
      <w:r>
        <w:t>+ Chứng nhận biến động về tài sản: 950.000 đồng/hồ sơ/thửa/GCN;</w:t>
      </w:r>
    </w:p>
    <w:p>
      <w:r>
        <w:t>+ Chứng nhận biến động cả đất và tài sản gắn liền với đất: 1.200.000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Sở Nông nghiệp và Môi trường cấp Giấy chứng nhận:</w:t>
      </w:r>
    </w:p>
    <w:p>
      <w:r>
        <w:t>a) Đối với hồ sơ tổ chức:</w:t>
      </w:r>
    </w:p>
    <w:p>
      <w:r>
        <w:t>+ Cấp Giấy chứng nhận về quyền sử dụng đất: 1.197.000 đồng/hồ sơ/thửa/GCN;</w:t>
      </w:r>
    </w:p>
    <w:p>
      <w:r>
        <w:t>+ Cấp Giấy chứng nhận về tài sản: 1.748.000 đồng/hồ sơ/thửa/GCN;</w:t>
      </w:r>
    </w:p>
    <w:p>
      <w:r>
        <w:t>+ Cấp Giấy chứng nhận đối với cả đất và tài sản gắn liền với đất: 1.985.500 đồng/hồ sơ/thửa/GCN.</w:t>
      </w:r>
    </w:p>
    <w:p>
      <w:r>
        <w:t>Trường hợp tổ chức đề nghị cấp Giấy chứng nhận đối với các dự án có nhiều thửa đất, Giấy chứng nhận cấp từ thửa thứ hai thu 50.000 đồng/Giấy chứng nhận/thửa đất.</w:t>
      </w:r>
    </w:p>
    <w:p>
      <w:r>
        <w:t>b) 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2. Đối với trường hợp Văn phòng Đăng ký đất đai cấp Giấy chứng nhận:</w:t>
      </w:r>
    </w:p>
    <w:p>
      <w:r>
        <w:t>a) Đối với hồ sơ tổ chức:</w:t>
      </w:r>
    </w:p>
    <w:p>
      <w:r>
        <w:t>- Trường hợp cấp mới Giấy chứng nhận:</w:t>
      </w:r>
    </w:p>
    <w:p>
      <w:r>
        <w:t>+ Cấp Giấy chứng nhận về quyền sử dụng đất: 1.073.500 đồng/hồ sơ/thửa/GCN;</w:t>
      </w:r>
    </w:p>
    <w:p>
      <w:r>
        <w:t>+ Cấp Giấy chứng nhận về tài sản: 1.121.000 đồng/hồ sơ/thửa/GCN;</w:t>
      </w:r>
    </w:p>
    <w:p>
      <w:r>
        <w:t>+ Cấp Giấy chứng nhận đối với cả đất và tài sản gắn liền với đất: 1.339.500 đồng/hồ sơ/thửa/GCN.</w:t>
      </w:r>
    </w:p>
    <w:p>
      <w:r>
        <w:t>- Trường hợp chứng nhận biến động vào Giấy chứng nhận đã cấp:</w:t>
      </w:r>
    </w:p>
    <w:p>
      <w:r>
        <w:t>+ Chứng nhận biến động về quyền sử dụng đất: 902.500 đồng/hồ sơ/thửa/GCN;</w:t>
      </w:r>
    </w:p>
    <w:p>
      <w:r>
        <w:t>+ Chứng nhận biến động về tài sản: 902.500 đồng/hồ sơ/thửa/GCN;</w:t>
      </w:r>
    </w:p>
    <w:p>
      <w:r>
        <w:t>+ Chứng nhận biến động cả đất và tài sản gắn liền với đất: 1.140.000 đồng/hồ sơ/thửa/GCN.</w:t>
      </w:r>
    </w:p>
    <w:p>
      <w:r>
        <w:t>- Trường hợp tổ chức đề nghị cấp Giấy chứng nhận đối với các dự án có nhiều thửa đất, Giấy chứng nhận cấp từ thửa thứ hai thu 50.000 đồng/GCN/thửa đất.</w:t>
      </w:r>
    </w:p>
    <w:p>
      <w:r>
        <w:t>b) Đối với hồ sơ hộ gia đình, cá nhân:</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1. Trường hợp Sở Nông nghiệp và Môi trường cấp Giấy chứng nhận:</w:t>
      </w:r>
    </w:p>
    <w:p>
      <w:r>
        <w:t>a) Cấp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120.000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b) Cấp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2. Trường hợp Văn phòng Đăng ký đất đai cấp Giấy chứng nhận:</w:t>
      </w:r>
    </w:p>
    <w:p>
      <w:r>
        <w:t>a)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b) Giấy chứng nhận quyền sử dụng đất, quyền sở hữu tài sản gắn liền với đất:</w:t>
      </w:r>
    </w:p>
    <w:p>
      <w:r>
        <w:t>- Tổ chức, cơ sở tôn giáo; người Việt Nam định cư ở nước ngoài, doanh nghiệp có vốn đầu tư nước ngoài thực hiện dự án đầu tư; tổ chức nước ngoài có chức năng ngoại giao: 60.000 đồng/giấy;</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9</w:t>
      </w:r>
    </w:p>
    <w:p>
      <w:r>
        <w:t>1.013962</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 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 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 Cấp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Miễn giảm 100% theo Nghị quyết số 21/2024/NQ-HĐND ngày    29/11/2024   của Hội đồng nhân dân tỉnh Đồng Nai</w:t>
      </w:r>
    </w:p>
    <w:p>
      <w:r>
        <w:t>10</w:t>
      </w:r>
    </w:p>
    <w:p>
      <w:r>
        <w:t>1.013978</w:t>
      </w:r>
    </w:p>
    <w:p>
      <w: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p>
      <w:r>
        <w:t>* Đối với hồ sơ hộ gia đình, cá nhân:</w:t>
      </w:r>
    </w:p>
    <w:p>
      <w:r>
        <w:t>- Cấp Giấy chứng nhận về quyền sử dụng đất: 880.000 đồng/hồ sơ/thửa/GCN.</w:t>
      </w:r>
    </w:p>
    <w:p>
      <w:r>
        <w:t>- Cấp Giấy chứng nhận về tài sản: 980.000 đồng/hồ sơ/thửa/GCN.</w:t>
      </w:r>
    </w:p>
    <w:p>
      <w:r>
        <w:t>- Cấp Giấy chứng nhận đối với cả đất và tài sản gắn liền với đất: 1.250.000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 Đối với hồ sơ hộ gia đình, cá nhân:</w:t>
      </w:r>
    </w:p>
    <w:p>
      <w:r>
        <w:t>- Cấp Giấy chứng nhận về quyền sử dụng đất: 836.000 đồng/hồ sơ/thửa/GCN.</w:t>
      </w:r>
    </w:p>
    <w:p>
      <w:r>
        <w:t>- Cấp Giấy chứng nhận về tài sản: 931.000 đồng/hồ sơ/thửa/GCN.</w:t>
      </w:r>
    </w:p>
    <w:p>
      <w:r>
        <w:t>- Cấp Giấy chứng nhận đối với cả đất và tài sản gắn liền với đất: 1.187.500 đồng/hồ sơ/thửa/GCN.</w:t>
      </w:r>
    </w:p>
    <w:p>
      <w:r>
        <w:t>Trường hợp một thửa đất có nhiều hộ gia đình, cá nhân đồng sử dụng thì phải cấp mỗi người đồng sử dụng một giấy chứng nhận, mỗi giấy chứng nhận cấp thêm cho người đồng sử dụng thu 50.000 đồng/GCN/người đồng sử dụng.</w:t>
      </w:r>
    </w:p>
    <w:p>
      <w:r>
        <w:t>* Cấp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30.000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15.000 đồng/giấy.</w:t>
      </w:r>
    </w:p>
    <w:p>
      <w:r>
        <w:t>*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120.000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60.000 đồng/giấy.</w:t>
      </w:r>
    </w:p>
    <w:p>
      <w:r>
        <w:t>Miễn giảm 100% theo Nghị quyết số 21/2024/NQ-HĐND ngày    29/11/2024   của Hội đồng nhân dân tỉnh Đồng Nai</w:t>
      </w:r>
    </w:p>
    <w:p>
      <w:r>
        <w:t>11</w:t>
      </w:r>
    </w:p>
    <w:p>
      <w:r>
        <w:t>1.013979</w:t>
      </w:r>
    </w:p>
    <w:p>
      <w:r>
        <w:t>Tặng cho quyền sử dụng đất cho Nhà nước hoặc cộng đồng dân cư hoặc mở rộng đường giao thông đối với trường hợp thửa đất chưa được cấp Giấy chứng nhận</w:t>
      </w:r>
    </w:p>
    <w:p>
      <w:r>
        <w:t>- Trường hợp cấp mới Giấy chứng nhận:</w:t>
      </w:r>
    </w:p>
    <w:p>
      <w:r>
        <w:t>+ Cấp Giấy chứng nhận về quyền sử dụng đất: 530.000 đồng/hồ sơ/thửa/GCN;</w:t>
      </w:r>
    </w:p>
    <w:p>
      <w:r>
        <w:t>+ Cấp Giấy chứng nhận về tài sản: 580.000 đồng/hồ sơ/thửa/GCN;</w:t>
      </w:r>
    </w:p>
    <w:p>
      <w:r>
        <w:t>+ Cấp Giấy chứng nhận đối với cả đất và tài sản gắn liền với đất: 720.000 đồng/hồ sơ/thửa/GCN;</w:t>
      </w:r>
    </w:p>
    <w:p>
      <w:r>
        <w:t>+ Cấp Giấy chứng nhận do thay đổi thông tin: 310.000 đồng/hồ sơ/thửa/GCN.</w:t>
      </w:r>
    </w:p>
    <w:p>
      <w:r>
        <w:t>- Trường hợp chứng nhận biến động vào Giấy chứng nhận đã cấp:</w:t>
      </w:r>
    </w:p>
    <w:p>
      <w:r>
        <w:t>+ Chứng nhận biến động về quyền sử dụng đất: 450.000 đồng/hồ sơ/thửa/GCN;</w:t>
      </w:r>
    </w:p>
    <w:p>
      <w:r>
        <w:t>+ Chứng nhận biến động về tài sản: 470.000 đồng/hồ sơ/thửa/GCN;</w:t>
      </w:r>
    </w:p>
    <w:p>
      <w:r>
        <w:t>+ Chứng nhận biến động cả đất và tài sản gắn liền với đất: 590.000 đồng/hồ sơ/thửa/GCN;</w:t>
      </w:r>
    </w:p>
    <w:p>
      <w:r>
        <w:t>+ Cấp Giấy chứng nhận do thay đổi thông tin: 190.000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Trường hợp cấp mới Giấy chứng nhận:</w:t>
      </w:r>
    </w:p>
    <w:p>
      <w:r>
        <w:t>+ Cấp Giấy chứng nhận về quyền sử dụng đất: 503.500 đồng/hồ sơ/thửa/GCN;</w:t>
      </w:r>
    </w:p>
    <w:p>
      <w:r>
        <w:t>+ Cấp Giấy chứng nhận về tài sản: 551.000 đồng/hồ sơ/thửa/GCN;</w:t>
      </w:r>
    </w:p>
    <w:p>
      <w:r>
        <w:t>+ Cấp Giấy chứng nhận đối với cả đất và tài sản gắn liền với đất: 684.000 đồng/hồ sơ/thửa/GCN;</w:t>
      </w:r>
    </w:p>
    <w:p>
      <w:r>
        <w:t>+ Cấp Giấy chứng nhận do thay đổi thông tin: 294.500 đồng/hồ sơ/thửa/GCN.</w:t>
      </w:r>
    </w:p>
    <w:p>
      <w:r>
        <w:t>- Trường hợp chứng nhận biến động vào Giấy chứng nhận đã cấp:</w:t>
      </w:r>
    </w:p>
    <w:p>
      <w:r>
        <w:t>+ Chứng nhận biến động về quyền sử dụng đất: 427.500 đồng/hồ sơ/thửa/GCN;</w:t>
      </w:r>
    </w:p>
    <w:p>
      <w:r>
        <w:t>+ Chứng nhận biến động về tài sản: 446.500 đồng/hồ sơ/thửa/GCN;</w:t>
      </w:r>
    </w:p>
    <w:p>
      <w:r>
        <w:t>+ Chứng nhận biến động cả đất và tài sản gắn liền với đất: 560.500 đồng/hồ sơ/thửa/GCN;</w:t>
      </w:r>
    </w:p>
    <w:p>
      <w:r>
        <w:t>+ Cấp Giấy chứng nhận do thay đổi thông tin: 180.500 đồng/hồ sơ/thửa/GCN.</w:t>
      </w:r>
    </w:p>
    <w:p>
      <w:r>
        <w:t>- Trường hợp một thửa đất có nhiều hộ gia đình, cá nhân đồng sử dụng thì phải cấp cho mỗi người đồng sử dụng một Giấy chứng nhận, mỗi Giấy chứng nhận cấp thêm cho người đồng sử dụng thu 50.000 đồng/GCN/người đồng sử dụng.</w:t>
      </w:r>
    </w:p>
    <w:p>
      <w:r>
        <w:t>* Giấy chứng nhận quyền sử dụng đất:</w:t>
      </w:r>
    </w:p>
    <w:p>
      <w:r>
        <w:t>- Cộng đồng dân cư; người Việt Nam định cư nước ngoài được sở hữu nhà ở gắn liền với quyền sử dụng đất; hộ gia đình, cá nhân có đất thuộc các phường thành phố Long Khánh và Biên Hòa: 24.000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12.000 đồng/giấy;</w:t>
      </w:r>
    </w:p>
    <w:p>
      <w:r>
        <w:t>* Giấy chứng nhận quyền sử dụng đất, quyền sở hữu tài sản gắn liền với đất:</w:t>
      </w:r>
    </w:p>
    <w:p>
      <w:r>
        <w:t>- Cộng đồng dân cư; người Việt Nam định cư nước ngoài được sở hữu nhà ở gắn liền với quyền sử dụng đất; hộ gia đình, cá nhân có đất thuộc các phường thành phố Long Khánh và Biên Hòa: 60.000 đồng/giấy;</w:t>
      </w:r>
    </w:p>
    <w:p>
      <w:r>
        <w:t>- Cộng đồng dân cư; người Việt Nam định cư nước ngoài được sở hữu nhà ở gắn liền với quyền sử dụng đất; hộ gia đình, cá nhân có đất thuộc các xã, thị trấn các huyện, các xã thành phố Long Khánh và Biên Hòa: 30.000 đồng/giấy.</w:t>
      </w:r>
    </w:p>
    <w:p>
      <w:r>
        <w:t>Miễn giảm 100% theo Nghị quyết số 21/2024/NQ-HĐND ngày    29/11/2024   của Hội đồng nhân dân tỉnh Đồng Nai</w:t>
      </w:r>
    </w:p>
    <w:p>
      <w:r>
        <w:t>12</w:t>
      </w:r>
    </w:p>
    <w:p>
      <w:r>
        <w:t>1.013965</w:t>
      </w:r>
    </w:p>
    <w:p>
      <w:r>
        <w:t>Sử dụng đất kết hợp đa mục đích, gia hạn phương án sử dụng đất kết hợp đa mục đích</w:t>
      </w:r>
    </w:p>
    <w:p>
      <w:r>
        <w:t>Không quy định</w:t>
      </w:r>
    </w:p>
    <w:p>
      <w:r>
        <w:t>Không quy định</w:t>
      </w:r>
    </w:p>
    <w:p>
      <w:r>
        <w:t>Không quy định</w:t>
      </w:r>
    </w:p>
    <w:p>
      <w:r>
        <w:t>Không quy    định</w:t>
      </w:r>
    </w:p>
    <w:p>
      <w:r>
        <w:t>13</w:t>
      </w:r>
    </w:p>
    <w:p>
      <w:r>
        <w:t>1.013967</w:t>
      </w:r>
    </w:p>
    <w:p>
      <w:r>
        <w:t>Giải quyết tranh chấp đất đai thuộc thẩm quyền của Chủ tịch Ủy ban nhân dân cấp xã</w:t>
      </w:r>
    </w:p>
    <w:p>
      <w:r>
        <w:t>Không quy định</w:t>
      </w:r>
    </w:p>
    <w:p>
      <w:r>
        <w:t>Không quy định</w:t>
      </w:r>
    </w:p>
    <w:p>
      <w:r>
        <w:t>Không quy định</w:t>
      </w:r>
    </w:p>
    <w:p>
      <w:r>
        <w:t>Không quy    định</w:t>
      </w:r>
    </w:p>
    <w:p>
      <w:r>
        <w:t>14</w:t>
      </w:r>
    </w:p>
    <w:p>
      <w:r>
        <w:t>1.014275</w:t>
      </w:r>
    </w:p>
    <w:p>
      <w:r>
        <w:t>Tổ chức kinh tế nhận chuyển nhượng, thuê quyền sử dụng đất, nhận góp vốn bằng quyền sử dụng đất để thực hiện dự án đầu tư</w:t>
      </w:r>
    </w:p>
    <w:p>
      <w:r>
        <w:t>Không quy định</w:t>
      </w:r>
    </w:p>
    <w:p>
      <w:r>
        <w:t>Không quy định</w:t>
      </w:r>
    </w:p>
    <w:p>
      <w:r>
        <w:t>Không quy định</w:t>
      </w:r>
    </w:p>
    <w:p>
      <w:r>
        <w:t>Không quy    định</w:t>
      </w:r>
    </w:p>
    <w:p>
      <w:r>
        <w:t>15</w:t>
      </w:r>
    </w:p>
    <w:p>
      <w:r>
        <w:t>1.012812</w:t>
      </w:r>
    </w:p>
    <w:p>
      <w:r>
        <w:t>Hòa giải tranh chấp đất đai thuộc thẩm quyền cấp xã</w:t>
      </w:r>
    </w:p>
    <w:p>
      <w:r>
        <w:t>Không quy định</w:t>
      </w:r>
    </w:p>
    <w:p>
      <w:r>
        <w:t>Không quy định</w:t>
      </w:r>
    </w:p>
    <w:p>
      <w:r>
        <w:t>Không quy định</w:t>
      </w:r>
    </w:p>
    <w:p>
      <w:r>
        <w:t>Không quy    định</w:t>
      </w:r>
    </w:p>
    <w:p>
      <w:r>
        <w:t>PHỤ LỤC PHÍ, LỆ PHÍ LĨNH VỰC ĐẤT ĐAI (CẤP TỈNH + CẤP XÃ) TRÊN ĐỊA BÀN 40 XÃ THUỘC TỈNH BỈNH PHƯỚC (CŨ)</w:t>
      </w:r>
    </w:p>
    <w:p>
      <w:r>
        <w:t>(Ban hành kèm theo Quyết định số 1319 /QĐ-UBND ngày 16 tháng 9 năm 2025 của Chủ tịch Ủy ban nhân dân tỉnh)</w:t>
      </w:r>
    </w:p>
    <w:p>
      <w:r>
        <w:t>STT</w:t>
      </w:r>
    </w:p>
    <w:p>
      <w:r>
        <w:t>Mã TTHC</w:t>
      </w:r>
    </w:p>
    <w:p>
      <w:r>
        <w:t>Tên thủ tục hành chính</w:t>
      </w:r>
    </w:p>
    <w:p>
      <w:r>
        <w:t>Giá và phí</w:t>
      </w:r>
    </w:p>
    <w:p>
      <w:r>
        <w:t>Lệ phí</w:t>
      </w:r>
    </w:p>
    <w:p>
      <w:r>
        <w:t>Ghi chú</w:t>
      </w:r>
    </w:p>
    <w:p>
      <w:r>
        <w:t>THỦ TỤC HÀNH CHÍNH CẤP TỈNH</w:t>
      </w:r>
    </w:p>
    <w:p>
      <w:r>
        <w:t>1.</w:t>
      </w:r>
    </w:p>
    <w:p>
      <w:r>
        <w:t>1.012756</w:t>
      </w:r>
    </w:p>
    <w:p>
      <w:r>
        <w:t>Đăng ký đất đai lần đầu đối với trường hợp được Nhà nước giao đất để quản lý</w:t>
      </w:r>
    </w:p>
    <w:p>
      <w:r>
        <w:t>Không quy định</w:t>
      </w:r>
    </w:p>
    <w:p>
      <w:r>
        <w:t>Không quy định</w:t>
      </w:r>
    </w:p>
    <w:p>
      <w:r>
        <w:t>2.</w:t>
      </w:r>
    </w:p>
    <w:p>
      <w:r>
        <w:t>1.012766</w:t>
      </w:r>
    </w:p>
    <w:p>
      <w:r>
        <w:t>Xóa đăng ký cho thuê, cho thuê lại quyền sử dụng đất trong dự án xây dựng kinh doanh kết cấu hạ tầng</w:t>
      </w:r>
    </w:p>
    <w:p>
      <w:r>
        <w:t>* Đối với hồ sơ tổ chức:</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Trường hợp chỉnh lý Giấy chứng nhận đã cấp:</w:t>
      </w:r>
    </w:p>
    <w:p>
      <w:r>
        <w:t>+ Đối với đất: 1.387.723 đồng/giấy;</w:t>
      </w:r>
    </w:p>
    <w:p>
      <w:r>
        <w:t>+ Đối với tài sản: 1.384.725 đồng/giấy;</w:t>
      </w:r>
    </w:p>
    <w:p>
      <w:r>
        <w:t>+ Đối với cả đất và tài sản: 1.781.978 đồng/giấy.</w:t>
      </w:r>
    </w:p>
    <w:p>
      <w:r>
        <w:t>* Đối với hồ sơ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Trường hợp chỉnh lý Giấy chứng nhận đã cấp:</w:t>
      </w:r>
    </w:p>
    <w:p>
      <w:r>
        <w:t>+ Đối với đất: 586.640 đồng/giấy;</w:t>
      </w:r>
    </w:p>
    <w:p>
      <w:r>
        <w:t>+ Đối với tài sản: 726.344 đồng/giấy;</w:t>
      </w:r>
    </w:p>
    <w:p>
      <w:r>
        <w:t>+ Đối với đất và tài sản: 884.617 đồng/giấy.</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3.</w:t>
      </w:r>
    </w:p>
    <w:p>
      <w:r>
        <w:t>1.012793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 Đối với hồ sơ tổ chức:</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Trường hợp chỉnh lý Giấy chứng nhận đã cấp:</w:t>
      </w:r>
    </w:p>
    <w:p>
      <w:r>
        <w:t>+ Đối với đất: 1.448.180 đồng/giấy;</w:t>
      </w:r>
    </w:p>
    <w:p>
      <w:r>
        <w:t>+ Đối với tài sản: 1.436.827 đồng/giấy;</w:t>
      </w:r>
    </w:p>
    <w:p>
      <w:r>
        <w:t>+ Đối với cả đất và tài sản: 1.854.548 đồng/giấy.</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4.</w:t>
      </w:r>
    </w:p>
    <w:p>
      <w:r>
        <w:t>1.012781</w:t>
      </w:r>
    </w:p>
    <w:p>
      <w:r>
        <w:t>Đăng ký, cấp Giấy chứng nhận đối với thửa đất có diện tích tăng thêm do thay đổi ranh giới so với Giấy chứng nhận đã cấp</w:t>
      </w:r>
    </w:p>
    <w:p>
      <w:r>
        <w:t>* Đối với hồ sơ tổ chức:</w:t>
      </w:r>
    </w:p>
    <w:p>
      <w:r>
        <w:t>* Đơn giá đăng ký và cấp Giấy chứng nhận:</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Đối với hồ sơ cá nhân:</w:t>
      </w:r>
    </w:p>
    <w:p>
      <w:r>
        <w:t>* Đơn giá đăng ký và cấp Giấy chứng nhận: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Lệ phí cấp Giấy chứng nhận:</w:t>
      </w:r>
    </w:p>
    <w:p>
      <w:r>
        <w:t>- Đối với hồ sơ tổ chức:</w:t>
      </w:r>
    </w:p>
    <w:p>
      <w:r>
        <w:t>+ Đối với đất: 100.000 đồng/giấy;</w:t>
      </w:r>
    </w:p>
    <w:p>
      <w:r>
        <w:t>+ Đối với cả đất và tài sản: 500.000 đồng/giấy.</w:t>
      </w:r>
    </w:p>
    <w:p>
      <w:r>
        <w:t>- Đối với hồ sơ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5.</w:t>
      </w:r>
    </w:p>
    <w:p>
      <w:r>
        <w:t>1.012782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 Đối với hồ sơ cá nhân:</w:t>
      </w:r>
    </w:p>
    <w:p>
      <w:r>
        <w:t>- Đơn giá đăng ký và cấp Giấy chứng nhận:</w:t>
      </w:r>
    </w:p>
    <w:p>
      <w:r>
        <w:t>+ Đối với đất: 2.004.175 đồng/giấy;</w:t>
      </w:r>
    </w:p>
    <w:p>
      <w:r>
        <w:t>+ Đối với tài sản: 2.025.883 đồng/giấy;</w:t>
      </w:r>
    </w:p>
    <w:p>
      <w:r>
        <w:t>+ Đối với đất và tài sản: 2.872.871 đồng/giấy.</w:t>
      </w:r>
    </w:p>
    <w:p>
      <w:r>
        <w:t>* Lệ phí cấp Giấy chứng nhận:</w:t>
      </w:r>
    </w:p>
    <w:p>
      <w:r>
        <w:t>- Đối với hồ sơ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6.</w:t>
      </w:r>
    </w:p>
    <w:p>
      <w:r>
        <w:t>1.012783</w:t>
      </w:r>
    </w:p>
    <w:p>
      <w:r>
        <w:t>Cấp đổi Giấy chứng nhận quyền sử dụng đất, quyền sở hữu tài sản gắn liền với đất</w:t>
      </w:r>
    </w:p>
    <w:p>
      <w:r>
        <w:t>* Đối với hồ sơ tổ chức:</w:t>
      </w:r>
    </w:p>
    <w:p>
      <w:r>
        <w:t>- Đơn giá đăng ký và cấp Giấy chứng nhận:</w:t>
      </w:r>
    </w:p>
    <w:p>
      <w:r>
        <w:t>+ Đối với đất: 862.159 đồng/giấy;</w:t>
      </w:r>
    </w:p>
    <w:p>
      <w:r>
        <w:t>+ Đối với tài sản: 810.831 đồng/giấy;</w:t>
      </w:r>
    </w:p>
    <w:p>
      <w:r>
        <w:t>+ Đối với cả đất và tài sản: 1.113.384 đồng/giấy.</w:t>
      </w:r>
    </w:p>
    <w:p>
      <w:r>
        <w:t>* Ghi chú: Trường hợp nhiều thửa đất thửa lập chung trong 01 hồ sơ và cấp chung 01 GCN hoặc 01 hồ sơ mà nhiều GCN thì đơn giá đối với mỗi thửa đất (GCN) tăng thêm là: 258.648 đồng/giấy.</w:t>
      </w:r>
    </w:p>
    <w:p>
      <w:r>
        <w:t>* Đối với hồ sơ cá nhân:</w:t>
      </w:r>
    </w:p>
    <w:p>
      <w:r>
        <w:t>- Đơn giá đăng ký và cấp Giấy chứng nhận:</w:t>
      </w:r>
    </w:p>
    <w:p>
      <w:r>
        <w:t>+ Đối với đất: 592.660 đồng/giấy;</w:t>
      </w:r>
    </w:p>
    <w:p>
      <w:r>
        <w:t>+ Đối với tài sản: 541.332 đồng/giấy;</w:t>
      </w:r>
    </w:p>
    <w:p>
      <w:r>
        <w:t>+ Đối với cả đất và tài sản: 755.906 đồng/giấy.</w:t>
      </w:r>
    </w:p>
    <w:p>
      <w:r>
        <w:t>* Ghi chú: Trường hợp nhiều thửa đất thửa lập chung trong 01 hồ sơ và cấp chung 01 GCN hoặc 01 hồ sơ mà nhiều GCN thì đơn giá đối với mỗi thửa đất (GCN) tăng thêm là: 210.100 đồng/giấy.</w:t>
      </w:r>
    </w:p>
    <w:p>
      <w:r>
        <w:t>* Lệ phí cấp Giấy chứng nhận:</w:t>
      </w:r>
    </w:p>
    <w:p>
      <w:r>
        <w:t>- Đối với hồ sơ tổ chức:</w:t>
      </w:r>
    </w:p>
    <w:p>
      <w:r>
        <w:t>+ Đối với đất: 50.000 đồng/giấy;</w:t>
      </w:r>
    </w:p>
    <w:p>
      <w:r>
        <w:t>+ Đối với cả đất và tài sản: 50.000 đồng/giấy.</w:t>
      </w:r>
    </w:p>
    <w:p>
      <w:r>
        <w:t>- Đối với hồ sơ cá nhân (chỉ áp dụng đối với hộ gia đình, cá nhân tại phường):</w:t>
      </w:r>
    </w:p>
    <w:p>
      <w:r>
        <w:t>+ Đối với đất: 20.000 đồng/giấy;</w:t>
      </w:r>
    </w:p>
    <w:p>
      <w:r>
        <w:t>+ Đối với đất và tài sản: 50.000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7.</w:t>
      </w:r>
    </w:p>
    <w:p>
      <w:r>
        <w:t>1.012784</w:t>
      </w:r>
    </w:p>
    <w:p>
      <w:r>
        <w:t>Tách thửa hoặc hợp thửa đất</w:t>
      </w:r>
    </w:p>
    <w:p>
      <w:r>
        <w:t>* Đối với hồ sơ tổ chức:</w:t>
      </w:r>
    </w:p>
    <w:p>
      <w:r>
        <w:t>- Trường hợp tách thửa:</w:t>
      </w:r>
    </w:p>
    <w:p>
      <w:r>
        <w:t>+ Đối với đất: 862.159 đồng/giấy;</w:t>
      </w:r>
    </w:p>
    <w:p>
      <w:r>
        <w:t>+ Đối với tài sản: 810.831 đồng/giấy;</w:t>
      </w:r>
    </w:p>
    <w:p>
      <w:r>
        <w:t>+ Đối với cả đất và tài sản: 1.113.384 đồng/giấy.</w:t>
      </w:r>
    </w:p>
    <w:p>
      <w:r>
        <w:t>- Trường hợp hợp thửa:</w:t>
      </w:r>
    </w:p>
    <w:p>
      <w:r>
        <w:t>+ Đối với đất: 1.668.311 đồng/giấy;</w:t>
      </w:r>
    </w:p>
    <w:p>
      <w:r>
        <w:t>+ Đối với tài sản: 1.636.708 đồng/giấy;</w:t>
      </w:r>
    </w:p>
    <w:p>
      <w:r>
        <w:t>+ Đối với cả đất và tài sản: 2.141.704 đồng/giấy.</w:t>
      </w:r>
    </w:p>
    <w:p>
      <w:r>
        <w:t>* Ghi chú: Trường hợp nhiều thửa đất thửa lập chung trong 01 hồ sơ và cấp chung 01 GCN hoặc 01 hồ sơ mà nhiều GCN thì đơn giá đối với mỗi thửa đất (GCN) tăng thêm là: 258.648 đồng/giấy.</w:t>
      </w:r>
    </w:p>
    <w:p>
      <w:r>
        <w:t>* Đối với hồ sơ cá nhân:</w:t>
      </w:r>
    </w:p>
    <w:p>
      <w:r>
        <w:t>- Trường hợp tách thửa:</w:t>
      </w:r>
    </w:p>
    <w:p>
      <w:r>
        <w:t>+ Đối với đất: 592.660 đồng/giấy;</w:t>
      </w:r>
    </w:p>
    <w:p>
      <w:r>
        <w:t>+ Đối với tài sản: 541.332 đồng/giấy;</w:t>
      </w:r>
    </w:p>
    <w:p>
      <w:r>
        <w:t>+ Đối với cả đất và tài sản: 755.906 đồng/giấy.</w:t>
      </w:r>
    </w:p>
    <w:p>
      <w:r>
        <w:t>- Trường hợp hợp thửa:</w:t>
      </w:r>
    </w:p>
    <w:p>
      <w:r>
        <w:t>+ Đối với đất: 949.123 đồng/giấy;</w:t>
      </w:r>
    </w:p>
    <w:p>
      <w:r>
        <w:t>+ Đối với tài sản: 1.092.094 đồng/giấy;</w:t>
      </w:r>
    </w:p>
    <w:p>
      <w:r>
        <w:t>+ Đối với cả đất và tài sản: 1.389.688 đồng/giấy.</w:t>
      </w:r>
    </w:p>
    <w:p>
      <w:r>
        <w:t>* Ghi chú: Trường hợp nhiều thửa đất thửa lập chung trong 01 hồ sơ và cấp chung 01 GCN hoặc 01 hồ sơ mà nhiều GCN thì đơn giá đối với mỗi thửa đất (GCN) tăng thêm là: 210.100 đồng/giấy.</w:t>
      </w:r>
    </w:p>
    <w:p>
      <w:r>
        <w:t>* Lệ phí cấp Giấy chứng nhận:</w:t>
      </w:r>
    </w:p>
    <w:p>
      <w:r>
        <w:t>* Đối với hồ sơ tổ chức:</w:t>
      </w:r>
    </w:p>
    <w:p>
      <w:r>
        <w:t>+ Đối với đất: 100.000 đồng/giấy;</w:t>
      </w:r>
    </w:p>
    <w:p>
      <w:r>
        <w:t>+ Đối với đất và tài sản: 500.000 đồng/giấy.</w:t>
      </w:r>
    </w:p>
    <w:p>
      <w:r>
        <w:t>* Đối với hồ sơ hộ gia đình,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8.</w:t>
      </w:r>
    </w:p>
    <w:p>
      <w:r>
        <w:t>1.012786</w:t>
      </w:r>
    </w:p>
    <w:p>
      <w:r>
        <w:t>Cấp lại Giấy chứng nhận do bị mất</w:t>
      </w:r>
    </w:p>
    <w:p>
      <w:r>
        <w:t>* Đối với hồ sơ tổ chức:</w:t>
      </w:r>
    </w:p>
    <w:p>
      <w:r>
        <w:t>- Đơn giá đăng ký và cấp Giấy chứng nhận:</w:t>
      </w:r>
    </w:p>
    <w:p>
      <w:r>
        <w:t>+ Đối với đất: 862.159 đồng/giấy;</w:t>
      </w:r>
    </w:p>
    <w:p>
      <w:r>
        <w:t>+ Đối với tài sản: 810.831 đồng/giấy;</w:t>
      </w:r>
    </w:p>
    <w:p>
      <w:r>
        <w:t>+ Đối với cả đất và tài sản: 1.113.384 đồng/giấy.</w:t>
      </w:r>
    </w:p>
    <w:p>
      <w:r>
        <w:t>* Ghi chú: Trường hợp nhiều thửa đất thửa lập chung trong 01 hồ sơ và cấp chung 01 GCN hoặc 01 hồ sơ mà nhiều GCN thì đơn giá đối với mỗi thửa đất (GCN) tăng thêm là: 258.648 đồng/giấy.</w:t>
      </w:r>
    </w:p>
    <w:p>
      <w:r>
        <w:t>* Đối với hồ sơ cá nhân:</w:t>
      </w:r>
    </w:p>
    <w:p>
      <w:r>
        <w:t>- Đơn giá đăng ký và cấp Giấy chứng nhận:</w:t>
      </w:r>
    </w:p>
    <w:p>
      <w:r>
        <w:t>+ Đối với đất: 592.660 đồng/giấy;</w:t>
      </w:r>
    </w:p>
    <w:p>
      <w:r>
        <w:t>+ Đối với tài sản: 541.332 đồng/giấy;</w:t>
      </w:r>
    </w:p>
    <w:p>
      <w:r>
        <w:t>+ Đối với cả đất và tài sản: 755.906 đồng/giấy.</w:t>
      </w:r>
    </w:p>
    <w:p>
      <w:r>
        <w:t>* Ghi chú: Trường hợp nhiều thửa đất thửa lập chung trong 01 hồ sơ và cấp chung 01 GCN hoặc 01 hồ sơ mà nhiều GCN thì đơn giá đối với mỗi thửa đất (GCN) tăng thêm là: 210.100 đồng/giấy.</w:t>
      </w:r>
    </w:p>
    <w:p>
      <w:r>
        <w:t>* Lệ phí cấp Giấy chứng nhận:</w:t>
      </w:r>
    </w:p>
    <w:p>
      <w:r>
        <w:t>- Đối với hồ sơ tổ chức:</w:t>
      </w:r>
    </w:p>
    <w:p>
      <w:r>
        <w:t>+ Đối với đất: 50.000 đồng/giấy;</w:t>
      </w:r>
    </w:p>
    <w:p>
      <w:r>
        <w:t>+ Đối với cả đất và tài sản: 50.000 đồng/giấy.</w:t>
      </w:r>
    </w:p>
    <w:p>
      <w:r>
        <w:t>- Đối với hồ sơ cá nhân (chỉ áp dụng đối với hộ gia đình, cá nhân tại phường):</w:t>
      </w:r>
    </w:p>
    <w:p>
      <w:r>
        <w:t>+ Đối với đất: 20.000 đồng/giấy;</w:t>
      </w:r>
    </w:p>
    <w:p>
      <w:r>
        <w:t>+ Đối với đất và tài sản: 50.000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9.</w:t>
      </w:r>
    </w:p>
    <w:p>
      <w:r>
        <w:t>1.012790</w:t>
      </w:r>
    </w:p>
    <w:p>
      <w:r>
        <w:t>Đính chính Giấy chứng nhận đã cấp</w:t>
      </w:r>
    </w:p>
    <w:p>
      <w:r>
        <w:t>* Đối với hồ sơ tổ chức:</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Trường hợp chỉnh lý Giấy chứng nhận đã cấp:</w:t>
      </w:r>
    </w:p>
    <w:p>
      <w:r>
        <w:t>+ Đối với đất: 1.386.709 đồng;</w:t>
      </w:r>
    </w:p>
    <w:p>
      <w:r>
        <w:t>+ Đối với tài sản: 1.384.145 đồng;</w:t>
      </w:r>
    </w:p>
    <w:p>
      <w:r>
        <w:t>+ Đối với đất và tài sản: 1.780.612 đồng.</w:t>
      </w:r>
    </w:p>
    <w:p>
      <w:r>
        <w:t>* Đối với hồ sơ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Trường hợp chỉnh lý Giấy chứng nhận đã cấp:</w:t>
      </w:r>
    </w:p>
    <w:p>
      <w:r>
        <w:t>+ Đối với đất: 585.643 đồng;</w:t>
      </w:r>
    </w:p>
    <w:p>
      <w:r>
        <w:t>+ Đối với tài sản: 724.954 đồng;</w:t>
      </w:r>
    </w:p>
    <w:p>
      <w:r>
        <w:t>+ Đối với đất và tài sản: 882.066 đồng.</w:t>
      </w:r>
    </w:p>
    <w:p>
      <w:r>
        <w:t>Trường hợp đính chính Giấy chứng nhận mà nguyên nhân do cơ quan nhà nước thì không thu tiền.</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10.</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 Đối với trường hợp do lỗi của cơ quan có thẩm quyền cấp Giấy chứng nhận: Không.</w:t>
      </w:r>
    </w:p>
    <w:p>
      <w:r>
        <w:t>- Đối với trường do lỗi của người sử dụng đất: Thu phí, lệ phí, đơn giá theo thủ tục cấp lại Giấy chứng nhận sau khi thu hồi (thủ tục đã cấp Giấy chứng nhận trước đó).</w:t>
      </w:r>
    </w:p>
    <w:p>
      <w:r>
        <w:t>- Đối với trường hợp do lỗi của cơ quan có thẩm quyền cấp Giấy chứng nhận: Không.</w:t>
      </w:r>
    </w:p>
    <w:p>
      <w:r>
        <w:t>- Đối với trường do lỗi của người sử dụng đất: Thu phí, lệ phí, đơn giá theo thủ tục cấp lại Giấy chứng nhận sau khi thu hồi (thủ tục đã cấp Giấy chứng nhận trước đó).</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11.</w:t>
      </w:r>
    </w:p>
    <w:p>
      <w:r>
        <w:t>1.012785</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 Đối với hồ sơ tổ chức:</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Trường hợp chỉnh lý Giấy chứng nhận đã cấp:</w:t>
      </w:r>
    </w:p>
    <w:p>
      <w:r>
        <w:t>+ Đối với đất: 1.443.257 đồng/giấy;</w:t>
      </w:r>
    </w:p>
    <w:p>
      <w:r>
        <w:t>+ Đối với tài sản: 1.436.827 đồng/giấy.</w:t>
      </w:r>
    </w:p>
    <w:p>
      <w:r>
        <w:t>+ Đối với cả đất và tài sản: 1.854.548 đồng/giấy.</w:t>
      </w:r>
    </w:p>
    <w:p>
      <w:r>
        <w:t>* Đối với hồ sơ hộ gia đình,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Trường hợp chỉnh lý Giấy chứng nhận đã cấp:</w:t>
      </w:r>
    </w:p>
    <w:p>
      <w:r>
        <w:t>+ Đối với đất: 647.835 đồng/giấy;</w:t>
      </w:r>
    </w:p>
    <w:p>
      <w:r>
        <w:t>+ Đối với tài sản: 790.647 đồng/giấy;</w:t>
      </w:r>
    </w:p>
    <w:p>
      <w:r>
        <w:t>+ Đối với cả đất và tài sản: 974.097 đồng/giấy.</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12.</w:t>
      </w:r>
    </w:p>
    <w:p>
      <w:r>
        <w:t>1.012787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 Đối với hồ sơ tổ chức:</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Trường hợp chỉnh lý Giấy chứng nhận đã cấp:</w:t>
      </w:r>
    </w:p>
    <w:p>
      <w:r>
        <w:t>+ Đối với đất: 1.443.257 đồng/giấy;</w:t>
      </w:r>
    </w:p>
    <w:p>
      <w:r>
        <w:t>+ Đối với tài sản: 1.436.827 đồng/giấy.</w:t>
      </w:r>
    </w:p>
    <w:p>
      <w:r>
        <w:t>+ Đối với cả đất và tài sản: 1.854.548 đồng/giấy.</w:t>
      </w:r>
    </w:p>
    <w:p>
      <w:r>
        <w:t>* Đối với hồ sơ hộ gia đình,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Trường hợp chỉnh lý Giấy chứng nhận đã cấp:</w:t>
      </w:r>
    </w:p>
    <w:p>
      <w:r>
        <w:t>+ Đối với đất: 647.835 đồng/giấy;</w:t>
      </w:r>
    </w:p>
    <w:p>
      <w:r>
        <w:t>+ Đối với tài sản: 790.647 đồng/giấy;</w:t>
      </w:r>
    </w:p>
    <w:p>
      <w:r>
        <w:t>+ Đối với cả đất và tài sản: 974.097 đồng/giấy.</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13.</w:t>
      </w:r>
    </w:p>
    <w:p>
      <w:r>
        <w:t>1.012789</w:t>
      </w:r>
    </w:p>
    <w:p>
      <w:r>
        <w:t>Cung cấp thông tin, dữ liệu đất đai</w:t>
      </w:r>
    </w:p>
    <w:p>
      <w:r>
        <w:t>* Phí:</w:t>
      </w:r>
    </w:p>
    <w:p>
      <w:r>
        <w:t>- Đối với trường hợp khai thác và sử dụng tài liệu đất đai từ hệ thống thông tin Quốc gia về đất đai: Thu theo quy định tại Thông tư số 56/2024/TT-BTC ngày 31/7/2024 của Bộ Tài chính.</w:t>
      </w:r>
    </w:p>
    <w:p>
      <w:r>
        <w:t>- Đối với trường hợp còn lại: 300.000 đồng/hồ sơ, tài liệu (không bao gồm chi phí in ấn, sao chụp hồ sơ, tài liệu);</w:t>
      </w:r>
    </w:p>
    <w:p>
      <w:r>
        <w:t>* Ghi chú: Trường hợp trích lục thửa đất thì thu theo đơn giá trích lục.</w:t>
      </w:r>
    </w:p>
    <w:p>
      <w:r>
        <w:t>*Lệ phí:</w:t>
      </w:r>
    </w:p>
    <w:p>
      <w:r>
        <w:t>- Đối với tổ chức: 30.000 đồng/hồ sơ.</w:t>
      </w:r>
    </w:p>
    <w:p>
      <w:r>
        <w:t>- Đối với hồ sơ hộ gia đình, cá nhân (chỉ áp dụng đối với hộ gia đình, cá nhân tại phường): 10.000 đồng/hồ sơ.</w:t>
      </w:r>
    </w:p>
    <w:p>
      <w:r>
        <w:t>(1) Áp dụng theo Thông tư số 56/2024/TT-BTC ngày 31/7/2024 của Bộ Tài chính.</w:t>
      </w:r>
    </w:p>
    <w:p>
      <w:r>
        <w:t>(2) Áp dụng theo Quyết định số 50/2015/QĐ-UBND ngày 23/12/2015 của UBND tỉnh Bình Phước.</w:t>
      </w:r>
    </w:p>
    <w:p>
      <w:r>
        <w:t>(3) Áp dụng theo Nghị quyết số 10/2019/NQ-HĐND ngày 05/7/2019 của Hội đồng nhân dân tỉnh Bình Phước.</w:t>
      </w:r>
    </w:p>
    <w:p>
      <w:r>
        <w:t>14.</w:t>
      </w:r>
    </w:p>
    <w:p>
      <w:r>
        <w:t>1.013823</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 Đối với hồ sơ tổ chức:</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1.941.376 đồng/giấy;</w:t>
      </w:r>
    </w:p>
    <w:p>
      <w:r>
        <w:t>+ Cấp Giấy chứng nhận đối với tài sản: 2.082.032 đồng/giấy.</w:t>
      </w:r>
    </w:p>
    <w:p>
      <w:r>
        <w:t>+ Cấp Giấy chứng nhận đối với đất và tài sản: 2.795.063 đồng/giấy.</w:t>
      </w:r>
    </w:p>
    <w:p>
      <w:r>
        <w:t>* Ghi chú: Trường hợp nhiều thửa đất lập chung trong 01 hồ sơ và cấp chung 01 GCN hoặc 01 hồ sơ mà nhiều GCN thì đơn giá đối với mỗi thửa đất (GCN) tăng thêm là: 582.413 đồng/giấy.</w:t>
      </w:r>
    </w:p>
    <w:p>
      <w:r>
        <w:t>* Đối với hồ sơ hộ gia đình, cá nhân:</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2.004.175 đồng/giấy.</w:t>
      </w:r>
    </w:p>
    <w:p>
      <w:r>
        <w:t>+ Cấp Giấy chứng nhận đối với tài sản: 2.025.883 đồng/giấy.</w:t>
      </w:r>
    </w:p>
    <w:p>
      <w:r>
        <w:t>+ Cấp Giấy chứng nhận đối với đất và tài sản: 2.872.871 đồng/giấy.</w:t>
      </w:r>
    </w:p>
    <w:p>
      <w:r>
        <w:t>* Ghi chú: Trường hợp nhiều thửa đất lập chung trong 01 hồ sơ và cấp chung 01 GCN hoặc 01 hồ sơ mà nhiều GCN thì đơn giá đối với mỗi thửa đất (GCN) tăng thêm là: 559.812 đồng/giấy.</w:t>
      </w:r>
    </w:p>
    <w:p>
      <w:r>
        <w:t>* Lệ phí cấp Giấy chứng nhận:</w:t>
      </w:r>
    </w:p>
    <w:p>
      <w:r>
        <w:t>- Đối với hồ sơ tổ chức:</w:t>
      </w:r>
    </w:p>
    <w:p>
      <w:r>
        <w:t>+ Đối với đất: 100.000 đồng/giấy;</w:t>
      </w:r>
    </w:p>
    <w:p>
      <w:r>
        <w:t>+ Đối với đất và tài sản: 500.000 đồng/giấy.</w:t>
      </w:r>
    </w:p>
    <w:p>
      <w:r>
        <w:t>- Đối với hồ sơ hộ gia đình,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15.</w:t>
      </w:r>
    </w:p>
    <w:p>
      <w:r>
        <w:t>1.013825</w:t>
      </w:r>
    </w:p>
    <w:p>
      <w:r>
        <w:t>Chuyển hình thức giao đất, cho thuê đất</w:t>
      </w:r>
    </w:p>
    <w:p>
      <w:r>
        <w:t>* Đối với hồ sơ tổ chức:</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1.941.376 đồng/giấy;</w:t>
      </w:r>
    </w:p>
    <w:p>
      <w:r>
        <w:t>+ Cấp Giấy chứng nhận đối với tài sản: 2.082.032 đồng/giấy;</w:t>
      </w:r>
    </w:p>
    <w:p>
      <w:r>
        <w:t>+ Cấp Giấy chứng nhận đối với đất và tài sản: 2.795.063 đồng/giấy.</w:t>
      </w:r>
    </w:p>
    <w:p>
      <w:r>
        <w:t>* Ghi chú: Trường hợp nhiều thửa đất lập chung trong 01 hồ sơ và cấp chung 01 GCN hoặc 01 hồ sơ mà nhiều GCN thì đơn giá đối với mỗi thửa đất (GCN) tăng thêm là: 582.413 đồng/giấy.</w:t>
      </w:r>
    </w:p>
    <w:p>
      <w:r>
        <w:t>* Đối với hồ sơ hộ gia đình, cá nhân:</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2.004.175 đồng/giấy.</w:t>
      </w:r>
    </w:p>
    <w:p>
      <w:r>
        <w:t>+ Cấp Giấy chứng nhận đối với tài sản: 2.025.883 đồng/giấy.</w:t>
      </w:r>
    </w:p>
    <w:p>
      <w:r>
        <w:t>+ Cấp Giấy chứng nhận đối với đất và tài sản: 2.872.871 đồng/giấy.</w:t>
      </w:r>
    </w:p>
    <w:p>
      <w:r>
        <w:t>* Ghi chú: Trường hợp nhiều thửa đất lập chung trong 01 hồ sơ và cấp chung 01 GCN hoặc 01 hồ sơ mà nhiều GCN thì đơn giá đối với mỗi thửa đất (GCN) tăng thêm là: 559.812 đồng/giấy.</w:t>
      </w:r>
    </w:p>
    <w:p>
      <w:r>
        <w:t>* Lệ phí cấp Giấy chứng nhận:</w:t>
      </w:r>
    </w:p>
    <w:p>
      <w:r>
        <w:t>- Đối với hồ sơ tổ chức:</w:t>
      </w:r>
    </w:p>
    <w:p>
      <w:r>
        <w:t>+ Đối với đất: 100.000 đồng/giấy;</w:t>
      </w:r>
    </w:p>
    <w:p>
      <w:r>
        <w:t>+ Đối với đất và tài sản: 500.000 đồng/giấy.</w:t>
      </w:r>
    </w:p>
    <w:p>
      <w:r>
        <w:t>- Đối với hồ sơ hộ gia đình,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16.</w:t>
      </w:r>
    </w:p>
    <w:p>
      <w:r>
        <w:t>1.013826</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 Đối với hồ sơ tổ chức:</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1.941.376 đồng/giấy;</w:t>
      </w:r>
    </w:p>
    <w:p>
      <w:r>
        <w:t>+ Cấp Giấy chứng nhận đối với tài sản: 2.082.032 đồng/giấy;</w:t>
      </w:r>
    </w:p>
    <w:p>
      <w:r>
        <w:t>+ Cấp Giấy chứng nhận đối với đất và tài sản: 2.795.063 đồng/giấy.</w:t>
      </w:r>
    </w:p>
    <w:p>
      <w:r>
        <w:t>* Ghi chú: Trường hợp nhiều thửa đất lập chung trong 01 hồ sơ và cấp chung 01 GCN hoặc 01 hồ sơ mà nhiều GCN thì đơn giá đối với mỗi thửa đất (GCN) tăng thêm là: 582.413 đồng/giấy.</w:t>
      </w:r>
    </w:p>
    <w:p>
      <w:r>
        <w:t>* Đối với hồ sơ hộ gia đình, cá nhân:</w:t>
      </w:r>
    </w:p>
    <w:p>
      <w:r>
        <w:t>- Phí thẩm định:</w:t>
      </w:r>
    </w:p>
    <w:p>
      <w:r>
        <w:t>+ Đối với hồ sơ xin cấp quyền sử dụng đất để sản xuất, kinh doanh: 4.000.000 đồng;</w:t>
      </w:r>
    </w:p>
    <w:p>
      <w:r>
        <w:t>+ Đối với hồ sơ xin cấp quyền sử dụng đất đề làm nhà ở: 300.000 đồng.</w:t>
      </w:r>
    </w:p>
    <w:p>
      <w:r>
        <w:t>- Đơn giá cấp Giấy chứng nhận:</w:t>
      </w:r>
    </w:p>
    <w:p>
      <w:r>
        <w:t>+ Cấp Giấy chứng nhận đối với đất: 2.004.175 đồng/giấy.</w:t>
      </w:r>
    </w:p>
    <w:p>
      <w:r>
        <w:t>+ Cấp Giấy chứng nhận đối với tài sản: 2.025.883 đồng/giấy.</w:t>
      </w:r>
    </w:p>
    <w:p>
      <w:r>
        <w:t>+ Cấp Giấy chứng nhận đối với đất và tài sản: 2.872.871 đồng/giấy.</w:t>
      </w:r>
    </w:p>
    <w:p>
      <w:r>
        <w:t>* Ghi chú: Trường hợp nhiều thửa đất lập chung trong 01 hồ sơ và cấp chung 01 GCN hoặc 01 hồ sơ mà nhiều GCN thì đơn giá đối với mỗi thửa đất (GCN) tăng thêm là: 559.812 đồng/giấy.</w:t>
      </w:r>
    </w:p>
    <w:p>
      <w:r>
        <w:t>* Lệ phí cấp Giấy chứng nhận:</w:t>
      </w:r>
    </w:p>
    <w:p>
      <w:r>
        <w:t>- Đối với hồ sơ tổ chức:</w:t>
      </w:r>
    </w:p>
    <w:p>
      <w:r>
        <w:t>+ Đối với đất: 100.000 đồng/giấy;</w:t>
      </w:r>
    </w:p>
    <w:p>
      <w:r>
        <w:t>+ Đối với đất và tài sản: 500.000 đồng/giấy.</w:t>
      </w:r>
    </w:p>
    <w:p>
      <w:r>
        <w:t>- Đối với hồ sơ hộ gia đình,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17.</w:t>
      </w:r>
    </w:p>
    <w:p>
      <w:r>
        <w:t>1.013827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 Đối với hồ sơ tổ chức:</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1.941.376 đồng/giấy.</w:t>
      </w:r>
    </w:p>
    <w:p>
      <w:r>
        <w:t>+ Cấp Giấy chứng nhận đối với tài sản: 2.082.032 đồng/giấy.</w:t>
      </w:r>
    </w:p>
    <w:p>
      <w:r>
        <w:t>+ Cấp Giấy chứng nhận đối với đất và tài sản: 2.795.063 đồng/giấy.</w:t>
      </w:r>
    </w:p>
    <w:p>
      <w:r>
        <w:t>* Ghi chú: Trường hợp nhiều thửa đất lập chung trong 01 hồ sơ và cấp chung 01 GCN hoặc 01 hồ sơ mà nhiều GCN thì đơn giá đối với mỗi thửa đất (GCN) tăng thêm là: 582.413 đồng/giấy.</w:t>
      </w:r>
    </w:p>
    <w:p>
      <w:r>
        <w:t>* Đối với hồ sơ hộ gia đình, cá nhân:</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2.004.175 đồng/giấy.</w:t>
      </w:r>
    </w:p>
    <w:p>
      <w:r>
        <w:t>+ Cấp Giấy chứng nhận đối với tài sản: 2.025.883 đồng/giấy.</w:t>
      </w:r>
    </w:p>
    <w:p>
      <w:r>
        <w:t>+ Cấp Giấy chứng nhận đối với đất và tài sản: 2.872.871 đồng/giấy.</w:t>
      </w:r>
    </w:p>
    <w:p>
      <w:r>
        <w:t>* Ghi chú: Trường hợp nhiều thửa đất lập chung trong 01 hồ sơ và cấp chung 01 GCN hoặc 01 hồ sơ mà nhiều GCN thì đơn giá đối với mỗi thửa đất (GCN) tăng thêm là: 559.812 đồng/giấy.</w:t>
      </w:r>
    </w:p>
    <w:p>
      <w:r>
        <w:t>* Lệ phí cấp Giấy chứng nhận:</w:t>
      </w:r>
    </w:p>
    <w:p>
      <w:r>
        <w:t>- Đối với hồ sơ tổ chức:</w:t>
      </w:r>
    </w:p>
    <w:p>
      <w:r>
        <w:t>+ Đối với đất: 100.000 đồng/giấy;</w:t>
      </w:r>
    </w:p>
    <w:p>
      <w:r>
        <w:t>+ Đối với đất và tài sản: 500.000 đồng/giấy.</w:t>
      </w:r>
    </w:p>
    <w:p>
      <w:r>
        <w:t>- Đối với hồ sơ hộ gia đình,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18.</w:t>
      </w:r>
    </w:p>
    <w:p>
      <w:r>
        <w:t>1.013831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 Đối với hồ sơ tổ chức:</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Trường hợp chỉnh lý Giấy chứng nhận đã cấp:</w:t>
      </w:r>
    </w:p>
    <w:p>
      <w:r>
        <w:t>- Chuyển đổi quyền sử dụng đất nông nghiệp mà không theo phương án dồn điền, đổi thửa, chuyển nhượng, thừa kế, tặng cho quyền sử dụng đất, quyền sở hữu tài sản gắn liền với đất:</w:t>
      </w:r>
    </w:p>
    <w:p>
      <w:r>
        <w:t>+ Đối với đất: 1.443.257 đồng/giấy;</w:t>
      </w:r>
    </w:p>
    <w:p>
      <w:r>
        <w:t>+ Đối với tài sản: 1.436.827 đồng/giấy;</w:t>
      </w:r>
    </w:p>
    <w:p>
      <w:r>
        <w:t>+ Đối với cả đất và tài sản: 1.854.548 đồng/giấy.</w:t>
      </w:r>
    </w:p>
    <w:p>
      <w:r>
        <w:t>- Góp vốn bằng quyền sử dụng đất, quyền sở hữu tài sản gắn liền với đất:</w:t>
      </w:r>
    </w:p>
    <w:p>
      <w:r>
        <w:t>+ Đối với đất: 1.445.286 đồng/giấy;</w:t>
      </w:r>
    </w:p>
    <w:p>
      <w:r>
        <w:t>+ Đối với tài sản: 1.437.988 đồng/giấy;</w:t>
      </w:r>
    </w:p>
    <w:p>
      <w:r>
        <w:t>+ Đối với cả đất và tài sản: 1.857.280 đồng/giấy.</w:t>
      </w:r>
    </w:p>
    <w:p>
      <w:r>
        <w:t>- Cho thuê, cho thuê lại quyền sử dụng đất trong dự án xây dựng kinh doanh kết cấu hạ tầng:</w:t>
      </w:r>
    </w:p>
    <w:p>
      <w:r>
        <w:t>+ Đối với đất: 1.398.745 đồng/giấy;</w:t>
      </w:r>
    </w:p>
    <w:p>
      <w:r>
        <w:t>+ Đối với tài sản: 1.391.032 đồng/giấy;</w:t>
      </w:r>
    </w:p>
    <w:p>
      <w:r>
        <w:t>+ Đối với cả đất và tài sản: 1.796.822 đồng/giấy.</w:t>
      </w:r>
    </w:p>
    <w:p>
      <w:r>
        <w:t>* Đối với hồ sơ hộ gia đình,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Trường hợp chỉnh lý Giấy chứng nhận đã cấp:</w:t>
      </w:r>
    </w:p>
    <w:p>
      <w:r>
        <w:t>- Chuyển đổi quyền sử dụng đất nông nghiệp mà không theo phương án dồn điền, đổi thửa, chuyển nhượng, thừa kế, tặng cho quyền sử dụng đất, quyền sở hữu tài sản gắn liền với đất:</w:t>
      </w:r>
    </w:p>
    <w:p>
      <w:r>
        <w:t>+ Đối với đất: 647.835 đồng/giấy;</w:t>
      </w:r>
    </w:p>
    <w:p>
      <w:r>
        <w:t>+ Đối với tài sản: 790.647 đồng/giấy;</w:t>
      </w:r>
    </w:p>
    <w:p>
      <w:r>
        <w:t>+ Đối với cả đất và tài sản: 974.097 đồng/giấy.</w:t>
      </w:r>
    </w:p>
    <w:p>
      <w:r>
        <w:t>- Góp vốn bằng quyền sử dụng đất, quyền sở hữu tài sản gắn liền với đất:</w:t>
      </w:r>
    </w:p>
    <w:p>
      <w:r>
        <w:t>+ Đối với đất: 649.830 đồng/giấy;</w:t>
      </w:r>
    </w:p>
    <w:p>
      <w:r>
        <w:t>+ Đối với tài sản: 793.427 đồng/giấy;</w:t>
      </w:r>
    </w:p>
    <w:p>
      <w:r>
        <w:t>+ Đối với cả đất và tài sản: 979.199 đồng/giấy.</w:t>
      </w:r>
    </w:p>
    <w:p>
      <w:r>
        <w:t>- Cho thuê, cho thuê lại quyền sử dụng đất trong dự án xây dựng kinh doanh kết cấu hạ tầng:</w:t>
      </w:r>
    </w:p>
    <w:p>
      <w:r>
        <w:t>+ Đối với đất: 597.470 đồng/giấy;</w:t>
      </w:r>
    </w:p>
    <w:p>
      <w:r>
        <w:t>+ Đối với tài sản: 741.443 đồng/giấy;</w:t>
      </w:r>
    </w:p>
    <w:p>
      <w:r>
        <w:t>+ Đối với cả đất và tài sản: 912.330 đồng/giấy.</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19.</w:t>
      </w:r>
    </w:p>
    <w:p>
      <w:r>
        <w:t>1.013833</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 Đơn giá đăng ký và cấp Giấy chứng nhận:</w:t>
      </w:r>
    </w:p>
    <w:p>
      <w:r>
        <w:t>- Trường hợp cấp mới Giấy chứng nhận:</w:t>
      </w:r>
    </w:p>
    <w:p>
      <w:r>
        <w:t>+ Đối với đất: 1.622.000 đồng/giấy;</w:t>
      </w:r>
    </w:p>
    <w:p>
      <w:r>
        <w:t>+ Đối với tài sản: 1.591.000 đồng/giấy;</w:t>
      </w:r>
    </w:p>
    <w:p>
      <w:r>
        <w:t>+ Đối với cả đất và tài sản: 2.082.000 đồng/giấy.</w:t>
      </w:r>
    </w:p>
    <w:p>
      <w:r>
        <w:t>- Trường hợp chỉnh lý Giấy chứng nhận đã cấp:</w:t>
      </w:r>
    </w:p>
    <w:p>
      <w:r>
        <w:t>* Người sử dụng đất, chủ sở hữu tài sản gắn liền với đất đổi tên, thay đổi thông tin về giấy tờ pháp nhân, nhân thân hoặc địa chỉ:</w:t>
      </w:r>
    </w:p>
    <w:p>
      <w:r>
        <w:t>+ Đối với đất: 1.350.000 đồng/giấy;</w:t>
      </w:r>
    </w:p>
    <w:p>
      <w:r>
        <w:t>+ Đối với tài sản: 1.347.000 đồng/giấy;</w:t>
      </w:r>
    </w:p>
    <w:p>
      <w:r>
        <w:t>+ Đối với cả đất và tài sản: 1.734.000 đồng/giấy.</w:t>
      </w:r>
    </w:p>
    <w:p>
      <w:r>
        <w:t>* Có thay đổi đối với những hạn chế về quyền sử dụng đất, tài sản gắn liền với đất:</w:t>
      </w:r>
    </w:p>
    <w:p>
      <w:r>
        <w:t>+ Đối với đất: 1.356.000 đồng/giấy;</w:t>
      </w:r>
    </w:p>
    <w:p>
      <w:r>
        <w:t>+ Đối với tài sản: 1.350.000 đồng/giấy;</w:t>
      </w:r>
    </w:p>
    <w:p>
      <w:r>
        <w:t>+ Đối với cả đất và tài sản: 1.742.000 đồng/giấy.</w:t>
      </w:r>
    </w:p>
    <w:p>
      <w:r>
        <w:t>* Thay đổi diện tích do sạt lở tự nhiên một phần thửa đất:</w:t>
      </w:r>
    </w:p>
    <w:p>
      <w:r>
        <w:t>+ Đối với đất: 1.360.000 đồng/giấy;</w:t>
      </w:r>
    </w:p>
    <w:p>
      <w:r>
        <w:t>+ Đối với tài sản: 1.346.000 đồng/giấy;</w:t>
      </w:r>
    </w:p>
    <w:p>
      <w:r>
        <w:t>+ Đối với cả đất và tài sản: 1.743.000 đồng/giấy.</w:t>
      </w:r>
    </w:p>
    <w:p>
      <w:r>
        <w:t>* Lệ phí đăng ký và cấp Giấy chứng nhận:</w:t>
      </w:r>
    </w:p>
    <w:p>
      <w:r>
        <w:t>- Đối với trường hợp chỉnh lý Giấy chứng nhận đã cấp: 25.000 đồng/giấy.</w:t>
      </w:r>
    </w:p>
    <w:p>
      <w:r>
        <w:t>- Đối với trường hợp cấp mới Giấy chứng nhận: 100.000 đồng/giấy.</w:t>
      </w:r>
    </w:p>
    <w:p>
      <w:r>
        <w:t>- Đối với trường hợp cấp mới Giấy chứng nhận cả đất và tài sản: 500.000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20.</w:t>
      </w:r>
    </w:p>
    <w:p>
      <w:r>
        <w:t>1.013977</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 Đối với hồ sơ tổ chức:</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Trường hợp chỉnh lý Giấy chứng nhận đã cấp:</w:t>
      </w:r>
    </w:p>
    <w:p>
      <w:r>
        <w:t>+ Đối với đất: 1.443.257 đồng/giấy;</w:t>
      </w:r>
    </w:p>
    <w:p>
      <w:r>
        <w:t>+ Đối với tài sản: 1.436.827 đồng/giấy;</w:t>
      </w:r>
    </w:p>
    <w:p>
      <w:r>
        <w:t>+ Đối với cả đất và tài sản: 1.854.548 đồng/giấy.</w:t>
      </w:r>
    </w:p>
    <w:p>
      <w:r>
        <w:t>* Đối với hồ sơ hộ gia đình,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Trường hợp chỉnh lý Giấy chứng nhận đã cấp:</w:t>
      </w:r>
    </w:p>
    <w:p>
      <w:r>
        <w:t>+ Đối với đất: 647.835 đồng/giấy;</w:t>
      </w:r>
    </w:p>
    <w:p>
      <w:r>
        <w:t>+ Đối với tài sản: 790.647 đồng/giấy;</w:t>
      </w:r>
    </w:p>
    <w:p>
      <w:r>
        <w:t>+ Đối với cả đất và tài sản: 974.097 đồng/giấy.</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21.</w:t>
      </w:r>
    </w:p>
    <w:p>
      <w:r>
        <w:t>1.013980</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 Đối với hồ sơ hộ gia đình, cá nhân:</w:t>
      </w:r>
    </w:p>
    <w:p>
      <w:r>
        <w:t>- Trường hợp cấp mới Giấy chứng nhận:</w:t>
      </w:r>
    </w:p>
    <w:p>
      <w:r>
        <w:t>+ Đối với đất: 949.123 đồng/giấy;</w:t>
      </w:r>
    </w:p>
    <w:p>
      <w:r>
        <w:t>+ Đối với tài sản: 1.092.094 đồng/giấy;</w:t>
      </w:r>
    </w:p>
    <w:p>
      <w:r>
        <w:t>+ Đối với cả đất và tài sản: 1.389.688 đồng/giấy.</w:t>
      </w:r>
    </w:p>
    <w:p>
      <w:r>
        <w:t>- Trường hợp chỉnh lý Giấy chứng nhận đã cấp:</w:t>
      </w:r>
    </w:p>
    <w:p>
      <w:r>
        <w:t>* Trường hợp thay đổi quyền sử dụng đất, quyền sở hữu tài sản gắn liền với đất theo thỏa thuận của các thành viên hộ gia đình hoặc của vợ và chồng; bán tài sản, điều chuyển, chuyển nhượng quyền sử dụng đất là tài sản công theo quy định của pháp luật về quản lý tài sản công; nhận quyền sử dụng đất, quyền sở hữu tài sản gắn liền với đất theo quyết định giải quyết khiếu nại, tố cáo, kết quả giải quyết tranh chấp đất đai hoặc bản án, quyết định của Tòa án, quyết định thi hành án của cơ quan thi hành án đã được thi hành:</w:t>
      </w:r>
    </w:p>
    <w:p>
      <w:r>
        <w:t>+ Đối với đất: 647.835 đồng/giấy;</w:t>
      </w:r>
    </w:p>
    <w:p>
      <w:r>
        <w:t>+ Đối với tài sản: 790.647 đồng/giấy;</w:t>
      </w:r>
    </w:p>
    <w:p>
      <w:r>
        <w:t>+ Đối với đất và tài sản: 974.097 đồng/giấy.</w:t>
      </w:r>
    </w:p>
    <w:p>
      <w:r>
        <w:t>* Trường hợp Quyền sử dụng đất xây dựng công trình trên mặt đất phục vụ cho việc vận hành, khai thác sử dụng công trình ngầm, quyền sở hữu công trình ngầm:</w:t>
      </w:r>
    </w:p>
    <w:p>
      <w:r>
        <w:t>+ Đối với tài sản: 805.746 đồng/giấy;</w:t>
      </w:r>
    </w:p>
    <w:p>
      <w:r>
        <w:t>+ Đối với cả đất và tài sản: 1.001.810 đồng/giấy.</w:t>
      </w:r>
    </w:p>
    <w:p>
      <w:r>
        <w:t>* Trường hợp chuyển quyền sử dụng đất, tài sản gắn liền với đất theo thỏa thuận xử lý nợ thế chấp:</w:t>
      </w:r>
    </w:p>
    <w:p>
      <w:r>
        <w:t>+ Đối với đất: 649.830 đồng/giấy;</w:t>
      </w:r>
    </w:p>
    <w:p>
      <w:r>
        <w:t>+ Đối với tài sản: 793.427 đồng/giấy;</w:t>
      </w:r>
    </w:p>
    <w:p>
      <w:r>
        <w:t>+ Đối với đất và tài sản: 979.199 đồng/giấy.</w:t>
      </w:r>
    </w:p>
    <w:p>
      <w:r>
        <w:t>* Đối với hồ sơ tổ chức:</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Trường hợp chỉnh lý Giấy chứng nhận đã cấp:</w:t>
      </w:r>
    </w:p>
    <w:p>
      <w:r>
        <w:t>+ Đối với đất: 1.450.648 đồng/giấy;</w:t>
      </w:r>
    </w:p>
    <w:p>
      <w:r>
        <w:t>+ Đối với tài sản: 1.441.220 đồng/giấy;</w:t>
      </w:r>
    </w:p>
    <w:p>
      <w:r>
        <w:t>+ Đối với cả đất và tài sản: 1.864.371 đồng/giấy.</w:t>
      </w:r>
    </w:p>
    <w:p>
      <w:r>
        <w:t>* Đối với hồ sơ hộ gia đình,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Trường hợp chỉnh lý Giấy chứng nhận đã cấp:</w:t>
      </w:r>
    </w:p>
    <w:p>
      <w:r>
        <w:t>+ Đối với đất: 655.488 đồng/giấy;</w:t>
      </w:r>
    </w:p>
    <w:p>
      <w:r>
        <w:t>+ Đối với tài sản: 801.014 đồng/giấy;</w:t>
      </w:r>
    </w:p>
    <w:p>
      <w:r>
        <w:t>+ Đối với cả đất và tài sản: 992.487 đồng/giấy.</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22.</w:t>
      </w:r>
    </w:p>
    <w:p>
      <w:r>
        <w:t>1.013988</w:t>
      </w:r>
    </w:p>
    <w:p>
      <w:r>
        <w:t>Xóa ghi nợ tiền sử dụng đất, lệ phí trước bạ trên Giấy chứng nhận</w:t>
      </w:r>
    </w:p>
    <w:p>
      <w:r>
        <w:t>* Đối với tổ chức: không quy định.</w:t>
      </w:r>
    </w:p>
    <w:p>
      <w:r>
        <w:t>* Đối với hồ sơ hộ gia đình,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Trường hợp chỉnh lý Giấy chứng nhận đã cấp:</w:t>
      </w:r>
    </w:p>
    <w:p>
      <w:r>
        <w:t>+ Đối với đất: 647.840 đồng/giấy;</w:t>
      </w:r>
    </w:p>
    <w:p>
      <w:r>
        <w:t>+ Đối với tài sản: 790.456 đồng/giấy;</w:t>
      </w:r>
    </w:p>
    <w:p>
      <w:r>
        <w:t>+ Đối với cả đất và tài sản: 973.326 đồng/giấy.</w:t>
      </w:r>
    </w:p>
    <w:p>
      <w:r>
        <w:t>* Lệ phí cấp Giấy chứng nhận:</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23.</w:t>
      </w:r>
    </w:p>
    <w:p>
      <w:r>
        <w:t>1.013992</w:t>
      </w:r>
    </w:p>
    <w:p>
      <w:r>
        <w:t>Đăng ký biến động chuyển mục đích sử dụng đất không phải xin phép cơ quan nhà nước có thẩm quyền</w:t>
      </w:r>
    </w:p>
    <w:p>
      <w:r>
        <w:t>* Đối với hồ sơ tổ chức:</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Trường hợp chỉnh lý Giấy chứng nhận đã cấp:</w:t>
      </w:r>
    </w:p>
    <w:p>
      <w:r>
        <w:t>+ Đối với đất: 1.450.648 đồng/giấy;</w:t>
      </w:r>
    </w:p>
    <w:p>
      <w:r>
        <w:t>+ Đối với tài sản: 1.441.220 đồng/giấy;</w:t>
      </w:r>
    </w:p>
    <w:p>
      <w:r>
        <w:t>+ Đối với cả đất và tài sản: 1.864.371 đồng/giấy.</w:t>
      </w:r>
    </w:p>
    <w:p>
      <w:r>
        <w:t>* Đối với hồ sơ hộ gia đình,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Trường hợp chỉnh lý Giấy chứng nhận đã cấp:</w:t>
      </w:r>
    </w:p>
    <w:p>
      <w:r>
        <w:t>+ Đối với đất: 655.488 đồng/giấy;</w:t>
      </w:r>
    </w:p>
    <w:p>
      <w:r>
        <w:t>+ Đối với tài sản: 801.014 đồng/giấy;</w:t>
      </w:r>
    </w:p>
    <w:p>
      <w:r>
        <w:t>+ Đối với cả đất và tài sản: 992.487 đồng/giấy.</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24.</w:t>
      </w:r>
    </w:p>
    <w:p>
      <w:r>
        <w:t>1.013993</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 Đối với hồ sơ hộ gia đình,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Lệ phí cấp Giấy chứng nhận (chỉ áp dụng đối với hộ gia đình, cá nhân tại phường ):</w:t>
      </w:r>
    </w:p>
    <w:p>
      <w:r>
        <w:t>- Đối với đất: 25.000 đồng/giấy.</w:t>
      </w:r>
    </w:p>
    <w:p>
      <w:r>
        <w:t>- Đối với đất và tài sản: 100.000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25.</w:t>
      </w:r>
    </w:p>
    <w:p>
      <w:r>
        <w:t>1.013994</w:t>
      </w:r>
    </w:p>
    <w:p>
      <w:r>
        <w:t>Đăng ký, cấp Giấy chứng nhận đối với trường hợp chuyển nhượng dự án đầu tư có sử dụng đất</w:t>
      </w:r>
    </w:p>
    <w:p>
      <w:r>
        <w:t>* Đối với hồ sơ tổ chức:</w:t>
      </w:r>
    </w:p>
    <w:p>
      <w:r>
        <w:t>- Trường hợp cấp lần đầu:</w:t>
      </w:r>
    </w:p>
    <w:p>
      <w:r>
        <w:t>+ Đối với đất: 1.941.376 đồng/giấy;</w:t>
      </w:r>
    </w:p>
    <w:p>
      <w:r>
        <w:t>+ Đối với tài sản: 2.082.032 đồng/giấy;</w:t>
      </w:r>
    </w:p>
    <w:p>
      <w:r>
        <w:t>+ Đối với cả đất và tài sản: 2.795.063 đồng/giấy.</w:t>
      </w:r>
    </w:p>
    <w:p>
      <w:r>
        <w:t>* Ghi chú: Trường hợp nhiều thửa đất thửa lập chung trong 01 hồ sơ và cấp chung 01 GCN hoặc 01 hồ sơ mà nhiều GCN thì đơn giá đối với mỗi thửa đất (GCN) tăng thêm là: 582.413 đồng.</w:t>
      </w:r>
    </w:p>
    <w:p>
      <w:r>
        <w:t>- Trường hợp Đăng ký biến động cấp mới Giấy chứng nhận:</w:t>
      </w:r>
    </w:p>
    <w:p>
      <w:r>
        <w:t>+ Đối với đất: 1.668.311 đồng/giấy;</w:t>
      </w:r>
    </w:p>
    <w:p>
      <w:r>
        <w:t>+ Đối với tài sản: 1.636.708 đồng/giấy;</w:t>
      </w:r>
    </w:p>
    <w:p>
      <w:r>
        <w:t>+ Đối với cả đất và tài sản: 2.141.704 đồng/giấy.</w:t>
      </w:r>
    </w:p>
    <w:p>
      <w:r>
        <w:t>- Trường hợp chỉnh lý Giấy chứng nhận đã cấp:</w:t>
      </w:r>
    </w:p>
    <w:p>
      <w:r>
        <w:t>+ Đối với đất: 1.443.257 đồng/giấy;</w:t>
      </w:r>
    </w:p>
    <w:p>
      <w:r>
        <w:t>+ Đối với tài sản: 1.436.827 đồng/giấy;</w:t>
      </w:r>
    </w:p>
    <w:p>
      <w:r>
        <w:t>+ Đối với cả đất và tài sản: 1.854.548 đồng/giấy.</w:t>
      </w:r>
    </w:p>
    <w:p>
      <w:r>
        <w:t>* Đối với hồ sơ hộ gia đình, cá nhân:</w:t>
      </w:r>
    </w:p>
    <w:p>
      <w:r>
        <w:t>- Trường hợp cấp lần đầu:</w:t>
      </w:r>
    </w:p>
    <w:p>
      <w:r>
        <w:t>+ Đối với đất: 2.004.175 đồng/giấy;</w:t>
      </w:r>
    </w:p>
    <w:p>
      <w:r>
        <w:t>+ Đối với tài sản: 2.025.883 đồng/giấy;</w:t>
      </w:r>
    </w:p>
    <w:p>
      <w:r>
        <w:t>+ Đối với cả đất và tài sản: 2.872.871 đồng/giấy.</w:t>
      </w:r>
    </w:p>
    <w:p>
      <w:r>
        <w:t>* Ghi chú: Trường hợp nhiều thửa đất thửa lập chung trong 01 hồ sơ và cấp chung 01 GCN hoặc 01 hồ sơ mà nhiều GCN thì đơn giá đối với mỗi thửa đất (GCN) tăng thêm là: 559.812 đồng/giấy.</w:t>
      </w:r>
    </w:p>
    <w:p>
      <w:r>
        <w:t>- Trường hợp Đăng ký biến động cấp mới Giấy chứng nhận:</w:t>
      </w:r>
    </w:p>
    <w:p>
      <w:r>
        <w:t>+ Đối với đất: 949.123 đồng/giấy;</w:t>
      </w:r>
    </w:p>
    <w:p>
      <w:r>
        <w:t>+ Đối với tài sản: 1.092.094 đồng/giấy;</w:t>
      </w:r>
    </w:p>
    <w:p>
      <w:r>
        <w:t>+ Đối với cả đất và tài sản: 1.389.688 đồng/giấy.</w:t>
      </w:r>
    </w:p>
    <w:p>
      <w:r>
        <w:t>- Trường hợp chỉnh lý Giấy chứng nhận đã cấp:</w:t>
      </w:r>
    </w:p>
    <w:p>
      <w:r>
        <w:t>+ Đối với đất: 647.835 đồng/giấy;</w:t>
      </w:r>
    </w:p>
    <w:p>
      <w:r>
        <w:t>+ Đối với tài sản: 790.647 đồng/giấy;</w:t>
      </w:r>
    </w:p>
    <w:p>
      <w:r>
        <w:t>+ Đối với cả đất và tài sản: 974.097 đồng/giấy.</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26.</w:t>
      </w:r>
    </w:p>
    <w:p>
      <w:r>
        <w:t>1.013945</w:t>
      </w:r>
    </w:p>
    <w:p>
      <w:r>
        <w:t>Tổ chức kinh tế nhận chuyển nhượng, thuê quyền sử dụng đất, nhận góp vốn bằng quyền sử dụng đất để thực hiện dự án đầu tư</w:t>
      </w:r>
    </w:p>
    <w:p>
      <w:r>
        <w:t>Không quy định</w:t>
      </w:r>
    </w:p>
    <w:p>
      <w:r>
        <w:t>Không quy định</w:t>
      </w:r>
    </w:p>
    <w:p>
      <w:r>
        <w:t>27.</w:t>
      </w:r>
    </w:p>
    <w:p>
      <w:r>
        <w:t>1.013946</w:t>
      </w:r>
    </w:p>
    <w:p>
      <w:r>
        <w:t>Sử dụng đất kết hợp đa mục đích, gia hạn phương án sử dụng đất kết hợp đa mục đích</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Không quy định</w:t>
      </w:r>
    </w:p>
    <w:p>
      <w:r>
        <w:t>Áp dụng Quyết định số 50/2015/QĐ-UBND ngày 23/12/2015 của UBND tỉnh Bình Phước.</w:t>
      </w:r>
    </w:p>
    <w:p>
      <w:r>
        <w:t>28.</w:t>
      </w:r>
    </w:p>
    <w:p>
      <w:r>
        <w:t>1.013995</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 Đối với hồ sơ tổ chức:</w:t>
      </w:r>
    </w:p>
    <w:p>
      <w:r>
        <w:t>- Trường hợp cấp mới Giấy chứng nhận:</w:t>
      </w:r>
    </w:p>
    <w:p>
      <w:r>
        <w:t>+ Đối với tài sản: 1.636.708 đồng/giấy;</w:t>
      </w:r>
    </w:p>
    <w:p>
      <w:r>
        <w:t>+ Đối với cả đất và tài sản: 2.141.704 đồng/giấy.</w:t>
      </w:r>
    </w:p>
    <w:p>
      <w:r>
        <w:t>- Trường hợp chỉnh lý Giấy chứng nhận đã cấp:</w:t>
      </w:r>
    </w:p>
    <w:p>
      <w:r>
        <w:t>+ Đối với tài sản: 1.443.134 đồng/giấy;</w:t>
      </w:r>
    </w:p>
    <w:p>
      <w:r>
        <w:t>+ Đối với cả đất và tài sản: 1.869.391 đồng/giấy.</w:t>
      </w:r>
    </w:p>
    <w:p>
      <w:r>
        <w:t>* Đối với hồ sơ hộ gia đình, cá nhân:</w:t>
      </w:r>
    </w:p>
    <w:p>
      <w:r>
        <w:t>- Trường hợp cấp mới Giấy chứng nhận:</w:t>
      </w:r>
    </w:p>
    <w:p>
      <w:r>
        <w:t>+ Đối với tài sản: 1.092.094 đồng/giấy;</w:t>
      </w:r>
    </w:p>
    <w:p>
      <w:r>
        <w:t>+ Đối với đất và tài sản: 1.389.688 đồng/giấy.</w:t>
      </w:r>
    </w:p>
    <w:p>
      <w:r>
        <w:t>- Trường hợp chỉnh lý Giấy chứng nhận đã cấp:</w:t>
      </w:r>
    </w:p>
    <w:p>
      <w:r>
        <w:t>+ Đối với tài sản: 805.746 đồng/giấy;</w:t>
      </w:r>
    </w:p>
    <w:p>
      <w:r>
        <w:t>+ Đối với đất và tài sản: 1.001.810 đồng/giấy.</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29.</w:t>
      </w:r>
    </w:p>
    <w:p>
      <w:r>
        <w:t>1.013947</w:t>
      </w:r>
    </w:p>
    <w:p>
      <w:r>
        <w:t>Xác nhận tiếp tục sử dụng đất nông nghiệp</w:t>
      </w:r>
    </w:p>
    <w:p>
      <w:r>
        <w:t>* Đối với tổ chức:</w:t>
      </w:r>
    </w:p>
    <w:p>
      <w:r>
        <w:t>- Đơn giá đăng ký và cấp Giấy chứng nhận:</w:t>
      </w:r>
    </w:p>
    <w:p>
      <w:r>
        <w:t>+ Trường hợp cấp mới Giấy chứng nhận: 1.668.311 đồng/giấy;</w:t>
      </w:r>
    </w:p>
    <w:p>
      <w:r>
        <w:t>+ Trường hợp chỉnh lý Giấy chứng nhận đã cấp: 1.439.436 đồng/giấy.</w:t>
      </w:r>
    </w:p>
    <w:p>
      <w:r>
        <w:t>* Đối với hộ gia đình, cá nhân:</w:t>
      </w:r>
    </w:p>
    <w:p>
      <w:r>
        <w:t>- Trường hợp cấp mới Giấy chứng nhận: 949.123 đồng/giấy.</w:t>
      </w:r>
    </w:p>
    <w:p>
      <w:r>
        <w:t>- Trường hợp chỉnh lý Giấy chứng nhận đã cấp: 644.271 đồng/giấy.</w:t>
      </w:r>
    </w:p>
    <w:p>
      <w:r>
        <w:t>* Lệ phí cấp Giấy chứng nhận:</w:t>
      </w:r>
    </w:p>
    <w:p>
      <w:r>
        <w:t>* Đối với hồ sơ tổ chức:</w:t>
      </w:r>
    </w:p>
    <w:p>
      <w:r>
        <w:t>- Trường hợp cấp mới: 100.000 đồng/giấy.</w:t>
      </w:r>
    </w:p>
    <w:p>
      <w:r>
        <w:t>- Trường hợp đăng ký biến động không cấp mới Giấy chứng nhận: 25.000 đồng/giấy.</w:t>
      </w:r>
    </w:p>
    <w:p>
      <w:r>
        <w:t>* Đối với hồ sơ cá nhân (chỉ áp dụng đối với hộ gia đình, cá nhân tại phường):</w:t>
      </w:r>
    </w:p>
    <w:p>
      <w:r>
        <w:t>- Trường hợp cấp mới: 25.000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B. THỦ TỤC HÀNH CHÍNH CẤP XÃ</w:t>
      </w:r>
    </w:p>
    <w:p>
      <w:r>
        <w:t>1.</w:t>
      </w:r>
    </w:p>
    <w:p>
      <w:r>
        <w:t>1.012817</w:t>
      </w:r>
    </w:p>
    <w:p>
      <w:r>
        <w:t>Xác định lại diện tích đất ở của hộ gia đình, cá nhân đã được cấp Giấy chứng nhận trước ngày 01 tháng 7 năm 2004</w:t>
      </w:r>
    </w:p>
    <w:p>
      <w:r>
        <w:t>* Đơn giá đăng ký và Cấp giấy chứng nhận:</w:t>
      </w:r>
    </w:p>
    <w:p>
      <w:r>
        <w:t>- Đối với đất: 949.123 đồng/giấy.</w:t>
      </w:r>
    </w:p>
    <w:p>
      <w:r>
        <w:t>- Đối với tài sản:1.092.094 đồng/giấy.</w:t>
      </w:r>
    </w:p>
    <w:p>
      <w:r>
        <w:t>- Đối với cả đất và tài sản: 1.389.688 đồng/giấy.</w:t>
      </w:r>
    </w:p>
    <w:p>
      <w:r>
        <w:t>* Lệ phí cấp Giấy chứng nhận:</w:t>
      </w:r>
    </w:p>
    <w:p>
      <w:r>
        <w:t>* Đối với hồ sơ cá nhân (chỉ áp dụng đối với hộ gia đình, cá nhân tại phường):</w:t>
      </w:r>
    </w:p>
    <w:p>
      <w:r>
        <w:t>- Trường hợp cấp mới:</w:t>
      </w:r>
    </w:p>
    <w:p>
      <w:r>
        <w:t>+ Đối với đất: 25.000 đồng/giấy;</w:t>
      </w:r>
    </w:p>
    <w:p>
      <w:r>
        <w:t>+ Đối với đất và tài sản: 100.000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2.</w:t>
      </w:r>
    </w:p>
    <w:p>
      <w:r>
        <w:t>1.012796</w:t>
      </w:r>
    </w:p>
    <w:p>
      <w:r>
        <w:t>Đính chính Giấy chứng nhận đã cấp lần đầu có sai sót</w:t>
      </w:r>
    </w:p>
    <w:p>
      <w:r>
        <w:t>* Đối với hồ sơ tổ chức:</w:t>
      </w:r>
    </w:p>
    <w:p>
      <w:r>
        <w:t>- Trường hợp cấp mới Giấy chứng nhận:</w:t>
      </w:r>
    </w:p>
    <w:p>
      <w:r>
        <w:t>+ Đối với đất: 1.668.311 đồng/giấy;</w:t>
      </w:r>
    </w:p>
    <w:p>
      <w:r>
        <w:t>+ Đối với tài sản: 1.636.708 đồng/giấy;</w:t>
      </w:r>
    </w:p>
    <w:p>
      <w:r>
        <w:t>+ Đối với đất và tài sản: 2.141.704 đồng/giấy.</w:t>
      </w:r>
    </w:p>
    <w:p>
      <w:r>
        <w:t>- Trường hợp chỉnh lý Giấy chứng nhận đã cấp:</w:t>
      </w:r>
    </w:p>
    <w:p>
      <w:r>
        <w:t>+ Đối với đất: 1.386.709 đồng;</w:t>
      </w:r>
    </w:p>
    <w:p>
      <w:r>
        <w:t>+ Đối với tài sản: 1.384.145 đồng;</w:t>
      </w:r>
    </w:p>
    <w:p>
      <w:r>
        <w:t>+ Đối với đất và tài sản: 1.780.612 đồng.</w:t>
      </w:r>
    </w:p>
    <w:p>
      <w:r>
        <w:t>* Đối với hồ sơ cá nhân:</w:t>
      </w:r>
    </w:p>
    <w:p>
      <w:r>
        <w:t>- Trường hợp cấp mới Giấy chứng nhận:</w:t>
      </w:r>
    </w:p>
    <w:p>
      <w:r>
        <w:t>+ Đối với đất: 949.123 đồng/giấy;</w:t>
      </w:r>
    </w:p>
    <w:p>
      <w:r>
        <w:t>+ Đối với tài sản: 1.092.094 đồng/giấy;</w:t>
      </w:r>
    </w:p>
    <w:p>
      <w:r>
        <w:t>+ Đối với đất và tài sản: 1.389.688 đồng/giấy.</w:t>
      </w:r>
    </w:p>
    <w:p>
      <w:r>
        <w:t>- Trường hợp chỉnh lý Giấy chứng nhận đã cấp:</w:t>
      </w:r>
    </w:p>
    <w:p>
      <w:r>
        <w:t>+ Đối với đất: 585.643 đồng;</w:t>
      </w:r>
    </w:p>
    <w:p>
      <w:r>
        <w:t>+ Đối với tài sản: 724.954 đồng;</w:t>
      </w:r>
    </w:p>
    <w:p>
      <w:r>
        <w:t>+ Đối với đất và tài sản: 882.066 đồng.</w:t>
      </w:r>
    </w:p>
    <w:p>
      <w:r>
        <w:t>Trường hợp đính chính Giấy chứng nhận mà nguyên nhân do cơ quan nhà nước thì không thu tiền.</w:t>
      </w:r>
    </w:p>
    <w:p>
      <w:r>
        <w:t>* Lệ phí cấp Giấy chứng nhận:</w:t>
      </w:r>
    </w:p>
    <w:p>
      <w:r>
        <w:t>* Đối với hồ sơ tổ chức:</w:t>
      </w:r>
    </w:p>
    <w:p>
      <w:r>
        <w:t>- Trường hợp cấp mới:</w:t>
      </w:r>
    </w:p>
    <w:p>
      <w:r>
        <w:t>+ Đối với đất: 100.000 đồng/giấy;</w:t>
      </w:r>
    </w:p>
    <w:p>
      <w:r>
        <w:t>+ Đối với đất và tài sản: 500.000 đồng/giấy.</w:t>
      </w:r>
    </w:p>
    <w:p>
      <w:r>
        <w:t>- Trường hợp đăng ký biến động không cấp mới Giấy chứng nhận: 25.000 đồng/giấy.</w:t>
      </w:r>
    </w:p>
    <w:p>
      <w:r>
        <w:t>* Đối với hồ sơ hộ gia đình, cá nhân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3.</w:t>
      </w:r>
    </w:p>
    <w:p>
      <w:r>
        <w:t>1.012818</w:t>
      </w:r>
    </w:p>
    <w:p>
      <w: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 Đối với trường hợp do lỗi của cơ quan có thẩm quyền cấp Giấy chứng nhận: Không.</w:t>
      </w:r>
    </w:p>
    <w:p>
      <w:r>
        <w:t>- Đối với trường do lỗi của người sử dụng đất: đơn giá theo thủ tục cấp lại Giấy chứng nhận sau khi thu hồi (thủ tục đã cấp Giấy chứng nhận trước đó).</w:t>
      </w:r>
    </w:p>
    <w:p>
      <w:r>
        <w:t>+ Đối với đất: 592.660 đồng;</w:t>
      </w:r>
    </w:p>
    <w:p>
      <w:r>
        <w:t>+ Đối với tài sản: 541.332 đồng;</w:t>
      </w:r>
    </w:p>
    <w:p>
      <w:r>
        <w:t>+ Đối với đất và tài sản: 755.906 đồng.</w:t>
      </w:r>
    </w:p>
    <w:p>
      <w:r>
        <w:t>- Đối với trường hợp do lỗi của cơ quan có thẩm quyền cấp Giấy chứng nhận: Không.</w:t>
      </w:r>
    </w:p>
    <w:p>
      <w:r>
        <w:t>- Đối với trường do lỗi của người sử dụng đất: Thu Lệ phí theo thủ tục cấp lại Giấy chứng nhận sau khi thu hồi (thủ tục đã cấp Giấy chứng nhận trước đó).</w:t>
      </w:r>
    </w:p>
    <w:p>
      <w:r>
        <w:t>* Lệ phí cấp Giấy chứng nhận (chỉ áp dụng đối với hộ gia đình, cá nhân tại phường): 20.000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4.</w:t>
      </w:r>
    </w:p>
    <w:p>
      <w:r>
        <w:t>1.012753</w:t>
      </w:r>
    </w:p>
    <w:p>
      <w:r>
        <w:t>Đăng ký đất đai, tài sản gắn liền với đất, cấp Giấy chứng nhận quyền sử dụng đất, quyền sở hữu tài sản gắn liền với đất lần đầu đối với tổ chức đang sử dụng đất</w:t>
      </w:r>
    </w:p>
    <w:p>
      <w:r>
        <w:t>* Đối với hồ sơ tổ chức:</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1.941.376 đồng/giấy.</w:t>
      </w:r>
    </w:p>
    <w:p>
      <w:r>
        <w:t>+ Cấp Giấy chứng nhận đối với tài sản: 2.082.032 đồng/giấy.</w:t>
      </w:r>
    </w:p>
    <w:p>
      <w:r>
        <w:t>+ Cấp Giấy chứng nhận đối với đất và tài sản: 2.795.063 đồng/giấy.</w:t>
      </w:r>
    </w:p>
    <w:p>
      <w:r>
        <w:t>* Ghi chú: Trường hợp nhiều thửa đất lập chung trong 01 hồ sơ và cấp chung 01 GCN hoặc 01 hồ sơ mà nhiều GCN thì đơn giá đối với mỗi thửa đất (GCN) tăng thêm là: 582.413 đồng/giấy.</w:t>
      </w:r>
    </w:p>
    <w:p>
      <w:r>
        <w:t>* Lệ phí cấp Giấy chứng nhận:</w:t>
      </w:r>
    </w:p>
    <w:p>
      <w:r>
        <w:t>- Đối với hồ sơ tổ chức:</w:t>
      </w:r>
    </w:p>
    <w:p>
      <w:r>
        <w:t>+ Đối với đất: 100.000 đồng/giấy;</w:t>
      </w:r>
    </w:p>
    <w:p>
      <w:r>
        <w:t>+ Đối với đất và tài sản: 500.000 đồng/giấy.</w:t>
      </w:r>
    </w:p>
    <w:p>
      <w:r>
        <w:t>(1) Áp dụng theo Nghị quyết số 10/2019/NQ-HĐND ngày 05/7/2019 của Hội đồng nhân dân tỉnh Bình Phước; Quyết định số 50/2015/QĐ-UBND ngày 23/12/2015 của UBND tỉnh Bình Phước.</w:t>
      </w:r>
    </w:p>
    <w:p>
      <w:r>
        <w:t>(2) Áp dụng theo Văn bản số 2700/VPĐK-HCTH ngày 28/8/2025 của Văn phòng Đăng ký đất đai tỉnh Đồng Nai.</w:t>
      </w:r>
    </w:p>
    <w:p>
      <w:r>
        <w:t>5.</w:t>
      </w:r>
    </w:p>
    <w:p>
      <w:r>
        <w:t>1.013949</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 Đối với hồ sơ tổ chức:</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1.941.376 đồng/giấy.</w:t>
      </w:r>
    </w:p>
    <w:p>
      <w:r>
        <w:t>+ Cấp Giấy chứng nhận đối với tài sản: 2.082.032 đồng/giấy.</w:t>
      </w:r>
    </w:p>
    <w:p>
      <w:r>
        <w:t>+ Cấp Giấy chứng nhận đối với đất và tài sản: 2.795.063 đồng/giấy.</w:t>
      </w:r>
    </w:p>
    <w:p>
      <w:r>
        <w:t>* Ghi chú: Trường hợp nhiều thửa đất lập chung trong 01 hồ sơ và cấp chung 01 GCN hoặc 01 hồ sơ mà nhiều GCN thì đơn giá đối với mỗi thửa đất (GCN) tăng thêm là: 582.413 đồng/giấy.</w:t>
      </w:r>
    </w:p>
    <w:p>
      <w:r>
        <w:t>* Đối với hồ sơ hộ gia đình, cá nhân:</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2.004.175 đồng/giấy.</w:t>
      </w:r>
    </w:p>
    <w:p>
      <w:r>
        <w:t>+ Cấp Giấy chứng nhận đối với tài sản: 2.025.883 đồng/giấy.</w:t>
      </w:r>
    </w:p>
    <w:p>
      <w:r>
        <w:t>+ Cấp Giấy chứng nhận đối với đất và tài sản: 2.872.871 đồng/giấy.</w:t>
      </w:r>
    </w:p>
    <w:p>
      <w:r>
        <w:t>* Ghi chú: Trường hợp nhiều thửa đất lập chung trong 01 hồ sơ và cấp chung 01 GCN hoặc 01 hồ sơ mà nhiều GCN thì đơn giá đối với mỗi thửa đất (GCN) tăng thêm là: 559.812 đồng/giấy.</w:t>
      </w:r>
    </w:p>
    <w:p>
      <w:r>
        <w:t>* Lệ phí cấp Giấy chứng nhận:</w:t>
      </w:r>
    </w:p>
    <w:p>
      <w:r>
        <w:t>- Đối với hồ sơ tổ chức:</w:t>
      </w:r>
    </w:p>
    <w:p>
      <w:r>
        <w:t>+ Đối với đất: 100.000 đồng/giấy;</w:t>
      </w:r>
    </w:p>
    <w:p>
      <w:r>
        <w:t>+ Đối với đất và tài sản: 500.000 đồng/giấy.</w:t>
      </w:r>
    </w:p>
    <w:p>
      <w:r>
        <w:t>- Đối với hồ sơ hộ gia đình,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 Quyết định số 50/2015/QĐ-UBND ngày 23/12/2015 của UBND tỉnh Bình Phước.</w:t>
      </w:r>
    </w:p>
    <w:p>
      <w:r>
        <w:t>(2) Áp dụng theo Văn bản số 2700/VPĐK-HCTH ngày 28/8/2025 của Văn phòng Đăng ký đất đai tỉnh Đồng Nai.</w:t>
      </w:r>
    </w:p>
    <w:p>
      <w:r>
        <w:t>6.</w:t>
      </w:r>
    </w:p>
    <w:p>
      <w:r>
        <w:t>1.013950</w:t>
      </w:r>
    </w:p>
    <w:p>
      <w:r>
        <w:t>Chuyển hình thức giao đất, cho thuê đất</w:t>
      </w:r>
    </w:p>
    <w:p>
      <w:r>
        <w:t>* Đối với hồ sơ tổ chức:</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1.941.376 đồng/giấy.</w:t>
      </w:r>
    </w:p>
    <w:p>
      <w:r>
        <w:t>+ Cấp Giấy chứng nhận đối với tài sản: 2.082.032 đồng/giấy.</w:t>
      </w:r>
    </w:p>
    <w:p>
      <w:r>
        <w:t>+ Cấp Giấy chứng nhận đối với đất và tài sản: 2.795.063 đồng/giấy.</w:t>
      </w:r>
    </w:p>
    <w:p>
      <w:r>
        <w:t>* Ghi chú: Trường hợp nhiều thửa đất lập chung trong 01 hồ sơ và cấp chung 01 GCN hoặc 01 hồ sơ mà nhiều GCN thì đơn giá đối với mỗi thửa đất (GCN) tăng thêm là: 582.413 đồng/giấy.</w:t>
      </w:r>
    </w:p>
    <w:p>
      <w:r>
        <w:t>* Đối với hồ sơ hộ gia đình, cá nhân:</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2.004.175 đồng/giấy.</w:t>
      </w:r>
    </w:p>
    <w:p>
      <w:r>
        <w:t>+ Cấp Giấy chứng nhận đối với tài sản: 2.025.883 đồng/giấy.</w:t>
      </w:r>
    </w:p>
    <w:p>
      <w:r>
        <w:t>+ Cấp Giấy chứng nhận đối với đất và tài sản: 2.872.871 đồng/giấy.</w:t>
      </w:r>
    </w:p>
    <w:p>
      <w:r>
        <w:t>* Ghi chú: Trường hợp nhiều thửa đất lập chung trong 01 hồ sơ và cấp chung 01 GCN hoặc 01 hồ sơ mà nhiều GCN thì đơn giá đối với mỗi thửa đất (GCN) tăng thêm là: 559.812 đồng/giấy.</w:t>
      </w:r>
    </w:p>
    <w:p>
      <w:r>
        <w:t>* Lệ phí cấp Giấy chứng nhận:</w:t>
      </w:r>
    </w:p>
    <w:p>
      <w:r>
        <w:t>- Đối với hồ sơ tổ chức:</w:t>
      </w:r>
    </w:p>
    <w:p>
      <w:r>
        <w:t>+ Đối với đất: 100.000 đồng/giấy;</w:t>
      </w:r>
    </w:p>
    <w:p>
      <w:r>
        <w:t>+ Đối với đất và tài sản: 500.000 đồng/giấy.</w:t>
      </w:r>
    </w:p>
    <w:p>
      <w:r>
        <w:t>- Đối với hồ sơ hộ gia đình,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 Quyết định số 50/2015/QĐ-UBND ngày 23/12/2015 của UBND tỉnh Bình Phước.</w:t>
      </w:r>
    </w:p>
    <w:p>
      <w:r>
        <w:t>(2) Áp dụng theo Văn bản số 2700/VPĐK-HCTH ngày 28/8/2025 của Văn phòng Đăng ký đất đai tỉnh Đồng Nai.</w:t>
      </w:r>
    </w:p>
    <w:p>
      <w:r>
        <w:t>7.</w:t>
      </w:r>
    </w:p>
    <w:p>
      <w:r>
        <w:t>1.013952</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 Đối với hồ sơ tổ chức:</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1.941.376 đồng/giấy.</w:t>
      </w:r>
    </w:p>
    <w:p>
      <w:r>
        <w:t>+ Cấp Giấy chứng nhận đối với tài sản: 2.082.032 đồng/giấy.</w:t>
      </w:r>
    </w:p>
    <w:p>
      <w:r>
        <w:t>+ Cấp Giấy chứng nhận đối với đất và tài sản: 2.795.063 đồng/giấy.</w:t>
      </w:r>
    </w:p>
    <w:p>
      <w:r>
        <w:t>* Ghi chú: Trường hợp nhiều thửa đất lập chung trong 01 hồ sơ và cấp chung 01 GCN hoặc 01 hồ sơ mà nhiều GCN thì đơn giá đối với mỗi thửa đất (GCN) tăng thêm là: 582.413 đồng/giấy.</w:t>
      </w:r>
    </w:p>
    <w:p>
      <w:r>
        <w:t>* Đối với hồ sơ hộ gia đình, cá nhân:</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2.004.175 đồng/giấy.</w:t>
      </w:r>
    </w:p>
    <w:p>
      <w:r>
        <w:t>+ Cấp Giấy chứng nhận đối với tài sản: 2.025.883 đồng/giấy.</w:t>
      </w:r>
    </w:p>
    <w:p>
      <w:r>
        <w:t>+ Cấp Giấy chứng nhận đối với đất và tài sản: 2.872.871 đồng/giấy.</w:t>
      </w:r>
    </w:p>
    <w:p>
      <w:r>
        <w:t>* Ghi chú: Trường hợp nhiều thửa đất lập chung trong 01 hồ sơ và cấp chung 01 GCN hoặc 01 hồ sơ mà nhiều GCN thì đơn giá đối với mỗi thửa đất (GCN) tăng thêm là: 559.812 đồng/giấy.</w:t>
      </w:r>
    </w:p>
    <w:p>
      <w:r>
        <w:t>* Lệ phí cấp Giấy chứng nhận:</w:t>
      </w:r>
    </w:p>
    <w:p>
      <w:r>
        <w:t>- Đối với hồ sơ tổ chức:</w:t>
      </w:r>
    </w:p>
    <w:p>
      <w:r>
        <w:t>+ Đối với đất: 100.000 đồng/giấy;</w:t>
      </w:r>
    </w:p>
    <w:p>
      <w:r>
        <w:t>+ Đối với đất và tài sản: 500.000 đồng/giấy.</w:t>
      </w:r>
    </w:p>
    <w:p>
      <w:r>
        <w:t>- Đối với hồ sơ hộ gia đình,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 Quyết định số 50/2015/QĐ-UBND ngày 23/12/2015 của UBND tỉnh Bình Phước.</w:t>
      </w:r>
    </w:p>
    <w:p>
      <w:r>
        <w:t>(2) Áp dụng theo Văn bản số 2700/VPĐK-HCTH ngày 28/8/2025 của Văn phòng Đăng ký đất đai tỉnh Đồng Nai.</w:t>
      </w:r>
    </w:p>
    <w:p>
      <w:r>
        <w:t>8.</w:t>
      </w:r>
    </w:p>
    <w:p>
      <w:r>
        <w:t>1.013953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*Đối với hồ sơ tổ chức:</w:t>
      </w:r>
    </w:p>
    <w:p>
      <w:r>
        <w:t>- Phí thẩm định: 4.000.000 đồng (đối với hồ sơ xin cấp quyền sử dụng đất để sản xuất, kinh doanh) và 300.000 đồng (đối với hồ sơ xin cấp quyền sử dụng đất để làm nhà ở)</w:t>
      </w:r>
    </w:p>
    <w:p>
      <w:r>
        <w:t>- Đơn giá cấp Giấy chứng nhận:</w:t>
      </w:r>
    </w:p>
    <w:p>
      <w:r>
        <w:t>+ Cấp GCN đối với đất: 1.941.376 đồng/giấy.</w:t>
      </w:r>
    </w:p>
    <w:p>
      <w:r>
        <w:t>+ Cấp GCN đối với tài sản: 2.082.032 đồng/giấy.</w:t>
      </w:r>
    </w:p>
    <w:p>
      <w:r>
        <w:t>+ Cấp GCN đối với đất và tài sản: 2.795.063 đồng/giấy.</w:t>
      </w:r>
    </w:p>
    <w:p>
      <w:r>
        <w:t>* Ghi chú: Trường hợp nhiều thửa đất lập chung trong 01 hồ sơ và cấp chung 01 GCN hoặc 01 hồ sơ mà nhiều GCN thì đơn giá đối với mỗi thửa đất (GCN) tăng thêm là: 582.413 đồng/giấy.</w:t>
      </w:r>
    </w:p>
    <w:p>
      <w:r>
        <w:t>*Đối với hồ sơ hộ gia đình, cá nhân:</w:t>
      </w:r>
    </w:p>
    <w:p>
      <w:r>
        <w:t>- Phí thẩm định: 4.000.000 đồng (đối với hồ sơ xin cấp quyền sử dụng đất để sản xuất, kinh doanh) và 300.000 đồng (đối với hồ sơ xin cấp quyền sử dụng đất để làm nhà ở)</w:t>
      </w:r>
    </w:p>
    <w:p>
      <w:r>
        <w:t>- Đơn giá cấp Giấy chứng nhận:</w:t>
      </w:r>
    </w:p>
    <w:p>
      <w:r>
        <w:t>+ Cấp GCN đối với đất: 2.004.175 đồng/giấy.</w:t>
      </w:r>
    </w:p>
    <w:p>
      <w:r>
        <w:t>+ Cấp GCN đối với tài sản: 2.025.883 đồng/giấy.</w:t>
      </w:r>
    </w:p>
    <w:p>
      <w:r>
        <w:t>+ Cấp GCN đối với đất và tài sản: 2.872.871 đồng/giấy.</w:t>
      </w:r>
    </w:p>
    <w:p>
      <w:r>
        <w:t>* Ghi chú: Trường hợp nhiều thửa đất lập chung trong 01 hồ sơ và cấp chung 01 GCN hoặc 01 hồ sơ mà nhiều GCN thì đơn giá đối với mỗi thửa đất (GCN) tăng thêm là: 559.812 đồng/giấy.</w:t>
      </w:r>
    </w:p>
    <w:p>
      <w:r>
        <w:t>Lệ phí cấp Giấy chứng nhận:</w:t>
      </w:r>
    </w:p>
    <w:p>
      <w:r>
        <w:t>* Đối với hồ sơ tổ chức:</w:t>
      </w:r>
    </w:p>
    <w:p>
      <w:r>
        <w:t>- Đối với đất: 100.000 đồng/giấy.</w:t>
      </w:r>
    </w:p>
    <w:p>
      <w:r>
        <w:t>- Đối với đất và tài sản: 500.000 đồng/giấy.</w:t>
      </w:r>
    </w:p>
    <w:p>
      <w:r>
        <w:t>* Đối với hồ sơ hộ gia đình,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 Quyết định số 50/2015/QĐ-UBND ngày 23/12/2015 của UBND tỉnh Bình Phước.</w:t>
      </w:r>
    </w:p>
    <w:p>
      <w:r>
        <w:t>(2) Áp dụng theo Văn bản số 2700/VPĐK-HCTH ngày 28/8/2025 của Văn phòng Đăng ký đất đai tỉnh Đồng Nai.</w:t>
      </w:r>
    </w:p>
    <w:p>
      <w:r>
        <w:t>9.</w:t>
      </w:r>
    </w:p>
    <w:p>
      <w:r>
        <w:t>1.013962</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Không quy định</w:t>
      </w:r>
    </w:p>
    <w:p>
      <w:r>
        <w:t>Không quy định</w:t>
      </w:r>
    </w:p>
    <w:p>
      <w:r>
        <w:t>10.</w:t>
      </w:r>
    </w:p>
    <w:p>
      <w:r>
        <w:t>1.013978</w:t>
      </w:r>
    </w:p>
    <w:p>
      <w: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p>
      <w:r>
        <w:t>* Đối với hồ sơ hộ gia đình, cá nhân:</w:t>
      </w:r>
    </w:p>
    <w:p>
      <w:r>
        <w:t>- Phí thẩm định:</w:t>
      </w:r>
    </w:p>
    <w:p>
      <w:r>
        <w:t>+ Đối với hồ sơ xin cấp quyền sử dụng đất để sản xuất, kinh doanh: 4.000.000 đồng;</w:t>
      </w:r>
    </w:p>
    <w:p>
      <w:r>
        <w:t>+ Đối với hồ sơ xin cấp quyền sử dụng đất để làm nhà ở: 300.000 đồng.</w:t>
      </w:r>
    </w:p>
    <w:p>
      <w:r>
        <w:t>- Đơn giá cấp Giấy chứng nhận:</w:t>
      </w:r>
    </w:p>
    <w:p>
      <w:r>
        <w:t>+ Cấp Giấy chứng nhận đối với đất: 2.004.175 đồng/giấy.</w:t>
      </w:r>
    </w:p>
    <w:p>
      <w:r>
        <w:t>+ Cấp Giấy chứng nhận đối với tài sản: 2.025.883 đồng/giấy.</w:t>
      </w:r>
    </w:p>
    <w:p>
      <w:r>
        <w:t>+ Cấp Giấy chứng nhận đối với đất và tài sản: 2.872.871 đồng/giấy.</w:t>
      </w:r>
    </w:p>
    <w:p>
      <w:r>
        <w:t>* Ghi chú: Trường hợp nhiều thửa đất lập chung trong 01 hồ sơ và cấp chung 01 GCN hoặc 01 hồ sơ mà nhiều GCN thì đơn giá đối với mỗi thửa đất (GCN) tăng thêm là: 559.812 đồng/giấy.</w:t>
      </w:r>
    </w:p>
    <w:p>
      <w:r>
        <w:t>* Lệ phí cấp Giấy chứng nhận:</w:t>
      </w:r>
    </w:p>
    <w:p>
      <w:r>
        <w:t>- Đối với hồ sơ hộ gia đình, cá nhân (chỉ áp dụng đối với hộ gia đình, cá nhân tại phường):</w:t>
      </w:r>
    </w:p>
    <w:p>
      <w:r>
        <w:t>+ Đối với đất: 25.000 đồng/giấy;</w:t>
      </w:r>
    </w:p>
    <w:p>
      <w:r>
        <w:t>+ Đối với đất và tài sản: 100.000 đồng/giấy.</w:t>
      </w:r>
    </w:p>
    <w:p>
      <w:r>
        <w:t>(1) Áp dụng theo Nghị quyết số 10/2019/NQ-HĐND ngày 05/7/2019 của Hội đồng nhân dân tỉnh Bình Phước; Quyết định số 50/2015/QĐ-UBND ngày 23/12/2015 của UBND tỉnh Bình Phước.</w:t>
      </w:r>
    </w:p>
    <w:p>
      <w:r>
        <w:t>(2) Áp dụng theo Văn bản số 2700/VPĐK-HCTH ngày 28/8/2025 của Văn phòng Đăng ký đất đai tỉnh Đồng Nai.</w:t>
      </w:r>
    </w:p>
    <w:p>
      <w:r>
        <w:t>11.</w:t>
      </w:r>
    </w:p>
    <w:p>
      <w:r>
        <w:t>1.013979</w:t>
      </w:r>
    </w:p>
    <w:p>
      <w:r>
        <w:t>Tặng cho quyền sử dụng đất cho Nhà nước hoặc cộng đồng dân cư hoặc mở rộng đường giao thông đối với trường hợp thửa đất chưa được cấp Giấy chứng nhận</w:t>
      </w:r>
    </w:p>
    <w:p>
      <w:r>
        <w:t>Cơ quan chủ trì tiếp nhận giải quyết thủ tục hành chính có trách nhiệm xây dựng, dự toán bố trí kinh phí thực hiện việc đo đạc, chỉnh lý, cập nhật hồ sơ địa chính và cấp Giấy chứng nhận quyền sử dụng đất, quyền sở hữu tài sản gắn liền với đất cho người sử dụng đất trình cơ quan có thẩm quyền phê duyệt theo quy định, cụ thể như sau:</w:t>
      </w:r>
    </w:p>
    <w:p>
      <w:r>
        <w:t>* Đơn giá đăng ký và Cấp giấy chứng nhận:</w:t>
      </w:r>
    </w:p>
    <w:p>
      <w:r>
        <w:t>- Trường hợp cấp mới Giấy chứng nhận:</w:t>
      </w:r>
    </w:p>
    <w:p>
      <w:r>
        <w:t>+ Đối với đất: 949.12 đồng/giấy.</w:t>
      </w:r>
    </w:p>
    <w:p>
      <w:r>
        <w:t>+ Đối với tài sản: 1.092.094 đồng/giấy.</w:t>
      </w:r>
    </w:p>
    <w:p>
      <w:r>
        <w:t>+ Đối với đất và tài sản: 1.389.688 đồng/giấy.</w:t>
      </w:r>
    </w:p>
    <w:p>
      <w:r>
        <w:t>- Trường hợp chỉnh lý Giấy chứng nhận đã cấp:</w:t>
      </w:r>
    </w:p>
    <w:p>
      <w:r>
        <w:t>+ Đối với đất: 647.835 đồng/giấy.</w:t>
      </w:r>
    </w:p>
    <w:p>
      <w:r>
        <w:t>+ Đối với tài sản: 790.647 đồng/giấy.</w:t>
      </w:r>
    </w:p>
    <w:p>
      <w:r>
        <w:t>+ Đối với đất và tài sản: 976.335 đồng/giấy.</w:t>
      </w:r>
    </w:p>
    <w:p>
      <w:r>
        <w:t>Cơ quan chủ trì tiếp nhận giải quyết thủ tục hành chính có trách nhiệm xây dựng, dự toán bố trí kinh phí thực hiện việc đo đạc, chỉnh lý, cập nhật hồ sơ địa chính và cấp Giấy chứng nhận quyền sử dụng đất, quyền sở hữu tài sản gắn liền với đất cho người sử dụng đất trình cơ quan có thẩm quyền phê duyệt theo quy định, cụ thể như sau:</w:t>
      </w:r>
    </w:p>
    <w:p>
      <w:r>
        <w:t>* Lệ phí đăng ký và cấp giấy (chỉ áp dụng đối với hộ gia đình, cá nhân tại phường):</w:t>
      </w:r>
    </w:p>
    <w:p>
      <w:r>
        <w:t>- Trường hợp cấp mới:</w:t>
      </w:r>
    </w:p>
    <w:p>
      <w:r>
        <w:t>+ Đối với đất: 25.000 đồng/giấy.</w:t>
      </w:r>
    </w:p>
    <w:p>
      <w:r>
        <w:t>+ Đối với đất và tài sản: 100.000 đồng/giấy.</w:t>
      </w:r>
    </w:p>
    <w:p>
      <w:r>
        <w:t>- Trường hợp đăng ký biến động không cấp mới Giấy chứng nhận: 25.000 đồng/giấy</w:t>
      </w:r>
    </w:p>
    <w:p>
      <w:r>
        <w:t>(1) Áp dụng theo Nghị quyết số 10/2019/NQ-HĐND ngày 05/7/2019 của Hội đồng nhân dân tỉnh Bình Phước.</w:t>
      </w:r>
    </w:p>
    <w:p>
      <w:r>
        <w:t>(2) Áp dụng theo Văn bản số 2700/VPĐK-HCTH ngày 28/8/2025 của Văn phòng Đăng ký đất đai tỉnh Đồng Nai.</w:t>
      </w:r>
    </w:p>
    <w:p>
      <w:r>
        <w:t>12.</w:t>
      </w:r>
    </w:p>
    <w:p>
      <w:r>
        <w:t>1.013965</w:t>
      </w:r>
    </w:p>
    <w:p>
      <w:r>
        <w:t>Sử dụng đất kết hợp đa mục đích, gia hạn phương án sử dụng đất kết hợp đa mục đích</w:t>
      </w:r>
    </w:p>
    <w:p>
      <w:r>
        <w:t>Phí thẩm định:</w:t>
      </w:r>
    </w:p>
    <w:p>
      <w:r>
        <w:t>- Đối với hồ sơ xin cấp quyền sử dụng đất để sản xuất, kinh doanh: 4.000.000 đồng.</w:t>
      </w:r>
    </w:p>
    <w:p>
      <w:r>
        <w:t>- Đối với hồ sơ xin cấp quyền sử dụng đất để làm nhà ở: 300.000 đồng.</w:t>
      </w:r>
    </w:p>
    <w:p>
      <w:r>
        <w:t>Không</w:t>
      </w:r>
    </w:p>
    <w:p>
      <w:r>
        <w:t>Áp dụng theo Quyết định số 50/2015/QĐ-UBND ngày 23/12/2015 của UBND tỉnh Bình Phước</w:t>
      </w:r>
    </w:p>
    <w:p>
      <w:r>
        <w:t>13.</w:t>
      </w:r>
    </w:p>
    <w:p>
      <w:r>
        <w:t>1.013967</w:t>
      </w:r>
    </w:p>
    <w:p>
      <w:r>
        <w:t>Giải quyết tranh chấp đất đai thuộc thẩm quyền của Chủ tịch Ủy ban nhân dân cấp xã</w:t>
      </w:r>
    </w:p>
    <w:p>
      <w:r>
        <w:t>Không quy định</w:t>
      </w:r>
    </w:p>
    <w:p>
      <w:r>
        <w:t>Không quy định</w:t>
      </w:r>
    </w:p>
    <w:p>
      <w:r>
        <w:t>14.</w:t>
      </w:r>
    </w:p>
    <w:p>
      <w:r>
        <w:t>1.014275</w:t>
      </w:r>
    </w:p>
    <w:p>
      <w:r>
        <w:t>Tổ chức kinh tế nhận chuyển nhượng, thuê quyền sử dụng đất, nhận góp vốn bằng quyền sử dụng đất để thực hiện dự án đầu tư</w:t>
      </w:r>
    </w:p>
    <w:p>
      <w:r>
        <w:t>Không quy định</w:t>
      </w:r>
    </w:p>
    <w:p>
      <w:r>
        <w:t>Không quy định</w:t>
      </w:r>
    </w:p>
    <w:p>
      <w:r>
        <w:t>15.</w:t>
      </w:r>
    </w:p>
    <w:p>
      <w:r>
        <w:t>1.012812</w:t>
      </w:r>
    </w:p>
    <w:p>
      <w:r>
        <w:t>Hòa giải tranh chấp đất đai thuộc thẩm quyền cấp xã</w:t>
      </w:r>
    </w:p>
    <w:p>
      <w:r>
        <w:t>Không quy định</w:t>
      </w:r>
    </w:p>
    <w:p>
      <w:r>
        <w:t>Không quy định</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