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1316/QĐ-UBND năm 2024 phê duyệt quy trình nội bộ giải quyết thủ tục hành chính lĩnh vực việc làm thuộc phạm vi chức năng quản lý nhà nước của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1316/QĐ-UBND</w:t>
      </w:r>
    </w:p>
    <w:p>
      <w:r>
        <w:t>Quảng Nam, ngày 31 tháng 5 năm 2024</w:t>
      </w:r>
    </w:p>
    <w:p>
      <w:r>
        <w:t>QUYẾT ĐỊNH</w:t>
      </w:r>
    </w:p>
    <w:p>
      <w:r>
        <w:t>PHÊ DUYỆT QUY TRÌNH NỘI BỘ GIẢI QUYẾT THỦ TỤC HÀNH CHÍNH LĨNH VỰC VIỆC LÀM THUỘC PHẠM VI CHỨC NĂNG QUẢN LÝ NHÀ NƯỚC CỦA SỞ LAO ĐỘNG - THƯƠNG BINH VÀ XÃ HỘI TỈNH QUẢNG NAM</w:t>
      </w:r>
    </w:p>
    <w:p>
      <w:r>
        <w:t>CHỦ TỊCH ỦY BAN NHÂN DÂN TỈNH QUẢNG NAM</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351/QĐ-LĐTBXH ngày 29/3/2024 của Bộ trưởng Bộ Lao động - Thương binh và Xã hội về việc công bố thủ tục hành chính được sửa đổi, bổ sung lĩnh vực việc làm thuộc phạm vi chức năng quản lý nhà nước của Bộ Lao động - Thương binh và Xã hội;</w:t>
      </w:r>
    </w:p>
    <w:p>
      <w:r>
        <w:t>Căn cứ Quyết định số 14/2022/QĐ-UBND ngày 12/5/2022 của UBND tỉnh Quảng Nam ban hành Quy định chức năng, nhiệm vụ, quyền hạn và cơ cấu tổ chức của Sở Lao động - Thương binh và Xã hội;</w:t>
      </w:r>
    </w:p>
    <w:p>
      <w:r>
        <w:t>Căn cứ Quyết định số 1833/QĐ-UBND ngày 30/8/2023 của Chủ tịch UBND tỉnh Quảng Nam về ủy quyền công bố danh mục và phê duyệt quy trình nội bộ giải quyết thủ tục hành chính thuộc ngành, lĩnh vực quản lý;</w:t>
      </w:r>
    </w:p>
    <w:p>
      <w:r>
        <w:t>Căn cứ Quyết định số 859/QĐ-UBND ngày 08/4/2024 của Chủ tịch UBND tỉnh Quảng Nam về việc công bố danh mục thủ tục hành chính được sửa đổi, bổ sung lĩnh vực việc làm thuộc phạm vi chức năng quản lý nhà nước của Sở Lao động - Thương binh và Xã hội tỉnh Quảng Nam</w:t>
      </w:r>
    </w:p>
    <w:p>
      <w:r>
        <w:t>Theo đề nghị của Chánh Văn phòng Sở Lao động - Thương binh và Xã hội tỉnh Quảng Nam.</w:t>
      </w:r>
    </w:p>
    <w:p>
      <w:r>
        <w:t>QUYẾT ĐỊNH:</w:t>
      </w:r>
    </w:p>
    <w:p>
      <w:r>
        <w:t>Điều 1.  Phê duyệt kèm theo Quyết định này  10  quy trình nội bộ giải quyết thủ tục hành chính lĩnh vực việc làm thuộc phạm vi chức năng quản lý nhà nước của Sở Lao động - Thương binh và Xã hội tỉnh Quảng Nam.</w:t>
      </w:r>
    </w:p>
    <w:p>
      <w:r>
        <w:t>(Chi tiết tại Phụ lục đính kèm)</w:t>
      </w:r>
    </w:p>
    <w:p>
      <w:r>
        <w:t>Điều 2.</w:t>
      </w:r>
    </w:p>
    <w:p>
      <w:r>
        <w:t>1. Sở Lao động - Thương binh và Xã hội có trách nhiệm lập danh sách công chức, viên chức, người lao động tham gia vào các quy trình nội bộ; thực hiện việc cập nhật thông tin, dữ liệu, tình hình tiếp nhận, giải quyết hồ sơ và trả kết quả thủ tục hành chính theo đúng quy định.</w:t>
      </w:r>
    </w:p>
    <w:p>
      <w:r>
        <w:t>2. Sở Thông tin và Truyền thông chủ trì, phối hợp với Sở Lao động - Thương binh và Xã hội để thiết lập quy trình điện tử theo quy định.</w:t>
      </w:r>
    </w:p>
    <w:p>
      <w:r>
        <w:t>Điều 3.  Quyết định này có hiệu lực thi hành kể từ ngày ký và thay thế Quyết định số 1275/QĐ-UBND ngày 29/5/2024 của Chủ tịch UBND tỉnh Quảng Nam.</w:t>
      </w:r>
    </w:p>
    <w:p>
      <w:r>
        <w:t>Điều 4.  Chánh Văn phòng UBND tỉnh, Giám đốc các Sở: Lao động - Thương binh và Xã hội, Thông tin và Truyền thông, Chủ tịch UBND các huyện, thị xã, thành phố và các tổ chức, cá nhân có liên quan chịu trách nhiệm thi hành quyết định này./.</w:t>
      </w:r>
    </w:p>
    <w:p>
      <w:r>
        <w:t>Nơi nhận:</w:t>
      </w:r>
    </w:p>
    <w:p>
      <w:r>
        <w:t>- Như Điều 4;</w:t>
      </w:r>
    </w:p>
    <w:p>
      <w:r>
        <w:t>- Văn phòng Chính phủ (Cục KSTTHC);</w:t>
      </w:r>
    </w:p>
    <w:p>
      <w:r>
        <w:t>- Bộ LĐ-TB&amp;XH;</w:t>
      </w:r>
    </w:p>
    <w:p>
      <w:r>
        <w:t>- Ban Chỉ đạo CCHC&amp;CĐS tỉnh;</w:t>
      </w:r>
    </w:p>
    <w:p>
      <w:r>
        <w:t>- UBND tỉnh;</w:t>
      </w:r>
    </w:p>
    <w:p>
      <w:r>
        <w:t>- Trung tâm QTI Quảng Nam;</w:t>
      </w:r>
    </w:p>
    <w:p>
      <w:r>
        <w:t>- Trung tâm Phục vụ HCC tỉnh;</w:t>
      </w:r>
    </w:p>
    <w:p>
      <w:r>
        <w:t>- Lưu: VT, NCKS.</w:t>
      </w:r>
    </w:p>
    <w:p>
      <w:r>
        <w:t>TUQ. CHỦ TỊCH</w:t>
      </w:r>
    </w:p>
    <w:p>
      <w:r>
        <w:t>GIÁM ĐỐC SỞ LAO ĐỘNG -</w:t>
      </w:r>
    </w:p>
    <w:p>
      <w:r>
        <w:t>THƯƠNG BINH VÀ XÃ HỘI</w:t>
      </w:r>
    </w:p>
    <w:p>
      <w:r>
        <w:t>Trương Thị Lộc</w:t>
      </w:r>
    </w:p>
    <w:p>
      <w:r>
        <w:t>PHỤ LỤC</w:t>
      </w:r>
    </w:p>
    <w:p>
      <w:r>
        <w:t>QUY TRÌNH NỘI BỘ GIẢI QUYẾT THỦ TỤC HÀNH CHÍNH LĨNH VỰC VIỆC LÀM THUỘC PHẠM VI CHỨC NĂNG QUẢN LÝ NHÀ NƯỚC CỦA SỞ LAO ĐỘNG - THƯƠNG BINH VÀ XÃ HỘI TỈNH QUẢNG NAM</w:t>
      </w:r>
    </w:p>
    <w:p>
      <w:r>
        <w:t>(Kèm theo Quyết định số 1316/QĐ-UBND ngày 31/5/2024 của UBND tỉnh Quảng Nam)</w:t>
      </w:r>
    </w:p>
    <w:p>
      <w:r>
        <w:t>THỦ TỤC HÀNH CHÍNH CẤP TỈNH</w:t>
      </w:r>
    </w:p>
    <w:p>
      <w:r>
        <w:t>Quy trình nội bộ số:  01</w:t>
      </w:r>
    </w:p>
    <w:p>
      <w:r>
        <w:t>Mã số TTHC:  2.000888</w:t>
      </w:r>
    </w:p>
    <w:p>
      <w:r>
        <w:t>Tên TTHC:  Tham gia bảo hiểm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Đăng kí tham gia bảo hiểm thất nghiệp</w:t>
      </w:r>
    </w:p>
    <w:p>
      <w:r>
        <w:t>- Bộ phận Tiếp nhận và Trả kết quả giải quyết thủ tục hành chính - Bảo hiểm xã hội tỉnh, huyện, thị xã, thành phố.</w:t>
      </w:r>
    </w:p>
    <w:p>
      <w:r>
        <w:t>- Phòng Quản lý Thu - Sổ, Thẻ - Bảo hiểm xã hội tỉnh hoặc Bộ phận Thu - Sổ, Thẻ - Bảo hiểm xã hội huyện, thị xã, thành phố.</w:t>
      </w:r>
    </w:p>
    <w:p>
      <w:r>
        <w:t>Theo quy định của Bảo hiểm xã hội Việt Nam</w:t>
      </w:r>
    </w:p>
    <w:p>
      <w:r>
        <w:t>- Trong thời hạn 30 ngày, kể từ ngày hợp đồng lao động hoặc hợp đồng làm việc có hiệu lực, người sử dụng lao động lập và nộp hồ sơ tham gia bảo hiểm thất nghiệp của người lao động cho cơ quan bảo hiểm xã hội của tỉnh Quảng Nam.</w:t>
      </w:r>
    </w:p>
    <w:p>
      <w:r>
        <w:t>- Bộ phận Tiếp nhận và Trả kết quả giải quyết thủ tục hành chính - Bảo hiểm xã hội tỉnh, huyện, thị xã, thành phố tiếp nhận hồ sơ đăng kí tham gia bảo hiểm thất nghiệp do đơn vị sử dụng lao động gửi đến, chuyển phòng Quản lý Thu - Sổ, Thẻ - Bảo hiểm xã hội tỉnh hoặc Bộ phận Thu</w:t>
      </w:r>
    </w:p>
    <w:p>
      <w:r>
        <w:t>- Sổ, Thẻ - Bảo hiểm xã hội huyện, thị xã, thành phố xử lý hồ sơ theo quy định.</w:t>
      </w:r>
    </w:p>
    <w:p>
      <w:r>
        <w:t>+ Trường hợp hồ sơ hợp lệ: xử lý hồ sơ, cập nhật quá trình tham gia bảo hiểm thất nghiệp cho người lao động, cấp sổ bảo hiểm xã hội đối với trường hợp người lao động chưa có sổ.</w:t>
      </w:r>
    </w:p>
    <w:p>
      <w:r>
        <w:t>+ Trường hợp hồ sơ chưa hợp lệ: Từ chối hồ sơ, nêu rõ lý do từ chối, lập Phiếu yêu cầu bổ sung, hoàn thiện hồ sơ, hướng dẫn hoàn thiện hồ sơ theo quy định.</w:t>
      </w:r>
    </w:p>
    <w:p>
      <w:r>
        <w:t>Bước 2</w:t>
      </w:r>
    </w:p>
    <w:p>
      <w:r>
        <w:t>Đóng bảo hiểm thất nghiệp</w:t>
      </w:r>
    </w:p>
    <w:p>
      <w:r>
        <w:t>Phòng Quản lý Thu - Sổ, Thẻ - Bảo hiểm xã hội tỉnh hoặc Bộ phận Thu - Sổ, Thẻ - Bảo hiểm xã hội huyện, thị xã, thành phố.</w:t>
      </w:r>
    </w:p>
    <w:p>
      <w:r>
        <w:t>Theo quy định của Bảo hiểm xã hội Việt Nam</w:t>
      </w:r>
    </w:p>
    <w:p>
      <w:r>
        <w:t>Hằng tháng, người sử dụng lao động đóng bảo hiểm thất nghiệp theo mức bằng 1% quỹ tiền lương tháng của những người lao động đang tham gia bảo hiểm thất nghiệp và trích tiền lương của từng người lao động theo mức bằng 1% tiền lương tháng để đóng cùng một lúc vào quỹ bảo hiểm thất nghiệp.</w:t>
      </w:r>
    </w:p>
    <w:p>
      <w:r>
        <w:t>Quy trình nội bộ số:  02</w:t>
      </w:r>
    </w:p>
    <w:p>
      <w:r>
        <w:t>Mã số TTHC:  1.001978</w:t>
      </w:r>
    </w:p>
    <w:p>
      <w:r>
        <w:t>Tên TTHC:  Giải quyết hưởng trợ cấp thất nghiệp (TCTN).</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nhập dữ liệu</w:t>
      </w:r>
    </w:p>
    <w:p>
      <w:r>
        <w:t>Điểm tiếp nhận hồ sơ - Phòng Việc làm - Bảo hiểm thất nghiệp thuộc Trung tâm Dịch vụ việc làm</w:t>
      </w:r>
    </w:p>
    <w:p>
      <w:r>
        <w:t>07 ngày làm việc</w:t>
      </w:r>
    </w:p>
    <w:p>
      <w:r>
        <w:t>(1) Trong thời hạn 03 tháng kể từ ngày chấm dứt hợp đồng lao động hoặc hợp đồng làm việc, người lao động chưa có việc làm mà có nhu cầu hưởng trợ cấp thất nghiệp thì nộp trực tiếp hoặc thông qua Cổng Dịch vụ công Quốc gia 01 bộ hồ sơ đề nghị hưởng trợ cấp thất nghiệp cho Trung tâm Dịch vụ việc làm Quảng Nam.</w:t>
      </w:r>
    </w:p>
    <w:p>
      <w:r>
        <w:t>Người lao động được ủy quyền cho người khác nộp hồ sơ hoặc gửi hồ sơ theo đường bưu điện nếu thuộc một trong các trường hợp sau:</w:t>
      </w:r>
    </w:p>
    <w:p>
      <w:r>
        <w:t>- Ốm đau, thai sản có xác nhận của cơ sở y tế có thẩm quyền;</w:t>
      </w:r>
    </w:p>
    <w:p>
      <w:r>
        <w:t>- Bị tai nạn có xác nhận của cảnh sát giao thông hoặc cơ sở y tế có thẩm quyền;</w:t>
      </w:r>
    </w:p>
    <w:p>
      <w:r>
        <w:t>- Hỏa hoạn, lũ lụt, động đất, sóng thần, địch họa, dịch bệnh có xác nhận của Chủ tịch Ủy ban nhân dân xã, phường, thị trấn.</w:t>
      </w:r>
    </w:p>
    <w:p>
      <w:r>
        <w:t>Trong thời hạn 15 ngày làm việc kể từ ngày nộp hồ sơ đề nghị hưởng trợ cấp thất nghiệp nếu người lao động không có nhu cầu hưởng trợ cấp thất nghiệp thì người lao động phải trực tiếp hoặc ủy quyền cho người khác nộp đề nghị không hưởng trợ cấp thất nghiệp theo Mẫu số 08 ban hành kèm theo Thông tư số 15/2023/TT-BLĐTBXH cho Trung tâm Dịch vụ việc làm Quảng Nam.</w:t>
      </w:r>
    </w:p>
    <w:p>
      <w:r>
        <w:t>(2) Cán bộ của Trung tâm Dịch vụ việc làm tiếp nhận hồ sơ giải quyết hưởng TCTN của người lao động</w:t>
      </w:r>
    </w:p>
    <w:p>
      <w:r>
        <w:t>- Trường hợp hồ sơ hợp lệ, đủ điều kiện hưởng thì tiếp nhận hồ sơ và hẹn trả kết quả cho người lao động bằng phiếu hẹn trả kết quả theo mẫu quy định;</w:t>
      </w:r>
    </w:p>
    <w:p>
      <w:r>
        <w:t>- Trường hợp hồ sơ chưa hợp lệ thì hướng dẫn cho người lao động hoàn thiện hồ sơ đầy đủ, chính xác theo quy định;</w:t>
      </w:r>
    </w:p>
    <w:p>
      <w:r>
        <w:t>- Trường hợp từ chối nhận hồ sơ, cán bộ tiếp nhận hồ sơ phải nêu rõ lý do từ chối theo mẫu phiếu từ chối tiếp nhận hồ sơ hoặc văn bản của Trung tâm đối với tiếp nhận hồ sơ qua Cổng Dịch vụ công Quốc gia.</w:t>
      </w:r>
    </w:p>
    <w:p>
      <w:r>
        <w:t>Trong 03 ngày làm việc kể từ ngày tiếp nhận hồ sơ, cán bộ tiếp nhận hồ sơ phải tổng hợp, chuyển hồ sơ đến cá nhân có trách nhiệm nhập dữ liệu hồ sơ  (bằng phiếu giao nhận hồ sơ).</w:t>
      </w:r>
    </w:p>
    <w:p>
      <w:r>
        <w:t>(3) Cán bộ nhập dữ liệu của Trung tâm Dịch vụ việc làm tiếp nhận, kiểm tra hồ sơ đáp ứng các điều kiện hưởng theo quy định.</w:t>
      </w:r>
    </w:p>
    <w:p>
      <w:r>
        <w:t>- Trường hợp hồ sơ chưa đáp ứng các điều kiện hưởng thì chuyển trả hồ sơ cho cán bộ tiếp nhận hồ sơ để hướng dẫn người lao động bổ sung hồ sơ hoặc trả lời cho người lao động được biết.</w:t>
      </w:r>
    </w:p>
    <w:p>
      <w:r>
        <w:t>- Trường hợp hồ sơ đầy đủ, chính xác, đảm bảo theo quy định thì tiến hành nhập thông tin hồ sơ vào phần mềm quản lý TCTN; trích xuất dữ liệu, ký xác nhận vào bảng tính hưởng và trong 04 ngày làm việc kể từ ngày tiếp nhận hồ sơ, phải chuyển hồ sơ đến cá nhân có trách nhiệm thẩm định hồ sơ  (bằng phiếu giao nhận hồ sơ).</w:t>
      </w:r>
    </w:p>
    <w:p>
      <w:r>
        <w:t>Bước 2</w:t>
      </w:r>
    </w:p>
    <w:p>
      <w:r>
        <w:t>Thẩm định</w:t>
      </w:r>
    </w:p>
    <w:p>
      <w:r>
        <w:t>Bộ phận thẩm định - Phòng Việc làm - Bảo hiểm thất nghiệp thuộc Trung tâm Dịch vụ việc làm</w:t>
      </w:r>
    </w:p>
    <w:p>
      <w:r>
        <w:t>06 ngày làm việc</w:t>
      </w:r>
    </w:p>
    <w:p>
      <w:r>
        <w:t>Cán bộ thẩm định sẽ tiếp nhập và tiến hành thẩm định hồ sơ về tính chính xác của các thông tin hồ sơ, điều kiện hưởng, mức hưởng, thời gian hưởng TCTN.</w:t>
      </w:r>
    </w:p>
    <w:p>
      <w:r>
        <w:t>- Trường hợp hồ sơ chưa chính xác thì phối hợp với cán bộ nhập dữ liệu điều chỉnh, cập nhập lại thông tin hồ sơ đảm bảo chính xác.</w:t>
      </w:r>
    </w:p>
    <w:p>
      <w:r>
        <w:t>- Trường hợp hồ sơ đảm bảo theo quy định thì dự thảo Quyết định hưởng TCTN theo mẫu số 05, Thông tư số 15/2023/TT-BLĐTBXH, tiến hành scan hồ sơ để tạo hồ sơ điện tử và trình hồ sơ cho Lãnh đạo Trung tâm kiểm tra, ký duyệt  (bằng phiếu trình hồ sơ)  và thực hiện bước tiếp theo.</w:t>
      </w:r>
    </w:p>
    <w:p>
      <w:r>
        <w:t>Bước 3</w:t>
      </w:r>
    </w:p>
    <w:p>
      <w:r>
        <w:t>Trình phê duyệt</w:t>
      </w:r>
    </w:p>
    <w:p>
      <w:r>
        <w:t>Lãnh đạo Trung tâm Dịch vụ việc làm Quảng Nam</w:t>
      </w:r>
    </w:p>
    <w:p>
      <w:r>
        <w:t>03 ngày làm việc</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1,5 ngày làm việc</w:t>
      </w:r>
    </w:p>
    <w:p>
      <w:r>
        <w:t>Lãnh đạo Sở kiểm tra, xem xét hồ sơ:</w:t>
      </w:r>
    </w:p>
    <w:p>
      <w:r>
        <w:t>- Nếu không đồng ý: cho ý kiến xử lý để chuyển lại cho Trung tâm Dịch vụ việc làm kiểm tra, điều chỉnh.</w:t>
      </w:r>
    </w:p>
    <w:p>
      <w:r>
        <w:t>- Nếu đồng ý: ký văn bản dự thảo và thực hiện bước tiếp theo.</w:t>
      </w:r>
    </w:p>
    <w:p>
      <w:r>
        <w:t>Bước 5</w:t>
      </w:r>
    </w:p>
    <w:p>
      <w:r>
        <w:t>Tiếp nhận và xử lý kết quả</w:t>
      </w:r>
    </w:p>
    <w:p>
      <w:r>
        <w:t>- Bộ phận thẩm định - Phòng Việc làm - Bảo hiểm thất nghiệp thuộc Trung tâm Dịch vụ việc làm</w:t>
      </w:r>
    </w:p>
    <w:p>
      <w:r>
        <w:t>- Điểm tiếp nhận hồ sơ - Phòng Việc làm - Bảo hiểm thất nghiệp thuộc Trung tâm Dịch vụ việc làm</w:t>
      </w:r>
    </w:p>
    <w:p>
      <w:r>
        <w:t>2,5 ngày làm việc</w:t>
      </w:r>
    </w:p>
    <w:p>
      <w:r>
        <w:t>- Cán bộ thẩm định tiếp nhận kết quả, in sao, chốt sổ BHXH; chuyển trả hồ sơ cho điểm tiếp nhận hồ sơ để chuyển trả cho người lao động và cho bộ phận quản lý kho hồ sơ để lưu hồ sơ  (bằng phiếu giao nhận hồ sơ) .</w:t>
      </w:r>
    </w:p>
    <w:p>
      <w:r>
        <w:t>- Cán bộ tiếp nhận hồ sơ chuyển trả Quyết định hưởng TCTN, sổ BHXH cho người lao động.</w:t>
      </w:r>
    </w:p>
    <w:p>
      <w:r>
        <w:t>Bước 6</w:t>
      </w:r>
    </w:p>
    <w:p>
      <w:r>
        <w:t>Giải quyết trường hợp người lao động không nhận quyết định hưởng TCTN</w:t>
      </w:r>
    </w:p>
    <w:p>
      <w:r>
        <w:t>- Điểm tiếp nhận hồ sơ - Phòng Việc làm - Bảo hiểm thất nghiệp thuộc Trung tâm Dịch vụ việc làm.</w:t>
      </w:r>
    </w:p>
    <w:p>
      <w:r>
        <w:t>- Bộ phận thẩm định - Phòng Việc làm - Bảo hiểm thất nghiệp thuộc Trung tâm Dịch vụ việc làm</w:t>
      </w:r>
    </w:p>
    <w:p>
      <w:r>
        <w:t>02 ngày làm việc</w:t>
      </w:r>
    </w:p>
    <w:p>
      <w:r>
        <w:t>(1) Trong thời hạn 03 ngày làm việc ghi trong phiếu hẹn trả kết quả, người lao động không đến nhận quyết định về việc hưởng trợ cấp thất nghiệp hoặc không ủy quyền cho người khác đến nhận quyết định và không thông báo cho Trung tâm Dịch vụ việc làm Quảng Nam về lý do không thể đến nhận thì đầu giờ ngày kế tiếp của ngày cuối cùng theo lịch ghi trong phiếu hẹn trả kết quả, cán bộ tiếp nhận hồ sơ lập giấy đề nghị huỷ quyết định hưởng TCTN theo mẫu quy định, scan và chuyển (hồ sơ điện tử chuyển trước, sau đó chuyển hồ sơ giấy) đến cá nhân có trách nhiệm thẩm định hồ sơ để lập các thủ tục huỷ quyết định hưởng TCTN.</w:t>
      </w:r>
    </w:p>
    <w:p>
      <w:r>
        <w:t>(2) Cán bộ thẩm định hồ sơ tiếp nhận, tiến hành kiểm tra hồ sơ, dự thảo Quyết định huỷ quyết định hưởng TCTN theo mẫu 02, Nghị định số 61/2020/NĐ-CP ngày 29/5/2020 và trình hồ sơ cho Lãnh đạo Trung tâm Dịch vụ việc làm kiểm tra, duyệt trình Giám đốc Sở Lao động - Thương binh và Xã hội ký duyệt, ban hành Quyết định huỷ quyết định hưởng TCTN.</w:t>
      </w:r>
    </w:p>
    <w:p>
      <w:r>
        <w:t>(3) Quyết định về việc hủy quyết định hưởng trợ cấp thất nghiệp được cán bộ Trung tâm Dịch vụ việc làm gửi: 01 bản đến cơ quan bảo hiểm xã hội tỉnh Quảng Nam để không chi trả trợ cấp thất nghiệp cho người lao động; 01 bản đến người lao động.</w:t>
      </w:r>
    </w:p>
    <w:p>
      <w:r>
        <w:t>Tổng thời gian giải quyết thủ tục hành chính:</w:t>
      </w:r>
    </w:p>
    <w:p>
      <w:r>
        <w:t>- Trường hợp hồ sơ đủ điều kiện:</w:t>
      </w:r>
    </w:p>
    <w:p>
      <w:r>
        <w:t>- 20 ngày làm việc kể từ ngày nhận đủ hồ sơ hợp lệ</w:t>
      </w:r>
    </w:p>
    <w:p>
      <w:r>
        <w:t>- Trường hợp người lao động không đến nhận kết quả trong vòng 03 ngày theo phiếu hẹn trả kết quả:</w:t>
      </w:r>
    </w:p>
    <w:p>
      <w:r>
        <w:t>- 25 ngày làm việc, kể từ ngày nhận đủ hồ sơ hợp lệ đến khi hoàn thành thủ tục huỷ Quyết định hưởng TCTN</w:t>
      </w:r>
    </w:p>
    <w:p>
      <w:r>
        <w:t>Quy trình nội bộ số:  03</w:t>
      </w:r>
    </w:p>
    <w:p>
      <w:r>
        <w:t>Mã số TTHC:  1.001973</w:t>
      </w:r>
    </w:p>
    <w:p>
      <w:r>
        <w:t>Tên TTHC:  Tạm dừng hưởng trợ cấp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Đề nghị tạm dừng hưởng TCTN</w:t>
      </w:r>
    </w:p>
    <w:p>
      <w:r>
        <w:t>Điểm tiếp nhận hồ sơ - Phòng Việc làm - Bảo hiểm thất nghiệp thuộc Trung tâm Dịch vụ việc làm</w:t>
      </w:r>
    </w:p>
    <w:p>
      <w:r>
        <w:t>02 giờ làm việc</w:t>
      </w:r>
    </w:p>
    <w:p>
      <w:r>
        <w:t>Nếu người lao động không đến thông báo về việc tìm kiếm việc làm hằng tháng theo quy định thì đầu giờ ngày kế tiếp của ngày cuối cùng theo lịch thông báo về tìm kiếm việc làm hằng tháng, cán bộ theo dõi hồ sơ lập giấy đề nghị tạm dừng hưởng TCTN theo mẫu quy định, scan và chuyển (hồ sơ điện tử chuyển trước, sau đó chuyển hồ sơ giấy) đến cá nhân có trách nhiệm thẩm định hồ sơ để lập các thủ tục tạm dừng hưởng TCTN.</w:t>
      </w:r>
    </w:p>
    <w:p>
      <w:r>
        <w:t>Bước 2</w:t>
      </w:r>
    </w:p>
    <w:p>
      <w:r>
        <w:t>Thẩm định</w:t>
      </w:r>
    </w:p>
    <w:p>
      <w:r>
        <w:t>Bộ phận thẩm định - Phòng Việc làm - Bảo hiểm thất nghiệp thuộc Trung tâm Dịch vụ việc làm</w:t>
      </w:r>
    </w:p>
    <w:p>
      <w:r>
        <w:t>04 giờ làm việc</w:t>
      </w:r>
    </w:p>
    <w:p>
      <w:r>
        <w:t>Cán bộ thẩm định hồ sơ tiếp nhập và tiến hành thẩm định hồ sơ về tính chính xác của các thông tin hồ sơ, lý do tạm dừng, thời gian tạm dừng, số tháng đã hưởng.</w:t>
      </w:r>
    </w:p>
    <w:p>
      <w:r>
        <w:t>- Trường hợp hồ sơ chưa đầy đủ, chính xác thì trao đổi với cán bộ theo dõi hồ sơ để điều chỉnh, cập nhập lại thông tin hồ sơ đảm bảo chính xác.</w:t>
      </w:r>
    </w:p>
    <w:p>
      <w:r>
        <w:t>- Trường hợp hồ sơ đầy đủ, chính xác, đảm bảo theo quy định thì dự thảo Quyết định tạm dừng hưởng TCTN theo mẫu 06, Thông tư 15/2023/TT-BLĐTBXH, tiến hành scan hồ sơ để tạo hồ sơ điện tử và trình hồ sơ cho Lãnh đạo Trung tâm kiểm tra, ký duyệt và thực hiện bước tiếp theo.</w:t>
      </w:r>
    </w:p>
    <w:p>
      <w:r>
        <w:t>Bước 3</w:t>
      </w:r>
    </w:p>
    <w:p>
      <w:r>
        <w:t>Trình phê duyệt</w:t>
      </w:r>
    </w:p>
    <w:p>
      <w:r>
        <w:t>Lãnh đạo Trung tâm Dịch vụ việc làm Quảng Nam</w:t>
      </w:r>
    </w:p>
    <w:p>
      <w:r>
        <w:t>02 giờ làm việc</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04 giờ làm việc</w:t>
      </w:r>
    </w:p>
    <w:p>
      <w:r>
        <w:t>Lãnh đạo Sở kiểm tra, xem xét hồ sơ:</w:t>
      </w:r>
    </w:p>
    <w:p>
      <w:r>
        <w:t>- Nếu không đồng ý: cho ý kiến xử lý để chuyển lại cho Trung tâm Dịch vụ việc làm kiểm tra, điều chỉnh.</w:t>
      </w:r>
    </w:p>
    <w:p>
      <w:r>
        <w:t>- Nếu đồng ý: ký văn bản dự thảo và thực hiện bước tiếp theo.</w:t>
      </w:r>
    </w:p>
    <w:p>
      <w:r>
        <w:t>Bước 5</w:t>
      </w:r>
    </w:p>
    <w:p>
      <w:r>
        <w:t>Tiếp nhận và xử lý kết quả</w:t>
      </w:r>
    </w:p>
    <w:p>
      <w:r>
        <w:t>- Bộ phận thẩm định - Phòng Việc làm - Bảo hiểm thất nghiệp thuộc Trung tâm Dịch vụ việc làm</w:t>
      </w:r>
    </w:p>
    <w:p>
      <w:r>
        <w:t>- Điểm tiếp nhận hồ sơ, Phòng Việc làm - Bảo hiểm thất nghiệp thuộc Trung tâm Dịch vụ việc làm</w:t>
      </w:r>
    </w:p>
    <w:p>
      <w:r>
        <w:t>04 giờ làm việc</w:t>
      </w:r>
    </w:p>
    <w:p>
      <w:r>
        <w:t>- Cán bộ thẩm định tiếp nhận kết quả, in sao; chuyển trả hồ sơ cho bộ phận tiếp nhận hồ sơ và bộ phận quản lý kho hồ sơ.</w:t>
      </w:r>
    </w:p>
    <w:p>
      <w:r>
        <w:t>- Cán bộ tiếp nhận hồ sơ tiếp nhận và lưu hồ sơ.</w:t>
      </w:r>
    </w:p>
    <w:p>
      <w:r>
        <w:t>Tổng thời gian giải quyết thủ tục hành chính:</w:t>
      </w:r>
    </w:p>
    <w:p>
      <w:r>
        <w:t>02 ngày làm việc</w:t>
      </w:r>
    </w:p>
    <w:p>
      <w:r>
        <w:t>Quy trình nội bộ số:  04</w:t>
      </w:r>
    </w:p>
    <w:p>
      <w:r>
        <w:t>Mã số TTHC:  1.001966</w:t>
      </w:r>
    </w:p>
    <w:p>
      <w:r>
        <w:t>Tên TTHC:  Tiếp tục hưởng trợ cấp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tiếp tục hưởng TCTN</w:t>
      </w:r>
    </w:p>
    <w:p>
      <w:r>
        <w:t>Điểm tiếp nhận hồ sơ - Phòng Việc làm - Bảo hiểm thất nghiệp thuộc Trung tâm Dịch vụ việc làm</w:t>
      </w:r>
    </w:p>
    <w:p>
      <w:r>
        <w:t>- Người lao động bị tạm dừng hưởng TCTN vẫn còn trong thời gian hưởng TCTN tiếp tục đến thông báo về việc tìm kiếm việc làm hằng tháng theo quy định thì cán bộ Trung tâm Dịch vụ việc làm hướng dẫn người lao động kê khai vào Thông báo về việc tìm kiếm việc làm theo mẫu quy định.</w:t>
      </w:r>
    </w:p>
    <w:p>
      <w:r>
        <w:t>- Trong thời gian 02 giờ làm việc, kể từ khi hoàn thành việc tiếp nhận hồ sơ, cán bộ tiếp nhận hồ sơ lập giấy đề nghị tiếp tục hưởng TCTN mẫu quy định, scan và chuyển (hồ sơ điện tử chuyển trước, sau đó chuyển hồ sơ giấy) đến cá nhân có trách nhiệm thẩm định hồ sơ để lập các thủ tục tiếp tục hưởng TCTN.</w:t>
      </w:r>
    </w:p>
    <w:p>
      <w:r>
        <w:t>Bước 2</w:t>
      </w:r>
    </w:p>
    <w:p>
      <w:r>
        <w:t>Thẩm định</w:t>
      </w:r>
    </w:p>
    <w:p>
      <w:r>
        <w:t>Bộ phận thẩm định, Phòng Việc làm - Bảo hiểm thất nghiệp thuộc Trung tâm Dịch vụ việc làm</w:t>
      </w:r>
    </w:p>
    <w:p>
      <w:r>
        <w:t>Cán bộ thẩm định sẽ tiếp nhận hồ sơ và tiến hành thẩm định hồ sơ.</w:t>
      </w:r>
    </w:p>
    <w:p>
      <w:r>
        <w:t>- Trường hợp hồ sơ chưa đầy đủ, chính xác thì trao đổi với cán bộ tiếp nhận hồ sơ điều chỉnh, cập nhập lại thông tin hồ sơ đảm bảo chính xác.</w:t>
      </w:r>
    </w:p>
    <w:p>
      <w:r>
        <w:t>- Trường hợp hồ sơ đầy đủ, chính xác, đảm bảo theo quy định thì trong thời gian 04 giờ làm việc, dự thảo Quyết định tiếp tục hưởng TCTN theo mẫu 07, Thông tư 15/2023/TT-BLĐTBXH, tiến hành scan hồ sơ để tạo hồ sơ điện tử và trình hồ sơ cho Lãnh đạo Trung tâm kiểm tra, ký duyệt và thực hiện bước tiếp theo.</w:t>
      </w:r>
    </w:p>
    <w:p>
      <w:r>
        <w:t>Bước 3</w:t>
      </w:r>
    </w:p>
    <w:p>
      <w:r>
        <w:t>Trình phê duyệt</w:t>
      </w:r>
    </w:p>
    <w:p>
      <w:r>
        <w:t>Lãnh đạo Trung tâm Dịch vụ việc làm Quảng Nam</w:t>
      </w:r>
    </w:p>
    <w:p>
      <w:r>
        <w:t>Lãnh đạo Trung tâm kiểm tra, xem xét hồ sơ (trong 02 giờ làm việc):</w:t>
      </w:r>
    </w:p>
    <w:p>
      <w:r>
        <w:t>- Nếu không đồng ý: cho ý kiến xử lý để chuyển lại cho Phòng Việc làm - Bảo hiểm thất kiểm tra, xử lý.</w:t>
      </w:r>
    </w:p>
    <w:p>
      <w:r>
        <w:t>- Nếu đồng ý: trình Lãnh đạo Sở ký duyệt và thực hiện bước tiếp theo.</w:t>
      </w:r>
    </w:p>
    <w:p>
      <w:r>
        <w:t>Bước 4</w:t>
      </w:r>
    </w:p>
    <w:p>
      <w:r>
        <w:t>Phê duyệt</w:t>
      </w:r>
    </w:p>
    <w:p>
      <w:r>
        <w:t>Lãnh đạo Sở Lao động - Thương binh và Xã hội tỉnh Quảng Nam</w:t>
      </w:r>
    </w:p>
    <w:p>
      <w:r>
        <w:t>Lãnh đạo Sở kiểm tra, xem xét hồ sơ (trong 04 giờ làm việc)</w:t>
      </w:r>
    </w:p>
    <w:p>
      <w:r>
        <w:t>- Nếu không đồng ý: cho ý kiến xử lý để chuyển lại cho Trung tâm kiểm tra, điều chỉnh.</w:t>
      </w:r>
    </w:p>
    <w:p>
      <w:r>
        <w:t>- Nếu đồng ý: ký văn bản dự thảo và thực hiện bước tiếp theo.</w:t>
      </w:r>
    </w:p>
    <w:p>
      <w:r>
        <w:t>Bước 5</w:t>
      </w:r>
    </w:p>
    <w:p>
      <w:r>
        <w:t>Tiếp nhận và xử lý kết quả</w:t>
      </w:r>
    </w:p>
    <w:p>
      <w:r>
        <w:t>- Bộ phận thẩm định, Phòng Việc làm - Bảo hiểm thất nghiệp thuộc Trung tâm Dịch vụ việc làm</w:t>
      </w:r>
    </w:p>
    <w:p>
      <w:r>
        <w:t>- Cán bộ thẩm định tiếp nhận kết quả, chuyển trả hồ sơ cho bộ phận tiếp nhận hồ sơ và bộ phận quản lý kho hồ sơ.</w:t>
      </w:r>
    </w:p>
    <w:p>
      <w:r>
        <w:t>- Điểm tiếp nhận hồ sơ, Phòng Việc làm</w:t>
      </w:r>
    </w:p>
    <w:p>
      <w:r>
        <w:t>- Bảo hiểm thất nghiệp thuộc Trung tâm Dịch vụ việc làm</w:t>
      </w:r>
    </w:p>
    <w:p>
      <w:r>
        <w:t>- Cán bộ tiếp nhận hồ sơ tiếp nhận và lưu hồ sơ.</w:t>
      </w:r>
    </w:p>
    <w:p>
      <w:r>
        <w:t>Tổng thời gian giải quyết thủ tục hành chính:</w:t>
      </w:r>
    </w:p>
    <w:p>
      <w:r>
        <w:t>Không quy định</w:t>
      </w:r>
    </w:p>
    <w:p>
      <w:r>
        <w:t>Quy trình nội bộ số:  05</w:t>
      </w:r>
    </w:p>
    <w:p>
      <w:r>
        <w:t>Mã số TTHC:  2.001953</w:t>
      </w:r>
    </w:p>
    <w:p>
      <w:r>
        <w:t>Tên TTHC:  Chấm dứt hưởng trợ cấp thất nghiệp.</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chấm dứt hưởng TCTN</w:t>
      </w:r>
    </w:p>
    <w:p>
      <w:r>
        <w:t>Điểm tiếp nhận hồ sơ - Phòng Việc làm - Bảo hiểm thất nghiệp thuộc Trung tâm Dịch vụ việc làm</w:t>
      </w:r>
    </w:p>
    <w:p>
      <w:r>
        <w:t>- Trường hợp người lao động đang hưởng trợ cấp thất nghiệp có việc làm; thực hiện nghĩa vụ quân sự, nghĩa vụ công an; đi học tập có thời hạn từ đủ 12 tháng trở lên thì  trong thời hạn 03 ngày làm việc kể từ ngày bị chấm dứt hưởng trợ cấp thất nghiệp người lao động  phải thông báo với Trung tâm Dịch vụ việc làm Quảng Nam và kèm theo giấy tờ có liên quan đến việc chấm dứt hưởng trợ cấp thất nghiệp (bản chụp). Cán bộ Trung tâm Dịch vụ việc làm hướng dẫn người lao động kê khai vào thông báo theo mẫu số 23, Thông tư số 15/2023/TT- BLĐTBXH và tiếp nhận bản sao các giấy tờ liên quan.</w:t>
      </w:r>
    </w:p>
    <w:p>
      <w:r>
        <w:t>- Trường hợp người lao động đang hưởng trợ cấp thất nghiệp nghỉ hưu; ra nước ngoài để định cư, đi làm việc có thời hạn ở nước ngoài theo hợp đồng; bị xử phạt vi phạm hành chính về hành vi vi phạm pháp luật bảo hiểm thất nghiệp; chết; bị tòa án tuyên bố mất tích; bị tạm giam, chấp hành án phạt tù; chấp hành quyết định áp dụng biện pháp đưa vào trường giáo dưỡng, cơ sở giáo dục bắt buộc, cơ sở cai nghiện bắt buộc thì người lao động (hoặc người được uỷ quyền) nộp bản sao các giấy tờ liên quan. Cán bộ Trung tâm Dịch vụ việc làm tiếp nhận bản sao các giấy tờ liên quan để giải quyết chấm dứt hưởng TCTN.</w:t>
      </w:r>
    </w:p>
    <w:p>
      <w:r>
        <w:t>- Trường hợp người lao động đang hưởng trợ cấp thất nghiệp sau 2 lần từ chối nhận việc làm do trung tâm dịch vụ việc làm nơi đang hưởng trợ cấp thất nghiệp giới thiệu mà không có lý do chính đáng; trong thời gian hưởng trợ cấp thất nghiệp, 03 tháng liên tục không thực hiện thông báo hàng tháng về việc tìm kiếm việc làm với trung tâm dịch việc làm theo quy định thì cán bộ Trung tâm Dịch vụ việc làm tiếp nhận đề xuất giải quyết chấm dứt hưởng TCTN</w:t>
      </w:r>
    </w:p>
    <w:p>
      <w:r>
        <w:t>- Trong thời hạn 8 giờ làm việc kể từ khi tiếp nhận hồ sơ, cán bộ Trung tâm Dịch vụ việc làm lập giấy đề nghị chấm dứt hưởng TCTN theo mẫu quy định, scan và chuyển hồ sơ (hồ sơ điện tử chuyển trước, sau đó chuyển hồ sơ giấy) đến cá nhân có trách nhiệm thẩm định hồ sơ để lập các thủ tục chấm dứt hưởng TCTN.</w:t>
      </w:r>
    </w:p>
    <w:p>
      <w:r>
        <w:t>Bước 2</w:t>
      </w:r>
    </w:p>
    <w:p>
      <w:r>
        <w:t>Thẩm định</w:t>
      </w:r>
    </w:p>
    <w:p>
      <w:r>
        <w:t>Bộ phận thẩm định, Phòng Việc làm - Bảo hiểm thất nghiệp thuộc Trung tâm Dịch vụ việc làm</w:t>
      </w:r>
    </w:p>
    <w:p>
      <w:r>
        <w:t>Cán bộ thẩm định sẽ tiếp nhận hồ sơ và tiến hành thẩm định hồ sơ về tính chính xác của các thông tin hồ sơ, thời gian chấm dứt hưởng, thời gian đã hưởng, thời gian đóng BHTN được bảo lưu.</w:t>
      </w:r>
    </w:p>
    <w:p>
      <w:r>
        <w:t>- Trường hợp hồ sơ chưa đầy đủ, chính xác thì trao đổi với cán bộ tiếp nhận điều chỉnh, cập nhập lại thông tin hồ sơ đảm bảo chính xác.</w:t>
      </w:r>
    </w:p>
    <w:p>
      <w:r>
        <w:t>- Trường hợp hồ sơ đầy đủ, chính xác, đảm bảo điều kiện theo quy định thì dự thảo Quyết định chấm dứt hưởng TCTN theo mẫu 24, Thông tư 15/2023/TT-BLĐTBXH, tiến hành scan hồ sơ để tạo hồ sơ điện tử và trình hồ sơ cho Lãnh đạo Trung tâm kiểm tra, ký duyệt và thực hiện bước tiếp theo.</w:t>
      </w:r>
    </w:p>
    <w:p>
      <w:r>
        <w:t>Bước 3</w:t>
      </w:r>
    </w:p>
    <w:p>
      <w:r>
        <w:t>Trình phê duyệt</w:t>
      </w:r>
    </w:p>
    <w:p>
      <w:r>
        <w:t>Lãnh đạo Trung tâm Dịch vụ việc làm Quảng Nam</w:t>
      </w:r>
    </w:p>
    <w:p>
      <w:r>
        <w:t>Lãnh đạo Trung tâm kiểm tra, xem xét hồ sơ:</w:t>
      </w:r>
    </w:p>
    <w:p>
      <w:r>
        <w:t>- Nếu không đồng ý: cho ý kiến xử lý để chuyển lại cho Phòng Việc làm -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Lãnh đạo Sở kiểm tra, xem xét hồ sơ:</w:t>
      </w:r>
    </w:p>
    <w:p>
      <w:r>
        <w:t>- Nếu không đồng ý: cho ý kiến xử lý để chuyển lại cho Trung tâm kiểm tra, điều chỉnh.</w:t>
      </w:r>
    </w:p>
    <w:p>
      <w:r>
        <w:t>- Nếu đồng ý: ký văn bản dự thảo và thực hiện bước tiếp theo.</w:t>
      </w:r>
    </w:p>
    <w:p>
      <w:r>
        <w:t>Bước 5</w:t>
      </w:r>
    </w:p>
    <w:p>
      <w:r>
        <w:t>Tiếp nhận và xử lý kết quả</w:t>
      </w:r>
    </w:p>
    <w:p>
      <w:r>
        <w:t>- Bộ phận thẩm định, Phòng Việc làm - Bảo hiểm thất nghiệp thuộc Trung tâm Dịch vụ việc làm</w:t>
      </w:r>
    </w:p>
    <w:p>
      <w:r>
        <w:t>- Cán bộ thẩm định tiếp nhận kết quả, chuyển trả hồ sơ cho bộ phận tiếp nhận hồ sơ và bộ phận quản lý kho hồ sơ.</w:t>
      </w:r>
    </w:p>
    <w:p>
      <w:r>
        <w:t>- Điểm tiếp nhận hồ sơ, Phòng Việc làm - Bảo hiểm thất nghiệp thuộc Trung tâm Dịch vụ việc làm</w:t>
      </w:r>
    </w:p>
    <w:p>
      <w:r>
        <w:t>- Cán bộ tiếp nhận hồ sơ tiếp nhận, trả kết quả cho người lao động và lưu hồ sơ.</w:t>
      </w:r>
    </w:p>
    <w:p>
      <w:r>
        <w:t>Tổng thời gian giải quyết thủ tục hành chính:</w:t>
      </w:r>
    </w:p>
    <w:p>
      <w:r>
        <w:t>Không quy định</w:t>
      </w:r>
    </w:p>
    <w:p>
      <w:r>
        <w:t>Quy trình nội bộ số:  06</w:t>
      </w:r>
    </w:p>
    <w:p>
      <w:r>
        <w:t>Mã số TTHC:  2.000178</w:t>
      </w:r>
    </w:p>
    <w:p>
      <w:r>
        <w:t>Tên TTHC:  Chuyển nơi hưởng trợ cấp thất nghiệp (Chuyển đi).</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chuyển nơi hưởng TCTN</w:t>
      </w:r>
    </w:p>
    <w:p>
      <w:r>
        <w:t>Điểm tiếp nhận hồ sơ - Phòng Việc làm - Bảo hiểm thất nghiệp thuộc Trung tâm Dịch vục việc làm</w:t>
      </w:r>
    </w:p>
    <w:p>
      <w:r>
        <w:t>04 giờ làm việc</w:t>
      </w:r>
    </w:p>
    <w:p>
      <w:r>
        <w:t>- Người lao động đã hưởng ít nhất 01 tháng trợ cấp thất nghiệp theo quy định mà có nhu cầu chuyển nơi hưởng trợ cấp thất nghiệp đến tỉnh, thành phố trực thuộc Trung ương khác thì cán bộ tiếp nhận hồ sơ Trung tâm Dịch vụ việc làm hướng dẫn người lao động làm đề nghị chuyển nơi hưởng trợ cấp thất nghiệp theo mẫu số 10 Thông tư số 15/2023/TT-BLĐTBXH .</w:t>
      </w:r>
    </w:p>
    <w:p>
      <w:r>
        <w:t>- Cán bộ tiếp nhận hồ sơ lập giấy đề nghị chuyển nơi hưởng TCTN theo mẫu quy định, scan và chuyển (hồ sơ điện tử chuyển trước, sau đó chuyển hồ sơ giấy) đến cá nhân có trách nhiệm thẩm định hồ sơ để làm các thủ tục chuyển hưởng.</w:t>
      </w:r>
    </w:p>
    <w:p>
      <w:r>
        <w:t>Bước 2</w:t>
      </w:r>
    </w:p>
    <w:p>
      <w:r>
        <w:t>Thẩm định</w:t>
      </w:r>
    </w:p>
    <w:p>
      <w:r>
        <w:t>Bộ phận thẩm định, Phòng Việc làm - Bảo hiểm thất nghiệp thuộc Trung tâm Dịch vục việc làm</w:t>
      </w:r>
    </w:p>
    <w:p>
      <w:r>
        <w:t>08 giờ làm việc</w:t>
      </w:r>
    </w:p>
    <w:p>
      <w:r>
        <w:t>Cán bộ thẩm định sẽ tiếp nhập hồ sơ và tiến hành thẩm định hồ sơ.</w:t>
      </w:r>
    </w:p>
    <w:p>
      <w:r>
        <w:t>- Trường hợp hồ sơ chưa đầy đủ, chính xác thì trao đổi với cán bộ tiếp nhận điều chỉnh, cập nhập lại thông tin hồ sơ đảm bảo chính xác.</w:t>
      </w:r>
    </w:p>
    <w:p>
      <w:r>
        <w:t>- Trường hợp hồ sơ đầy đủ, chính xác, đảm bảo theo quy định thì dự thảo Giấy giới thiệu chuyển nơi hưởng TCTN và dự thảo văn bản đề nghị BHXH chấm dứt chi trả TCTN, tiến hành scan hồ sơ để tạo hồ sơ điện tử và trình hồ sơ cho Lãnh đạo Trung tâm kiểm tra, ký duyệt và thực hiện bước tiếp theo.</w:t>
      </w:r>
    </w:p>
    <w:p>
      <w:r>
        <w:t>Bước 3</w:t>
      </w:r>
    </w:p>
    <w:p>
      <w:r>
        <w:t>Phê duyệt</w:t>
      </w:r>
    </w:p>
    <w:p>
      <w:r>
        <w:t>Lãnh đạo Trung tâm Dịch vụ việc làm Quảng Nam</w:t>
      </w:r>
    </w:p>
    <w:p>
      <w:r>
        <w:t>04 giờ làm việc</w:t>
      </w:r>
    </w:p>
    <w:p>
      <w:r>
        <w:t>Lãnh đạo Trung tâm kiểm tra, xem xét hồ sơ:</w:t>
      </w:r>
    </w:p>
    <w:p>
      <w:r>
        <w:t>- Nếu không đồng ý: cho ý kiến xử lý để chuyển lại cho Phòng Việc làm - Bảo hiểm thất nghiệp kiểm tra, xử lý.</w:t>
      </w:r>
    </w:p>
    <w:p>
      <w:r>
        <w:t>- Nếu đồng ý: ký văn bản dự thảo và thực hiện bước tiếp theo.</w:t>
      </w:r>
    </w:p>
    <w:p>
      <w:r>
        <w:t>Bước 4</w:t>
      </w:r>
    </w:p>
    <w:p>
      <w:r>
        <w:t>Tiếp nhận và xử lý kết quả</w:t>
      </w:r>
    </w:p>
    <w:p>
      <w:r>
        <w:t>- Bộ phận thẩm định, Phòng Việc làm - Bảo hiểm thất nghiệp thuộc Trung tâm Dịch vụ việc làm</w:t>
      </w:r>
    </w:p>
    <w:p>
      <w:r>
        <w:t>08 giờ làm việc</w:t>
      </w:r>
    </w:p>
    <w:p>
      <w:r>
        <w:t>- Cán bộ thẩm định tiếp nhận kết quả, chuyển trả hồ sơ cho bộ phận tiếp nhận hồ sơ và bộ phận quản lý kho hồ sơ.</w:t>
      </w:r>
    </w:p>
    <w:p>
      <w:r>
        <w:t>- Điểm tiếp nhận hồ sơ, Phòng Việc làm - Bảo hiểm thất nghiệp thuộc Trung tâm Dịch vụ việc làm</w:t>
      </w:r>
    </w:p>
    <w:p>
      <w:r>
        <w:t>- Cán bộ tiếp nhận hồ sơ trả hồ sơ chuyển nơi hưởng TCTN cho người lao động.</w:t>
      </w:r>
    </w:p>
    <w:p>
      <w:r>
        <w:t>Tổng thời gian giải quyết thủ tục hành chính:</w:t>
      </w:r>
    </w:p>
    <w:p>
      <w:r>
        <w:t>03 ngày làm việc</w:t>
      </w:r>
    </w:p>
    <w:p>
      <w:r>
        <w:t>Quy trình nội bộ số:  07</w:t>
      </w:r>
    </w:p>
    <w:p>
      <w:r>
        <w:t>Mã số TTHC:  1.000401</w:t>
      </w:r>
    </w:p>
    <w:p>
      <w:r>
        <w:t>Tên TTHC:  Chuyển nơi hưởng trợ cấp thất nghiệp (Chuyển đến).</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 và đề nghị tiếp nhận chuyển nơi hưởng TCTN</w:t>
      </w:r>
    </w:p>
    <w:p>
      <w:r>
        <w:t>Điểm tiếp nhận hồ sơ - Phòng Việc làm - Bảo hiểm thất nghiệp thuộc Trung tâm Dịch vục việc làm</w:t>
      </w:r>
    </w:p>
    <w:p>
      <w:r>
        <w:t>04 giờ làm việc</w:t>
      </w:r>
    </w:p>
    <w:p>
      <w:r>
        <w:t>- Người lao động có nhu chuyển nơi hưởng TCTN từ các tỉnh, thành phố trực thuộc Trung ương khác về tỉnh Quảng Nam, cán bộ tiếp nhận hồ sơ Trung tâm Dịch vục việc làm hướng dẫn người lao động kê khai vào giấy đăng ký chuyển nơi hưởng trợ cấp thất nghiệp theo mẫu quy định .</w:t>
      </w:r>
    </w:p>
    <w:p>
      <w:r>
        <w:t>- Cán bộ tiếp nhận lập giấy đề nghị tiếp nhận chuyển nơi hưởng TCTN theo mẫu quy định, scan và chuyển (hồ sơ điện tử chuyển trước, sau đó chuyển hồ sơ giấy) đến cá nhân có trách nhiệm thẩm định hồ sơ để làm các thủ tục tiếp nhận chuyển hưởng.</w:t>
      </w:r>
    </w:p>
    <w:p>
      <w:r>
        <w:t>Bước 2</w:t>
      </w:r>
    </w:p>
    <w:p>
      <w:r>
        <w:t>Thẩm định</w:t>
      </w:r>
    </w:p>
    <w:p>
      <w:r>
        <w:t>Bộ phận thẩm định, Phòng Việc làm - Bảo hiểm thất nghiệp thuộc Trung tâm Dịch vục việc làm</w:t>
      </w:r>
    </w:p>
    <w:p>
      <w:r>
        <w:t>08 giờ làm việc</w:t>
      </w:r>
    </w:p>
    <w:p>
      <w:r>
        <w:t>Cán bộ thẩm định sẽ tiếp nhận hồ sơ và tiến hành thẩm định hồ sơ.</w:t>
      </w:r>
    </w:p>
    <w:p>
      <w:r>
        <w:t>- Trường hợp hồ sơ chưa đầy đủ, chính xác thì trao đổi với cán bộ tiếp nhận điều chỉnh, cập nhập lại thông tin hồ sơ đảm bảo chính xác.</w:t>
      </w:r>
    </w:p>
    <w:p>
      <w:r>
        <w:t>- Trường hợp hồ sơ đầy đủ, chính xác, đảm bảo theo quy định thì dự thảo văn bản đề nghị BHXH tỉnh Quảng Nam tiếp tục chi trả TCTN và cấp thẻ BHYT cho người lao động, tiến hành scan hồ sơ để tạo hồ sơ điện tử và trình cho Lãnh đạo Trung tâm kiểm tra, ký duyệt và thực hiện bước tiếp theo.</w:t>
      </w:r>
    </w:p>
    <w:p>
      <w:r>
        <w:t>Bước 3</w:t>
      </w:r>
    </w:p>
    <w:p>
      <w:r>
        <w:t>Phê duyệt</w:t>
      </w:r>
    </w:p>
    <w:p>
      <w:r>
        <w:t>Lãnh đạo Trung tâm Dịch vụ việc làm Quảng Nam</w:t>
      </w:r>
    </w:p>
    <w:p>
      <w:r>
        <w:t>04 giờ làm việc</w:t>
      </w:r>
    </w:p>
    <w:p>
      <w:r>
        <w:t>Lãnh đạo Trung tâm kiểm tra, xem xét hồ sơ:</w:t>
      </w:r>
    </w:p>
    <w:p>
      <w:r>
        <w:t>- Nếu không đồng ý: cho ý kiến xử lý để chuyển lại cho Phòng Việc làm - Bảo hiểm thất nghiệp kiểm tra, xử lý.</w:t>
      </w:r>
    </w:p>
    <w:p>
      <w:r>
        <w:t>- Nếu đồng ý: ký văn bản dự thảo và thực hiện bước tiếp theo.</w:t>
      </w:r>
    </w:p>
    <w:p>
      <w:r>
        <w:t>Bước 4</w:t>
      </w:r>
    </w:p>
    <w:p>
      <w:r>
        <w:t>Tiếp nhận và xử lý kết quả</w:t>
      </w:r>
    </w:p>
    <w:p>
      <w:r>
        <w:t>- Bộ phận thẩm định, Phòng Việc làm - Bảo hiểm thất nghiệp thuộc Trung tâm Dịch vụ việc làm</w:t>
      </w:r>
    </w:p>
    <w:p>
      <w:r>
        <w:t>- Điểm tiếp nhận hồ sơ, Phòng Việc làm - Bảo hiểm thất nghiệp thuộc Trung tâm Dịch vụ việc làm</w:t>
      </w:r>
    </w:p>
    <w:p>
      <w:r>
        <w:t>08 giờ làm việc</w:t>
      </w:r>
    </w:p>
    <w:p>
      <w:r>
        <w:t>- Cán bộ thẩm định tiếp nhận kết quả, chuyển trả hồ sơ cho bộ phận tiếp nhận hồ sơ và bộ phận quản lý kho hồ sơ.</w:t>
      </w:r>
    </w:p>
    <w:p>
      <w:r>
        <w:t>- Cán bộ tiếp nhận hồ sơ tiếp nhận, trả kết quả cho người lao động.</w:t>
      </w:r>
    </w:p>
    <w:p>
      <w:r>
        <w:t>Tổng thời gian giải quyết thủ tục hành chính:</w:t>
      </w:r>
    </w:p>
    <w:p>
      <w:r>
        <w:t>03 ngày làm việc</w:t>
      </w:r>
    </w:p>
    <w:p>
      <w:r>
        <w:t>Quy trình nội bộ số:  08</w:t>
      </w:r>
    </w:p>
    <w:p>
      <w:r>
        <w:t>Mã số TTHC:  2.000839.H47</w:t>
      </w:r>
    </w:p>
    <w:p>
      <w:r>
        <w:t>Tên TTHC:  Giải quyết hỗ trợ học nghề.</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Điểm tiếp nhận hồ sơ, Phòng Việc làm - Bảo hiểm thất nghiệp thuộc Trung tâm Dịch vụ việc làm</w:t>
      </w:r>
    </w:p>
    <w:p>
      <w:r>
        <w:t>07 ngày làm việc</w:t>
      </w:r>
    </w:p>
    <w:p>
      <w:r>
        <w:t>Người lao động thuộc đối tượng tại điều 24 Nghị định số 28/2015/NĐ-CP ngày 12/3/2015 và được sửa đổi, bổ sung tại khoản 12, điều 1 Nghị định số 61/2020/NĐ-CP ngày 29/5/2020 có nhu cầu hỗ trợ học nghề, cán bộ tiếp nhận hồ sơ của Trung tâm hướng dẫn người lao động kê khai theo các mẫu quy định tại Nghị định số 61/2020/NĐ-CP.</w:t>
      </w:r>
    </w:p>
    <w:p>
      <w:r>
        <w:t>- Trường hợp hồ sơ chưa hợp lệ thì hướng dẫn cho người lao động hoàn thiện hồ sơ đầy đủ, chính xác theo quy định;</w:t>
      </w:r>
    </w:p>
    <w:p>
      <w:r>
        <w:t>- Trường hợp từ chối nhận hồ sơ, cán bộ tiếp nhận hồ sơ phải nêu rõ lý do từ chối tiếp nhận hồ sơ;</w:t>
      </w:r>
    </w:p>
    <w:p>
      <w:r>
        <w:t>- Trường hợp hồ sơ đủ điều kiện thì lập phiếu hẹn trả kết quả; tổng hợp, chuyển hồ sơ đến cá nhân có trách nhiệm thẩm định hồ sơ  (bằng phiếu giao nhận hồ sơ).</w:t>
      </w:r>
    </w:p>
    <w:p>
      <w:r>
        <w:t>Bước 2</w:t>
      </w:r>
    </w:p>
    <w:p>
      <w:r>
        <w:t>Thẩm định</w:t>
      </w:r>
    </w:p>
    <w:p>
      <w:r>
        <w:t>Bộ phận thẩm định, Phòng Việc làm - Bảo hiểm thất nghiệp thuộc Trung tâm Dịch vụ việc làm</w:t>
      </w:r>
    </w:p>
    <w:p>
      <w:r>
        <w:t>6 ngày làm việc</w:t>
      </w:r>
    </w:p>
    <w:p>
      <w:r>
        <w:t>Cá nhân thẩm định sẽ tiếp nhập và tiến hành thẩm định hồ sơ về tính chính xác của các thông tin hồ sơ, điều kiện hỗ trợ học nghề, cơ sở đào tạo, mức hỗ trợ học nghề, thời gian hỗ trợ học nghề.</w:t>
      </w:r>
    </w:p>
    <w:p>
      <w:r>
        <w:t>- Trường hợp hồ sơ chưa chính xác thì trao đổi, phối hợp với bộ phận tiếp nhận hồ sơ điều chỉnh, cập nhập lại thông tin hồ sơ đảm bảo chính xác.</w:t>
      </w:r>
    </w:p>
    <w:p>
      <w:r>
        <w:t>- Trường hợp hồ sơ đảm bảo theo quy định thì thẩm tra, dự thảo Quyết định hỗ trợ học nghề, tiến hành scan hồ sơ để tạo hồ sơ điện tử và trình hồ sơ cho Lãnh đạo Trung tâm kiểm tra, ký duyệt  (bằng phiếu trình hồ sơ)  và thực hiện bước tiếp theo.</w:t>
      </w:r>
    </w:p>
    <w:p>
      <w:r>
        <w:t>Bước 3</w:t>
      </w:r>
    </w:p>
    <w:p>
      <w:r>
        <w:t>Trình phê duyệt</w:t>
      </w:r>
    </w:p>
    <w:p>
      <w:r>
        <w:t>Lãnh đạo Trung tâm Dịch vụ việc làm Quảng Nam</w:t>
      </w:r>
    </w:p>
    <w:p>
      <w:r>
        <w:t>03 ngày làm việc</w:t>
      </w:r>
    </w:p>
    <w:p>
      <w:r>
        <w:t>Lãnh đạo Trung tâm kiểm tra, xem xét hồ sơ:</w:t>
      </w:r>
    </w:p>
    <w:p>
      <w:r>
        <w:t>- Nếu không đồng ý: cho ý kiến xử lý để chuyển lại cho Phòng Việc làm</w:t>
      </w:r>
    </w:p>
    <w:p>
      <w:r>
        <w:t>- Bảo hiểm thất nghiệp kiểm tra, xử lý.</w:t>
      </w:r>
    </w:p>
    <w:p>
      <w:r>
        <w:t>- Nếu đồng ý: trình Lãnh đạo Sở Lao động - Thương binh và Xã hội ký duyệt và thực hiện bước tiếp theo.</w:t>
      </w:r>
    </w:p>
    <w:p>
      <w:r>
        <w:t>Bước 4</w:t>
      </w:r>
    </w:p>
    <w:p>
      <w:r>
        <w:t>Phê duyệt</w:t>
      </w:r>
    </w:p>
    <w:p>
      <w:r>
        <w:t>Lãnh đạo Sở Lao động - Thương binh và Xã hội tỉnh Quảng Nam</w:t>
      </w:r>
    </w:p>
    <w:p>
      <w:r>
        <w:t>1,5 ngày làm việc</w:t>
      </w:r>
    </w:p>
    <w:p>
      <w:r>
        <w:t>Lãnh đạo Sở kiểm tra, xem xét hồ sơ:</w:t>
      </w:r>
    </w:p>
    <w:p>
      <w:r>
        <w:t>- Nếu không đồng ý: cho ý kiến xử lý để chuyển lại cho Trung tâm Dịch vụ việc làm kiểm tra, điều chỉnh.</w:t>
      </w:r>
    </w:p>
    <w:p>
      <w:r>
        <w:t>- Nếu đồng ý: ký văn bản dự thảo và thực hiện bước tiếp theo.</w:t>
      </w:r>
    </w:p>
    <w:p>
      <w:r>
        <w:t>Bước 5</w:t>
      </w:r>
    </w:p>
    <w:p>
      <w:r>
        <w:t>Tiếp nhận và xử lý kết quả</w:t>
      </w:r>
    </w:p>
    <w:p>
      <w:r>
        <w:t>- Bộ phận thẩm định, Phòng Việc làm - Bảo hiểm thất nghiệp thuộc Trung tâm Dịch vụ việc làm</w:t>
      </w:r>
    </w:p>
    <w:p>
      <w:r>
        <w:t>2,5 ngày làm việc</w:t>
      </w:r>
    </w:p>
    <w:p>
      <w:r>
        <w:t>- Cán bộ thẩm định tiếp nhận kết quả, in sao; chuyển trả hồ sơ cho bộ phận tiếp nhận hồ sơ và bộ phận quản lý kho hồ sơ (bằng phiếu giao nhận hồ sơ).</w:t>
      </w:r>
    </w:p>
    <w:p>
      <w:r>
        <w:t>- Điểm tiếp nhận hồ sơ - Phòng Việc làm - Bảo hiểm thất nghiệp thuộc Trung tâm Dịch vụ việc làm</w:t>
      </w:r>
    </w:p>
    <w:p>
      <w:r>
        <w:t>- Cán bộ tiếp nhận hồ sơ tiếp nhận, lập phiếu chuyển trả hồ sơ cho người lao động.</w:t>
      </w:r>
    </w:p>
    <w:p>
      <w:r>
        <w:t>Tổng thời gian giải quyết thủ tục hành chính:</w:t>
      </w:r>
    </w:p>
    <w:p>
      <w:r>
        <w:t>20 ngày làm việc</w:t>
      </w:r>
    </w:p>
    <w:p>
      <w:r>
        <w:t>Quy trình nội bộ số:  09</w:t>
      </w:r>
    </w:p>
    <w:p>
      <w:r>
        <w:t>Mã số TTHC:  2.000148</w:t>
      </w:r>
    </w:p>
    <w:p>
      <w:r>
        <w:t>Tên TTHC:  Hỗ trợ tư vấn, giới thiệu việc làm.</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Bộ phận tư vấn, giới thiệu việc làm, Phòng Việc làm - Bảo hiểm thất nghiệp thuộc Trung tâm Dịch vụ việc làm</w:t>
      </w:r>
    </w:p>
    <w:p>
      <w:r>
        <w:t>- Người lao động làm việc theo hợp đồng lao động/hợp đồng làm việc đang đóng bảo hiểm thất nghiệp bị chấm dứt hợp đồng lao động hoặc hợp đồng làm việc mà có nhu cầu tìm kiếm việc làm được tư vấn, giới thiệu việc làm miễn phí thông qua Trung tâm Dịch vụ việc làm Quảng Nam.</w:t>
      </w:r>
    </w:p>
    <w:p>
      <w:r>
        <w:t>- Người lao động ghi đầy đủ các thông tin cá nhân, nhu cầu tư vấn, nhu cầu giới thiệu việc làm vào phiếu tư vấn, giới thiệu việc làm theo mẫu số 01 Thông tư số 15/2023/TT-BLĐTBXH và nộp trực tiếp cho cán bộ của trung tâm dịch vụ việc làm.</w:t>
      </w:r>
    </w:p>
    <w:p>
      <w:r>
        <w:t>Bước 2</w:t>
      </w:r>
    </w:p>
    <w:p>
      <w:r>
        <w:t>Tư vấn, giới thiệu việc làm</w:t>
      </w:r>
    </w:p>
    <w:p>
      <w:r>
        <w:t>Bộ phận tư vấn, giới thiệu việc làm, Phòng Việc làm - Bảo hiểm thất nghiệp thuộc Trung tâm Dịch vụ việc làm</w:t>
      </w:r>
    </w:p>
    <w:p>
      <w:r>
        <w:t>- Cán bộ tư vấn của Trung tâm Dịch vụ việc làm sẽ tiếp nhập phiếu tư vấn, giới thiệu việc làm và căn cứ vào nhu cầu, khả năng của người lao động, nhu cầu tuyển lao động của người sử dụng lao động để kết nối việc làm phù hợp với người lao động.</w:t>
      </w:r>
    </w:p>
    <w:p>
      <w:r>
        <w:t>- Nếu người lao động có nhu cầu giới thiệu việc làm thì cán bộ Trung tâm dịch vụ việc làm hướng dẫn người lao động kê khai vào Phiếu giới thiệu việc làm theo mẫu quy định và gửi Phiếu cho người lao động để dự tuyển.</w:t>
      </w:r>
    </w:p>
    <w:p>
      <w:r>
        <w:t>Bước 3</w:t>
      </w:r>
    </w:p>
    <w:p>
      <w:r>
        <w:t>Theo dõi kết quả dự tuyển</w:t>
      </w:r>
    </w:p>
    <w:p>
      <w:r>
        <w:t>Bộ phận tư vấn, giới thiệu việc làm, Phòng Việc làm - Bảo hiểm thất nghiệp thuộc Trung tâm Dịch vụ việc làm</w:t>
      </w:r>
    </w:p>
    <w:p>
      <w:r>
        <w:t>Cán bộ tư vấn của Trung tâm Dịch vụ việc làm có trách nhiệm theo dõi kết quả dự tuyển lao động để kịp thời hỗ trợ người lao động.</w:t>
      </w:r>
    </w:p>
    <w:p>
      <w:r>
        <w:t>Tổng thời gian giải quyết thủ tục hành chính:</w:t>
      </w:r>
    </w:p>
    <w:p>
      <w:r>
        <w:t>Không quy định</w:t>
      </w:r>
    </w:p>
    <w:p>
      <w:r>
        <w:t>Quy trình nội bộ số:  10</w:t>
      </w:r>
    </w:p>
    <w:p>
      <w:r>
        <w:t>Mã số TTHC:  1.000362</w:t>
      </w:r>
    </w:p>
    <w:p>
      <w:r>
        <w:t>Tên TTHC:  Thông báo về việc tìm kiếm việc làm hằng tháng</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Điểm tiếp nhận hồ sơ, Phòng Việc làm - Bảo hiểm thất nghiệp thuộc Trung tâm Dịch vụ việc làm</w:t>
      </w:r>
    </w:p>
    <w:p>
      <w:r>
        <w:t>- Trong thời gian hưởng trợ cấp thất nghiệp, hằng tháng người lao động phải trực tiếp thông báo về việc tìm kiếm việc làm với Trung tâm Dịch vụ việc làm Quảng Nam theo quy định. Người lao động ghi đúng và đầy đủ các nội dung trong thông báo hằng tháng về việc tìm kiếm việc làm theo mẫu số 16 Thông tư số 15/2023/TT-BLĐTBXH củ Bộ Lao động - Thương binh và Xã hội, chịu trách nhiệm về nội dung thông báo và nộp trực tiếp cho cán bộ tiếp nhận hồ sơ của Trung tâm Dịch vụ việc làm Quảng Nam.</w:t>
      </w:r>
    </w:p>
    <w:p>
      <w:r>
        <w:t>- Cán bộ của Trung tâm Dịch vụ việc làm sẽ tiếp nhận Thông báo tìm kiếm việc làm của người lao động, kiểm tra các thông tin người lao động đã ghi.</w:t>
      </w:r>
    </w:p>
    <w:p>
      <w:r>
        <w:t>+ Trường hợp chưa hợp lệ thì hướng dẫn cho người lao động hoàn thiện hồ sơ đầy đủ, chính xác theo quy định;</w:t>
      </w:r>
    </w:p>
    <w:p>
      <w:r>
        <w:t>+ Trường hợp từ chối tiếp nhận, cán bộ tiếp nhận phải nêu rõ lý do từ chối tiếp nhận hồ sơ;</w:t>
      </w:r>
    </w:p>
    <w:p>
      <w:r>
        <w:t>+ Trường hợp hồ sơ đủ điều kiện thì lập phiếu đã tiếp nhận theo mẫu quy định.</w:t>
      </w:r>
    </w:p>
    <w:p>
      <w:r>
        <w:t>Bước 2</w:t>
      </w:r>
    </w:p>
    <w:p>
      <w:r>
        <w:t>Theo dõi kết quả thông báo tìm kiếm việc làm hằng tháng</w:t>
      </w:r>
    </w:p>
    <w:p>
      <w:r>
        <w:t>Điểm tiếp nhận hồ sơ, Phòng Việc làm - Bảo hiểm thất nghiệp thuộc Trung tâm Dịch vụ việc làm</w:t>
      </w:r>
    </w:p>
    <w:p>
      <w:r>
        <w:t>Cán bộ tiếp nhận hồ sơ của Trung tâm Dịch vụ việc làm có trách nhiệm theo dõi kết quả thông báo tìm kiếm việc làm hằng tháng để kịp thời hỗ trợ người lao động đang hưởng trợ cấp thất nghiệp.</w:t>
      </w:r>
    </w:p>
    <w:p>
      <w:r>
        <w:t>Tổng thời gian giải quyết thủ tục hành chính:</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