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1311/QĐ-UBND phê duyệt phương án tổ chức các Điểm thi Kỳ thi tốt nghiệp trung học phổ thông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1311/QĐ-UBND</w:t>
      </w:r>
    </w:p>
    <w:p>
      <w:r>
        <w:t>Cần Thơ, ngày 12 tháng 6 năm 2024</w:t>
      </w:r>
    </w:p>
    <w:p>
      <w:r>
        <w:t>QUYẾT ĐỊNH</w:t>
      </w:r>
    </w:p>
    <w:p>
      <w:r>
        <w:t>VỀ VIỆC PHÊ DUYỆT PHƯƠNG ÁN TỔ CHỨC CÁC ĐIỂM THI KỲ THI TỐT NGHIỆP TRUNG HỌC PHỔ THÔNG NĂM 2024</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15/2020/TT-BGDĐT ngày 26 tháng 5 năm 2020 của Bộ trưởng Bộ Giáo dục và Đào tạo ban hành Quy chế thi tốt nghiệp trung học phổ thông;</w:t>
      </w:r>
    </w:p>
    <w:p>
      <w:r>
        <w:t>Căn cứ Thông tư số 05/2021/TT-BGDĐT ngày 12 tháng 3 năm 2021 của Bộ trưởng Bộ Giáo dục và Đào tạo sửa đổi, bổ sung một số điều của Quy chế thi tốt nghiệp trung học phổ thông ban hành kèm theo Thông tư số 15/2020/TT-BGDĐT ngày 26 tháng 5 năm 2020 của Bộ Giáo dục và Đào tạo;</w:t>
      </w:r>
    </w:p>
    <w:p>
      <w:r>
        <w:t>Căn cứ Thông tư số 06/2023/TT-BGDĐT ngày 24 tháng 3 năm 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w:t>
      </w:r>
    </w:p>
    <w:p>
      <w:r>
        <w:t>Căn cứ Thông tư số 02/2024/TT-BGDĐT ngày 06 tháng 3 năm 2024 của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w:t>
      </w:r>
    </w:p>
    <w:p>
      <w:r>
        <w:t>Theo Công văn số 1277/BGDĐT-QLCL ngày 22 tháng 3 năm 2024 của Bộ Giáo dục và Đào tạo về việc hướng dẫn tổ chức Kỳ thi tốt nghiệp trung học phổ thông năm 2024;</w:t>
      </w:r>
    </w:p>
    <w:p>
      <w:r>
        <w:t>Căn cứ Kế hoạch số 101/KH-UBND ngày 21 tháng 5 năm 2024 của Ủy ban nhân dân thành phố Cần Thơ tổ chức Kỳ thi tốt nghiệp trung học phổ thông năm 2024;</w:t>
      </w:r>
    </w:p>
    <w:p>
      <w:r>
        <w:t>Theo đề nghị của Giám đốc Sở Giáo dục và Đào tạo tại Tờ trình số 1913/TTr-SGDĐT ngày 07 tháng 6 năm 2024.</w:t>
      </w:r>
    </w:p>
    <w:p>
      <w:r>
        <w:t>QUYẾT ĐỊNH:</w:t>
      </w:r>
    </w:p>
    <w:p>
      <w:r>
        <w:t>Điều 1.  Phê duyệt phương án tổ chức các Điểm thi Kỳ thi tốt nghiệp trung học phổ thông năm 2024, với 25 Điểm thi chính thức và 09 Điểm thi dự phòng. Cụ thể như sau:</w:t>
      </w:r>
    </w:p>
    <w:p>
      <w:r>
        <w:t>1. Điểm thi chính thức</w:t>
      </w:r>
    </w:p>
    <w:p>
      <w:r>
        <w:t>STT</w:t>
      </w:r>
    </w:p>
    <w:p>
      <w:r>
        <w:t>Mã Điểm thi</w:t>
      </w:r>
    </w:p>
    <w:p>
      <w:r>
        <w:t>Tên Điểm thi</w:t>
      </w:r>
    </w:p>
    <w:p>
      <w:r>
        <w:t>Số lượng thí sinh</w:t>
      </w:r>
    </w:p>
    <w:p>
      <w:r>
        <w:t>Phòng tại Điểm thi</w:t>
      </w:r>
    </w:p>
    <w:p>
      <w:r>
        <w:t>Hiện có</w:t>
      </w:r>
    </w:p>
    <w:p>
      <w:r>
        <w:t>Phòng thi</w:t>
      </w:r>
    </w:p>
    <w:p>
      <w:r>
        <w:t>Phòng chờ</w:t>
      </w:r>
    </w:p>
    <w:p>
      <w:r>
        <w:t>Còn lại</w:t>
      </w:r>
    </w:p>
    <w:p>
      <w:r>
        <w:t>1</w:t>
      </w:r>
    </w:p>
    <w:p>
      <w:r>
        <w:t>5501</w:t>
      </w:r>
    </w:p>
    <w:p>
      <w:r>
        <w:t>THPT Thạnh An</w:t>
      </w:r>
    </w:p>
    <w:p>
      <w:r>
        <w:t>459</w:t>
      </w:r>
    </w:p>
    <w:p>
      <w:r>
        <w:t>26</w:t>
      </w:r>
    </w:p>
    <w:p>
      <w:r>
        <w:t>20</w:t>
      </w:r>
    </w:p>
    <w:p>
      <w:r>
        <w:t>06</w:t>
      </w:r>
    </w:p>
    <w:p>
      <w:r>
        <w:t>2</w:t>
      </w:r>
    </w:p>
    <w:p>
      <w:r>
        <w:t>5502</w:t>
      </w:r>
    </w:p>
    <w:p>
      <w:r>
        <w:t>THPT Vĩnh Thạnh</w:t>
      </w:r>
    </w:p>
    <w:p>
      <w:r>
        <w:t>396</w:t>
      </w:r>
    </w:p>
    <w:p>
      <w:r>
        <w:t>25</w:t>
      </w:r>
    </w:p>
    <w:p>
      <w:r>
        <w:t>17</w:t>
      </w:r>
    </w:p>
    <w:p>
      <w:r>
        <w:t>01</w:t>
      </w:r>
    </w:p>
    <w:p>
      <w:r>
        <w:t>07</w:t>
      </w:r>
    </w:p>
    <w:p>
      <w:r>
        <w:t>3</w:t>
      </w:r>
    </w:p>
    <w:p>
      <w:r>
        <w:t>5503</w:t>
      </w:r>
    </w:p>
    <w:p>
      <w:r>
        <w:t>THPT Thốt Nốt</w:t>
      </w:r>
    </w:p>
    <w:p>
      <w:r>
        <w:t>811</w:t>
      </w:r>
    </w:p>
    <w:p>
      <w:r>
        <w:t>38</w:t>
      </w:r>
    </w:p>
    <w:p>
      <w:r>
        <w:t>35</w:t>
      </w:r>
    </w:p>
    <w:p>
      <w:r>
        <w:t>03</w:t>
      </w:r>
    </w:p>
    <w:p>
      <w:r>
        <w:t>4</w:t>
      </w:r>
    </w:p>
    <w:p>
      <w:r>
        <w:t>5504</w:t>
      </w:r>
    </w:p>
    <w:p>
      <w:r>
        <w:t>THPT Thuận Hưng</w:t>
      </w:r>
    </w:p>
    <w:p>
      <w:r>
        <w:t>580</w:t>
      </w:r>
    </w:p>
    <w:p>
      <w:r>
        <w:t>28</w:t>
      </w:r>
    </w:p>
    <w:p>
      <w:r>
        <w:t>25</w:t>
      </w:r>
    </w:p>
    <w:p>
      <w:r>
        <w:t>03</w:t>
      </w:r>
    </w:p>
    <w:p>
      <w:r>
        <w:t>5</w:t>
      </w:r>
    </w:p>
    <w:p>
      <w:r>
        <w:t>5505</w:t>
      </w:r>
    </w:p>
    <w:p>
      <w:r>
        <w:t>THPT Hà Huy Giáp</w:t>
      </w:r>
    </w:p>
    <w:p>
      <w:r>
        <w:t>633</w:t>
      </w:r>
    </w:p>
    <w:p>
      <w:r>
        <w:t>40</w:t>
      </w:r>
    </w:p>
    <w:p>
      <w:r>
        <w:t>27</w:t>
      </w:r>
    </w:p>
    <w:p>
      <w:r>
        <w:t>02</w:t>
      </w:r>
    </w:p>
    <w:p>
      <w:r>
        <w:t>11</w:t>
      </w:r>
    </w:p>
    <w:p>
      <w:r>
        <w:t>6</w:t>
      </w:r>
    </w:p>
    <w:p>
      <w:r>
        <w:t>5506</w:t>
      </w:r>
    </w:p>
    <w:p>
      <w:r>
        <w:t>THPT Trung An</w:t>
      </w:r>
    </w:p>
    <w:p>
      <w:r>
        <w:t>444</w:t>
      </w:r>
    </w:p>
    <w:p>
      <w:r>
        <w:t>30</w:t>
      </w:r>
    </w:p>
    <w:p>
      <w:r>
        <w:t>20</w:t>
      </w:r>
    </w:p>
    <w:p>
      <w:r>
        <w:t>10</w:t>
      </w:r>
    </w:p>
    <w:p>
      <w:r>
        <w:t>7</w:t>
      </w:r>
    </w:p>
    <w:p>
      <w:r>
        <w:t>5507</w:t>
      </w:r>
    </w:p>
    <w:p>
      <w:r>
        <w:t>THPT Thới Lai</w:t>
      </w:r>
    </w:p>
    <w:p>
      <w:r>
        <w:t>592</w:t>
      </w:r>
    </w:p>
    <w:p>
      <w:r>
        <w:t>30</w:t>
      </w:r>
    </w:p>
    <w:p>
      <w:r>
        <w:t>25</w:t>
      </w:r>
    </w:p>
    <w:p>
      <w:r>
        <w:t>05</w:t>
      </w:r>
    </w:p>
    <w:p>
      <w:r>
        <w:t>8</w:t>
      </w:r>
    </w:p>
    <w:p>
      <w:r>
        <w:t>5508</w:t>
      </w:r>
    </w:p>
    <w:p>
      <w:r>
        <w:t>THCS và THPT Trường Xuân</w:t>
      </w:r>
    </w:p>
    <w:p>
      <w:r>
        <w:t>230</w:t>
      </w:r>
    </w:p>
    <w:p>
      <w:r>
        <w:t>28</w:t>
      </w:r>
    </w:p>
    <w:p>
      <w:r>
        <w:t>11</w:t>
      </w:r>
    </w:p>
    <w:p>
      <w:r>
        <w:t>02</w:t>
      </w:r>
    </w:p>
    <w:p>
      <w:r>
        <w:t>15</w:t>
      </w:r>
    </w:p>
    <w:p>
      <w:r>
        <w:t>9</w:t>
      </w:r>
    </w:p>
    <w:p>
      <w:r>
        <w:t>5509</w:t>
      </w:r>
    </w:p>
    <w:p>
      <w:r>
        <w:t>THPT Lưu Hữu Phước</w:t>
      </w:r>
    </w:p>
    <w:p>
      <w:r>
        <w:t>465</w:t>
      </w:r>
    </w:p>
    <w:p>
      <w:r>
        <w:t>28</w:t>
      </w:r>
    </w:p>
    <w:p>
      <w:r>
        <w:t>20</w:t>
      </w:r>
    </w:p>
    <w:p>
      <w:r>
        <w:t>02</w:t>
      </w:r>
    </w:p>
    <w:p>
      <w:r>
        <w:t>06</w:t>
      </w:r>
    </w:p>
    <w:p>
      <w:r>
        <w:t>10</w:t>
      </w:r>
    </w:p>
    <w:p>
      <w:r>
        <w:t>5510</w:t>
      </w:r>
    </w:p>
    <w:p>
      <w:r>
        <w:t>THPT Lương Định Của</w:t>
      </w:r>
    </w:p>
    <w:p>
      <w:r>
        <w:t>447</w:t>
      </w:r>
    </w:p>
    <w:p>
      <w:r>
        <w:t>24</w:t>
      </w:r>
    </w:p>
    <w:p>
      <w:r>
        <w:t>20</w:t>
      </w:r>
    </w:p>
    <w:p>
      <w:r>
        <w:t>04</w:t>
      </w:r>
    </w:p>
    <w:p>
      <w:r>
        <w:t>11</w:t>
      </w:r>
    </w:p>
    <w:p>
      <w:r>
        <w:t>5511</w:t>
      </w:r>
    </w:p>
    <w:p>
      <w:r>
        <w:t>THPT Thới Long</w:t>
      </w:r>
    </w:p>
    <w:p>
      <w:r>
        <w:t>363</w:t>
      </w:r>
    </w:p>
    <w:p>
      <w:r>
        <w:t>24</w:t>
      </w:r>
    </w:p>
    <w:p>
      <w:r>
        <w:t>17</w:t>
      </w:r>
    </w:p>
    <w:p>
      <w:r>
        <w:t>07</w:t>
      </w:r>
    </w:p>
    <w:p>
      <w:r>
        <w:t>12</w:t>
      </w:r>
    </w:p>
    <w:p>
      <w:r>
        <w:t>5512</w:t>
      </w:r>
    </w:p>
    <w:p>
      <w:r>
        <w:t>THPT Bùi Hữu Nghĩa</w:t>
      </w:r>
    </w:p>
    <w:p>
      <w:r>
        <w:t>798</w:t>
      </w:r>
    </w:p>
    <w:p>
      <w:r>
        <w:t>42</w:t>
      </w:r>
    </w:p>
    <w:p>
      <w:r>
        <w:t>35</w:t>
      </w:r>
    </w:p>
    <w:p>
      <w:r>
        <w:t>07</w:t>
      </w:r>
    </w:p>
    <w:p>
      <w:r>
        <w:t>13</w:t>
      </w:r>
    </w:p>
    <w:p>
      <w:r>
        <w:t>5513</w:t>
      </w:r>
    </w:p>
    <w:p>
      <w:r>
        <w:t>THPT Bình Thủy</w:t>
      </w:r>
    </w:p>
    <w:p>
      <w:r>
        <w:t>803</w:t>
      </w:r>
    </w:p>
    <w:p>
      <w:r>
        <w:t>41</w:t>
      </w:r>
    </w:p>
    <w:p>
      <w:r>
        <w:t>34</w:t>
      </w:r>
    </w:p>
    <w:p>
      <w:r>
        <w:t>04</w:t>
      </w:r>
    </w:p>
    <w:p>
      <w:r>
        <w:t>03</w:t>
      </w:r>
    </w:p>
    <w:p>
      <w:r>
        <w:t>14</w:t>
      </w:r>
    </w:p>
    <w:p>
      <w:r>
        <w:t>5514</w:t>
      </w:r>
    </w:p>
    <w:p>
      <w:r>
        <w:t>THPT Châu Văn Liêm</w:t>
      </w:r>
    </w:p>
    <w:p>
      <w:r>
        <w:t>786</w:t>
      </w:r>
    </w:p>
    <w:p>
      <w:r>
        <w:t>39</w:t>
      </w:r>
    </w:p>
    <w:p>
      <w:r>
        <w:t>34</w:t>
      </w:r>
    </w:p>
    <w:p>
      <w:r>
        <w:t>05</w:t>
      </w:r>
    </w:p>
    <w:p>
      <w:r>
        <w:t>15</w:t>
      </w:r>
    </w:p>
    <w:p>
      <w:r>
        <w:t>5515</w:t>
      </w:r>
    </w:p>
    <w:p>
      <w:r>
        <w:t>THPT Nguyễn Việt Hồng</w:t>
      </w:r>
    </w:p>
    <w:p>
      <w:r>
        <w:t>400</w:t>
      </w:r>
    </w:p>
    <w:p>
      <w:r>
        <w:t>23</w:t>
      </w:r>
    </w:p>
    <w:p>
      <w:r>
        <w:t>18</w:t>
      </w:r>
    </w:p>
    <w:p>
      <w:r>
        <w:t>05</w:t>
      </w:r>
    </w:p>
    <w:p>
      <w:r>
        <w:t>16</w:t>
      </w:r>
    </w:p>
    <w:p>
      <w:r>
        <w:t>5516</w:t>
      </w:r>
    </w:p>
    <w:p>
      <w:r>
        <w:t>THPT Phan Ngọc Hiển</w:t>
      </w:r>
    </w:p>
    <w:p>
      <w:r>
        <w:t>498</w:t>
      </w:r>
    </w:p>
    <w:p>
      <w:r>
        <w:t>25</w:t>
      </w:r>
    </w:p>
    <w:p>
      <w:r>
        <w:t>22</w:t>
      </w:r>
    </w:p>
    <w:p>
      <w:r>
        <w:t>03</w:t>
      </w:r>
    </w:p>
    <w:p>
      <w:r>
        <w:t>17</w:t>
      </w:r>
    </w:p>
    <w:p>
      <w:r>
        <w:t>5517</w:t>
      </w:r>
    </w:p>
    <w:p>
      <w:r>
        <w:t>THPT An Khánh</w:t>
      </w:r>
    </w:p>
    <w:p>
      <w:r>
        <w:t>467</w:t>
      </w:r>
    </w:p>
    <w:p>
      <w:r>
        <w:t>24</w:t>
      </w:r>
    </w:p>
    <w:p>
      <w:r>
        <w:t>21</w:t>
      </w:r>
    </w:p>
    <w:p>
      <w:r>
        <w:t>03</w:t>
      </w:r>
    </w:p>
    <w:p>
      <w:r>
        <w:t>18</w:t>
      </w:r>
    </w:p>
    <w:p>
      <w:r>
        <w:t>5518</w:t>
      </w:r>
    </w:p>
    <w:p>
      <w:r>
        <w:t>THCS Đoàn Thị Điểm</w:t>
      </w:r>
    </w:p>
    <w:p>
      <w:r>
        <w:t>624</w:t>
      </w:r>
    </w:p>
    <w:p>
      <w:r>
        <w:t>35</w:t>
      </w:r>
    </w:p>
    <w:p>
      <w:r>
        <w:t>26</w:t>
      </w:r>
    </w:p>
    <w:p>
      <w:r>
        <w:t>06</w:t>
      </w:r>
    </w:p>
    <w:p>
      <w:r>
        <w:t>03</w:t>
      </w:r>
    </w:p>
    <w:p>
      <w:r>
        <w:t>19</w:t>
      </w:r>
    </w:p>
    <w:p>
      <w:r>
        <w:t>5519</w:t>
      </w:r>
    </w:p>
    <w:p>
      <w:r>
        <w:t>THPT Trần Đại Nghĩa</w:t>
      </w:r>
    </w:p>
    <w:p>
      <w:r>
        <w:t>624</w:t>
      </w:r>
    </w:p>
    <w:p>
      <w:r>
        <w:t>33</w:t>
      </w:r>
    </w:p>
    <w:p>
      <w:r>
        <w:t>26</w:t>
      </w:r>
    </w:p>
    <w:p>
      <w:r>
        <w:t>05</w:t>
      </w:r>
    </w:p>
    <w:p>
      <w:r>
        <w:t>02</w:t>
      </w:r>
    </w:p>
    <w:p>
      <w:r>
        <w:t>20</w:t>
      </w:r>
    </w:p>
    <w:p>
      <w:r>
        <w:t>5520</w:t>
      </w:r>
    </w:p>
    <w:p>
      <w:r>
        <w:t>THPT Nguyễn Việt Dũng</w:t>
      </w:r>
    </w:p>
    <w:p>
      <w:r>
        <w:t>475</w:t>
      </w:r>
    </w:p>
    <w:p>
      <w:r>
        <w:t>30</w:t>
      </w:r>
    </w:p>
    <w:p>
      <w:r>
        <w:t>21</w:t>
      </w:r>
    </w:p>
    <w:p>
      <w:r>
        <w:t>03</w:t>
      </w:r>
    </w:p>
    <w:p>
      <w:r>
        <w:t>06</w:t>
      </w:r>
    </w:p>
    <w:p>
      <w:r>
        <w:t>21</w:t>
      </w:r>
    </w:p>
    <w:p>
      <w:r>
        <w:t>5521</w:t>
      </w:r>
    </w:p>
    <w:p>
      <w:r>
        <w:t>THPT chuyên Lý Tự Trọng</w:t>
      </w:r>
    </w:p>
    <w:p>
      <w:r>
        <w:t>459</w:t>
      </w:r>
    </w:p>
    <w:p>
      <w:r>
        <w:t>28</w:t>
      </w:r>
    </w:p>
    <w:p>
      <w:r>
        <w:t>20</w:t>
      </w:r>
    </w:p>
    <w:p>
      <w:r>
        <w:t>04</w:t>
      </w:r>
    </w:p>
    <w:p>
      <w:r>
        <w:t>04</w:t>
      </w:r>
    </w:p>
    <w:p>
      <w:r>
        <w:t>22</w:t>
      </w:r>
    </w:p>
    <w:p>
      <w:r>
        <w:t>5522</w:t>
      </w:r>
    </w:p>
    <w:p>
      <w:r>
        <w:t>THPT Phan Văn Trị</w:t>
      </w:r>
    </w:p>
    <w:p>
      <w:r>
        <w:t>647</w:t>
      </w:r>
    </w:p>
    <w:p>
      <w:r>
        <w:t>31</w:t>
      </w:r>
    </w:p>
    <w:p>
      <w:r>
        <w:t>28</w:t>
      </w:r>
    </w:p>
    <w:p>
      <w:r>
        <w:t>03</w:t>
      </w:r>
    </w:p>
    <w:p>
      <w:r>
        <w:t>23</w:t>
      </w:r>
    </w:p>
    <w:p>
      <w:r>
        <w:t>5523</w:t>
      </w:r>
    </w:p>
    <w:p>
      <w:r>
        <w:t>THPT Giai Xuân</w:t>
      </w:r>
    </w:p>
    <w:p>
      <w:r>
        <w:t>276</w:t>
      </w:r>
    </w:p>
    <w:p>
      <w:r>
        <w:t>25</w:t>
      </w:r>
    </w:p>
    <w:p>
      <w:r>
        <w:t>13</w:t>
      </w:r>
    </w:p>
    <w:p>
      <w:r>
        <w:t>12</w:t>
      </w:r>
    </w:p>
    <w:p>
      <w:r>
        <w:t>24</w:t>
      </w:r>
    </w:p>
    <w:p>
      <w:r>
        <w:t>5524</w:t>
      </w:r>
    </w:p>
    <w:p>
      <w:r>
        <w:t>THPT Thực hành Sư phạm</w:t>
      </w:r>
    </w:p>
    <w:p>
      <w:r>
        <w:t>249</w:t>
      </w:r>
    </w:p>
    <w:p>
      <w:r>
        <w:t>16</w:t>
      </w:r>
    </w:p>
    <w:p>
      <w:r>
        <w:t>11</w:t>
      </w:r>
    </w:p>
    <w:p>
      <w:r>
        <w:t>01</w:t>
      </w:r>
    </w:p>
    <w:p>
      <w:r>
        <w:t>04</w:t>
      </w:r>
    </w:p>
    <w:p>
      <w:r>
        <w:t>25</w:t>
      </w:r>
    </w:p>
    <w:p>
      <w:r>
        <w:t>5525</w:t>
      </w:r>
    </w:p>
    <w:p>
      <w:r>
        <w:t>THCS An Hòa 2</w:t>
      </w:r>
    </w:p>
    <w:p>
      <w:r>
        <w:t>360</w:t>
      </w:r>
    </w:p>
    <w:p>
      <w:r>
        <w:t>20</w:t>
      </w:r>
    </w:p>
    <w:p>
      <w:r>
        <w:t>16</w:t>
      </w:r>
    </w:p>
    <w:p>
      <w:r>
        <w:t>02</w:t>
      </w:r>
    </w:p>
    <w:p>
      <w:r>
        <w:t>02</w:t>
      </w:r>
    </w:p>
    <w:p>
      <w:r>
        <w:t>Tổng số</w:t>
      </w:r>
    </w:p>
    <w:p>
      <w:r>
        <w:t>12.886</w:t>
      </w:r>
    </w:p>
    <w:p>
      <w:r>
        <w:t>733</w:t>
      </w:r>
    </w:p>
    <w:p>
      <w:r>
        <w:t>562</w:t>
      </w:r>
    </w:p>
    <w:p>
      <w:r>
        <w:t>50</w:t>
      </w:r>
    </w:p>
    <w:p>
      <w:r>
        <w:t>121</w:t>
      </w:r>
    </w:p>
    <w:p>
      <w:r>
        <w:t>2. Điểm thi dự phòng</w:t>
      </w:r>
    </w:p>
    <w:p>
      <w:r>
        <w:t>STT</w:t>
      </w:r>
    </w:p>
    <w:p>
      <w:r>
        <w:t>Quận/huyện</w:t>
      </w:r>
    </w:p>
    <w:p>
      <w:r>
        <w:t>Điểm thi</w:t>
      </w:r>
    </w:p>
    <w:p>
      <w:r>
        <w:t>Tổng số phòng có thể sử dụng</w:t>
      </w:r>
    </w:p>
    <w:p>
      <w:r>
        <w:t>1</w:t>
      </w:r>
    </w:p>
    <w:p>
      <w:r>
        <w:t>Ninh Kiều</w:t>
      </w:r>
    </w:p>
    <w:p>
      <w:r>
        <w:t>THCS Trần Ngọc Quế</w:t>
      </w:r>
    </w:p>
    <w:p>
      <w:r>
        <w:t>19 phòng</w:t>
      </w:r>
    </w:p>
    <w:p>
      <w:r>
        <w:t>2</w:t>
      </w:r>
    </w:p>
    <w:p>
      <w:r>
        <w:t>Bình Thủy</w:t>
      </w:r>
    </w:p>
    <w:p>
      <w:r>
        <w:t>THCS An Thới</w:t>
      </w:r>
    </w:p>
    <w:p>
      <w:r>
        <w:t>26 phòng</w:t>
      </w:r>
    </w:p>
    <w:p>
      <w:r>
        <w:t>3</w:t>
      </w:r>
    </w:p>
    <w:p>
      <w:r>
        <w:t>Cái Răng</w:t>
      </w:r>
    </w:p>
    <w:p>
      <w:r>
        <w:t>THCS Lê Bình</w:t>
      </w:r>
    </w:p>
    <w:p>
      <w:r>
        <w:t>26 phòng</w:t>
      </w:r>
    </w:p>
    <w:p>
      <w:r>
        <w:t>4</w:t>
      </w:r>
    </w:p>
    <w:p>
      <w:r>
        <w:t>Ô Môn</w:t>
      </w:r>
    </w:p>
    <w:p>
      <w:r>
        <w:t>THCS Châu Văn Liêm</w:t>
      </w:r>
    </w:p>
    <w:p>
      <w:r>
        <w:t>28 phòng</w:t>
      </w:r>
    </w:p>
    <w:p>
      <w:r>
        <w:t>5</w:t>
      </w:r>
    </w:p>
    <w:p>
      <w:r>
        <w:t>Thốt Nốt</w:t>
      </w:r>
    </w:p>
    <w:p>
      <w:r>
        <w:t>THCS Thốt Nốt</w:t>
      </w:r>
    </w:p>
    <w:p>
      <w:r>
        <w:t>23 phòng</w:t>
      </w:r>
    </w:p>
    <w:p>
      <w:r>
        <w:t>6</w:t>
      </w:r>
    </w:p>
    <w:p>
      <w:r>
        <w:t>Phong Điền</w:t>
      </w:r>
    </w:p>
    <w:p>
      <w:r>
        <w:t>THCS Thị trấn Phong Điền</w:t>
      </w:r>
    </w:p>
    <w:p>
      <w:r>
        <w:t>20 phòng</w:t>
      </w:r>
    </w:p>
    <w:p>
      <w:r>
        <w:t>7</w:t>
      </w:r>
    </w:p>
    <w:p>
      <w:r>
        <w:t>Thới Lai</w:t>
      </w:r>
    </w:p>
    <w:p>
      <w:r>
        <w:t>THCS Thị trấn Thới Lai</w:t>
      </w:r>
    </w:p>
    <w:p>
      <w:r>
        <w:t>27 phòng</w:t>
      </w:r>
    </w:p>
    <w:p>
      <w:r>
        <w:t>8</w:t>
      </w:r>
    </w:p>
    <w:p>
      <w:r>
        <w:t>Cờ Đỏ</w:t>
      </w:r>
    </w:p>
    <w:p>
      <w:r>
        <w:t>THCS Thị trấn Cờ Đỏ</w:t>
      </w:r>
    </w:p>
    <w:p>
      <w:r>
        <w:t>20 phòng</w:t>
      </w:r>
    </w:p>
    <w:p>
      <w:r>
        <w:t>9</w:t>
      </w:r>
    </w:p>
    <w:p>
      <w:r>
        <w:t>Vĩnh Thạnh</w:t>
      </w:r>
    </w:p>
    <w:p>
      <w:r>
        <w:t>THCS Thị trấn Vĩnh Thạnh</w:t>
      </w:r>
    </w:p>
    <w:p>
      <w:r>
        <w:t>15 phòng</w:t>
      </w:r>
    </w:p>
    <w:p>
      <w:r>
        <w:t>Điều 2.  Giao Giám đốc Sở, Thủ trưởng cơ quan, ban ngành thành phố có liên quan và Chủ tịch Ủy ban nhân dân quận, huyện căn cứ Phương án này và nhiệm vụ được giao tại Kế hoạch số 101/KH-UBND ngày 21 tháng 5 năm 2024 của Ủy ban nhân dân thành phố Cần Thơ tổ chức Kỳ thi tốt nghiệp trung học phổ thông năm 2024 thực hiện nghiêm túc công tác tổ chức Kỳ thi tốt nghiệp trung học phổ thông năm 2024.</w:t>
      </w:r>
    </w:p>
    <w:p>
      <w:r>
        <w:t>Điều 3.  Chánh Văn phòng Ủy ban nhân dân thành phố, Giám đốc Sớ Giáo dục và Đào tạo, Thủ trưởng cơ quan, đơn vị có liên quan và Chủ tịch Ủy ban nhân dân quận, huyện chịu trách nhiệm thi hành Quyết định này kể từ ngày ký./.</w:t>
      </w:r>
    </w:p>
    <w:p>
      <w:r>
        <w:t>Nơi nhận:</w:t>
      </w:r>
    </w:p>
    <w:p>
      <w:r>
        <w:t>- Như Điều 3;</w:t>
      </w:r>
    </w:p>
    <w:p>
      <w:r>
        <w:t>- Bộ Giáo dục và Đào tạo;</w:t>
      </w:r>
    </w:p>
    <w:p>
      <w:r>
        <w:t>- TT. TU, TT. HĐND TP;</w:t>
      </w:r>
    </w:p>
    <w:p>
      <w:r>
        <w:t>- CT, PCT UBND TP;</w:t>
      </w:r>
    </w:p>
    <w:p>
      <w:r>
        <w:t>- VP UBND TP (3C);</w:t>
      </w:r>
    </w:p>
    <w:p>
      <w:r>
        <w:t>- Cổng TTĐT TP;</w:t>
      </w:r>
    </w:p>
    <w:p>
      <w:r>
        <w:t>- Lưu: VT, ND.</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