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1311/QĐ-UBND năm 2023 phê duyệt Quy trình nội bộ trong giải quyết thủ tục hành chính trong lĩnh vực nhà ở và công sở; lĩnh vực thí nghiệm; lĩnh vực quản lý chất lượng công trình xây dựng thuộc thẩm quyền giải quyết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1311/QĐ-UBND</w:t>
      </w:r>
    </w:p>
    <w:p>
      <w:r>
        <w:t>An Giang, ngày 15 tháng 8 năm 2023</w:t>
      </w:r>
    </w:p>
    <w:p>
      <w:r>
        <w:t>QUYẾT ĐỊNH</w:t>
      </w:r>
    </w:p>
    <w:p>
      <w:r>
        <w:t>VỀ VIỆC PHÊ DUYỆT QUY TRÌNH NỘI BỘ TRONG GIẢI QUYẾT THỦ TỤC HÀNH CHÍNH TRONG LĨNH VỰC NHÀ Ở VÀ CÔNG SỞ; LĨNH VỰC THÍ NGHIỆM; LĨNH VỰC QUẢN LÝ CHẤT LƯỢNG CÔNG TRÌNH XÂY DỰNG THUỘC THẨM QUYỀN GIẢI QUYẾT CỦA SỞ XÂY DỰNG TỈNH AN GIANG</w:t>
      </w:r>
    </w:p>
    <w:p>
      <w:r>
        <w:t>CHỦ TỊCH ỦY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Nghị định số 61/2018/NĐ-CP ngày 23 tháng 4 năm 2018 của Chính phủ về việc thực hiện cơ chế một cửa, một cửa liên thông trong giải quyết thủ tục hành chính;</w:t>
      </w:r>
    </w:p>
    <w:p>
      <w:r>
        <w:t>Căn cứ Quyết định số 1152/QĐ-UBND ngày 14 tháng 7 năm 2023 của Chủ tịch UBND tỉnh về việc công bố Danh mục thủ tục hành chính mới ban hành; thủ tục hành chính được sửa đổi, bổ sung; thủ tục hành chính bị bãi bỏ trong lĩnh vực giám định tư pháp thuộc thẩm quyền giải quyết của Sở Xây dựng tỉnh An Giang;</w:t>
      </w:r>
    </w:p>
    <w:p>
      <w:r>
        <w:t>Căn cứ Quyết định số 1165/QĐ-UBND ngày 19 tháng 7 năm 2023 của Chủ tịch UBND tỉnh Về việc công bố Danh mục thủ tục hành chính mới ban hành trong lĩnh vực thí nghiệm chuyên ngành xây dựng; thủ tục hành chính được sửa đổi, bổ sung trong lĩnh vực quản lý chất lượng công trình xây dựng thuộc thẩm quyền giải quyết của Sở Xây dựng tỉnh An Giang;</w:t>
      </w:r>
    </w:p>
    <w:p>
      <w:r>
        <w:t>Căn cứ Quyết định số 1249/QĐ-UBND ngày 31 tháng 7 năm 2023 của Chủ tịch UBND tỉnh về việc phê duyệt Quy trình nội bộ trong giải quyết thủ tục hành chính trong lĩnh vực Nhà ở và công sở; lĩnh vực thí nghiệm; lĩnh vực quản lý chất lượng công trình xây dựng và lĩnh vực giám định tư pháp thuộc thẩm quyền giải quyết của Sở Xây dựng tỉnh An Giang;</w:t>
      </w:r>
    </w:p>
    <w:p>
      <w:r>
        <w:t>Theo đề nghị của Giám đốc Sở Xây dựng tỉnh An Giang tại Tờ trình số 3009/TTr-SXD ngày 09 tháng 8 năm 2023.</w:t>
      </w:r>
    </w:p>
    <w:p>
      <w:r>
        <w:t>QUYẾT ĐỊNH:</w:t>
      </w:r>
    </w:p>
    <w:p>
      <w:r>
        <w:t>Điều 1.    Phê duyệt kèm theo Quyết định này Quy trình nội bộ trong giải quyết thủ tục hành chính trong lĩnh vực nhà ở và công sở; lĩnh vực thí nghiệm; lĩnh vực quản lý chất lượng công trình xây dựng thuộc thẩm quyền giải quyết của Sở Xây dựng tỉnh An Giang.</w:t>
      </w:r>
    </w:p>
    <w:p>
      <w:r>
        <w:t>Điều 2.    Quyết định này có hiệu lực kể từ ngày ký.</w:t>
      </w:r>
    </w:p>
    <w:p>
      <w:r>
        <w:t>Thay thế Quy trình nội bộ tại khoản 12, 13, 14 mục IV ban hành kèm theo Quyết định số 322/QĐ-UBND ngày 17 tháng 2 năm 2020 của Chủ tịch UBND tỉnh về việc phê duyệt Quy trình nội bộ trong giải quyết thủ tục hành chính thuộc thẩm quyền giải quyết của Sở Xây dựng tỉnh An Giang.</w:t>
      </w:r>
    </w:p>
    <w:p>
      <w:r>
        <w:t>Thay thế Quy trình nội bộ ban hành kèm theo Quyết định số 2244/QĐ-UBND ngày 30 tháng 9 năm 2021 của Chủ tịch UBND tỉnh về việc phê duyệt Quy trình nội bộ trong giải quyết thủ tục hành chính trong lĩnh vực nhà ở thuộc phạm vi chức năng quản lý của Sở Xây dựng tỉnh An Giang.</w:t>
      </w:r>
    </w:p>
    <w:p>
      <w:r>
        <w:t>Giao Sở Xây dựng chủ trì, phối hợp với Sở Thông tin và Truyền thông và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Xây dựng, Thủ trưởng các Sở, Ban, Ngành tỉnh; Ủy ban nhân dân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Xây dựng;</w:t>
      </w:r>
    </w:p>
    <w:p>
      <w:r>
        <w:t>- TT.Tỉnh ủy, HĐND tỉnh;</w:t>
      </w:r>
    </w:p>
    <w:p>
      <w:r>
        <w:t>- UBMTTQ tỉnh;</w:t>
      </w:r>
    </w:p>
    <w:p>
      <w:r>
        <w:t>- Đoàn Đại biểu Quốc hội tỉnh;</w:t>
      </w:r>
    </w:p>
    <w:p>
      <w:r>
        <w:t>- Chủ tịch, các Phó Chủ tịch UBND tỉnh;</w:t>
      </w:r>
    </w:p>
    <w:p>
      <w:r>
        <w:t>- Văn phòng UBND tỉnh;</w:t>
      </w:r>
    </w:p>
    <w:p>
      <w:r>
        <w:t>- Các Sở, ban, ngành tỉnh;</w:t>
      </w:r>
    </w:p>
    <w:p>
      <w:r>
        <w:t>- UBND các huyện, thị xã, thành phố;</w:t>
      </w:r>
    </w:p>
    <w:p>
      <w:r>
        <w:t>- Trung tâm Hành chính công;</w:t>
      </w:r>
    </w:p>
    <w:p>
      <w:r>
        <w:t>- Website tỉnh;</w:t>
      </w:r>
    </w:p>
    <w:p>
      <w:r>
        <w:t>- Lưu: VT, TH.</w:t>
      </w:r>
    </w:p>
    <w:p>
      <w:r>
        <w:t>KT. CHỦ TỊCH</w:t>
      </w:r>
    </w:p>
    <w:p>
      <w:r>
        <w:t>PHÓ CHỦ TỊCH</w:t>
      </w:r>
    </w:p>
    <w:p>
      <w:r>
        <w:t>Lê Văn Phước</w:t>
      </w:r>
    </w:p>
    <w:p>
      <w:r>
        <w:t>QUY TRÌNH NỘI BỘ TRONG GIẢI QUYẾT THỦ TỤC HÀNH CHÍNH BAN HÀNH MỚI LĨNH VỰC THÍ NGHIỆM; SỬA ĐỔI, BỔ SUNG TRONG LĨNH VỰC QUẢN LÝ CHẤT LƯỢNG CÔNG TRÌNH XÂY DỰNG, LĨNH VỰC NHÀ Ở VÀ CÔNG SỞ THUỘC THẨM QUYỀN GIẢI QUYẾT CỦA SỞ XÂY DỰNG TỈNH AN GIANG</w:t>
      </w:r>
    </w:p>
    <w:p>
      <w:r>
        <w:t>(Ban hành kèm theo Quyết định số 1311/QĐ-UBND ngày 15 tháng 8 năm 2023 của Chủ tịch Ủy ban nhân dân tỉnh An Giang)</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SỞ XÂY DỰNG</w:t>
      </w:r>
    </w:p>
    <w:p>
      <w:r>
        <w:t>QUY TRÌNH</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Mã TTHC:</w:t>
      </w:r>
    </w:p>
    <w:p>
      <w:r>
        <w:t>1.011705.H01</w:t>
      </w:r>
    </w:p>
    <w:p>
      <w:r>
        <w:t>Tháng BH</w:t>
      </w:r>
    </w:p>
    <w:p>
      <w:r>
        <w:t>8/2023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705/QĐ-BXD ngày 06/7/2023 của BXD</w:t>
      </w:r>
    </w:p>
    <w:p>
      <w:r>
        <w:t>Các nội dung ở Dự thảo lần 1</w:t>
      </w:r>
    </w:p>
    <w:p>
      <w:r>
        <w:t>Điều chỉnh nội dung, thời gian thực hiện</w:t>
      </w:r>
    </w:p>
    <w:p>
      <w:r>
        <w:t>Lần 1</w:t>
      </w:r>
    </w:p>
    <w:p>
      <w:r>
        <w:t>06/7/2023</w:t>
      </w:r>
    </w:p>
    <w:p>
      <w:r>
        <w:t>1. MỤC ĐÍCH</w:t>
      </w:r>
    </w:p>
    <w:p>
      <w:r>
        <w:t>Quy trình này được thiết lập nhằm giải quyết các vấn đề về sự tuân thủ các quy định trong hoạt động đầu tư xây dựng; về chất lượng xây dựng; về chi phí đầu tư xây dựng công trình, giá trị công trình và các chi phí khác có liên quan.</w:t>
      </w:r>
    </w:p>
    <w:p>
      <w:r>
        <w:t>2. PHẠM VI</w:t>
      </w:r>
    </w:p>
    <w:p>
      <w:r>
        <w:t>Quy trình này áp dụng cho hoạt động thí nghiệm chuyên ngành xây dựng trong hoạt động xây dựng. Phòng Giám định Xây dựng tổ chức thực hiện.</w:t>
      </w:r>
    </w:p>
    <w:p>
      <w:r>
        <w:t>3. TÀI LIỆU VIỆN DẪN</w:t>
      </w:r>
    </w:p>
    <w:p>
      <w:r>
        <w:t>Tiêu chuẩn quốc gia TCVN ISO/IEC 17025:2007 hoặc tiêu chuẩn quốc tế ISO/IEC 17025:2005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TCVN ISO/IEC 17025:2007 hoặc ISO/IEC 17025:2005</w:t>
      </w:r>
    </w:p>
    <w:p>
      <w:r>
        <w:t>- Nghị định số 62/2016/NĐ-CP ngày 01/7/2016 của Chính phủ.</w:t>
      </w:r>
    </w:p>
    <w:p>
      <w:r>
        <w:t>- Nghị định số 35/2023/NĐ-CP ngày 20/6/2023 của Chính phủ.</w:t>
      </w:r>
    </w:p>
    <w:p>
      <w:r>
        <w:t>- Quyết định số 705/2023/NĐ-CP ngày 06 tháng 7 năm 2023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Đơn đăng ký cấp Giấy chứng nhận đủ điều kiện hoạt động thí nghiệm chuyên ngành xây dựng theo Mẫu số 01</w:t>
      </w:r>
    </w:p>
    <w:p>
      <w:r>
        <w:t>X</w:t>
      </w:r>
    </w:p>
    <w:p>
      <w:r>
        <w:t>Phụ lục I kèm theo Nghị định số 35/2023/NĐ-CP.</w:t>
      </w:r>
    </w:p>
    <w:p>
      <w:r>
        <w:t>5.3.2. Danh sách cán bộ quản lý trực tiếp (trưởng/phó phòng thí nghiệm), thí nghiệm viên kèm theo các văn bằng, chứng chỉ, chứng nhận được đào tạo liên quan.</w:t>
      </w:r>
    </w:p>
    <w:p>
      <w:r>
        <w:t>X</w:t>
      </w:r>
    </w:p>
    <w:p>
      <w:r>
        <w:t>X</w:t>
      </w:r>
    </w:p>
    <w:p>
      <w:r>
        <w:t>5.3.3.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X</w:t>
      </w:r>
    </w:p>
    <w:p>
      <w:r>
        <w:t>X</w:t>
      </w:r>
    </w:p>
    <w:p>
      <w:r>
        <w:t>5.4</w:t>
      </w:r>
    </w:p>
    <w:p>
      <w:r>
        <w:t>Số lượng hồ sơ:  01 bộ.</w:t>
      </w:r>
    </w:p>
    <w:p>
      <w:r>
        <w:t>5.5</w:t>
      </w:r>
    </w:p>
    <w:p>
      <w:r>
        <w:t>Thời gian xử lý:  Tính từ ngày Sở Xây dựng nhận đủ hồ sơ hợp lệ. Không quá 20 ngày.</w:t>
      </w:r>
    </w:p>
    <w:p>
      <w:r>
        <w:t>5.6</w:t>
      </w:r>
    </w:p>
    <w:p>
      <w:r>
        <w:t>Nơi tiếp nhận và trả kết quả :  Trung tâm phục vụ hành chính công tỉnh An Giang.</w:t>
      </w:r>
    </w:p>
    <w:p>
      <w:r>
        <w:t>5.7</w:t>
      </w:r>
    </w:p>
    <w:p>
      <w:r>
        <w:t>Lệ phí:  Không có.</w:t>
      </w:r>
    </w:p>
    <w:p>
      <w:r>
        <w:t>5.8</w:t>
      </w:r>
    </w:p>
    <w:p>
      <w:r>
        <w:t>Quy trình xử lý công việc:</w:t>
      </w:r>
    </w:p>
    <w:p>
      <w:r>
        <w:t>Đối với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đối với tổ chức khác không thuộc thẩm quyền của Bộ Xây dựng (160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Chuyên viên tại TTPV HHC</w:t>
      </w:r>
    </w:p>
    <w:p>
      <w:r>
        <w:t>08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Đánh giá thực tế năng lực.</w:t>
      </w:r>
    </w:p>
    <w:p>
      <w:r>
        <w:t>- Kiểm tra, xử lý, thẩm định hồ sơ.</w:t>
      </w:r>
    </w:p>
    <w:p>
      <w:r>
        <w:t>- Xác minh (nếu có).</w:t>
      </w:r>
    </w:p>
    <w:p>
      <w:r>
        <w:t>- Niêm yết, công khai (nếu có).</w:t>
      </w:r>
    </w:p>
    <w:p>
      <w:r>
        <w:t>- Lấy ý kiến các cơ quan, đơn vị (nếu có).</w:t>
      </w:r>
    </w:p>
    <w:p>
      <w:r>
        <w:t>Chuyên viên phòng chuyên môn</w:t>
      </w:r>
    </w:p>
    <w:p>
      <w:r>
        <w:t>120 giờ</w:t>
      </w:r>
    </w:p>
    <w:p>
      <w:r>
        <w:t>…………</w:t>
      </w:r>
    </w:p>
    <w:p>
      <w:r>
        <w:t>- Trình lãnh đạo Sở phê duyệt.</w:t>
      </w:r>
    </w:p>
    <w:p>
      <w:r>
        <w:t>Lãnh đạo phòng chuyên môn</w:t>
      </w:r>
    </w:p>
    <w:p>
      <w:r>
        <w:t>08 giờ</w:t>
      </w:r>
    </w:p>
    <w:p>
      <w:r>
        <w:t>Bước 3</w:t>
      </w:r>
    </w:p>
    <w:p>
      <w:r>
        <w:t>Lãnh đạo Sở xem xét phê duyệt.</w:t>
      </w:r>
    </w:p>
    <w:p>
      <w:r>
        <w:t>Giám đốc Sở (hoặc Phó GĐ phụ trách)</w:t>
      </w:r>
    </w:p>
    <w:p>
      <w:r>
        <w:t>08 giờ</w:t>
      </w:r>
    </w:p>
    <w:p>
      <w:r>
        <w:t>……….</w:t>
      </w:r>
    </w:p>
    <w:p>
      <w:r>
        <w:t>Bước 4</w:t>
      </w:r>
    </w:p>
    <w:p>
      <w:r>
        <w:t>- Văn phòng</w:t>
      </w:r>
    </w:p>
    <w:p>
      <w:r>
        <w:t>- Ký số và chuyển kết quả cho TTPV HHC</w:t>
      </w:r>
    </w:p>
    <w:p>
      <w:r>
        <w:t>Văn thư Văn phòng Sở</w:t>
      </w:r>
    </w:p>
    <w:p>
      <w:r>
        <w:t>08 giờ</w:t>
      </w:r>
    </w:p>
    <w:p>
      <w:r>
        <w:t>……….</w:t>
      </w:r>
    </w:p>
    <w:p>
      <w:r>
        <w:t>Bước 5</w:t>
      </w:r>
    </w:p>
    <w:p>
      <w:r>
        <w:t>Trả kết quả cho tổ chức, cá nhân</w:t>
      </w:r>
    </w:p>
    <w:p>
      <w:r>
        <w:t>Chuyên viên tại TTPV HHC</w:t>
      </w:r>
    </w:p>
    <w:p>
      <w:r>
        <w:t>00 giờ</w:t>
      </w:r>
    </w:p>
    <w:p>
      <w:r>
        <w:t>………</w:t>
      </w:r>
    </w:p>
    <w:p>
      <w:r>
        <w:t>6. BIỂU MẪU</w:t>
      </w:r>
    </w:p>
    <w:p>
      <w:r>
        <w:t>TT</w:t>
      </w:r>
    </w:p>
    <w:p>
      <w:r>
        <w:t>Mã hiệu</w:t>
      </w:r>
    </w:p>
    <w:p>
      <w:r>
        <w:t>Tên biểu mẫu</w:t>
      </w:r>
    </w:p>
    <w:p>
      <w:r>
        <w:t>1</w:t>
      </w:r>
    </w:p>
    <w:p>
      <w:r>
        <w:t>Mẫu số 01</w:t>
      </w:r>
    </w:p>
    <w:p>
      <w:r>
        <w:t>Mẫu Giấy chứng nhận đủ điều kiện hoạt động thí nghiệm chuyên ngành xây dựng quy định tại Mẫu số 01 Phụ lục I kèm theo Quyết định số 705/2023/NĐ-CP ngày 06/7/2023 của Bộ Xây dựng.</w:t>
      </w:r>
    </w:p>
    <w:p>
      <w:r>
        <w:t>7. HỒ SƠ LƯU</w:t>
      </w:r>
    </w:p>
    <w:p>
      <w:r>
        <w:t>Hồ sơ lưu bao gồm các tài liệu sau:</w:t>
      </w:r>
    </w:p>
    <w:p>
      <w:r>
        <w:t>TT</w:t>
      </w:r>
    </w:p>
    <w:p>
      <w:r>
        <w:t>Tài liệu trong hồ sơ</w:t>
      </w:r>
    </w:p>
    <w:p>
      <w:r>
        <w:t>1</w:t>
      </w:r>
    </w:p>
    <w:p>
      <w:r>
        <w:t>Đơn đăng ký cấp Giấy chứng nhận đủ điều kiện hoạt động thí nghiệm chuyên ngành xây dựng.</w:t>
      </w:r>
    </w:p>
    <w:p>
      <w:r>
        <w:t>2</w:t>
      </w:r>
    </w:p>
    <w:p>
      <w:r>
        <w:t>Quyết định bổ nhiệm Trưởng/phó phòng thí nghiệm, thí nghiệm viên.</w:t>
      </w:r>
    </w:p>
    <w:p>
      <w:r>
        <w:t>3</w:t>
      </w:r>
    </w:p>
    <w:p>
      <w:r>
        <w:t>Các Văn bản pháp lý có liên quan.</w:t>
      </w:r>
    </w:p>
    <w:p>
      <w:r>
        <w:t>Hồ sơ được lưu tại phòng Giám định xây dựng, thời gian lưu ……….. năm. Sau đó, chuyển hồ sơ cho phòng Hành chính tổng hợp lưu trữ theo quy định hiện hành.</w:t>
      </w:r>
    </w:p>
    <w:p>
      <w:r>
        <w:t>CỘNG HÒA XÃ HỘI CHỦ NGHĨA VIỆT NAM</w:t>
      </w:r>
    </w:p>
    <w:p>
      <w:r>
        <w:t>Độc lập - Tự do - Hạnh phúc</w:t>
      </w:r>
    </w:p>
    <w:p>
      <w:r>
        <w:t>-------------------</w:t>
      </w:r>
    </w:p>
    <w:p>
      <w:r>
        <w:t>…, ngày … tháng … năm …</w:t>
      </w:r>
    </w:p>
    <w:p>
      <w:r>
        <w:t>ĐƠN ĐĂNG KÝ CẤP GIẤY CHỨNG NHẬN ĐỦ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ngày, tháng, năm cấp................. cơ quan cấp......................................................</w:t>
      </w:r>
    </w:p>
    <w:p>
      <w:r>
        <w:t>Địa chỉ: .......................................................................................................</w:t>
      </w:r>
    </w:p>
    <w:p>
      <w:r>
        <w:t>Điện thoại: ..................................................................................................</w:t>
      </w:r>
    </w:p>
    <w:p>
      <w:r>
        <w:t>Mã số thuế:..................................................................................................</w:t>
      </w:r>
    </w:p>
    <w:p>
      <w:r>
        <w:t>2. Thông tin phòng thí nghiệm:</w:t>
      </w:r>
    </w:p>
    <w:p>
      <w:r>
        <w:t>Địa chỉ:........................................................................................................</w:t>
      </w:r>
    </w:p>
    <w:p>
      <w:r>
        <w:t>Điện thoại:...................................................................................................</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
        <w:t>ĐẠI DIỆN</w:t>
      </w:r>
    </w:p>
    <w:p>
      <w:r>
        <w:t>TỔ CHỨC HOẠT ĐỘNG</w:t>
      </w:r>
    </w:p>
    <w:p>
      <w:r>
        <w:t>THÍ NGHIỆM CHUYÊN NGÀNH XÂY DỰNG</w:t>
      </w:r>
    </w:p>
    <w:p>
      <w:r>
        <w:t>(Ký tên, đóng dấu)</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SỞ XÂY DỰNG</w:t>
      </w:r>
    </w:p>
    <w:p>
      <w:r>
        <w:t>QUY TRÌNH</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Mã TTHC:</w:t>
      </w:r>
    </w:p>
    <w:p>
      <w:r>
        <w:t>1.011708.H01</w:t>
      </w:r>
    </w:p>
    <w:p>
      <w:r>
        <w:t>Tháng BH</w:t>
      </w:r>
    </w:p>
    <w:p>
      <w:r>
        <w:t>8/2023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705/QĐ-BXD ngày 06/7/2023 của BXD</w:t>
      </w:r>
    </w:p>
    <w:p>
      <w:r>
        <w:t>Các nội dung ở Dự thảo lần 1</w:t>
      </w:r>
    </w:p>
    <w:p>
      <w:r>
        <w:t>Điều chỉnh nội dung, thời gian thực hiện</w:t>
      </w:r>
    </w:p>
    <w:p>
      <w:r>
        <w:t>Lần 1</w:t>
      </w:r>
    </w:p>
    <w:p>
      <w:r>
        <w:t>06/7/2023</w:t>
      </w:r>
    </w:p>
    <w:p>
      <w:r>
        <w:t>1. MỤC ĐÍCH</w:t>
      </w:r>
    </w:p>
    <w:p>
      <w:r>
        <w:t>Quy trình này được thiết lập nhằm giải quyết các vấn đề về sự tuân thủ các quy định trong hoạt động đầu tư xây dựng; về chất lượng xây dựng; về chi phí đầu tư xây dựng công trình, giá trị công trình và các chi phí khác có liên quan.</w:t>
      </w:r>
    </w:p>
    <w:p>
      <w:r>
        <w:t>2. PHẠM VI</w:t>
      </w:r>
    </w:p>
    <w:p>
      <w:r>
        <w:t>Quy trình này áp dụng cho hoạt động thí nghiệm chuyên ngành xây dựng trong hoạt động xây dựng. Phòng Giám định Xây dựng tổ chức thực hiện.</w:t>
      </w:r>
    </w:p>
    <w:p>
      <w:r>
        <w:t>3. TÀI LIỆU VIỆN DẪN</w:t>
      </w:r>
    </w:p>
    <w:p>
      <w:r>
        <w:t>Tiêu chuẩn quốc gia TCVN ISO/IEC 17025:2007 hoặc tiêu chuẩn quốc tế ISO/IEC 17025:2005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Nghị định số 52/2022/NĐ-CP ngày 08 tháng 8 năm 2022 của Chính phủ.</w:t>
      </w:r>
    </w:p>
    <w:p>
      <w:r>
        <w:t>-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và Nghị định 92/2017/NĐ-CP ngày 07 tháng 8 năm 2017 của Chính phủ.</w:t>
      </w:r>
    </w:p>
    <w:p>
      <w:r>
        <w:t>- Quyết định số 705/2023/NĐ-CP ngày 06 tháng 7 năm 2023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Đơn đăng ký cấp Giấy chứng nhận đủ điều kiện hoạt động thí nghiệm chuyên ngành xây dựng theo Mẫu số 01 Phụ lục I kèm theo Nghị định số 35/2023/NĐ-CP.</w:t>
      </w:r>
    </w:p>
    <w:p>
      <w:r>
        <w:t>X</w:t>
      </w:r>
    </w:p>
    <w:p>
      <w:r>
        <w:t>5.4</w:t>
      </w:r>
    </w:p>
    <w:p>
      <w:r>
        <w:t>Số lượng hồ sơ:  01 bộ.</w:t>
      </w:r>
    </w:p>
    <w:p>
      <w:r>
        <w:t>5.5</w:t>
      </w:r>
    </w:p>
    <w:p>
      <w:r>
        <w:t>Thời gian xử lý:  Tính từ ngày Sở Xây dựng nhận đủ hồ sơ hợp lệ. Không quá 05 ngày (40 giờ làm việc).</w:t>
      </w:r>
    </w:p>
    <w:p>
      <w:r>
        <w:t>5.6</w:t>
      </w:r>
    </w:p>
    <w:p>
      <w:r>
        <w:t>Nơi tiếp nhận và trả kết quả :  Trung tâm phục vụ hành chính công tỉnh An Giang.</w:t>
      </w:r>
    </w:p>
    <w:p>
      <w:r>
        <w:t>5.7</w:t>
      </w:r>
    </w:p>
    <w:p>
      <w:r>
        <w:t>Lệ phí:  Không có.</w:t>
      </w:r>
    </w:p>
    <w:p>
      <w:r>
        <w:t>5.8</w:t>
      </w:r>
    </w:p>
    <w:p>
      <w:r>
        <w:t>Quy trình xử lý công việc:</w:t>
      </w:r>
    </w:p>
    <w:p>
      <w:r>
        <w:t>Đối với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đối với tổ chức khác không thuộc thẩm quyền của Bộ Xây dựng (40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Chuyên viên tại TTPV HHC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04 giờ</w:t>
      </w:r>
    </w:p>
    <w:p>
      <w:r>
        <w:t>…………</w:t>
      </w:r>
    </w:p>
    <w:p>
      <w:r>
        <w:t>- Xử lý, thẩm định hồ sơ.</w:t>
      </w:r>
    </w:p>
    <w:p>
      <w:r>
        <w:t>- Xác minh (nếu có).</w:t>
      </w:r>
    </w:p>
    <w:p>
      <w:r>
        <w:t>- Niêm yết, công khai (nếu có).</w:t>
      </w:r>
    </w:p>
    <w:p>
      <w:r>
        <w:t>- Lấy ý kiến các cơ quan, đơn vị (nếu có).</w:t>
      </w:r>
    </w:p>
    <w:p>
      <w:r>
        <w:t>Chuyên viên phòng chuyên môn</w:t>
      </w:r>
    </w:p>
    <w:p>
      <w:r>
        <w:t>20 giờ</w:t>
      </w:r>
    </w:p>
    <w:p>
      <w:r>
        <w:t>…………</w:t>
      </w:r>
    </w:p>
    <w:p>
      <w:r>
        <w:t>- Trình lãnh đạo Sở phê duyệt.</w:t>
      </w:r>
    </w:p>
    <w:p>
      <w:r>
        <w:t>Lãnh đạo phòng chuyên môn</w:t>
      </w:r>
    </w:p>
    <w:p>
      <w:r>
        <w:t>04 giờ</w:t>
      </w:r>
    </w:p>
    <w:p>
      <w:r>
        <w:t>Bước 3</w:t>
      </w:r>
    </w:p>
    <w:p>
      <w:r>
        <w:t>Lãnh đạo Sở xem xét phê duyệt.</w:t>
      </w:r>
    </w:p>
    <w:p>
      <w:r>
        <w:t>Giám đốc Sở (hoặc Phó GĐ phụ trách)</w:t>
      </w:r>
    </w:p>
    <w:p>
      <w:r>
        <w:t>04 giờ</w:t>
      </w:r>
    </w:p>
    <w:p>
      <w:r>
        <w:t>……….</w:t>
      </w:r>
    </w:p>
    <w:p>
      <w:r>
        <w:t>Bước 4</w:t>
      </w:r>
    </w:p>
    <w:p>
      <w:r>
        <w:t>- Văn phòng</w:t>
      </w:r>
    </w:p>
    <w:p>
      <w:r>
        <w:t>- Ký số và chuyển kết quả cho TTPV HHC</w:t>
      </w:r>
    </w:p>
    <w:p>
      <w:r>
        <w:t>Văn thư Văn phòng Sở</w:t>
      </w:r>
    </w:p>
    <w:p>
      <w:r>
        <w:t>04 giờ</w:t>
      </w:r>
    </w:p>
    <w:p>
      <w:r>
        <w:t>……….</w:t>
      </w:r>
    </w:p>
    <w:p>
      <w:r>
        <w:t>Bước 5</w:t>
      </w:r>
    </w:p>
    <w:p>
      <w:r>
        <w:t>Trả kết quả cho tổ chức, cá nhân</w:t>
      </w:r>
    </w:p>
    <w:p>
      <w:r>
        <w:t>Chuyên viên tại TTPV HHC</w:t>
      </w:r>
    </w:p>
    <w:p>
      <w:r>
        <w:t>00 giờ</w:t>
      </w:r>
    </w:p>
    <w:p>
      <w:r>
        <w:t>………</w:t>
      </w:r>
    </w:p>
    <w:p>
      <w:r>
        <w:t>6. BIỂU MẪU</w:t>
      </w:r>
    </w:p>
    <w:p>
      <w:r>
        <w:t>TT</w:t>
      </w:r>
    </w:p>
    <w:p>
      <w:r>
        <w:t>Mã hiệu</w:t>
      </w:r>
    </w:p>
    <w:p>
      <w:r>
        <w:t>Tên biểu mẫu</w:t>
      </w:r>
    </w:p>
    <w:p>
      <w:r>
        <w:t>1</w:t>
      </w:r>
    </w:p>
    <w:p>
      <w:r>
        <w:t>Mẫu số 01</w:t>
      </w:r>
    </w:p>
    <w:p>
      <w:r>
        <w:t>Mẫu Giấy chứng nhận đủ điều kiện hoạt động thí nghiệm chuyên ngành xây dựng quy định tại Mẫu số 01 Phụ lục I kèm theo Quyết định số 705/2023/NĐ-CP ngày 06/7/2023 của Bộ Xây dựng.</w:t>
      </w:r>
    </w:p>
    <w:p>
      <w:r>
        <w:t>7. HỒ SƠ LƯU</w:t>
      </w:r>
    </w:p>
    <w:p>
      <w:r>
        <w:t>Hồ sơ lưu bao gồm các tài liệu sau:</w:t>
      </w:r>
    </w:p>
    <w:p>
      <w:r>
        <w:t>TT</w:t>
      </w:r>
    </w:p>
    <w:p>
      <w:r>
        <w:t>Tài liệu trong hồ sơ</w:t>
      </w:r>
    </w:p>
    <w:p>
      <w:r>
        <w:t>1</w:t>
      </w:r>
    </w:p>
    <w:p>
      <w:r>
        <w:t>Đơn đăng ký lại Giấy chứng nhận đủ điều kiện hoạt động thí nghiệm chuyên ngành xây dựng.</w:t>
      </w:r>
    </w:p>
    <w:p>
      <w:r>
        <w:t>2</w:t>
      </w:r>
    </w:p>
    <w:p>
      <w:r>
        <w:t>Quyết định bổ nhiệm Trưởng/phó phòng thí nghiệm, thí nghiệm viên.</w:t>
      </w:r>
    </w:p>
    <w:p>
      <w:r>
        <w:t>3</w:t>
      </w:r>
    </w:p>
    <w:p>
      <w:r>
        <w:t>Các Văn bản pháp lý có liên quan.</w:t>
      </w:r>
    </w:p>
    <w:p>
      <w:r>
        <w:t>Hồ sơ được lưu tại phòng Giám định xây dựng, thời gian lưu ……….. năm. Sau đó, chuyển hồ sơ cho phòng Hành chính tổng hợp lưu trữ theo quy định hiện hành.</w:t>
      </w:r>
    </w:p>
    <w:p>
      <w:r>
        <w:t>CỘNG HÒA XÃ HỘI CHỦ NGHĨA VIỆT NAM</w:t>
      </w:r>
    </w:p>
    <w:p>
      <w:r>
        <w:t>Độc lập - Tự do - Hạnh phúc</w:t>
      </w:r>
    </w:p>
    <w:p>
      <w:r>
        <w:t>---------------------</w:t>
      </w:r>
    </w:p>
    <w:p>
      <w:r>
        <w:t>…, ngày … tháng … năm …</w:t>
      </w:r>
    </w:p>
    <w:p>
      <w:r>
        <w:t>ĐƠN ĐĂNG KÝ CẤP LẠI GIẤY CHỨNG NHẬN ĐỦ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ngày, tháng, năm cấp................. cơ quan cấp......................................................</w:t>
      </w:r>
    </w:p>
    <w:p>
      <w:r>
        <w:t>Địa chỉ: .......................................................................................................</w:t>
      </w:r>
    </w:p>
    <w:p>
      <w:r>
        <w:t>Điện thoại: ..................................................................................................</w:t>
      </w:r>
    </w:p>
    <w:p>
      <w:r>
        <w:t>Mã số thuế:..................................................................................................</w:t>
      </w:r>
    </w:p>
    <w:p>
      <w:r>
        <w:t>2. Thông tin phòng thí nghiệm:</w:t>
      </w:r>
    </w:p>
    <w:p>
      <w:r>
        <w:t>Địa chỉ:........................................................................................................</w:t>
      </w:r>
    </w:p>
    <w:p>
      <w:r>
        <w:t>Điện thoại:...................................................................................................</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
        <w:t>ĐẠI DIỆN</w:t>
      </w:r>
    </w:p>
    <w:p>
      <w:r>
        <w:t>TỔ CHỨC HOẠT ĐỘNG</w:t>
      </w:r>
    </w:p>
    <w:p>
      <w:r>
        <w:t>THÍ NGHIỆM CHUYÊN NGÀNH XÂY DỰNG</w:t>
      </w:r>
    </w:p>
    <w:p>
      <w:r>
        <w:t>(Ký tên, đóng dấu)</w:t>
      </w:r>
    </w:p>
    <w:p>
      <w:r>
        <w:t>3.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SỞ XÂY DỰNG</w:t>
      </w:r>
    </w:p>
    <w:p>
      <w:r>
        <w:t>QUY TRÌNH</w:t>
      </w:r>
    </w:p>
    <w:p>
      <w:r>
        <w:t>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Mã TTHC:</w:t>
      </w:r>
    </w:p>
    <w:p>
      <w:r>
        <w:t>1.011710.H01</w:t>
      </w:r>
    </w:p>
    <w:p>
      <w:r>
        <w:t>Ngày BH</w:t>
      </w:r>
    </w:p>
    <w:p>
      <w:r>
        <w:t>8/2023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705/QĐ-BXD ngày 06/7/2023 của BXD</w:t>
      </w:r>
    </w:p>
    <w:p>
      <w:r>
        <w:t>Các nội dung ở Dự thảo lần 1</w:t>
      </w:r>
    </w:p>
    <w:p>
      <w:r>
        <w:t>Điều chỉnh nội dung, thời gian thực hiện</w:t>
      </w:r>
    </w:p>
    <w:p>
      <w:r>
        <w:t>Lần 1</w:t>
      </w:r>
    </w:p>
    <w:p>
      <w:r>
        <w:t>06/7/2023</w:t>
      </w:r>
    </w:p>
    <w:p>
      <w:r>
        <w:t>1. MỤC ĐÍCH</w:t>
      </w:r>
    </w:p>
    <w:p>
      <w:r>
        <w:t>Quy trình này được thiết lập nhằm giải quyết các vấn đề về sự tuân thủ các quy định trong hoạt động đầu tư xây dựng; về chất lượng xây dựng; về chi phí đầu tư xây dựng công trình, giá trị công trình và các chi phí khác có liên quan.</w:t>
      </w:r>
    </w:p>
    <w:p>
      <w:r>
        <w:t>2. PHẠM VI</w:t>
      </w:r>
    </w:p>
    <w:p>
      <w:r>
        <w:t>Quy trình này áp dụng cho hoạt động thí nghiệm chuyên ngành xây dựng trong hoạt động xây dựng. Phòng Giám định Xây dựng tổ chức thực hiện.</w:t>
      </w:r>
    </w:p>
    <w:p>
      <w:r>
        <w:t>3. TÀI LIỆU VIỆN DẪN</w:t>
      </w:r>
    </w:p>
    <w:p>
      <w:r>
        <w:t>Tiêu chuẩn quốc gia TCVN ISO/IEC 17025:2007 hoặc tiêu chuẩn quốc tế ISO/IEC 17025:2005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Nghị định số 52/2022/NĐ-CP ngày 08 tháng 8 năm 2022 của Chính phủ.</w:t>
      </w:r>
    </w:p>
    <w:p>
      <w:r>
        <w:t>-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và Nghị định 92/2017/NĐ-CP ngày 07 tháng 8 năm 2017 của Chính phủ.</w:t>
      </w:r>
    </w:p>
    <w:p>
      <w:r>
        <w:t>- Quyết định số 705/2023/NĐ-CP ngày 06 tháng 7 năm 2023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Đơn đăng ký cấp Giấy chứng nhận đủ điều kiện hoạt động thí nghiệm chuyên ngành xây dựng theo Mẫu số 02 Phụ lục I kèm theo Nghị định số 35/2023/NĐ-CP.</w:t>
      </w:r>
    </w:p>
    <w:p>
      <w:r>
        <w:t>X</w:t>
      </w:r>
    </w:p>
    <w:p>
      <w:r>
        <w:t>- Các hồ sơ liên quan đến nội dung thay đổi.</w:t>
      </w:r>
    </w:p>
    <w:p>
      <w:r>
        <w:t>X</w:t>
      </w:r>
    </w:p>
    <w:p>
      <w:r>
        <w:t>X</w:t>
      </w:r>
    </w:p>
    <w:p>
      <w:r>
        <w:t>5.4</w:t>
      </w:r>
    </w:p>
    <w:p>
      <w:r>
        <w:t>Số lượng hồ sơ:  01 bộ.</w:t>
      </w:r>
    </w:p>
    <w:p>
      <w:r>
        <w:t>5.5</w:t>
      </w:r>
    </w:p>
    <w:p>
      <w:r>
        <w:t>Thời gian xử lý:  Tính từ ngày Sở Xây dựng nhận đủ hồ sơ hợp lệ. Không quá 05 ngày (40 giờ làm việc)..</w:t>
      </w:r>
    </w:p>
    <w:p>
      <w:r>
        <w:t>5.6</w:t>
      </w:r>
    </w:p>
    <w:p>
      <w:r>
        <w:t>Nơi tiếp nhận và trả kết quả :  Trung tâm phục vụ hành chính công tỉnh An Giang.</w:t>
      </w:r>
    </w:p>
    <w:p>
      <w:r>
        <w:t>5.7</w:t>
      </w:r>
    </w:p>
    <w:p>
      <w:r>
        <w:t>Lệ phí:  Không có.</w:t>
      </w:r>
    </w:p>
    <w:p>
      <w:r>
        <w:t>5.8</w:t>
      </w:r>
    </w:p>
    <w:p>
      <w:r>
        <w:t>Quy trình xử lý công việc:</w:t>
      </w:r>
    </w:p>
    <w:p>
      <w:r>
        <w:t>Đối với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đối với tổ chức khác không thuộc thẩm quyền của Bộ Xây dựng (40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Chuyện viên tại TTPV HHC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04 giờ</w:t>
      </w:r>
    </w:p>
    <w:p>
      <w:r>
        <w:t>…………</w:t>
      </w:r>
    </w:p>
    <w:p>
      <w:r>
        <w:t>- Xử lý, thẩm định hồ sơ.</w:t>
      </w:r>
    </w:p>
    <w:p>
      <w:r>
        <w:t>- Xác minh (nếu có).</w:t>
      </w:r>
    </w:p>
    <w:p>
      <w:r>
        <w:t>- Niêm yết, công khai (nếu có).</w:t>
      </w:r>
    </w:p>
    <w:p>
      <w:r>
        <w:t>- Lấy ý kiến các cơ quan, đơn vị.</w:t>
      </w:r>
    </w:p>
    <w:p>
      <w:r>
        <w:t>Chuyên viên phòng chuyên môn</w:t>
      </w:r>
    </w:p>
    <w:p>
      <w:r>
        <w:t>20 giờ</w:t>
      </w:r>
    </w:p>
    <w:p>
      <w:r>
        <w:t>…………</w:t>
      </w:r>
    </w:p>
    <w:p>
      <w:r>
        <w:t>- Trình lãnh đạo Sở phê duyệt.</w:t>
      </w:r>
    </w:p>
    <w:p>
      <w:r>
        <w:t>Lãnh đạo phòng chuyên môn</w:t>
      </w:r>
    </w:p>
    <w:p>
      <w:r>
        <w:t>04 giờ</w:t>
      </w:r>
    </w:p>
    <w:p>
      <w:r>
        <w:t>Bước 3</w:t>
      </w:r>
    </w:p>
    <w:p>
      <w:r>
        <w:t>Lãnh đạo Sở xem xét phê duyệt.</w:t>
      </w:r>
    </w:p>
    <w:p>
      <w:r>
        <w:t>Giám đốc Sở (hoặc Phó GĐ phụ trách)</w:t>
      </w:r>
    </w:p>
    <w:p>
      <w:r>
        <w:t>04 giờ</w:t>
      </w:r>
    </w:p>
    <w:p>
      <w:r>
        <w:t>……….</w:t>
      </w:r>
    </w:p>
    <w:p>
      <w:r>
        <w:t>Bước 4</w:t>
      </w:r>
    </w:p>
    <w:p>
      <w:r>
        <w:t>- Văn phòng</w:t>
      </w:r>
    </w:p>
    <w:p>
      <w:r>
        <w:t>- Ký số và chuyển kết quả cho TTPV HHC</w:t>
      </w:r>
    </w:p>
    <w:p>
      <w:r>
        <w:t>Văn thư Văn phòng Sở</w:t>
      </w:r>
    </w:p>
    <w:p>
      <w:r>
        <w:t>04 giờ</w:t>
      </w:r>
    </w:p>
    <w:p>
      <w:r>
        <w:t>……….</w:t>
      </w:r>
    </w:p>
    <w:p>
      <w:r>
        <w:t>Bước 5</w:t>
      </w:r>
    </w:p>
    <w:p>
      <w:r>
        <w:t>Trả kết quả cho tổ chức, cá nhân</w:t>
      </w:r>
    </w:p>
    <w:p>
      <w:r>
        <w:t>Chuyên viên tại TTPV HHC</w:t>
      </w:r>
    </w:p>
    <w:p>
      <w:r>
        <w:t>00 giờ</w:t>
      </w:r>
    </w:p>
    <w:p>
      <w:r>
        <w:t>………</w:t>
      </w:r>
    </w:p>
    <w:p>
      <w:r>
        <w:t>6. BIỂU MẪU</w:t>
      </w:r>
    </w:p>
    <w:p>
      <w:r>
        <w:t>TT</w:t>
      </w:r>
    </w:p>
    <w:p>
      <w:r>
        <w:t>Mã hiệu</w:t>
      </w:r>
    </w:p>
    <w:p>
      <w:r>
        <w:t>Tên biểu mẫu</w:t>
      </w:r>
    </w:p>
    <w:p>
      <w:r>
        <w:t>1</w:t>
      </w:r>
    </w:p>
    <w:p>
      <w:r>
        <w:t>Mẫu số 02</w:t>
      </w:r>
    </w:p>
    <w:p>
      <w:r>
        <w:t>Mẫu Giấy chứng nhận đủ điều kiện hoạt động thí nghiệm chuyên ngành xây dựng quy định tại Mẫu số 02 Phụ lục I kèm theo Quyết định số 705/2023/NĐ-CP ngày 06/7/2023 của Bộ Xây dựng.</w:t>
      </w:r>
    </w:p>
    <w:p>
      <w:r>
        <w:t>7. HỒ SƠ LƯU</w:t>
      </w:r>
    </w:p>
    <w:p>
      <w:r>
        <w:t>Hồ sơ lưu bao gồm các tài liệu sau:</w:t>
      </w:r>
    </w:p>
    <w:p>
      <w:r>
        <w:t>TT</w:t>
      </w:r>
    </w:p>
    <w:p>
      <w:r>
        <w:t>Tài liệu trong hồ sơ</w:t>
      </w:r>
    </w:p>
    <w:p>
      <w:r>
        <w:t>1</w:t>
      </w:r>
    </w:p>
    <w:p>
      <w:r>
        <w:t>Đơn đăng ký bổ sung, sửa đổi Giấy chứng nhận đủ điều kiện hoạt động thí nghiệm chuyên ngành xây dựng.</w:t>
      </w:r>
    </w:p>
    <w:p>
      <w:r>
        <w:t>2</w:t>
      </w:r>
    </w:p>
    <w:p>
      <w:r>
        <w:t>Quyết định bổ nhiệm Trưởng/phó phòng thí nghiệm, thí nghiệm viên.</w:t>
      </w:r>
    </w:p>
    <w:p>
      <w:r>
        <w:t>3</w:t>
      </w:r>
    </w:p>
    <w:p>
      <w:r>
        <w:t>Các Văn bản pháp lý có liên quan.</w:t>
      </w:r>
    </w:p>
    <w:p>
      <w:r>
        <w:t>Hồ sơ được lưu tại phòng Giám định xây dựng, thời gian lưu ……….. năm. Sau đó, chuyển hồ sơ cho phòng Hành chính tổng hợp lưu trữ theo quy định hiện hành.</w:t>
      </w:r>
    </w:p>
    <w:p>
      <w:r>
        <w:t>ĐƠN ĐĂNG KÝ BỔ SUNG, SỬA ĐỔI GIẤY CHỨNG NHẬN ĐỦ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ngày, tháng, năm cấp.................. cơ quan cấp......................................................</w:t>
      </w:r>
    </w:p>
    <w:p>
      <w:r>
        <w:t>Địa chỉ: .......................................................................................................</w:t>
      </w:r>
    </w:p>
    <w:p>
      <w:r>
        <w:t>Điện thoại: ..................................................................................................</w:t>
      </w:r>
    </w:p>
    <w:p>
      <w:r>
        <w:t>Mã số thuế:..................................................................................................</w:t>
      </w:r>
    </w:p>
    <w:p>
      <w:r>
        <w:t>2. Thông tin phòng thí nghiệm:</w:t>
      </w:r>
    </w:p>
    <w:p>
      <w:r>
        <w:t>Địa chỉ:........................................................................................................</w:t>
      </w:r>
    </w:p>
    <w:p>
      <w:r>
        <w:t>Điện thoại:..................................................................................................</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(Ghi chú:   Tổ chức hoạt động thí nghiệm chuyên ngành xây dựng chịu trách nhiệm về tính chính xác, hợp pháp của hồ sơ và nội dung kê khai trong đơn).</w:t>
      </w:r>
    </w:p>
    <w:p>
      <w:r>
        <w:t>ĐẠI DIỆN</w:t>
      </w:r>
    </w:p>
    <w:p>
      <w:r>
        <w:t>TỔ CHỨC HOẠT ĐỘNG</w:t>
      </w:r>
    </w:p>
    <w:p>
      <w:r>
        <w:t>THÍ NGHIỆM CHUYÊN NGÀNH XÂY DỰNG</w:t>
      </w:r>
    </w:p>
    <w:p>
      <w:r>
        <w:t>(Ký tên, đóng dấu)</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SỞ XÂY DỰNG</w:t>
      </w:r>
    </w:p>
    <w:p>
      <w:r>
        <w:t>QUY TRÌNH</w:t>
      </w:r>
    </w:p>
    <w:p>
      <w:r>
        <w:t>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Mã TTHC:</w:t>
      </w:r>
    </w:p>
    <w:p>
      <w:r>
        <w:t>1.011711.H01</w:t>
      </w:r>
    </w:p>
    <w:p>
      <w:r>
        <w:t>Tháng BH</w:t>
      </w:r>
    </w:p>
    <w:p>
      <w:r>
        <w:t>8/2023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 Giám định xây dựng</w:t>
      </w:r>
    </w:p>
    <w:p>
      <w:r>
        <w:t>TP. 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705/QĐ-BXD ngày 06/7/2023 của BXD</w:t>
      </w:r>
    </w:p>
    <w:p>
      <w:r>
        <w:t>Các nội dung ở Dự thảo lần 1</w:t>
      </w:r>
    </w:p>
    <w:p>
      <w:r>
        <w:t>Điều chỉnh nội dung, thời gian thực hiện</w:t>
      </w:r>
    </w:p>
    <w:p>
      <w:r>
        <w:t>Lần 1</w:t>
      </w:r>
    </w:p>
    <w:p>
      <w:r>
        <w:t>06/7/2023</w:t>
      </w:r>
    </w:p>
    <w:p>
      <w:r>
        <w:t>1. MỤC ĐÍCH</w:t>
      </w:r>
    </w:p>
    <w:p>
      <w:r>
        <w:t>Quy trình này được thiết lập nhằm giải quyết các vấn đề về sự tuân thủ các quy định trong hoạt động đầu tư xây dựng; về chất lượng xây dựng; về chi phí đầu tư xây dựng công trình, giá trị công trình và các chi phí khác có liên quan.</w:t>
      </w:r>
    </w:p>
    <w:p>
      <w:r>
        <w:t>2. PHẠM VI</w:t>
      </w:r>
    </w:p>
    <w:p>
      <w:r>
        <w:t>Quy trình này áp dụng cho hoạt động thí nghiệm chuyên ngành xây dựng trong hoạt động xây dựng. Phòng Giám định Xây dựng tổ chức thực hiện.</w:t>
      </w:r>
    </w:p>
    <w:p>
      <w:r>
        <w:t>3. TÀI LIỆU VIỆN DẪN</w:t>
      </w:r>
    </w:p>
    <w:p>
      <w:r>
        <w:t>Tiêu chuẩn quốc gia TCVN ISO/IEC 17025:2007 hoặc tiêu chuẩn quốc tế ISO/IEC 17025:2005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TCVN ISO/IEC 17025:2007 hoặc ISO/IEC 17025:2005</w:t>
      </w:r>
    </w:p>
    <w:p>
      <w:r>
        <w:t>- Nghị định số 62/2016/NĐ-CP ngày 01/7/2016 của Chính phủ.</w:t>
      </w:r>
    </w:p>
    <w:p>
      <w:r>
        <w:t>- Nghị định số 35/2023/NĐ-CP ngày 20/6/2023 của Chính phủ.</w:t>
      </w:r>
    </w:p>
    <w:p>
      <w:r>
        <w:t>- Quyết định số 705/2023/NĐ-CP ngày 06 tháng 7 năm 2023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Đơn đăng ký cấp Giấy chứng nhận đủ điều kiện hoạt động thí nghiệm chuyên ngành xây dựng theo Mẫu số 02 Phụ lục I kèm theo Nghị định số 35/2023/NĐ-CP.</w:t>
      </w:r>
    </w:p>
    <w:p>
      <w:r>
        <w:t>X</w:t>
      </w:r>
    </w:p>
    <w:p>
      <w:r>
        <w:t>5.3.2. Danh sách cán bộ quản lý trực tiếp (trưởng/phó phòng thí nghiệm), thí nghiệm viên kèm theo các văn bằng, chứng chỉ, chứng nhận được đào tạo liên quan.</w:t>
      </w:r>
    </w:p>
    <w:p>
      <w:r>
        <w:t>X</w:t>
      </w:r>
    </w:p>
    <w:p>
      <w:r>
        <w:t>X</w:t>
      </w:r>
    </w:p>
    <w:p>
      <w:r>
        <w:t>5.3.3. Các tài liệu chứng minh năng lực hoạt động thí nghiệm đáp ứng các yêu cầu chung của tiêu chuẩn quốc gia TCVN ISO/IEC 17025:2007 hoặc tiêu chuẩn quốc tế ISO/IEC 17025:2005 và đáp ứng các yêu cầu cụ thể phù hợp với các chỉ tiêu thí nghiệm đăng ký.</w:t>
      </w:r>
    </w:p>
    <w:p>
      <w:r>
        <w:t>X</w:t>
      </w:r>
    </w:p>
    <w:p>
      <w:r>
        <w:t>X</w:t>
      </w:r>
    </w:p>
    <w:p>
      <w:r>
        <w:t>5.4</w:t>
      </w:r>
    </w:p>
    <w:p>
      <w:r>
        <w:t>Số lượng hồ sơ:  01 bộ.</w:t>
      </w:r>
    </w:p>
    <w:p>
      <w:r>
        <w:t>5.5</w:t>
      </w:r>
    </w:p>
    <w:p>
      <w:r>
        <w:t>Thời gian xử lý:  Tính từ ngày Sở Xây dựng nhận đủ hồ sơ hợp lệ. Không quá 20 ngày (160 giờ làm việc).</w:t>
      </w:r>
    </w:p>
    <w:p>
      <w:r>
        <w:t>5.6</w:t>
      </w:r>
    </w:p>
    <w:p>
      <w:r>
        <w:t>Nơi tiếp nhận và trả kết quả :  Trung tâm phục vụ hành chính công tỉnh An Giang.</w:t>
      </w:r>
    </w:p>
    <w:p>
      <w:r>
        <w:t>5.7</w:t>
      </w:r>
    </w:p>
    <w:p>
      <w:r>
        <w:t>Lệ phí:  Không có.</w:t>
      </w:r>
    </w:p>
    <w:p>
      <w:r>
        <w:t>5.8</w:t>
      </w:r>
    </w:p>
    <w:p>
      <w:r>
        <w:t>Quy trình xử lý công việc:</w:t>
      </w:r>
    </w:p>
    <w:p>
      <w:r>
        <w:t>Đối với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đối với tổ chức khác không thuộc thẩm quyền của Bộ Xây dựng (160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Chuyên viên tại TTPV HHC</w:t>
      </w:r>
    </w:p>
    <w:p>
      <w:r>
        <w:t>08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Đánh giá thực tế năng lực.</w:t>
      </w:r>
    </w:p>
    <w:p>
      <w:r>
        <w:t>- Kiểm tra, xử lý, thẩm định hồ sơ.</w:t>
      </w:r>
    </w:p>
    <w:p>
      <w:r>
        <w:t>- Xác minh (nếu có).</w:t>
      </w:r>
    </w:p>
    <w:p>
      <w:r>
        <w:t>- Niêm yết, công khai (nếu có).</w:t>
      </w:r>
    </w:p>
    <w:p>
      <w:r>
        <w:t>- Lấy ý kiến các cơ quan, đơn vị (nếu có).</w:t>
      </w:r>
    </w:p>
    <w:p>
      <w:r>
        <w:t>Chuyên viên phòng chuyên môn</w:t>
      </w:r>
    </w:p>
    <w:p>
      <w:r>
        <w:t>120 giờ</w:t>
      </w:r>
    </w:p>
    <w:p>
      <w:r>
        <w:t>…………</w:t>
      </w:r>
    </w:p>
    <w:p>
      <w:r>
        <w:t>- Trình lãnh đạo Sở phê duyệt.</w:t>
      </w:r>
    </w:p>
    <w:p>
      <w:r>
        <w:t>Lãnh đạo phòng chuyên môn</w:t>
      </w:r>
    </w:p>
    <w:p>
      <w:r>
        <w:t>08 giờ</w:t>
      </w:r>
    </w:p>
    <w:p>
      <w:r>
        <w:t>Bước 3</w:t>
      </w:r>
    </w:p>
    <w:p>
      <w:r>
        <w:t>Lãnh đạo Sở xem xét phê duyệt.</w:t>
      </w:r>
    </w:p>
    <w:p>
      <w:r>
        <w:t>Giám đốc Sở (hoặc Phó GĐ phụ trách)</w:t>
      </w:r>
    </w:p>
    <w:p>
      <w:r>
        <w:t>08 giờ</w:t>
      </w:r>
    </w:p>
    <w:p>
      <w:r>
        <w:t>……….</w:t>
      </w:r>
    </w:p>
    <w:p>
      <w:r>
        <w:t>Bước 4</w:t>
      </w:r>
    </w:p>
    <w:p>
      <w:r>
        <w:t>- Văn phòng</w:t>
      </w:r>
    </w:p>
    <w:p>
      <w:r>
        <w:t>- Ký số và chuyển kết quả cho TTPV HHC</w:t>
      </w:r>
    </w:p>
    <w:p>
      <w:r>
        <w:t>Văn thư Văn phòng Sở</w:t>
      </w:r>
    </w:p>
    <w:p>
      <w:r>
        <w:t>08 giờ</w:t>
      </w:r>
    </w:p>
    <w:p>
      <w:r>
        <w:t>……….</w:t>
      </w:r>
    </w:p>
    <w:p>
      <w:r>
        <w:t>Bước 5</w:t>
      </w:r>
    </w:p>
    <w:p>
      <w:r>
        <w:t>Trả kết quả cho tổ chức, cá nhân</w:t>
      </w:r>
    </w:p>
    <w:p>
      <w:r>
        <w:t>Chuyên viên tại TTPV HHC</w:t>
      </w:r>
    </w:p>
    <w:p>
      <w:r>
        <w:t>00 giờ</w:t>
      </w:r>
    </w:p>
    <w:p>
      <w:r>
        <w:t>………</w:t>
      </w:r>
    </w:p>
    <w:p>
      <w:r>
        <w:t>6. BIỂU MẪU</w:t>
      </w:r>
    </w:p>
    <w:p>
      <w:r>
        <w:t>TT</w:t>
      </w:r>
    </w:p>
    <w:p>
      <w:r>
        <w:t>Mã hiệu</w:t>
      </w:r>
    </w:p>
    <w:p>
      <w:r>
        <w:t>Tên biểu mẫu</w:t>
      </w:r>
    </w:p>
    <w:p>
      <w:r>
        <w:t>1</w:t>
      </w:r>
    </w:p>
    <w:p>
      <w:r>
        <w:t>Mẫu số 02</w:t>
      </w:r>
    </w:p>
    <w:p>
      <w:r>
        <w:t>Mẫu Giấy chứng nhận đủ điều kiện hoạt động thí nghiệm chuyên ngành xây dựng quy định tại Mẫu số 02 Phụ lục I kèm theo Quyết định số 705/2023/NĐ-CP ngày 06/7/2023 của Bộ Xây dựng.</w:t>
      </w:r>
    </w:p>
    <w:p>
      <w:r>
        <w:t>7. HỒ SƠ LƯU</w:t>
      </w:r>
    </w:p>
    <w:p>
      <w:r>
        <w:t>Hồ sơ lưu bao gồm các tài liệu sau:</w:t>
      </w:r>
    </w:p>
    <w:p>
      <w:r>
        <w:t>TT</w:t>
      </w:r>
    </w:p>
    <w:p>
      <w:r>
        <w:t>Tài liệu trong hồ sơ</w:t>
      </w:r>
    </w:p>
    <w:p>
      <w:r>
        <w:t>1</w:t>
      </w:r>
    </w:p>
    <w:p>
      <w:r>
        <w:t>Đơn đăng ký bổ sung, sửa đổi Giấy chứng nhận đủ điều kiện hoạt động thí nghiệm chuyên ngành xây dựng.</w:t>
      </w:r>
    </w:p>
    <w:p>
      <w:r>
        <w:t>2</w:t>
      </w:r>
    </w:p>
    <w:p>
      <w:r>
        <w:t>Quyết định bổ nhiệm Trưởng/phó phòng thí nghiệm, thí nghiệm viên.</w:t>
      </w:r>
    </w:p>
    <w:p>
      <w:r>
        <w:t>3</w:t>
      </w:r>
    </w:p>
    <w:p>
      <w:r>
        <w:t>Các Văn bản pháp lý có liên quan.</w:t>
      </w:r>
    </w:p>
    <w:p>
      <w:r>
        <w:t>Hồ sơ được lưu tại phòng Giám định xây dựng, thời gian lưu ……….. năm. Sau đó, chuyển hồ sơ cho phòng Hành chính tổng hợp lưu trữ theo quy định hiện hành.</w:t>
      </w:r>
    </w:p>
    <w:p>
      <w:r>
        <w:t>CỘNG HÒA XÃ HỘI CHỦ NGHĨA VIỆT NAM</w:t>
      </w:r>
    </w:p>
    <w:p>
      <w:r>
        <w:t>Độc lập - Tự do - Hạnh phúc</w:t>
      </w:r>
    </w:p>
    <w:p>
      <w:r>
        <w:t>---------------------</w:t>
      </w:r>
    </w:p>
    <w:p>
      <w:r>
        <w:t>…, ngày … tháng … năm …</w:t>
      </w:r>
    </w:p>
    <w:p>
      <w:r>
        <w:t>ĐƠN ĐĂNG KÝ BỔ SUNG, SỬA ĐỔI GIẤY CHỨNG NHẬN ĐỦ ĐIỀU KIỆN HOẠT ĐỘNG THÍ NGHIỆM CHUYÊN NGÀNH XÂY DỰNG</w:t>
      </w:r>
    </w:p>
    <w:p>
      <w:r>
        <w:t>Kính gửi: Sở Xây dựng.</w:t>
      </w:r>
    </w:p>
    <w:p>
      <w:r>
        <w:t>1. Tên tổ chức hoạt động thí nghiệm chuyên ngành xây dựng:………….</w:t>
      </w:r>
    </w:p>
    <w:p>
      <w:r>
        <w:t>Giấy chứng nhận đăng ký doanh nghiệp (Giấy phép đầu tư) số……....... ngày, tháng, năm cấp.................. cơ quan cấp......................................................</w:t>
      </w:r>
    </w:p>
    <w:p>
      <w:r>
        <w:t>Địa chỉ: .......................................................................................................</w:t>
      </w:r>
    </w:p>
    <w:p>
      <w:r>
        <w:t>Điện thoại: ..................................................................................................</w:t>
      </w:r>
    </w:p>
    <w:p>
      <w:r>
        <w:t>Mã số thuế:..................................................................................................</w:t>
      </w:r>
    </w:p>
    <w:p>
      <w:r>
        <w:t>2. Thông tin phòng thí nghiệm:</w:t>
      </w:r>
    </w:p>
    <w:p>
      <w:r>
        <w:t>Địa chỉ:........................................................................................................</w:t>
      </w:r>
    </w:p>
    <w:p>
      <w:r>
        <w:t>Điện thoại:..................................................................................................</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(Ghi chú:   Tổ chức hoạt động thí nghiệm chuyên ngành xây dựng chịu trách nhiệm về tính chính xác, hợp pháp của hồ sơ và nội dung kê khai trong đơn).</w:t>
      </w:r>
    </w:p>
    <w:p>
      <w:r>
        <w:t>ĐẠI DIỆN</w:t>
      </w:r>
    </w:p>
    <w:p>
      <w:r>
        <w:t>TỔ CHỨC HOẠT ĐỘNG</w:t>
      </w:r>
    </w:p>
    <w:p>
      <w:r>
        <w:t>THÍ NGHIỆM CHUYÊN NGÀNH XÂY DỰNG</w:t>
      </w:r>
    </w:p>
    <w:p>
      <w:r>
        <w:t>(Ký tên, đóng dấu)</w:t>
      </w:r>
    </w:p>
    <w:p>
      <w:r>
        <w:t>5.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SỞ XÂY DỰNG</w:t>
      </w:r>
    </w:p>
    <w:p>
      <w:r>
        <w:t>QUY TRÌNH</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Mã TTHC:</w:t>
      </w:r>
    </w:p>
    <w:p>
      <w:r>
        <w:t>1.007762.000.00.00.H01</w:t>
      </w:r>
    </w:p>
    <w:p>
      <w:r>
        <w:t>Tháng BH</w:t>
      </w:r>
    </w:p>
    <w:p>
      <w:r>
        <w:t>8/2023</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Tăng Hoa Thiên</w:t>
      </w:r>
    </w:p>
    <w:p>
      <w:r>
        <w:t>Lê Minh Điệt</w:t>
      </w:r>
    </w:p>
    <w:p>
      <w:r>
        <w:t>Phan Duy Quang</w:t>
      </w:r>
    </w:p>
    <w:p>
      <w:r>
        <w:t>Chữ ký</w:t>
      </w:r>
    </w:p>
    <w:p>
      <w:r>
        <w:t>Chức vụ</w:t>
      </w:r>
    </w:p>
    <w:p>
      <w:r>
        <w:t>Chuyên Viên</w:t>
      </w:r>
    </w:p>
    <w:p>
      <w:r>
        <w:t>Phó Trưởng phòng</w:t>
      </w:r>
    </w:p>
    <w:p>
      <w:r>
        <w:t>Phó 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w:t>
      </w:r>
    </w:p>
    <w:p>
      <w:r>
        <w:t>1. MỤC ĐÍCH</w:t>
      </w:r>
    </w:p>
    <w:p>
      <w:r>
        <w:t>Quy định cách thức, trình tự và hướng dẫn theo quy định hiện hành.</w:t>
      </w:r>
    </w:p>
    <w:p>
      <w:r>
        <w:t>2. PHẠM VI</w:t>
      </w:r>
    </w:p>
    <w:p>
      <w:r>
        <w:t>Quy trình này được áp dụng trong lĩnh vực Nhà ở và công sở</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QLN, TTBĐS &amp; HTKT: Quản lý nhà, thị trường bất động sản và hạ tầng kỹ</w:t>
      </w:r>
    </w:p>
    <w:p>
      <w:r>
        <w:t>thuật.</w:t>
      </w:r>
    </w:p>
    <w:p>
      <w:r>
        <w:t>5. NỘI DUNG QUY TRÌNH</w:t>
      </w:r>
    </w:p>
    <w:p>
      <w:r>
        <w:t>5.1</w:t>
      </w:r>
    </w:p>
    <w:p>
      <w:r>
        <w:t>Cơ sở pháp lý:</w:t>
      </w:r>
    </w:p>
    <w:p>
      <w:r>
        <w:t>- Nghị định số 100/2015/NĐ-CP ngày 20/10/2015 của Chính phủ về phát triển và quản lý nhà ở xã hội;</w:t>
      </w:r>
    </w:p>
    <w:p>
      <w:r>
        <w:t>- Nghị định số 49/2021/NĐ-CP ngày 01/4/20210 của Chính phủ về sửa đổi, bổ sung một số điều của Nghị định số 100/2015/NĐ-CP ngày 20/10/2015 của Chính phủ về phát triển và quản lý nhà ở xã hội;</w:t>
      </w:r>
    </w:p>
    <w:p>
      <w:r>
        <w:t>- Thông tư số 20/2016/TT-BXD ngày 30/06/2016 của Bộ Xây dựng về việc hướng dẫn thực hiện một số nội dung của Nghị định số 100/2015/NĐ-CP ngày 20 tháng 10 năm 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5.2</w:t>
      </w:r>
    </w:p>
    <w:p>
      <w:r>
        <w:t>Trình tự thực hiện:</w:t>
      </w:r>
    </w:p>
    <w:p>
      <w:r>
        <w:t>- Chủ đầu tư trực tiếp nộp 01 bộ hồ sơ (bản sao có chứng thực) đến Ủy ban nhân dân cấp tỉnh nơi có dự án để đề nghị tổ chức thẩm định giá bán, giá cho thuê, giá cho thuê mua nhà ở xã hội do mình đầu tư xây dựng.</w:t>
      </w:r>
    </w:p>
    <w:p>
      <w:r>
        <w:t>- Ủy ban nhân dân cấp tỉnh giao Sở Xây dựng hoặc cơ quan có chức năng thẩm định giá của địa phương thực hiện việc thẩm định giá bán, giá cho thuê, giá cho thuê mua nhà ở xã hội do chủ đầu tư đề nghị.</w:t>
      </w:r>
    </w:p>
    <w:p>
      <w:r>
        <w:t>- Sở Xây dựng hoặc cơ quan có chức năng thẩm định giá tổ chức thẩm định và chịu trách nhiệm trước Ủy ban nhân dân cấp tỉnh về kết quả và thời hạn thực hiện thẩm định. Trường hợp chủ đầu tư đã hoàn thành xong việc xây dựng nhà ở xã hội và đã được kiểm toán về chi phí của dự án theo quy định thì Sở Xây dựng có thể căn cứ vào báo cáo kiểm toán để thẩm định giá bán, giá cho thuê, giá cho thuê mua nhà ở xã hội của dự án.</w:t>
      </w:r>
    </w:p>
    <w:p>
      <w:r>
        <w:t>- Trong thời hạn 30 ngày, kể từ ngày nhận được Hồ sơ hợp lệ đề nghị thẩm định giá của chủ đầu tư, cơ quan được giao thẩm định giá có trách nhiệm tổ chức thẩm định và có văn bản thông báo kết quả thẩm định cho chủ đầu tư, trong đó nêu rõ các nội dung đồng ý và nội dung cần chỉnh sửa (nếu có).</w:t>
      </w:r>
    </w:p>
    <w:p>
      <w:r>
        <w:t>- Căn cứ văn bản thông báo kết quả thẩm định, chủ đầu tư ban hành giá bán, giá cho thuê, giá cho thuê mua nhà ở xã hội của dự án trên nguyên tắc không được cao hơn giá đã được thẩm định.</w:t>
      </w:r>
    </w:p>
    <w:p>
      <w:r>
        <w:t>Lệ phí:  Không có.</w:t>
      </w:r>
    </w:p>
    <w:p>
      <w:r>
        <w:t>5.3</w:t>
      </w:r>
    </w:p>
    <w:p>
      <w:r>
        <w:t>Thành phần hồ sơ</w:t>
      </w:r>
    </w:p>
    <w:p>
      <w:r>
        <w:t>Bản chính</w:t>
      </w:r>
    </w:p>
    <w:p>
      <w:r>
        <w:t>Bản sao chứng thực</w:t>
      </w:r>
    </w:p>
    <w:p>
      <w:r>
        <w:t>Đơn đề nghị thẩm định giá bán, giá cho thuê, giá cho thuê mua nhà ở xã hội theo mẫu tại Phụ lục I Nghị định số 49/2021/NĐ-CP ngày 01/4/2021 của Chính phủ sửa đổi bổ sung một số điều của Nghị định số 100/2015/NĐ-CP ngày 20/10/215 của Chính phủ về phát triển và quản lý nhà ở xã hội</w:t>
      </w:r>
    </w:p>
    <w:p>
      <w:r>
        <w:t>X</w:t>
      </w:r>
    </w:p>
    <w:p>
      <w:r>
        <w:t>X</w:t>
      </w:r>
    </w:p>
    <w:p>
      <w:r>
        <w:t>Hồ sơ pháp lý của chủ đầu tư (bao gồm: Căn cứ pháp lý của Dự án; tổng quan về dự án)</w:t>
      </w:r>
    </w:p>
    <w:p>
      <w:r>
        <w:t>X</w:t>
      </w:r>
    </w:p>
    <w:p>
      <w:r>
        <w:t>X</w:t>
      </w:r>
    </w:p>
    <w:p>
      <w:r>
        <w:t>Phương án xác định giá bán, giá cho thuê, giá cho thuê mua nhà ở xã hội do chủ đầu tư xây dựng</w:t>
      </w:r>
    </w:p>
    <w:p>
      <w:r>
        <w:t>X</w:t>
      </w:r>
    </w:p>
    <w:p>
      <w:r>
        <w:t>X</w:t>
      </w:r>
    </w:p>
    <w:p>
      <w:r>
        <w:t>5.4</w:t>
      </w:r>
    </w:p>
    <w:p>
      <w:r>
        <w:t>Số lượng hồ sơ:  01 bộ</w:t>
      </w:r>
    </w:p>
    <w:p>
      <w:r>
        <w:t>5.5</w:t>
      </w:r>
    </w:p>
    <w:p>
      <w:r>
        <w:t>Thời gian xử lý:  Tính từ ngày Sở Xây dựng nhận đủ hồ sơ hợp lệ.</w:t>
      </w:r>
    </w:p>
    <w:p>
      <w:r>
        <w:t>30 ngày làm việc (30 ngày x 8 giờ = 240 giờ) kể từ ngày nhận đủ hồ sơ hợp lệ</w:t>
      </w:r>
    </w:p>
    <w:p>
      <w:r>
        <w:t>5.6</w:t>
      </w:r>
    </w:p>
    <w:p>
      <w:r>
        <w:t>Nơi tiếp nhận và trả kết quả:  Trung tâm phục vụ hành chính công tỉnh An Giang.</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Chuyện viên tại TTPV HHC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các cơ quan, đơn vị (nếu có).</w:t>
      </w:r>
    </w:p>
    <w:p>
      <w:r>
        <w:t>Chuyên viên phòng chuyên môn</w:t>
      </w:r>
    </w:p>
    <w:p>
      <w:r>
        <w:t>196 giờ</w:t>
      </w:r>
    </w:p>
    <w:p>
      <w:r>
        <w:t>…………</w:t>
      </w:r>
    </w:p>
    <w:p>
      <w:r>
        <w:t>- Lãnh đạo Phòng trình phê duyệt.</w:t>
      </w:r>
    </w:p>
    <w:p>
      <w:r>
        <w:t>Lãnh đạo Phòng chuyên môn</w:t>
      </w:r>
    </w:p>
    <w:p>
      <w:r>
        <w:t>08 giờ</w:t>
      </w:r>
    </w:p>
    <w:p>
      <w:r>
        <w:t>………….</w:t>
      </w:r>
    </w:p>
    <w:p>
      <w:r>
        <w:t>Bước 3</w:t>
      </w:r>
    </w:p>
    <w:p>
      <w:r>
        <w:t>Lãnh đạo Sở xem xét phê duyệt.</w:t>
      </w:r>
    </w:p>
    <w:p>
      <w:r>
        <w:t>Giám đốc Sở (hoặc Phó GĐ phụ trách)</w:t>
      </w:r>
    </w:p>
    <w:p>
      <w:r>
        <w:t>16 giờ</w:t>
      </w:r>
    </w:p>
    <w:p>
      <w:r>
        <w:t>……….</w:t>
      </w:r>
    </w:p>
    <w:p>
      <w:r>
        <w:t>Bước 4</w:t>
      </w:r>
    </w:p>
    <w:p>
      <w:r>
        <w:t>- Văn phòng Sở</w:t>
      </w:r>
    </w:p>
    <w:p>
      <w:r>
        <w:t>- Ký số và chuyển HS, văn bản đến TTPVHCC (Văn bản điện tử và văn bản giấy)</w:t>
      </w:r>
    </w:p>
    <w:p>
      <w:r>
        <w:t>Văn thư Văn phòng Sở</w:t>
      </w:r>
    </w:p>
    <w:p>
      <w:r>
        <w:t>08giờ</w:t>
      </w:r>
    </w:p>
    <w:p>
      <w:r>
        <w:t>……….</w:t>
      </w:r>
    </w:p>
    <w:p>
      <w:r>
        <w:t>Bước 5</w:t>
      </w:r>
    </w:p>
    <w:p>
      <w:r>
        <w:t>Trả kết quả cho tổ chức, cá nhân</w:t>
      </w:r>
    </w:p>
    <w:p>
      <w:r>
        <w:t>Chuyện viên tại TTPV HHC</w:t>
      </w:r>
    </w:p>
    <w:p>
      <w:r>
        <w:t>00 giờ</w:t>
      </w:r>
    </w:p>
    <w:p>
      <w:r>
        <w:t>………</w:t>
      </w:r>
    </w:p>
    <w:p>
      <w:r>
        <w:t>6. BIỂU MẪU</w:t>
      </w:r>
    </w:p>
    <w:p>
      <w:r>
        <w:t>TT</w:t>
      </w:r>
    </w:p>
    <w:p>
      <w:r>
        <w:t>Mã hiệu</w:t>
      </w:r>
    </w:p>
    <w:p>
      <w:r>
        <w:t>Tên biểu mẫu</w:t>
      </w:r>
    </w:p>
    <w:p>
      <w:r>
        <w:t>1</w:t>
      </w:r>
    </w:p>
    <w:p>
      <w:r>
        <w:t>Phụ lục 01</w:t>
      </w:r>
    </w:p>
    <w:p>
      <w:r>
        <w:t>Đơn đề nghị cơ quan có thẩm quyền thẩm định giá bán, giá cho thuê, giá thuê mua nhà ở xã hội theo mẫu tại Phụ lục I Nghị định số 49/2021/NĐ-CP ngày 01/4/2021 của Chính phủ sửa đổi bổ sung một số điều của Nghị định số 100/2015/NĐ-CP ngày 20/10/215 của Chính phủ về phát triển và quản lý nhà ở xã hội.</w:t>
      </w:r>
    </w:p>
    <w:p>
      <w:r>
        <w:t>7. HỒ SƠ LƯU</w:t>
      </w:r>
    </w:p>
    <w:p>
      <w:r>
        <w:t>Hồ sơ lưu bao gồm các tài liệu sau:</w:t>
      </w:r>
    </w:p>
    <w:p>
      <w:r>
        <w:t>TT</w:t>
      </w:r>
    </w:p>
    <w:p>
      <w:r>
        <w:t>Tài liệu trong hồ sơ</w:t>
      </w:r>
    </w:p>
    <w:p>
      <w:r>
        <w:t>1</w:t>
      </w:r>
    </w:p>
    <w:p>
      <w:r>
        <w:t>Văn bản thông báo kết quả thẩm định.</w:t>
      </w:r>
    </w:p>
    <w:p>
      <w:r>
        <w:t>2</w:t>
      </w:r>
    </w:p>
    <w:p>
      <w:r>
        <w:t>Văn bản ý kiến (hoặc biên bản họp ghi nhận ý kiến) của các sở, ngành liên quan (nếu có)</w:t>
      </w:r>
    </w:p>
    <w:p>
      <w:r>
        <w:t>3</w:t>
      </w:r>
    </w:p>
    <w:p>
      <w:r>
        <w:t>Văn bản báo cáo hoặc trình UBND tỉnh</w:t>
      </w:r>
    </w:p>
    <w:p>
      <w:r>
        <w:t>4</w:t>
      </w:r>
    </w:p>
    <w:p>
      <w:r>
        <w:t>Thành phần hồ sơ như mục 5.3</w:t>
      </w:r>
    </w:p>
    <w:p>
      <w:r>
        <w:t>Hồ sơ được lưu tại phòng QLN, TTBĐS &amp; HTKT, thời gian lưu ……….. năm. Sau đó, chuyển hồ sơ cho phòng Hành chính tổng hợplưu trữ theo quy định hiện hành.</w:t>
      </w:r>
    </w:p>
    <w:p>
      <w:r>
        <w:t>PHỤ LỤC 01</w:t>
      </w:r>
    </w:p>
    <w:p>
      <w:r>
        <w:t>Mẫu văn bản đề nghị cơ quan có thẩm quyền thẩm định giá bán, giá cho thuê, giá thuê mua nhà ở xã hội</w:t>
      </w:r>
    </w:p>
    <w:p>
      <w:r>
        <w:t>(Ban hành tại Phụ lục I kèm theo Nghị định số 49/2021/NĐ-CP ngày 01/4/2021 của Chính phủ)</w:t>
      </w:r>
    </w:p>
    <w:p>
      <w:r>
        <w:t>TÊN BÊN ĐỀ NGHỊ</w:t>
      </w:r>
    </w:p>
    <w:p>
      <w:r>
        <w:t>THẨM ĐỊNH GIÁ</w:t>
      </w:r>
    </w:p>
    <w:p>
      <w:r>
        <w:t>-------</w:t>
      </w:r>
    </w:p>
    <w:p>
      <w:r>
        <w:t>CỘNG HÒA XÃ HỘI CHỦ NGHĨA VIỆT NAM</w:t>
      </w:r>
    </w:p>
    <w:p>
      <w:r>
        <w:t>Độc lập - Tự do - Hạnh phúc</w:t>
      </w:r>
    </w:p>
    <w:p>
      <w:r>
        <w:t>---------------</w:t>
      </w:r>
    </w:p>
    <w:p>
      <w:r>
        <w:t>Số: ........</w:t>
      </w:r>
    </w:p>
    <w:p>
      <w:r>
        <w:t>V/v đề nghị thẩm định giá bán, giá cho thuê, giá thuê mua NOXH</w:t>
      </w:r>
    </w:p>
    <w:p>
      <w:r>
        <w:t>1 ............, ngày ... tháng ... năm  .....</w:t>
      </w:r>
    </w:p>
    <w:p>
      <w:r>
        <w:t>Kính gửi 2 : ………………………………</w:t>
      </w:r>
    </w:p>
    <w:p>
      <w:r>
        <w:t>Thực hiện quy định tại Luật Nhà ở năm 2014, Nghị định số 49/2021/NĐ-CP ngày tháng năm 2021 của Chính phủ về sửa đổi, bổ sung một số điều của Nghị định số  100/2015/NĐ-CP  ngày 20 tháng 10 năm 2015 của Chính phủ về quản lý và phát triển nhà ở xã hội, 3 ……….. đã lập phương án về giá bán, giá cho thuê, giá thuê mua nhà ở xã hội tại dự án (có phương án giá kèm theo).</w:t>
      </w:r>
    </w:p>
    <w:p>
      <w:r>
        <w:t>Kính đề nghị 2 …….. xem xét, thẩm định giá bán, giá cho thuê, giá thuê mua nhà ở xã hội tại dự án……. theo quy định hiện hành của pháp luật.</w:t>
      </w:r>
    </w:p>
    <w:p>
      <w:r>
        <w:t>Nơi nhận:</w:t>
      </w:r>
    </w:p>
    <w:p>
      <w:r>
        <w:t>- Như trên;</w:t>
      </w:r>
    </w:p>
    <w:p>
      <w:r>
        <w:t>- Lưu:…..</w:t>
      </w:r>
    </w:p>
    <w:p>
      <w:r>
        <w:t>THỦ TRƯỞNG</w:t>
      </w:r>
    </w:p>
    <w:p>
      <w:r>
        <w:t>BÊN ĐỀ NGHỊ THẨM ĐỊNH GIÁ</w:t>
      </w:r>
    </w:p>
    <w:p>
      <w:r>
        <w:t>(Ký, ghi rõ họ tên và đóng dấu)</w:t>
      </w:r>
    </w:p>
    <w:p>
      <w:r>
        <w:t>____________________</w:t>
      </w:r>
    </w:p>
    <w:p>
      <w:r>
        <w:t>1  Tên địa phương nơi có dự án.</w:t>
      </w:r>
    </w:p>
    <w:p>
      <w:r>
        <w:t>2  Sở Xây dựng hoặc cơ quan có chức năng thẩm định giá của địa phương.</w:t>
      </w:r>
    </w:p>
    <w:p>
      <w:r>
        <w:t>3  Tên bên đề nghị thẩm định giá bán, giá cho thuê, giá thuê mua nhà ở xã hội.</w:t>
      </w:r>
    </w:p>
    <w:p>
      <w:r>
        <w:t>6. Kiểm tra công tác nghiệm thu hoàn thành công trình của cơ quan chuyên môn về xây dựng tại địa phương</w:t>
      </w:r>
    </w:p>
    <w:p>
      <w:r>
        <w:t>SỞ XÂY DỰNG</w:t>
      </w:r>
    </w:p>
    <w:p>
      <w:r>
        <w:t>QUY TRÌNH</w:t>
      </w:r>
    </w:p>
    <w:p>
      <w:r>
        <w:t>Kiểm tra công tác nghiệm thu hoàn thành công trình của cơ quan chuyên môn về xây dựng tại địa phương</w:t>
      </w:r>
    </w:p>
    <w:p>
      <w:r>
        <w:t>Mã THC:</w:t>
      </w:r>
    </w:p>
    <w:p>
      <w:r>
        <w:t>1.009794.000.00.00.H01</w:t>
      </w:r>
    </w:p>
    <w:p>
      <w:r>
        <w:t>Tháng BH</w:t>
      </w:r>
    </w:p>
    <w:p>
      <w:r>
        <w:t>8/2023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Ngọc Hiếu Ân</w:t>
      </w:r>
    </w:p>
    <w:p>
      <w:r>
        <w:t>Nguyễn Hồng Lĩnh</w:t>
      </w:r>
    </w:p>
    <w:p>
      <w:r>
        <w:t>Nguyễn Quốc Cường</w:t>
      </w:r>
    </w:p>
    <w:p>
      <w:r>
        <w:t>Chữ ký</w:t>
      </w:r>
    </w:p>
    <w:p>
      <w:r>
        <w:t>Chức vụ</w:t>
      </w:r>
    </w:p>
    <w:p>
      <w:r>
        <w:t>PTP.Giám định xây dựng</w:t>
      </w:r>
    </w:p>
    <w:p>
      <w:r>
        <w:t>PTP.Giám định xây dựng</w:t>
      </w:r>
    </w:p>
    <w:p>
      <w:r>
        <w:t>PGĐ.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707/QĐ-BXD ngày 07/7/2023 của Bộ Xây dựng</w:t>
      </w:r>
    </w:p>
    <w:p>
      <w:r>
        <w:t>Các nội dung ở Dự thảo lần 1</w:t>
      </w:r>
    </w:p>
    <w:p>
      <w:r>
        <w:t>Lần 3</w:t>
      </w:r>
    </w:p>
    <w:p>
      <w:r>
        <w:t>…/8/2023</w:t>
      </w:r>
    </w:p>
    <w:p>
      <w:r>
        <w:t>1. MỤC ĐÍCH</w:t>
      </w:r>
    </w:p>
    <w:p>
      <w:r>
        <w:t>Quy định cách thức, trình tự và hướng dẫn công tác quản lý chất lượng công trình xây dựng theo quy định hiện hành.</w:t>
      </w:r>
    </w:p>
    <w:p>
      <w:r>
        <w:t>2. PHẠM VI</w:t>
      </w:r>
    </w:p>
    <w:p>
      <w:r>
        <w:t>Quy trình này áp dụng cho lĩnh vực Xây dựng; Phòng Giám định Xây dựng tổ chức thực hiện.</w:t>
      </w:r>
    </w:p>
    <w:p>
      <w:r>
        <w:t>3. TÀI LIỆU VIỆN DẪN</w:t>
      </w:r>
    </w:p>
    <w:p>
      <w:r>
        <w:t>Tiêu chuẩn quốc gia TCVN ISO 9001:2015</w:t>
      </w:r>
    </w:p>
    <w:p>
      <w:r>
        <w:t>Các văn bản pháp quy liên quan đề cập tại mục 5.1</w:t>
      </w:r>
    </w:p>
    <w:p>
      <w:r>
        <w:t>4. ĐỊNH NGHĨA/VIẾT TẮT</w:t>
      </w:r>
    </w:p>
    <w:p>
      <w:r>
        <w:t>- HTQLCL: Hệ thống quản lý chất lượng</w:t>
      </w:r>
    </w:p>
    <w:p>
      <w:r>
        <w:t>5. NỘI DUNG QUY TRÌNH</w:t>
      </w:r>
    </w:p>
    <w:p>
      <w:r>
        <w:t>5.1</w:t>
      </w:r>
    </w:p>
    <w:p>
      <w:r>
        <w:t>Cơ sở pháp lý:</w:t>
      </w:r>
    </w:p>
    <w:p>
      <w:r>
        <w:t>- Căn cứ Luật Xây dựng số 50/2014/QH13 ngày 18 tháng 6 năm 2014.</w:t>
      </w:r>
    </w:p>
    <w:p>
      <w:r>
        <w:t>- Căn cứ Luật Xây dựng số 62/2020/QH14 ngày 17 tháng 6 năm 2020 về sửa đổi, bổ sung một số điều của Luật Xây dựng số 50/2014/QH13 ngày 18 tháng 6 năm 2014.</w:t>
      </w:r>
    </w:p>
    <w:p>
      <w:r>
        <w:t>- Căn cứ Nghị định số 06/2021/NĐ-CP ngày 26 tháng 01 năm 2021 của Chính phủ về Quản lý chất lượng và bảo trì công trình xây dựng.</w:t>
      </w:r>
    </w:p>
    <w:p>
      <w:r>
        <w:t>- Nghị định số 35/2023/NĐ-CP ngày 20/6/2023 sửa đổi, bổ sung một số điều của các Nghị định thuộc lĩnh vực quản lý nhà nước của Bộ Xây dựng.</w:t>
      </w:r>
    </w:p>
    <w:p>
      <w:r>
        <w:t>- Căn cứ Quyết định số 707/QĐ-BXD ngày 07 tháng 7 năm 2023 của Bộ Xây dựng Về việc công bố thủ tục hành chính được sửa đổi, bổ sung trong lĩnh vực quản lý chất lượng công trình xây dựng thuộc phạm vi chức năng quản lý nhà nước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 Báo cáo hoàn thành thi công xây dựng hạng mục công trình, công trình xây dựng.</w:t>
      </w:r>
    </w:p>
    <w:p>
      <w:r>
        <w:t>- Danh mục hồ sơ hoàn thành thi công xây dựng hạng mục công trình.</w:t>
      </w:r>
    </w:p>
    <w:p>
      <w:r>
        <w:t>Bản chính</w:t>
      </w:r>
    </w:p>
    <w:p>
      <w:r>
        <w:t>5.4</w:t>
      </w:r>
    </w:p>
    <w:p>
      <w:r>
        <w:t>Số lượng hồ sơ:  01 bộ.</w:t>
      </w:r>
    </w:p>
    <w:p>
      <w:r>
        <w:t>5.5</w:t>
      </w:r>
    </w:p>
    <w:p>
      <w:r>
        <w:t>Thời gian xử lý:  Tính từ ngày Sở Xây dựng nhận đủ hồ sơ hợp lệ.</w:t>
      </w:r>
    </w:p>
    <w:p>
      <w:r>
        <w:t>Không quá 20 ngày kể từ ngày tiếp nhận hồ sơ đề nghị kiểm tra công tác nghiệm thu.</w:t>
      </w:r>
    </w:p>
    <w:p>
      <w:r>
        <w:t>5.6</w:t>
      </w:r>
    </w:p>
    <w:p>
      <w:r>
        <w:t>Nơi tiếp nhận và trả kết quả :  Trung tâm phục vụ hành chính công tỉnh An Giang.</w:t>
      </w:r>
    </w:p>
    <w:p>
      <w:r>
        <w:t>5.7</w:t>
      </w:r>
    </w:p>
    <w:p>
      <w:r>
        <w:t>Lệ phí:  Không có.</w:t>
      </w:r>
    </w:p>
    <w:p>
      <w:r>
        <w:t>5.8</w:t>
      </w:r>
    </w:p>
    <w:p>
      <w:r>
        <w:t>Quy trình xử lý công việc:  Đối với Kiểm tra công tác nghiệm thu đưa công trình vào sử dụng đối với các công trình trên địa bàn thuộc trách nhiệm quản lý của Sở Xây dựng 20 ngày (160 giờ).</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HHC)</w:t>
      </w:r>
    </w:p>
    <w:p>
      <w:r>
        <w:t>- Chuyển hồ sơ về Sở.</w:t>
      </w:r>
    </w:p>
    <w:p>
      <w:r>
        <w:t>Chuyện viên tại TT PV HHC</w:t>
      </w:r>
    </w:p>
    <w:p>
      <w:r>
        <w:t>08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các cơ quan, đơn vị (nếu có).</w:t>
      </w:r>
    </w:p>
    <w:p>
      <w:r>
        <w:t>Chuyên viên phòng chuyên môn</w:t>
      </w:r>
    </w:p>
    <w:p>
      <w:r>
        <w:t>120 giờ</w:t>
      </w:r>
    </w:p>
    <w:p>
      <w:r>
        <w:t>…………</w:t>
      </w:r>
    </w:p>
    <w:p>
      <w:r>
        <w:t>- Lãnh đạo phòng xem xét, trình lãnh đạo Sở phê duyệt.</w:t>
      </w:r>
    </w:p>
    <w:p>
      <w:r>
        <w:t>Lãnh đạo phòng chuyên môn</w:t>
      </w:r>
    </w:p>
    <w:p>
      <w:r>
        <w:t>08 giờ</w:t>
      </w:r>
    </w:p>
    <w:p>
      <w:r>
        <w:t>Bước 3</w:t>
      </w:r>
    </w:p>
    <w:p>
      <w:r>
        <w:t>- Lãnh đạo Sở phê duyệt.</w:t>
      </w:r>
    </w:p>
    <w:p>
      <w:r>
        <w:t>Giám đốc Sở (hoặc Phó GĐ phụ trách)</w:t>
      </w:r>
    </w:p>
    <w:p>
      <w:r>
        <w:t>08 giờ</w:t>
      </w:r>
    </w:p>
    <w:p>
      <w:r>
        <w:t>……….</w:t>
      </w:r>
    </w:p>
    <w:p>
      <w:r>
        <w:t>Bước 4</w:t>
      </w:r>
    </w:p>
    <w:p>
      <w:r>
        <w:t>- Văn phòng</w:t>
      </w:r>
    </w:p>
    <w:p>
      <w:r>
        <w:t>- Chuyển kết quả cho TTPV HHC</w:t>
      </w:r>
    </w:p>
    <w:p>
      <w:r>
        <w:t>Văn thư Văn phòng Sở</w:t>
      </w:r>
    </w:p>
    <w:p>
      <w:r>
        <w:t>08 giờ</w:t>
      </w:r>
    </w:p>
    <w:p>
      <w:r>
        <w:t>……….</w:t>
      </w:r>
    </w:p>
    <w:p>
      <w:r>
        <w:t>Bước 5</w:t>
      </w:r>
    </w:p>
    <w:p>
      <w:r>
        <w:t>Trả kết quả cho tổ chức, cá nhân</w:t>
      </w:r>
    </w:p>
    <w:p>
      <w:r>
        <w:t>Chuyện viên tại TTPV HHC</w:t>
      </w:r>
    </w:p>
    <w:p>
      <w:r>
        <w:t>00 giờ</w:t>
      </w:r>
    </w:p>
    <w:p>
      <w:r>
        <w:t>………</w:t>
      </w:r>
    </w:p>
    <w:p>
      <w:r>
        <w:t>6. BIỂU MẪU</w:t>
      </w:r>
    </w:p>
    <w:p>
      <w:r>
        <w:t>TT</w:t>
      </w:r>
    </w:p>
    <w:p>
      <w:r>
        <w:t>Mã hiệu</w:t>
      </w:r>
    </w:p>
    <w:p>
      <w:r>
        <w:t>Tên biểu mẫu</w:t>
      </w:r>
    </w:p>
    <w:p>
      <w:r>
        <w:t>1</w:t>
      </w:r>
    </w:p>
    <w:p>
      <w:r>
        <w:t>Mẫu số 01</w:t>
      </w:r>
    </w:p>
    <w:p>
      <w:r>
        <w:t>Báo cáo hoàn thành thi công xây dựng hạng mục công trình, công trình xây dựng theo mẫu Phụ lục VIa ban hành kèm theo Nghị định số 06/2021/NĐ-CP ngày 26/01/2021 của Chính phủ.</w:t>
      </w:r>
    </w:p>
    <w:p>
      <w:r>
        <w:t>2</w:t>
      </w:r>
    </w:p>
    <w:p>
      <w:r>
        <w:t>Mẫu số 02</w:t>
      </w:r>
    </w:p>
    <w:p>
      <w:r>
        <w:t>Danh mục hồ sơ hoàn thành thi công xây dựng hạng mục công trình theo mẫu Phụ lục VIb ban hành kèm theo Nghị định số 06/2021/NĐ-CP ngày 26/01/2021 của Chính phủ.</w:t>
      </w:r>
    </w:p>
    <w:p>
      <w:r>
        <w:t>3</w:t>
      </w:r>
    </w:p>
    <w:p>
      <w:r>
        <w:t>Mẫu số 03</w:t>
      </w:r>
    </w:p>
    <w:p>
      <w:r>
        <w:t>Thông báo kết quả kiểm tra công tác nghiệm thu hoàn thành hạng mục công trình, công trình xây dựng theo mẫu Phụ lục VII ban hành kèm theo Nghị định số 06/2021/NĐ-CP ngày 26/01/2021 của Chính phủ.</w:t>
      </w:r>
    </w:p>
    <w:p>
      <w:r>
        <w:t>7. HỒ SƠ LƯU</w:t>
      </w:r>
    </w:p>
    <w:p>
      <w:r>
        <w:t>Hồ sơ lưu bao gồm các tài liệu sau:</w:t>
      </w:r>
    </w:p>
    <w:p>
      <w:r>
        <w:t>TT</w:t>
      </w:r>
    </w:p>
    <w:p>
      <w:r>
        <w:t>Tài liệu trong hồ sơ</w:t>
      </w:r>
    </w:p>
    <w:p>
      <w:r>
        <w:t>1</w:t>
      </w:r>
    </w:p>
    <w:p>
      <w:r>
        <w:t>Báo cáo hoàn thành thi công xây dựng hạng mục công trình, công trình xây dựng.</w:t>
      </w:r>
    </w:p>
    <w:p>
      <w:r>
        <w:t>2</w:t>
      </w:r>
    </w:p>
    <w:p>
      <w:r>
        <w:t>Thông báo kết quả kiểm tra công tác nghiệm thu hoàn thành hạng mục công trình, công trình xây dựng.</w:t>
      </w:r>
    </w:p>
    <w:p>
      <w:r>
        <w:t>3</w:t>
      </w:r>
    </w:p>
    <w:p>
      <w:r>
        <w:t>Các Văn bản pháp lý có liên quan.</w:t>
      </w:r>
    </w:p>
    <w:p>
      <w:r>
        <w:t>Hồ sơ lưu trữ tối thiểu 10 năm đối với công trình thuộc dự án nhóm A, 07 năm đối với công trình thuộc dự án nhóm B và 05 năm đối với công trình thuộc dự án nhóm C kế từ khi đưa hạng mục công trình, công trình vào sử dụng. Năm đầu tiên hồ sơ được lưu tại phòng Giám định xây dựng. Sau đó, chuyển hồ sơ cho phòng Văn phòng Sở (Phòng Hành chính tổng hợp) lưu trữ theo quy định hiện hành.</w:t>
      </w:r>
    </w:p>
    <w:p>
      <w:r>
        <w:t>Mẫu số 01</w:t>
      </w:r>
    </w:p>
    <w:p>
      <w:r>
        <w:t>(Báo cáo hoàn thành thi công xây dựng hạng mục công trình, công trình xây dựng theo mẫu Phụ lục VIa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tháng……. năm………</w:t>
      </w:r>
    </w:p>
    <w:p>
      <w:r>
        <w:t>BÁO CÁO</w:t>
      </w:r>
    </w:p>
    <w:p>
      <w:r>
        <w:t>HOÀN THÀNH THI CÔNG XÂY DỰNG HẠNG MỤC CÔNG TRÌNH, CÔNG TRÌNH XÂY DỰNG</w:t>
      </w:r>
    </w:p>
    <w:p>
      <w:r>
        <w:t>Kính gửi: ………………….(2)…………………………….</w:t>
      </w:r>
    </w:p>
    <w:p>
      <w:r>
        <w:t>……..(1)………… báo cáo kết quả nghiệm thu hoàn thành thi công xây dựng hạng mục công trình, công trình xây dựng với các nội dung sau:</w:t>
      </w:r>
    </w:p>
    <w:p>
      <w:r>
        <w:t>1. Tên hạng mục công trình, công trình xây dựng …..(3)…… thuộc dự án………</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w:t>
      </w:r>
    </w:p>
    <w:p>
      <w:r>
        <w:t>NGƯỜI ĐẠI DIỆN THEO PHÁP LUẬT</w:t>
      </w:r>
    </w:p>
    <w:p>
      <w:r>
        <w:t>CỦA CHỦ ĐẦU TƯ</w:t>
      </w:r>
    </w:p>
    <w:p>
      <w:r>
        <w:t>(Ký, ghi rõ họ tên, chức vụ và đóng dấu pháp nhân)</w:t>
      </w:r>
    </w:p>
    <w:p>
      <w:r>
        <w:t>Ghi chú :</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Mẫu số 02</w:t>
      </w:r>
    </w:p>
    <w:p>
      <w:r>
        <w:t>(Danh mục hồ sơ hoàn thành thi công xây dựng hạng mục công trình theo mẫu Phụ lục VIb ban hành kèm theo Nghị định số 06/2021/NĐ-CP ngày 26/01/2021 của Chính phủ)</w:t>
      </w:r>
    </w:p>
    <w:p>
      <w:r>
        <w:t>DANH MỤC HỒ SƠ HOÀN THÀNH CÔNG TRÌNH</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giao đất, cho thuê đất của cơ quan có thẩm quyền hoặc hợp đồng thuê đất đối với trường hợp không được cấp đất.</w:t>
      </w:r>
    </w:p>
    <w:p>
      <w:r>
        <w:t>7. Giấy phép xây dựng, trừ những trường hợp được miễn giấy phép xây dựng.</w:t>
      </w:r>
    </w:p>
    <w:p>
      <w:r>
        <w:t>8. Quyết định chỉ định thầu, phê duyệt kết quả lựa chọn các nhà thầu và hợp đồng xây dựng giữa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văn hóa;</w:t>
      </w:r>
    </w:p>
    <w:p>
      <w:r>
        <w:t>b) An toàn phòng cháy, chữa cháy;</w:t>
      </w:r>
    </w:p>
    <w:p>
      <w:r>
        <w:t>c) An toàn môi trường;</w:t>
      </w:r>
    </w:p>
    <w:p>
      <w:r>
        <w:t>d) An toàn lao động, an toàn vận hành hệ thống thiết bị công trình, thiết bị công nghệ; dựng); quan;</w:t>
      </w:r>
    </w:p>
    <w:p>
      <w:r>
        <w:t>đ) Thực hiện Giấy phép xây dựng (đối với trường hợp phải có giấy phép xây e) Cho phép đấu nối với công trình hạ tầng kỹ thuật và các công trình khác có liên 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chữa,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này (nếu có).</w:t>
      </w:r>
    </w:p>
    <w:p>
      <w:r>
        <w:t>15. Các hồ sơ, tài liệu có liên quan trong quá trình thực hiện kiểm tra công tác nghiệm thu theo quy định tại Điều 24 Nghị định này (nếu có).</w:t>
      </w:r>
    </w:p>
    <w:p>
      <w:r>
        <w:t>16. Các hồ sơ/văn bản/tài liệu khác có liên quan trong giai đoạn thi công xây dựng và nghiệm thu công trình xây dựng.</w:t>
      </w:r>
    </w:p>
    <w:p>
      <w:r>
        <w:t>Ghi chú :</w:t>
      </w:r>
    </w:p>
    <w:p>
      <w:r>
        <w:t>Khi gửi hồ sơ đề nghị kiểm tra công tác nghiệm thu hoàn thành hạng mục công trình, công trình xây dựng theo quy định tại điểm a khoản 6 Điều 24 Nghị định số 06/2021/NĐ-CP ngày 26/01/2021 của Chính phủ, chủ đầu tư chỉ gửi danh mục liệt kê các tài liệu nêu tại Phụ lục này trừ các hồ sơ tài liệu quy định tại khoản 13, 14, 15 Phụ lục này.</w:t>
      </w:r>
    </w:p>
    <w:p>
      <w:r>
        <w:t>Mẫu số 03</w:t>
      </w:r>
    </w:p>
    <w:p>
      <w:r>
        <w:t>(Thông báo kết quả kiểm tra công tác nghiệm thu hoàn thành hạng mục công trình, công trình xây dựng theo mẫu Phụ lục VII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tháng……. năm………</w:t>
      </w:r>
    </w:p>
    <w:p>
      <w:r>
        <w:t>THÔNG BÁO</w:t>
      </w:r>
    </w:p>
    <w:p>
      <w:r>
        <w:t>KẾT QUẢ KIỂM TRA CÔNG TÁC NGHIỆM THU HOÀN THÀNH HẠNG MỤC CÔNG TRÌNH, CÔNG TRÌNH XÂY DỰNG</w:t>
      </w:r>
    </w:p>
    <w:p>
      <w:r>
        <w:t>Kính gửi: ………….(2)…….......</w:t>
      </w:r>
    </w:p>
    <w:p>
      <w:r>
        <w:t>Căn cứ Nghị định số .../2021/NĐ-CP ngày ... tháng 01 năm 2021 của Chính phủ về Quản lý chất lượng, thi công xây dựng và bảo trì công trình xây dựng;</w:t>
      </w:r>
    </w:p>
    <w:p>
      <w:r>
        <w:t>Căn cứ giấy phép xây dựng (4);</w:t>
      </w:r>
    </w:p>
    <w:p>
      <w:r>
        <w:t>Căn cứ vào hồ sơ thiết kế được thẩm định tại văn bản số…….;</w:t>
      </w:r>
    </w:p>
    <w:p>
      <w:r>
        <w:t>Căn cứ báo cáo hoàn thành thi công xây dựng của Chủ đầu tư số ... ngày ...;</w:t>
      </w:r>
    </w:p>
    <w:p>
      <w:r>
        <w:t>Căn cứ báo cáo khắc phục tồn tại của Chủ đầu tư số .... ngày ... (nếu có);</w:t>
      </w:r>
    </w:p>
    <w:p>
      <w:r>
        <w:t>Căn cứ văn bản chấp thuận nghiệm thu về phòng cháy chữa cháy số (nếu có);</w:t>
      </w:r>
    </w:p>
    <w:p>
      <w:r>
        <w:t>Căn cứ văn bản xác nhận hoàn thành công trình bảo vệ môi trường số (nếu có);</w:t>
      </w:r>
    </w:p>
    <w:p>
      <w:r>
        <w:t>Căn cứ các văn bản có liên quan theo quy định của pháp luật chuyên ngành (nếu có);</w:t>
      </w:r>
    </w:p>
    <w:p>
      <w:r>
        <w:t>Căn cứ kết quả kiểm tra đối với công trình ngày………..,</w:t>
      </w:r>
    </w:p>
    <w:p>
      <w:r>
        <w:t>…………(1)...... chấp thuận kết quả nghiệm thu của…….(2)……….. để đưa vào sử dụng đối với công trình/hạng mục công trình như sau:</w:t>
      </w:r>
    </w:p>
    <w:p>
      <w:r>
        <w:t>1. Thông tin về công trình</w:t>
      </w:r>
    </w:p>
    <w:p>
      <w:r>
        <w:t>a) Tên công trình/hạng mục công trình: ....(3)....</w:t>
      </w:r>
    </w:p>
    <w:p>
      <w:r>
        <w:t>b) Địa điểm xây dựng: …………………..</w:t>
      </w:r>
    </w:p>
    <w:p>
      <w:r>
        <w:t>c) Loại và cấp công trình.</w:t>
      </w:r>
    </w:p>
    <w:p>
      <w:r>
        <w:t>d) Mô tả các thông số chính của công trình.</w:t>
      </w:r>
    </w:p>
    <w:p>
      <w:r>
        <w:t>2. Yêu cầu đối với chủ đầu tư</w:t>
      </w:r>
    </w:p>
    <w:p>
      <w:r>
        <w:t>- Lưu trữ hồ sơ công trình theo quy định.</w:t>
      </w:r>
    </w:p>
    <w:p>
      <w:r>
        <w:t>- Quản lý, khai thác, vận hành công trình theo đúng công năng thiết kế được duyệt.</w:t>
      </w:r>
    </w:p>
    <w:p>
      <w:r>
        <w:t>- Các yêu cầu khác  (nếu có).</w:t>
      </w:r>
    </w:p>
    <w:p>
      <w:r>
        <w:t>Nơi nhận:</w:t>
      </w:r>
    </w:p>
    <w:p>
      <w:r>
        <w:t>- Như trên;</w:t>
      </w:r>
    </w:p>
    <w:p>
      <w:r>
        <w:t>- Lưu: ...</w:t>
      </w:r>
    </w:p>
    <w:p>
      <w:r>
        <w:t>LÃNH ĐẠO ĐƠN VỊ/NGƯỜI ĐƯỢC ỦY QUYỀN</w:t>
      </w:r>
    </w:p>
    <w:p>
      <w:r>
        <w:t>(Ký, ghi rõ họ tên, chức vụ và đóng dấu pháp nhân)</w:t>
      </w:r>
    </w:p>
    <w:p>
      <w:r>
        <w:t>Ghi chú :</w:t>
      </w:r>
    </w:p>
    <w:p>
      <w:r>
        <w:t>(1) Tên cơ quan chuyên môn về xây dựng kiểm tra công tác nghiệm thu của chủ đầu tư theo thẩm quyền quy định tại khoản 2 Điều 24 Nghị định này.</w:t>
      </w:r>
    </w:p>
    <w:p>
      <w:r>
        <w:t>(2) Tên của chủ đầu tư.</w:t>
      </w:r>
    </w:p>
    <w:p>
      <w:r>
        <w:t>(3) Ghi rõ tên công trình/hạng mục công trình và phạm vi nghiệm thu.</w:t>
      </w:r>
    </w:p>
    <w:p>
      <w:r>
        <w:t>(4) Trường hợp miễn giấy phép xây dựng: ghi căn cứ miễn phép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