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1311/QĐ-CTN năm 2024 cho nhập quốc tịch Việt Nam đối với Ông Derek Le Toralba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1311/QĐ-CTN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1311/QĐ-CTN</w:t>
      </w:r>
    </w:p>
    <w:p>
      <w:r>
        <w:t>Hà Nội, ngày 28 tháng 11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708/TTr-CP ngày 25/10/2024.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Derek Le Toralba, sinh ngày 09/02/2000 tại Philippines</w:t>
      </w:r>
    </w:p>
    <w:p>
      <w:r>
        <w:t>Có tên gọi Việt Nam là: Lê Đức</w:t>
      </w:r>
    </w:p>
    <w:p>
      <w:r>
        <w:t>Hiện cư trú tại: căn hộ A, tầng 10, chung cư 141 Trương Định, phường Trương Định, quận Hai Bà Trưng, thành phố Hà Nội.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