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1311/QĐ-BTP về Kế hoạch tổ chức các hoạt động hưởng ứng Ngày Pháp luật nước Cộng hòa xã hội chủ nghĩa Việt Nam của Bộ Tư pháp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1311/QĐ-BTP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11/07/2024</w:t>
            </w:r>
          </w:p>
        </w:tc>
      </w:tr>
      <w:tr>
        <w:tc>
          <w:tcPr>
            <w:tcW w:type="dxa" w:w="4320"/>
          </w:tcPr>
          <w:p>
            <w:r>
              <w:t>Ngày hiệu lực</w:t>
            </w:r>
          </w:p>
        </w:tc>
        <w:tc>
          <w:tcPr>
            <w:tcW w:type="dxa" w:w="4320"/>
          </w:tcPr>
          <w:p>
            <w:r>
              <w:t>11/07/2024</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1311/QĐ-BTP</w:t>
      </w:r>
    </w:p>
    <w:p>
      <w:r>
        <w:t>Hà Nội, ngày 11 tháng 7 năm 2024</w:t>
      </w:r>
    </w:p>
    <w:p>
      <w:r>
        <w:t>QUYẾT ĐỊNH</w:t>
      </w:r>
    </w:p>
    <w:p>
      <w:r>
        <w:t>BAN HÀNH KẾ HOẠCH TỔ CHỨC CÁC HOẠT ĐỘNG HƯỞNG ỨNG NGÀY PHÁP LUẬT NƯỚC CỘNG HÒA XÃ HỘI CHỦ NGHĨA VIỆT NAM CỦA BỘ TƯ PHÁP NĂM 2024</w:t>
      </w:r>
    </w:p>
    <w:p>
      <w:r>
        <w:t>BỘ TRƯỞNG BỘ TƯ PHÁP</w:t>
      </w:r>
    </w:p>
    <w:p>
      <w:r>
        <w:t>Căn cứ Luật Phổ biến, giáo dục pháp luật ngày 20 tháng 6 năm 2012;</w:t>
      </w:r>
    </w:p>
    <w:p>
      <w:r>
        <w:t>Căn cứ Nghị định số 28/2013/NĐ-CP ngày 04 tháng 4 năm 2013 của Chính phủ quy định chi tiết một số điều và biện pháp thi hành Luật Phổ biến, giáo dục pháp luật;</w:t>
      </w:r>
    </w:p>
    <w:p>
      <w:r>
        <w:t>Căn cứ Nghị định số 98/2022/NĐ-CP ngày 29 tháng 11 năm 2022 của Chính phủ quy định chức năng, nhiệm vụ, quyền hạn và cơ cấu tổ chức của Bộ Tư pháp;</w:t>
      </w:r>
    </w:p>
    <w:p>
      <w:r>
        <w:t>Căn cứ Quyết định số 51/QĐ-HĐPH ngày 04 tháng 4 năm 2024 của Hội đồng phối hợp phổ biến, giáo dục pháp luật trung ương phê duyệt Kế hoạch hoạt động của Hội đồng phối hợp phổ biến, giáo dục pháp luật trung ương năm 2024;</w:t>
      </w:r>
    </w:p>
    <w:p>
      <w:r>
        <w:t>Căn cứ Quyết định số 121/QĐ-BTP ngày 29 tháng 01 năm 2024 của Bộ trưởng Bộ Tư pháp ban hành Kế hoạch công tác năm 2024 của Cục Phổ biến, giáo dục pháp luật;</w:t>
      </w:r>
    </w:p>
    <w:p>
      <w:r>
        <w:t>Theo đề nghị của Cục trưởng Cục Phổ biến, giáo dục pháp luật.</w:t>
      </w:r>
    </w:p>
    <w:p>
      <w:r>
        <w:t>QUYẾT ĐỊNH:</w:t>
      </w:r>
    </w:p>
    <w:p>
      <w:r>
        <w:t>Điều 1.    Ban hành kèm theo Quyết định này Kế hoạch tổ chức các hoạt động hưởng ứng Ngày Pháp luật nước Cộng hòa xã hội chủ nghĩa Việt Nam của Bộ Tư pháp năm 2024.</w:t>
      </w:r>
    </w:p>
    <w:p>
      <w:r>
        <w:t>Điều 2.    Quyết định này có hiệu lực kể từ ngày ký ban hành.</w:t>
      </w:r>
    </w:p>
    <w:p>
      <w:r>
        <w:t>Điều 3.    Chánh Văn phòng, Cục trưởng Cục Phổ biến, giáo dục pháp luật, Cục trưởng Cục Kế hoạch - Tài chính, Thủ trưởng các đơn vị thuộc Bộ Tư pháp, Người đứng đầu các tổ chức chính trị - xã hội cơ quan Bộ Tư pháp chịu trách nhiệm thực hiện Quyết định này./.</w:t>
      </w:r>
    </w:p>
    <w:p>
      <w:r>
        <w:t>Nơi nhận:</w:t>
      </w:r>
    </w:p>
    <w:p>
      <w:r>
        <w:t>- Như Điều 3 (để thực hiện);</w:t>
      </w:r>
    </w:p>
    <w:p>
      <w:r>
        <w:t>- Thủ tướng Chính phủ (để báo cáo);</w:t>
      </w:r>
    </w:p>
    <w:p>
      <w:r>
        <w:t>- Phó Thủ tướng Chính phủ, Chủ tịch Hội đồng phối hợp PBGDPL trung ương, Bộ trưởng Bộ Tư pháp Lê Thành Long (để báo cáo);</w:t>
      </w:r>
    </w:p>
    <w:p>
      <w:r>
        <w:t>- Các Thứ trưởng Bộ Tư pháp (để chỉ đạo thực hiện);</w:t>
      </w:r>
    </w:p>
    <w:p>
      <w:r>
        <w:t>- Cổng Thông tin điện tử Bộ Tư pháp (để đăng tải);</w:t>
      </w:r>
    </w:p>
    <w:p>
      <w:r>
        <w:t>- Lưu: VT, PBGDPL.</w:t>
      </w:r>
    </w:p>
    <w:p>
      <w:r>
        <w:t>KT. BỘ TRƯỞNG</w:t>
      </w:r>
    </w:p>
    <w:p>
      <w:r>
        <w:t>THỨ TRƯỞNG</w:t>
      </w:r>
    </w:p>
    <w:p>
      <w:r>
        <w:t>Trần Tiến Dũng</w:t>
      </w:r>
    </w:p>
    <w:p>
      <w:r>
        <w:t>KẾ HOẠCH</w:t>
      </w:r>
    </w:p>
    <w:p>
      <w:r>
        <w:t>TỔ CHỨC CÁC HOẠT ĐỘNG HƯỞNG ỨNG NGÀY PHÁP LUẬT NƯỚC CỘNG HÒA XÃ HỘI CHỦ NGHĨA VIỆT NAM CỦA BỘ TƯ PHÁP NĂM 2024</w:t>
      </w:r>
    </w:p>
    <w:p>
      <w:r>
        <w:t>(Kèm theo Quyết định số 1311/QĐ-BTP ngày 11 tháng 7 năm 2024 của Bộ trưởng Bộ Tư pháp)</w:t>
      </w:r>
    </w:p>
    <w:p>
      <w:r>
        <w:t>I. MỤC ĐÍCH, YÊU CẦU</w:t>
      </w:r>
    </w:p>
    <w:p>
      <w:r>
        <w:t>1. Mục đích</w:t>
      </w:r>
    </w:p>
    <w:p>
      <w:r>
        <w:t>a) Thực hiện có hiệu quả các hoạt động hưởng ứng Ngày Pháp luật nước Cộng hòa xã hội chủ nghĩa Việt Nam (sau đây gọi là Ngày Pháp luật Việt Nam) trong cơ quan Bộ Tư pháp, qua đó thể hiện vai trò gương mẫu, tiên phong của mỗi đơn vị, cán bộ, công chức, viên chức, người lao động thuộc Bộ trong hưởng ứng Ngày Pháp luật Việt Nam.</w:t>
      </w:r>
    </w:p>
    <w:p>
      <w:r>
        <w:t>b) Góp phần nâng cao chất lượng, hiệu quả việc thực hiện các nhiệm vụ chính trị trên các lĩnh vực công tác của Bộ Tư pháp; thiết thực đưa chính sách của Đảng, pháp luật của Nhà nước vào cuộc sống, lan tỏa sâu rộng tinh thần thượng tôn Hiến pháp, pháp luật đến mọi tầng lớp Nhân dân.</w:t>
      </w:r>
    </w:p>
    <w:p>
      <w:r>
        <w:t>2. Yêu cầu</w:t>
      </w:r>
    </w:p>
    <w:p>
      <w:r>
        <w:t>Bám sát các nhiệm vụ chính trị trong các lĩnh vực công tác của Bộ, ngành Tư pháp năm 2024; xác định cụ thể nội dung công việc, thời gian, tiến độ hoàn thành, sản phẩm cụ thể và trách nhiệm của cơ quan, đơn vị trong tổ chức Ngày Pháp luật Việt Nam; bảo đảm tính đồng bộ, thống nhất, thiết thực, tiết kiệm, hiệu quả.</w:t>
      </w:r>
    </w:p>
    <w:p>
      <w:r>
        <w:t>II. CHỦ ĐỀ, KHẨU HIỆU TUYÊN TRUYỀN</w:t>
      </w:r>
    </w:p>
    <w:p>
      <w:r>
        <w:t>1. Chủ đề</w:t>
      </w:r>
    </w:p>
    <w:p>
      <w:r>
        <w:t>Tiếp tục đổi mới, nâng cao chất lượng công tác xây dựng và tổ chức thi hành pháp luật; hỗ trợ, đồng hành, tăng cường năng lực tiếp cận pháp luật của người dân, doanh nghiệp; nâng cao kỷ cương, trách nhiệm, hiệu lực, hiệu quả quản lý nhà nước trong các lĩnh vực của ngành Tư pháp nhằm đáp ứng yêu cầu xây dựng Nhà nước pháp quyền xã hội chủ nghĩa Việt Nam.</w:t>
      </w:r>
    </w:p>
    <w:p>
      <w:r>
        <w:t>2. Khẩu hiệu tuyên truyền</w:t>
      </w:r>
    </w:p>
    <w:p>
      <w:r>
        <w:t>Các đơn vị thuộc Bộ có thể tham khảo sử dụng các khẩu hiệu sau:</w:t>
      </w:r>
    </w:p>
    <w:p>
      <w:r>
        <w:t>a) Cán bộ, công chức, viên chức, người lao động ngành Tư pháp kỷ cương, trách nhiệm, chủ động, kịp thời, sáng tạo, thực hiện hiệu quả nhiệm vụ được giao.</w:t>
      </w:r>
    </w:p>
    <w:p>
      <w:r>
        <w:t>b) Chủ động tìm hiểu, gương mẫu tuân theo Hiến pháp và pháp luật là trách nhiệm của mỗi cán bộ, công chức, viên chức, người lao động ngành Tư pháp.</w:t>
      </w:r>
    </w:p>
    <w:p>
      <w:r>
        <w:t>c) Sống và làm việc theo Hiến pháp và pháp luật là việc làm thiết thực hưởng ứng Ngày Pháp luật nước Cộng hòa xã hội chủ nghĩa Việt Nam.</w:t>
      </w:r>
    </w:p>
    <w:p>
      <w:r>
        <w:t>d) Tích cực hưởng ứng Ngày Pháp luật nước Cộng hòa xã hội chủ nghĩa Việt Nam, góp phần nâng cao hiệu quả xây dựng, thi hành và bảo vệ pháp luật.</w:t>
      </w:r>
    </w:p>
    <w:p>
      <w:r>
        <w:t>đ) Thượng tôn Hiến pháp và pháp luật là chuẩn mực ứng xử của mọi chủ thể trong xã hội để góp phần xây dựng Nhà nước pháp quyền xã hội chủ nghĩa Việt Nam của Nhân dân, do Nhân dân, vì Nhân dân.</w:t>
      </w:r>
    </w:p>
    <w:p>
      <w:r>
        <w:t>e) Đẩy mạnh truyền thông chính sách góp phần tạo sự đồng thuận, nâng cao hiệu quả, hiệu lực trong việc thực thi pháp luật.</w:t>
      </w:r>
    </w:p>
    <w:p>
      <w:r>
        <w:t>g) Nâng cao hiệu quả công tác hỗ trợ pháp lý cho doanh nghiệp, tháo gỡ vướng mắc, khó khăn, đồng hành cùng doanh nghiệp.</w:t>
      </w:r>
    </w:p>
    <w:p>
      <w:r>
        <w:t>h) Nâng cao chất lượng công tác xây dựng và tổ chức thi hành pháp luật góp phần tạo lập môi trường thuận lợi cho hoạt động đầu tư kinh doanh.</w:t>
      </w:r>
    </w:p>
    <w:p>
      <w:r>
        <w:t>i) Hiểu biết và chấp hành pháp luật là bảo vệ chính mình và cộng đồng, vì một xã hội dân chủ, công bằng, văn minh.</w:t>
      </w:r>
    </w:p>
    <w:p>
      <w:r>
        <w:t>k) Nâng cao hiệu quả thi hành pháp luật, tăng cường khả năng tiếp cận pháp luật của người dân, doanh nghiệp.</w:t>
      </w:r>
    </w:p>
    <w:p>
      <w:r>
        <w:t>l) Tích cực cải cách hành chính, chuyển đổi số, giảm thiểu chi phí tuân thủ pháp luật góp phần giải phóng nguồn lực, đồng hành cùng người dân, doanh nghiệp.</w:t>
      </w:r>
    </w:p>
    <w:p>
      <w:r>
        <w:t>m) Các khẩu hiệu tuyên truyền khác phù hợp với chức năng, nhiệm vụ của từng đơn vị.</w:t>
      </w:r>
    </w:p>
    <w:p>
      <w:r>
        <w:t>III. NỘI DUNG HOẠT ĐỘNG</w:t>
      </w:r>
    </w:p>
    <w:p>
      <w:r>
        <w:t>1. Tổ chức các hoạt động hưởng ứng Ngày Pháp luật Việt Nam trong Bộ Tư pháp</w:t>
      </w:r>
    </w:p>
    <w:p>
      <w:r>
        <w:t>1.1. Tổ chức các cuộc thi, hội thi tìm hiểu pháp luật, hoạt động nghiên cứu khoa học, giảng dạy để hưởng ứng Ngày Pháp luật Việt Nam</w:t>
      </w:r>
    </w:p>
    <w:p>
      <w:r>
        <w:t>a) Tổ chức cuộc thi sáng tác tiểu phẩm pháp luật/tác phẩm thơ ca về pháp luật</w:t>
      </w:r>
    </w:p>
    <w:p>
      <w:r>
        <w:t>- Đơn vị chủ trì: Cục Phổ biến, giáo dục pháp luật;</w:t>
      </w:r>
    </w:p>
    <w:p>
      <w:r>
        <w:t>- Đơn vị phối hợp: Báo Pháp luật Việt Nam và các cơ quan, đơn vị khác có liên quan.</w:t>
      </w:r>
    </w:p>
    <w:p>
      <w:r>
        <w:t>- Thời gian thực hiện: Quý II-III/2024.</w:t>
      </w:r>
    </w:p>
    <w:p>
      <w:r>
        <w:t>- Sản phẩm: Cuộc thi được tổ chức.</w:t>
      </w:r>
    </w:p>
    <w:p>
      <w:r>
        <w:t>b) Tổ chức cuộc thi tìm hiểu về pháp luật quốc tế</w:t>
      </w:r>
    </w:p>
    <w:p>
      <w:r>
        <w:t>- Đơn vị chủ trì: Học viện Tư pháp.</w:t>
      </w:r>
    </w:p>
    <w:p>
      <w:r>
        <w:t>- Đơn vị phối hợp: Cục Phổ biến, giáo dục pháp luật; Vụ Pháp luật quốc tế; Vụ Hợp tác quốc tế; Cục Công nghệ thông tin; Văn phòng Bộ; Báo Pháp luật Việt Nam và các đơn vị khác có liên quan.</w:t>
      </w:r>
    </w:p>
    <w:p>
      <w:r>
        <w:t>- Thời gian thực hiện: Quý III/2024.</w:t>
      </w:r>
    </w:p>
    <w:p>
      <w:r>
        <w:t>- Sản phẩm: Cuộc thi được tổ chức.</w:t>
      </w:r>
    </w:p>
    <w:p>
      <w:r>
        <w:t>c) Tổ chức Hội thi tìm hiểu pháp luật năm 2024 với chủ đề “Thượng tôn pháp luật để xây dựng văn hóa giao thông an toàn”</w:t>
      </w:r>
    </w:p>
    <w:p>
      <w:r>
        <w:t>- Đơn vị chủ trì: Trường Cao đẳng Luật Miền Nam.</w:t>
      </w:r>
    </w:p>
    <w:p>
      <w:r>
        <w:t>- Đơn vị phối hợp: Các cơ quan, đơn vị, tổ chức có liên quan.</w:t>
      </w:r>
    </w:p>
    <w:p>
      <w:r>
        <w:t>- Thời gian thực hiện: Quý II/2024.</w:t>
      </w:r>
    </w:p>
    <w:p>
      <w:r>
        <w:t>- Sản phẩm: Hội thi được tổ chức; báo cáo kết quả tổ chức Hội thi.</w:t>
      </w:r>
    </w:p>
    <w:p>
      <w:r>
        <w:t>d) Tổ chức Cuộc thi Sáng tác tiểu phẩm tuyên truyền pháp luật (Spirit of Law) năm 2024</w:t>
      </w:r>
    </w:p>
    <w:p>
      <w:r>
        <w:t>- Đơn vị chủ trì: Trường Đại học Luật Hà Nội.</w:t>
      </w:r>
    </w:p>
    <w:p>
      <w:r>
        <w:t>- Đơn vị phối hợp: Các cơ quan, đơn vị, tổ chức có liên quan.</w:t>
      </w:r>
    </w:p>
    <w:p>
      <w:r>
        <w:t>- Thời gian thực hiện: Quý III/2024.</w:t>
      </w:r>
    </w:p>
    <w:p>
      <w:r>
        <w:t>- Sản phẩm: Hội thi được tổ chức; báo cáo kết quả tổ chức Hội thi.</w:t>
      </w:r>
    </w:p>
    <w:p>
      <w:r>
        <w:t>đ) Tổ chức Cuộc thi Tìm hiểu pháp luật cho sinh viên</w:t>
      </w:r>
    </w:p>
    <w:p>
      <w:r>
        <w:t>- Đơn vị chủ trì: Trường Đại học Luật Hà Nội.</w:t>
      </w:r>
    </w:p>
    <w:p>
      <w:r>
        <w:t>- Đơn vị phối hợp: Các cơ quan, đơn vị, tổ chức có liên quan.</w:t>
      </w:r>
    </w:p>
    <w:p>
      <w:r>
        <w:t>- Thời gian thực hiện: Quý III/2024.</w:t>
      </w:r>
    </w:p>
    <w:p>
      <w:r>
        <w:t>- Sản phẩm: Hội thi được tổ chức; báo cáo kết quả tổ chức Hội thi.</w:t>
      </w:r>
    </w:p>
    <w:p>
      <w:r>
        <w:t>e) Tổ chức thao giảng và công nhận giảng viên dạy giỏi cấp Học viện năm 2024</w:t>
      </w:r>
    </w:p>
    <w:p>
      <w:r>
        <w:t>- Đơn vị chủ trì: Học viện Tư pháp.</w:t>
      </w:r>
    </w:p>
    <w:p>
      <w:r>
        <w:t>- Đơn vị phối hợp: Trường Đại học Luật Hà Nội; Cục Công nghệ thông tin; Văn phòng Bộ; Báo Pháp luật Việt Nam và các đơn vị khác có liên quan.</w:t>
      </w:r>
    </w:p>
    <w:p>
      <w:r>
        <w:t>- Thời gian tổ chức hoạt động: Quý III-IV/2024.</w:t>
      </w:r>
    </w:p>
    <w:p>
      <w:r>
        <w:t>- Sản phẩm: Báo cáo kết quả tổ chức thao giảng.</w:t>
      </w:r>
    </w:p>
    <w:p>
      <w:r>
        <w:t>g) Xuất bản Tạp chí Nghề luật số chuyên đề: “Góp ý dự thảo Luật Tổ chức tòa án nhân dân (sửa đổi)</w:t>
      </w:r>
    </w:p>
    <w:p>
      <w:r>
        <w:t>- Đơn vị chủ trì: Học viện Tư pháp.</w:t>
      </w:r>
    </w:p>
    <w:p>
      <w:r>
        <w:t>- Đơn vị phối hợp: Các đơn vị, cá nhân có liên quan.</w:t>
      </w:r>
    </w:p>
    <w:p>
      <w:r>
        <w:t>- Thời gian tổ chức hoạt động: Quý II/2024.</w:t>
      </w:r>
    </w:p>
    <w:p>
      <w:r>
        <w:t>- Sản phẩm: Số Tạp chí Nghề luật chuyên đề nêu trên được phát hành.</w:t>
      </w:r>
    </w:p>
    <w:p>
      <w:r>
        <w:t>1.2. Tổ chức các diễn đàn, hội nghị, hội thảo, tọa đàm, xuất bản ấn phẩm chuyên đề... gắn với hoạt động chuyên môn hưởng ứng Ngày Pháp luật Việt Nam</w:t>
      </w:r>
    </w:p>
    <w:p>
      <w:r>
        <w:t>a) Tổ chức Diễn đàn Kinh doanh và Pháp luật</w:t>
      </w:r>
    </w:p>
    <w:p>
      <w:r>
        <w:t>- Đơn vị chủ trì: Cục Phổ biến, giáo dục pháp luật.</w:t>
      </w:r>
    </w:p>
    <w:p>
      <w:r>
        <w:t>- Đơn vị phối hợp: Các cơ quan, tổ chức, doanh nghiệp có liên quan.</w:t>
      </w:r>
    </w:p>
    <w:p>
      <w:r>
        <w:t>- Thời gian tổ chức hoạt động: Tháng 10/2024.</w:t>
      </w:r>
    </w:p>
    <w:p>
      <w:r>
        <w:t>- Sản phẩm: Diễn đàn được tổ chức, báo cáo kết quả tổ chức Diễn đàn.</w:t>
      </w:r>
    </w:p>
    <w:p>
      <w:r>
        <w:t>b) Tổ chức Hội thảo khoa học: “Một số khó khăn, vướng mắc của Luật Thi hành án dân sự và đề xuất hướng sửa đổi, bổ sung”</w:t>
      </w:r>
    </w:p>
    <w:p>
      <w:r>
        <w:t>- Đơn vị chủ trì: Học viện Tư pháp.</w:t>
      </w:r>
    </w:p>
    <w:p>
      <w:r>
        <w:t>- Đơn vị phối hợp: Tổng cục Thi hành án dân sự; Báo Pháp luật Việt Nam và các đơn vị khác có liên quan.</w:t>
      </w:r>
    </w:p>
    <w:p>
      <w:r>
        <w:t>- Thời gian tổ chức hoạt động: Quý IV/2024.</w:t>
      </w:r>
    </w:p>
    <w:p>
      <w:r>
        <w:t>- Sản phẩm: Hội thảo được tổ chức, báo cáo kết quả tổ chức Hội thảo.</w:t>
      </w:r>
    </w:p>
    <w:p>
      <w:r>
        <w:t>c) Tổ chức Tọa đàm “Nâng cao bản lĩnh chính trị, đạo đức nghề nghiệp luật sư trong giai đoạn hiện nay”</w:t>
      </w:r>
    </w:p>
    <w:p>
      <w:r>
        <w:t>- Đơn vị chủ trì: Học viện Tư pháp.</w:t>
      </w:r>
    </w:p>
    <w:p>
      <w:r>
        <w:t>- Đơn vị phối hợp: Cục Bổ trợ tư pháp; Báo Pháp luật Việt Nam và các đơn vị khác có liên quan.</w:t>
      </w:r>
    </w:p>
    <w:p>
      <w:r>
        <w:t>- Thời gian tổ chức hoạt động: Quý I-II/2024.</w:t>
      </w:r>
    </w:p>
    <w:p>
      <w:r>
        <w:t>- Sản phẩm: Tọa đàm được tổ chức, báo cáo kết quả tổ chức Tọa đàm.</w:t>
      </w:r>
    </w:p>
    <w:p>
      <w:r>
        <w:t>d) Tổ chức Tọa đàm lấy ý kiến về các phương án chính sách sửa đổi các văn bản hướng dẫn thi hành Luật Trách nhiệm bồi thường của Nhà nước</w:t>
      </w:r>
    </w:p>
    <w:p>
      <w:r>
        <w:t>- Đơn vị chủ trì: Cục Bồi thường nhà nước.</w:t>
      </w:r>
    </w:p>
    <w:p>
      <w:r>
        <w:t>- Đơn vị phối hợp: Các bộ, ngành, địa phương và đơn vị có liên quan thuộc Bộ.</w:t>
      </w:r>
    </w:p>
    <w:p>
      <w:r>
        <w:t>- Thời gian tổ chức hoạt động: Quý IV/2024.</w:t>
      </w:r>
    </w:p>
    <w:p>
      <w:r>
        <w:t>- Sản phẩm: Tọa đàm được tổ chức, báo cáo kết quả tổ chức Tọa đàm.</w:t>
      </w:r>
    </w:p>
    <w:p>
      <w:r>
        <w:t>đ) Tổ chức phổ biến Luật Giao thông đường bộ và các văn bản có liên quan đến học sinh, sinh viên</w:t>
      </w:r>
    </w:p>
    <w:p>
      <w:r>
        <w:t>- Đơn vị chủ trì: Trường Cao đẳng Luật Miền Nam.</w:t>
      </w:r>
    </w:p>
    <w:p>
      <w:r>
        <w:t>- Đơn vị phối hợp: Các cơ quan, đơn vị, tổ chức có liên quan.</w:t>
      </w:r>
    </w:p>
    <w:p>
      <w:r>
        <w:t>- Thời gian thực hiện: Quý II/2024.</w:t>
      </w:r>
    </w:p>
    <w:p>
      <w:r>
        <w:t>- Sản phẩm: Buổi tuyên truyền được tổ chức; báo cáo kết quả tổ chức buổi tuyên truyền.</w:t>
      </w:r>
    </w:p>
    <w:p>
      <w:r>
        <w:t>e) Xây dựng cuốn sách về trách nhiệm bồi thường của Nhà nước ở Việt Nam</w:t>
      </w:r>
    </w:p>
    <w:p>
      <w:r>
        <w:t>- Đơn vị chủ trì: Cục Bồi thường nhà nước.</w:t>
      </w:r>
    </w:p>
    <w:p>
      <w:r>
        <w:t>- Đơn vị phối hợp: Các đơn vị có liên quan thuộc Bộ.</w:t>
      </w:r>
    </w:p>
    <w:p>
      <w:r>
        <w:t>- Thời gian tổ chức hoạt động: Năm 2024.</w:t>
      </w:r>
    </w:p>
    <w:p>
      <w:r>
        <w:t>- Sản phẩm: Cuốn sách được phát hành.</w:t>
      </w:r>
    </w:p>
    <w:p>
      <w:r>
        <w:t>g) Tổ chức các hội nghị, hội thảo, tọa đàm chuyên môn, sinh hoạt chuyên đề khác, các chương trình thanh niên về phổ biến, giáo dục pháp luật tại cơ sở gắn với công tác đoàn, phong trào thanh niên để hưởng ứng Ngày Pháp luật Việt Nam phù hợp với điều kiện, tình hình thực tế, chức năng, nhiệm vụ được giao</w:t>
      </w:r>
    </w:p>
    <w:p>
      <w:r>
        <w:t>- Đơn vị chủ trì: Các đơn vị thuộc Bộ, tổ chức Đoàn Thanh niên các đơn vị thuộc Bộ, các trường, học viện thuộc Bộ.</w:t>
      </w:r>
    </w:p>
    <w:p>
      <w:r>
        <w:t>- Thời gian thực hiện: Thường xuyên và tổ chức cao điểm vào tháng 10 và tháng 11/2024.</w:t>
      </w:r>
    </w:p>
    <w:p>
      <w:r>
        <w:t>- Sản phẩm: Các hội nghị, hội thảo, tọa đàm, sinh hoạt chuyên đề... hưởng ứng Ngày Pháp luật được tổ chức.</w:t>
      </w:r>
    </w:p>
    <w:p>
      <w:r>
        <w:t>1.3. Tổ chức Tọa đàm/Talk show đối thoại về công tác đăng ký biện pháp bảo đảm bằng động sản và Hệ thống đăng ký trực tuyến (phiên bản sửa đổi)</w:t>
      </w:r>
    </w:p>
    <w:p>
      <w:r>
        <w:t>a) Đơn vị chủ trì: Cục Đăng ký quốc gia giao dịch bảo đảm.</w:t>
      </w:r>
    </w:p>
    <w:p>
      <w:r>
        <w:t>b) Đơn vị phối hợp: Báo Pháp luật Việt Nam; các cơ quan báo chí, cơ quan, tổ chức liên quan.</w:t>
      </w:r>
    </w:p>
    <w:p>
      <w:r>
        <w:t>c) Thời gian thực hiện: Quý III-IV/2024.</w:t>
      </w:r>
    </w:p>
    <w:p>
      <w:r>
        <w:t>d) Sản phẩm: Tọa đàm/Talkshow được tổ chức.</w:t>
      </w:r>
    </w:p>
    <w:p>
      <w:r>
        <w:t>2. Tổ chức các hoạt động truyền thông hưởng ứng Ngày Pháp luật Việt Nam</w:t>
      </w:r>
    </w:p>
    <w:p>
      <w:r>
        <w:t>2.1. Tổ chức truyền thông, phổ biến pháp luật về các lĩnh vực do Bộ Tư pháp quản lý đến Nhân dân bằng hình thức phù hợp, trọng tâm là Nhân dân ở vùng sâu, vùng xa, vùng khó khăn và biển đảo</w:t>
      </w:r>
    </w:p>
    <w:p>
      <w:r>
        <w:t>a) Các đơn vị thực hiện: Các đơn vị thuộc Bộ; cơ quan thi hành án dân sự địa phương.</w:t>
      </w:r>
    </w:p>
    <w:p>
      <w:r>
        <w:t>b) Thời gian thực hiện: Thường xuyên và tổ chức cao điểm vào tháng 10 và tháng 11/2024.</w:t>
      </w:r>
    </w:p>
    <w:p>
      <w:r>
        <w:t>c) Sản phẩm: Các hoạt động phổ biến, giáo dục pháp luật được thực hiện, tin bài, sản phẩm truyền thông pháp luật được đăng tải, phát sóng.</w:t>
      </w:r>
    </w:p>
    <w:p>
      <w:r>
        <w:t>2.2. Tổ chức truyền thông các chính sách có tác động lớn đến xã hội trong quá trình xây dựng văn bản quy phạm pháp luật thuộc lĩnh vực quản lý của Bộ Tư pháp theo Chương trình xây dựng văn bản quy phạm pháp luật của Quốc hội, Chính phủ năm 2024</w:t>
      </w:r>
    </w:p>
    <w:p>
      <w:r>
        <w:t>a) Đơn vị chủ trì: Các đơn vị chủ trì soạn thảo văn bản quy phạm pháp luật thuộc phạm vi của Đề án.</w:t>
      </w:r>
    </w:p>
    <w:p>
      <w:r>
        <w:t>b) Đơn vị phối hợp: Cục Phổ biến, giáo dục pháp luật; Văn phòng Bộ; Báo Pháp luật Việt Nam; các cơ quan báo chí, cơ quan, tổ chức liên quan.</w:t>
      </w:r>
    </w:p>
    <w:p>
      <w:r>
        <w:t>c) Thời gian thực hiện: Thường xuyên và tổ chức cao điểm vào tháng 10 và tháng 11/2024.</w:t>
      </w:r>
    </w:p>
    <w:p>
      <w:r>
        <w:t>d) Sản phẩm: Các chương trình, hoạt động truyền thông chính sách có tác động lớn đến xã hội trong quá trình xây dựng văn bản quy phạm pháp luật thuộc lĩnh vực quản lý của Bộ Tư pháp được thực hiện.</w:t>
      </w:r>
    </w:p>
    <w:p>
      <w:r>
        <w:t>2.3. Xây dựng, thực hiện các phóng sự, chương trình phỏng vấn, tọa đàm, giao lưu, giới thiệu, clip hình ảnh, clip âm thanh quảng bá, cổ động, ấn phẩm truyền thông hưởng ứng Ngày Pháp luật Việt Nam</w:t>
      </w:r>
    </w:p>
    <w:p>
      <w:r>
        <w:t>a) Đơn vị chủ trì: Cục Phổ biến, giáo dục pháp luật.</w:t>
      </w:r>
    </w:p>
    <w:p>
      <w:r>
        <w:t>b) Đơn vị phối hợp: Báo Pháp luật Việt Nam; Cục Công nghệ thông tin; Văn phòng Bộ và các cơ quan, đơn vị liên quan.</w:t>
      </w:r>
    </w:p>
    <w:p>
      <w:r>
        <w:t>c) Thời gian hoàn thành: Thường xuyên và tổ chức cao điểm trong tháng 10,11/2024.</w:t>
      </w:r>
    </w:p>
    <w:p>
      <w:r>
        <w:t>d) Sản phẩm: Các phóng sự, tọa đàm, chương trình truyền hình, phim quảng cáo, clip âm thanh quảng bá, cổ động được sản xuất; ấn phẩm truyền thông được sản xuất, phát sóng, đăng tải và phát hành.</w:t>
      </w:r>
    </w:p>
    <w:p>
      <w:r>
        <w:t>2.4. Thực hiện chuyên mục “Ngày Pháp luật nước Cộng hòa xã hội chủ nghĩa Việt Nam” trên Cổng Thông tin điện tử Phổ biến, giáo dục pháp luật quốc gia; Cổng Thông tin điện tử Bộ Tư pháp; tổ chức xây dựng, đăng tải các tin, bài viết, clip ngắn về hưởng ứng Ngày Pháp luật Việt Nam trên các phương tiện thông tin đại chúng, mạng xã hội (zalo, fanpage về phổ biến, giáo dục pháp luật và các fanpage khác...)</w:t>
      </w:r>
    </w:p>
    <w:p>
      <w:r>
        <w:t>a) Đơn vị chủ trì: Cục Phổ biến, giáo dục pháp luật.</w:t>
      </w:r>
    </w:p>
    <w:p>
      <w:r>
        <w:t>b) Đơn vị phối hợp: Văn phòng Bộ; Cục Công nghệ thông tin; Báo Pháp luật Việt Nam.</w:t>
      </w:r>
    </w:p>
    <w:p>
      <w:r>
        <w:t>c) Thời gian thực hiện: Từ tháng 9 - 11/2024.</w:t>
      </w:r>
    </w:p>
    <w:p>
      <w:r>
        <w:t>d) Sản phẩm: Các bài viết, tin, phóng sự, tọa đàm, sản phẩm truyền thông được đăng tải, phát hành.</w:t>
      </w:r>
    </w:p>
    <w:p>
      <w:r>
        <w:t>2.5. Truyền thông về Ngày Pháp luật Việt Nam thông qua các hình thức như panô, áp phích, banner, khẩu hiệu tuyên truyền</w:t>
      </w:r>
    </w:p>
    <w:p>
      <w:r>
        <w:t>a) Thiết kế các mẫu băng rôn, pano, áp phích, khẩu hiệu tuyên truyền... để bộ, ngành, địa phương tham khảo, sử dụng.</w:t>
      </w:r>
    </w:p>
    <w:p>
      <w:r>
        <w:t>- Đơn vị chủ trì: Cục Phổ biến, giáo dục pháp luật.</w:t>
      </w:r>
    </w:p>
    <w:p>
      <w:r>
        <w:t>- Đơn vị phối hợp: Văn phòng Bộ; Cục Công nghệ thông tin và các cơ quan, đơn vị liên quan.</w:t>
      </w:r>
    </w:p>
    <w:p>
      <w:r>
        <w:t>- Thời gian hoàn thành: Trước ngày 30/9/2024.</w:t>
      </w:r>
    </w:p>
    <w:p>
      <w:r>
        <w:t>- Sản phẩm: Mẫu băng rôn, pano, áp phích, khẩu hiệu tuyên truyền... được đăng tải trên Cổng Thông tin điện tử Bộ Tư pháp, Cổng Thông tin điện tử Phổ biến, giáo dục pháp luật quốc gia.</w:t>
      </w:r>
    </w:p>
    <w:p>
      <w:r>
        <w:t>b) Tổ chức treo băng rôn, pano, áp phích, khẩu hiệu tuyên truyền... hưởng ứng Ngày Pháp luật Việt Nam tại trụ sở cơ quan Bộ Tư pháp, trụ sở của các đơn vị thuộc Bộ đóng ngoài trụ sở Bộ</w:t>
      </w:r>
    </w:p>
    <w:p>
      <w:r>
        <w:t>- Đơn vị chủ trì: Văn phòng Bộ; các đơn vị thuộc Bộ có trụ sở riêng.</w:t>
      </w:r>
    </w:p>
    <w:p>
      <w:r>
        <w:t>- Đơn vị phối hợp: Cục Phổ biến, giáo dục pháp luật.</w:t>
      </w:r>
    </w:p>
    <w:p>
      <w:r>
        <w:t>- Thời gian hoàn thành: Từ ngày 01/11 đến ngày 09/11/2024.</w:t>
      </w:r>
    </w:p>
    <w:p>
      <w:r>
        <w:t>- Sản phẩm: Băng rôn, pano, áp phích, khẩu hiệu tuyên truyền... được treo.</w:t>
      </w:r>
    </w:p>
    <w:p>
      <w:r>
        <w:t>c) Đặt banner hưởng ứng Ngày Pháp luật Việt Nam trên các Cổng/Trang thông tin điện tử của các đơn vị thuộc Bộ</w:t>
      </w:r>
    </w:p>
    <w:p>
      <w:r>
        <w:t>- Đơn vị thực hiện: Các đơn vị thuộc Bộ có Cổng/Trang thông tin điện tử.</w:t>
      </w:r>
    </w:p>
    <w:p>
      <w:r>
        <w:t>- Thời gian thực hiện: Từ tháng 10/2024.</w:t>
      </w:r>
    </w:p>
    <w:p>
      <w:r>
        <w:t>- Sản phẩm: Các banner được đặt trên Cổng/Trang thông tin điện tử.</w:t>
      </w:r>
    </w:p>
    <w:p>
      <w:r>
        <w:t>2.6. Phối hợp tổ chức phổ biến, truyền thông rộng rãi về chủ đề, khẩu hiệu, mục đích, ý nghĩa Ngày Pháp luật Việt Nam qua tin nhắn đến các thuê bao di động</w:t>
      </w:r>
    </w:p>
    <w:p>
      <w:r>
        <w:t>a) Đơn vị chủ trì: Cục Phổ biến, giáo dục pháp luật.</w:t>
      </w:r>
    </w:p>
    <w:p>
      <w:r>
        <w:t>b) Đơn vị phối hợp: Đề nghị các đơn vị chức năng của Bộ Thông tin và Truyền thông; các Tập đoàn viễn thông: Vinaphone, Mobifone, Viettel phối hợp, hỗ trợ.</w:t>
      </w:r>
    </w:p>
    <w:p>
      <w:r>
        <w:t>c) Thời gian thực hiện: Từ ngày 01/11 đến ngày 09/11/2024.</w:t>
      </w:r>
    </w:p>
    <w:p>
      <w:r>
        <w:t>d) Sản phẩm: Các tin nhắn hưởng ứng Ngày Pháp luật được gửi đến các thuê bao di động trên toàn quốc.</w:t>
      </w:r>
    </w:p>
    <w:p>
      <w:r>
        <w:t>3. Phối hợp tổ chức một số hoạt động hưởng ứng Ngày Pháp luật ở cơ sở tại một số địa phương</w:t>
      </w:r>
    </w:p>
    <w:p>
      <w:r>
        <w:t>a) Đơn vị chủ trì: Cục Phổ biến, giáo dục pháp luật.</w:t>
      </w:r>
    </w:p>
    <w:p>
      <w:r>
        <w:t>b) Đơn vị phối hợp: Văn phòng Bộ, Báo Pháp luật Việt Nam, Sở Tư pháp một số tỉnh, thành phố trực thuộc trung ương nơi tổ chức sự kiện, các cơ quan, đơn vị, tổ chức liên quan.</w:t>
      </w:r>
    </w:p>
    <w:p>
      <w:r>
        <w:t>c) Thời gian thực hiện: Tháng 10 - 11/2024.</w:t>
      </w:r>
    </w:p>
    <w:p>
      <w:r>
        <w:t>d) Sản phẩm: Các hoạt động hưởng ứng được tổ chức.</w:t>
      </w:r>
    </w:p>
    <w:p>
      <w:r>
        <w:t>IV. TỔ CHỨC THỰC HIỆN</w:t>
      </w:r>
    </w:p>
    <w:p>
      <w:r>
        <w:t>1. Trách nhiệm thực hiện</w:t>
      </w:r>
    </w:p>
    <w:p>
      <w:r>
        <w:t>a) Thủ trưởng các đơn vị thuộc Bộ, người đứng đầu các tổ chức đoàn thể cơ quan Bộ Tư pháp có trách nhiệm tổ chức triển khai, hướng dẫn thực hiện các nhiệm vụ được giao theo Kế hoạch này hoặc lồng ghép vào các hoạt động chuyên môn của đơn vị bảo đảm tiến độ, chất lượng, hiệu quả và phù hợp. Tổng cục Thi hành án dân sự chỉ đạo, hướng dẫn hệ thống cơ quan thi hành án dân sự địa phương thực hiện Kế hoạch này.</w:t>
      </w:r>
    </w:p>
    <w:p>
      <w:r>
        <w:t>b) Các đơn vị thuộc Bộ căn cứ điều kiện cụ thể xây dựng Kế hoạch riêng hoặc lồng ghép nội dung triển khai Ngày Pháp luật Việt Nam trong chương trình, kế hoạch công tác của đơn vị mình.</w:t>
      </w:r>
    </w:p>
    <w:p>
      <w:r>
        <w:t>c) Cục Phổ biến, giáo dục pháp luật có trách nhiệm phối hợp, hướng dẫn, theo dõi, đôn đốc các đơn vị thuộc Bộ triển khai và tổng hợp, báo cáo Lãnh đạo Bộ kết quả việc thực hiện các hoạt động được phân công theo Kế hoạch này.</w:t>
      </w:r>
    </w:p>
    <w:p>
      <w:r>
        <w:t>2. Kinh phí thực hiện</w:t>
      </w:r>
    </w:p>
    <w:p>
      <w:r>
        <w:t>a) Kinh phí tổ chức các hoạt động được bố trí trong dự toán chi ngân sách nhà nước năm 2024 đã giao cho các đơn vị chủ trì hoạt động triển khai thực hiện, đồng thời, huy động các nguồn lực xã hội, kinh phí hỗ trợ hợp pháp của tổ chức, cá nhân, doanh nghiệp theo quy định của pháp luật.</w:t>
      </w:r>
    </w:p>
    <w:p>
      <w:r>
        <w:t>b) Cục Kế hoạch - Tài chính, Văn phòng Bộ và các đơn vị liên quan có trách nhiệm bảo đảm kinh phí để tổ chức triển khai thực hiện Kế hoạch này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