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1310/QĐ-UBND phê duyệt Kế hoạch tổ chức Kỳ thi tốt nghiệp trung học phổ thông và xét công nhận tốt nghiệp trung học phổ thông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1310/QĐ-UBND</w:t>
      </w:r>
    </w:p>
    <w:p>
      <w:r>
        <w:t>Bình Định, ngày 16 tháng 4 năm 2024</w:t>
      </w:r>
    </w:p>
    <w:p>
      <w:r>
        <w:t>QUYẾT ĐỊNH</w:t>
      </w:r>
    </w:p>
    <w:p>
      <w:r>
        <w:t>PHÊ DUYỆT KẾ HOẠCH TỔ CHỨC KỲ THI TỐT NGHIỆP TRUNG HỌC PHỔ THÔNG VÀ XÉT CÔNG NHẬN TỐT NGHIỆP TRUNG HỌC PHỔ THÔNG NĂM 2024 TRÊN ĐỊA BÀN TỈNH BÌNH ĐỊNH</w:t>
      </w:r>
    </w:p>
    <w:p>
      <w:r>
        <w:t>CHỦ TỊCH ỦY BAN NHÂN DÂN TỈNH</w:t>
      </w:r>
    </w:p>
    <w:p>
      <w:r>
        <w:t>Căn cứ Luật Tổ chức chính quyền địa phương ngày 19/6/ 2015; Luật sửa đổi, bổ sung một số điều của Luật Tổ chức Chính phủ và Luật Tổ chức chính quyền địa phương ngày 22/11/2019;</w:t>
      </w:r>
    </w:p>
    <w:p>
      <w:r>
        <w:t>Căn cứ Thông tư số 15/2020/TT-BGDĐT ngày 26/5/2020 của Bộ trưởng Bộ Giáo dục và Đào tạo ban hành Quy chế thi tốt nghiệp trung học phổ thông; Thông tư số 05/2021/TT-BGDĐT ngày 12/3/2021, Thông tư số 06/20213TT-BGDĐT ngày 24/3/2023 và Thông tư số 02/2024/TT-BGDĐT ngày 06/3/2024 của Bộ trưởng Bộ Giáo dục và Đào tạo về việc sửa đổi, bổ sung Thông tư số 15/2020/TT- BGDĐT ngày 26/5/2020 của Bộ trưởng Bộ Giáo dục và Đào tạo ban hành Quy chế thi tốt nghiệp trung học phổ thông;</w:t>
      </w:r>
    </w:p>
    <w:p>
      <w:r>
        <w:t>Căn cứ Công văn số 1277/BGDĐT-QLCL ngày 22/3/2024 của Bộ Giáo dục và Đào tạo về việc hướng dẫn tổ chức Kỳ thi tốt nghiệp trung học phổ thông năm 2024;</w:t>
      </w:r>
    </w:p>
    <w:p>
      <w:r>
        <w:t>Theo đề nghị của Giám đốc Sở Giáo dục và Đào tạo tại Tờ trình số 875/TTr-SGDĐT ngày 04/4/2024.</w:t>
      </w:r>
    </w:p>
    <w:p>
      <w:r>
        <w:t>QUYẾT ĐỊNH:</w:t>
      </w:r>
    </w:p>
    <w:p>
      <w:r>
        <w:t>Điều 1.    Phê duyệt kèm theo Quyết định này Kế hoạch tổ chức Kỳ thi tốt nghiệp trung học phổ thông và xét công nhận tốt nghiệp trung học phổ thông năm 2024 trên địa bàn tỉnh Bình Định.</w:t>
      </w:r>
    </w:p>
    <w:p>
      <w:r>
        <w:t>Điều 2.    Giao Giám đốc Sở Giáo dục và Đào tạo phối hợp với các sở, ngành; UBND các huyện, thị xã, thành phố và các đơn vị có liên quan tổ chức triển khai thực hiện.</w:t>
      </w:r>
    </w:p>
    <w:p>
      <w:r>
        <w:t>Điều 3.    Chánh Văn phòng Ủy ban nhân dân tỉnh, Giám đốc Sở Giáo dục và Đào tạo; Chủ tịch Ủy ban nhân dân các huyện, thị xã, thành phố và Thủ trưởng các cơ quan, đơn vị có liên quan chịu trách nhiệm thi hành Quyết định này kể từ ngày ký./.</w:t>
      </w:r>
    </w:p>
    <w:p>
      <w:r>
        <w:t>KT. CHỦ TỊCH</w:t>
      </w:r>
    </w:p>
    <w:p>
      <w:r>
        <w:t>PHÓ CHỦ TỊCH</w:t>
      </w:r>
    </w:p>
    <w:p>
      <w:r>
        <w:t>Lâm Hải Giang</w:t>
      </w:r>
    </w:p>
    <w:p>
      <w:r>
        <w:t>KẾ HOẠCH</w:t>
      </w:r>
    </w:p>
    <w:p>
      <w:r>
        <w:t>TỔ CHỨC KỲ THI TỐT NGHIỆP TRUNG HỌC PHỔ THÔNG VÀ XÉT CÔNG NHẬN TỐT NGHIỆP TRUNG HỌC PHỔ THÔNG NĂM 2024 TRÊN ĐỊA BÀN TỈNH BÌNH ĐỊNH</w:t>
      </w:r>
    </w:p>
    <w:p>
      <w:r>
        <w:t>(Ban hành kèm theo Quyết định số 1310/QĐ-UBND ngày 16/4/2024 của Chủ tịch UBND tỉnh Bình Định)</w:t>
      </w:r>
    </w:p>
    <w:p>
      <w:r>
        <w:t>A. CĂN CỨ ĐỂ XÂY DỰNG KẾ HOẠCH</w:t>
      </w:r>
    </w:p>
    <w:p>
      <w:r>
        <w:t>Kế hoạch Kỳ thi tốt nghiệp trung học phổ thông và xét công nhận tốt nghiệp trung học phổ thông năm 2024 trên địa bàn tỉnh Bình Định (sau đây gọi tắt là Kỳ thi) được thực hiện theo quy định tại các văn bản dưới đây:</w:t>
      </w:r>
    </w:p>
    <w:p>
      <w:r>
        <w:t>- Quy chế thi tốt nghiệp trung học phổ thông ban hành kèm theo Thông tư số 15/2020/TT-BGDĐT ngày 26/5/2020 được sửa đổi, bổ sung tại Thông tư số 05/2021/TT-BGDĐT ngày 12/3/2021, Thông tư số 06/2023/TT-BGDĐT ngày 24/3/2023 và Thông tư số 02/2024/TT-BGDĐT ngày 06/3/2024 của Bộ trưởng Bộ Giáo dục và Đào tạo (gọi tắt là Quy chế thi);</w:t>
      </w:r>
    </w:p>
    <w:p>
      <w:r>
        <w:t>- Công văn số 1277/BGDĐT-QLCL ngày 22/3/2024 của Bộ Giáo dục và Đào tạo về việc hướng dẫn tổ chức Kỳ thi tốt nghiệp trung học phổ thông năm 2024 (gọi tắt là Công văn hướng dẫn).</w:t>
      </w:r>
    </w:p>
    <w:p>
      <w:r>
        <w:t>B. NỘI DUNG</w:t>
      </w:r>
    </w:p>
    <w:p>
      <w:r>
        <w:t>1. Tổ chức Hội đồng thi</w:t>
      </w:r>
    </w:p>
    <w:p>
      <w:r>
        <w:t>Toàn tỉnh sẽ tổ chức 01 Hội đồng thi để tổ chức Kỳ thi cho học sinh trên địa bàn tỉnh.</w:t>
      </w:r>
    </w:p>
    <w:p>
      <w:r>
        <w:t>Giám đốc Sở Giáo dục và Đào tạo ban hành quyết định thành lập Hội đồng thi và các ban của Hội đồng thi để thực hiện các công việc của Kỳ thi; quyết định số Điểm thi và số lượng thành viên của Hội đồng thi theo đúng quy định tại Quy chế thi.</w:t>
      </w:r>
    </w:p>
    <w:p>
      <w:r>
        <w:t>2. Đăng ký dự thi</w:t>
      </w:r>
    </w:p>
    <w:p>
      <w:r>
        <w:t>- Sở Giáo dục và Đào tạo quyết định tổ chức và chỉ đạo các Đơn vị đăng ký dự thi (gồm các trường THPT, Trung tâm Giáo dục thường xuyên tỉnh, các trung tâm Giáo dục nghề nghiệp - Giáo dục thường xuyên trên địa bàn tỉnh) bảo đảm thuận tiện cho thí sinh.</w:t>
      </w:r>
    </w:p>
    <w:p>
      <w:r>
        <w:t>- Đơn vị đăng ký dự thi phải chuẩn bị các điều kiện về cơ sở vật chất, trang thiết bị cần thiết cho việc đăng ký dự thi, tiến hành đăng ký dự thi cho thí sinh theo đúng quy định tại Phụ lục II Công văn hướng dẫn của Bộ Giáo dục và Đào tạo.</w:t>
      </w:r>
    </w:p>
    <w:p>
      <w:r>
        <w:t>- Thí sinh đang học lớp 12 năm học 2023-2024: Thực hiện đăng ký dự thi trực tuyến trên Hệ thống quản lý thi và đăng ký xét công nhận tốt nghiệp THPT tại trường phổ thông.</w:t>
      </w:r>
    </w:p>
    <w:p>
      <w:r>
        <w:t>- Thí sinh tự do: Thực hiện đăng ký dự thi và đăng ký xét công nhận tốt nghiệp THPT (nếu có) trực tiếp tại Đơn vị đăng ký dự thi do Sở Giáo dục và Đào tạo quy định.</w:t>
      </w:r>
    </w:p>
    <w:p>
      <w:r>
        <w:t>3. Lịch thi</w:t>
      </w:r>
    </w:p>
    <w:p>
      <w:r>
        <w:t>Ngày</w:t>
      </w:r>
    </w:p>
    <w:p>
      <w:r>
        <w:t>Buổi</w:t>
      </w:r>
    </w:p>
    <w:p>
      <w:r>
        <w:t>Bài thi/Môn thi   thành phần của bài   thi tổ hợp</w:t>
      </w:r>
    </w:p>
    <w:p>
      <w:r>
        <w:t>Thời gian   làm bài</w:t>
      </w:r>
    </w:p>
    <w:p>
      <w:r>
        <w:t>Giờ phát đề thi cho   thí sinh</w:t>
      </w:r>
    </w:p>
    <w:p>
      <w:r>
        <w:t>Giờ bắt đầu làm   bài</w:t>
      </w:r>
    </w:p>
    <w:p>
      <w:r>
        <w:t>26/6/2024</w:t>
      </w:r>
    </w:p>
    <w:p>
      <w:r>
        <w:t>SÁNG</w:t>
      </w:r>
    </w:p>
    <w:p>
      <w:r>
        <w:t>08 giờ 00: Họp cán bộ làm công tác coi thi tại Điểm thi</w:t>
      </w:r>
    </w:p>
    <w:p>
      <w:r>
        <w:t>CHIỀU</w:t>
      </w:r>
    </w:p>
    <w:p>
      <w:r>
        <w:t>14 giờ 00: Thí sinh làm thủ tục dự thi tại phòng thi, đính chính sai sót (nếu có) và nghe phổ biến Quy chế thi, Lịch thi</w:t>
      </w:r>
    </w:p>
    <w:p>
      <w:r>
        <w:t>27/6/2024</w:t>
      </w:r>
    </w:p>
    <w:p>
      <w:r>
        <w:t>SÁNG</w:t>
      </w:r>
    </w:p>
    <w:p>
      <w:r>
        <w:t>Ngữ văn</w:t>
      </w:r>
    </w:p>
    <w:p>
      <w:r>
        <w:t>120 phút</w:t>
      </w:r>
    </w:p>
    <w:p>
      <w:r>
        <w:t>07 giờ 30</w:t>
      </w:r>
    </w:p>
    <w:p>
      <w:r>
        <w:t>07 giờ 35</w:t>
      </w:r>
    </w:p>
    <w:p>
      <w:r>
        <w:t>CHIỀU</w:t>
      </w:r>
    </w:p>
    <w:p>
      <w:r>
        <w:t>Toán</w:t>
      </w:r>
    </w:p>
    <w:p>
      <w:r>
        <w:t>90 phút</w:t>
      </w:r>
    </w:p>
    <w:p>
      <w:r>
        <w:t>14 giờ 20</w:t>
      </w:r>
    </w:p>
    <w:p>
      <w:r>
        <w:t>14 giờ 30</w:t>
      </w:r>
    </w:p>
    <w:p>
      <w:r>
        <w:t>28/6/2024</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29/6/2024</w:t>
      </w:r>
    </w:p>
    <w:p>
      <w:r>
        <w:t>Dự phòng</w:t>
      </w:r>
    </w:p>
    <w:p>
      <w:r>
        <w:t>4. Các phần mềm dùng trong Kỳ thi</w:t>
      </w:r>
    </w:p>
    <w:p>
      <w:r>
        <w:t>Sử dụng các phần mềm trong Kỳ thi do Bộ Giáo dục và Đào tạo cung cấp, gồm:</w:t>
      </w:r>
    </w:p>
    <w:p>
      <w:r>
        <w:t>- Phần mềm quản lý Kỳ thi tốt nghiệp THPT và xét tuyển sinh đại học, cao đẳng, phần mềm Hỗ trợ chấm thi (gọi tắt là Hệ thống QLT);</w:t>
      </w:r>
    </w:p>
    <w:p>
      <w:r>
        <w:t>- Phần mềm chấm thi trắc nghiệm.</w:t>
      </w:r>
    </w:p>
    <w:p>
      <w:r>
        <w:t>Sở Giáo dục và Đào tạo có trách nhiệm chuẩn bị đầy đủ về cơ sở vật chất, trang thiết bị, phân công và quản lý nhân sự thực hiện nhiệm vụ sử dụng thiết bị, phần mềm phục vụ các khâu tổ chức Kỳ thi bảo đảm đúng quy định của Quy chế thi.</w:t>
      </w:r>
    </w:p>
    <w:p>
      <w:r>
        <w:t>5. In sao đề thi</w:t>
      </w:r>
    </w:p>
    <w:p>
      <w:r>
        <w:t>Giám đốc Sở Giáo dục và Đào tạo thành lập Ban in sao đề thi, Ban vận chuyển đề thi đúng quy định của Quy chế thi để tiến hành in sao và vận chuyển đề thi của Kỳ thi cho tất cả các Điểm thi thuộc Hội đồng thi.</w:t>
      </w:r>
    </w:p>
    <w:p>
      <w:r>
        <w:t>Tổ chức việc in sao đề thi theo đúng các quy định trong Quy chế thi và Công văn hướng dẫn của Bộ Giáo dục và Đào tạo.</w:t>
      </w:r>
    </w:p>
    <w:p>
      <w:r>
        <w:t>Ban in sao đề thi chịu trách nhiệm tổ chức in sao và bàn giao đề thi cho Ban vận chuyển đề thi của Hội đồng thi để giao đề cho các Điểm thi trước ngày thi ít nhất 01 ngày. Ban vận chuyển có trách nhiệm vận chuyển đề thi an toàn đến các Điểm thi trước ngày tổ chức thi.</w:t>
      </w:r>
    </w:p>
    <w:p>
      <w:r>
        <w:t>6. Coi thi</w:t>
      </w:r>
    </w:p>
    <w:p>
      <w:r>
        <w:t>Giám đốc Sở Giáo dục và Đào tạo thành lập Ban coi thi đúng quy định của Quy chế thi, điều động, phân công cán bộ, giáo viên làm công tác coi thi tại Hội đồng thi của tỉnh.</w:t>
      </w:r>
    </w:p>
    <w:p>
      <w:r>
        <w:t>Số Điểm thi của Hội đồng thi do Giám đốc Sở Giáo dục và Đào tạo quyết định trên cơ sở tạo điều kiện cho thí sinh tham gia Kỳ thi được thuận tiện và tiết kiệm.</w:t>
      </w:r>
    </w:p>
    <w:p>
      <w:r>
        <w:t>Từ ngày 26/6/2024 đến ngày 28/6/2024 tổ chức công tác coi thi tại các Điểm thi theo đúng quy định tại Quy chế thi và Công văn hướng dẫn của Bộ Giáo dục và Đào tạo.</w:t>
      </w:r>
    </w:p>
    <w:p>
      <w:r>
        <w:t>7. Chấm thi và phúc khảo</w:t>
      </w:r>
    </w:p>
    <w:p>
      <w:r>
        <w:t>a) Chấm thi</w:t>
      </w:r>
    </w:p>
    <w:p>
      <w:r>
        <w:t>Các Ban làm phách, Ban chấm thi (tự luận, trắc nghiệm) của Hội đồng thi chịu trách nhiệm tổ chức chấm thi theo Quy chế thi và Công văn hướng dẫn của Bộ Giáo dục và Đào tạo.</w:t>
      </w:r>
    </w:p>
    <w:p>
      <w:r>
        <w:t>Địa điểm chấm thi do Giám đốc Sở Giáo dục và Đào tạo quyết định trên cơ sở đảm bảo cho việc thực hiện chấm thi đúng Quy chế và tiến độ.</w:t>
      </w:r>
    </w:p>
    <w:p>
      <w:r>
        <w:t>Thời gian làm việc của các Ban chấm thi: từ ngày 28/6/2024 và hoàn thành chậm nhất là ngày 14/7/2024.</w:t>
      </w:r>
    </w:p>
    <w:p>
      <w:r>
        <w:t>Công bố kết quả thi vào ngày 17/7/2024.</w:t>
      </w:r>
    </w:p>
    <w:p>
      <w:r>
        <w:t>b) Phúc khảo bài thi</w:t>
      </w:r>
    </w:p>
    <w:p>
      <w:r>
        <w:t>Ban phúc khảo làm việc khi có hồ sơ đăng ký phúc khảo của thí sinh. Địa điểm chấm phúc khảo do Giám đốc Sở Giáo dục và Đào tạo quyết định.</w:t>
      </w:r>
    </w:p>
    <w:p>
      <w:r>
        <w:t>Các đơn vị dự thi nhận đơn và lập danh sách phúc khảo sau khi công bố kết quả thi, hoàn thành chấm thi phúc khảo và công bố kết quả phúc khảo chậm nhất là ngày 04/8/2024.</w:t>
      </w:r>
    </w:p>
    <w:p>
      <w:r>
        <w:t>8. Công nhận tốt nghiệp</w:t>
      </w:r>
    </w:p>
    <w:p>
      <w:r>
        <w:t>Giám đốc Sở Giáo dục và Đào tạo ra quyết định thành lập Hội đồng xét công nhận tốt nghiệp THPT năm 2024 và thực hiện việc xét công nhận tốt nghiệp cho thí sinh theo đúng Quy chế thi và đảm bảo theo lịch chung của Bộ Giáo dục và Đào tạo.</w:t>
      </w:r>
    </w:p>
    <w:p>
      <w:r>
        <w:t>Hoàn thành xét công nhận tốt nghiệp THPT chậm nhất ngày 19/7/2024; Hoàn thành cấp Giấy chứng nhận tốt nghiệp THPT cho thí sinh chậm nhất ngày 23/7/2024; Hoàn thành xét công nhận tốt nghiệp THPT sau phúc khảo chậm nhất ngày 09/8/2024.</w:t>
      </w:r>
    </w:p>
    <w:p>
      <w:r>
        <w:t>9. Thanh tra, kiểm tra</w:t>
      </w:r>
    </w:p>
    <w:p>
      <w:r>
        <w:t>Căn cứ Quy chế thi và các văn bản hướng dẫn về công tác thanh tra hiện hành.</w:t>
      </w:r>
    </w:p>
    <w:p>
      <w:r>
        <w:t>10. Kế hoạch chuẩn bị, tổ chức Kỳ thi</w:t>
      </w:r>
    </w:p>
    <w:p>
      <w:r>
        <w:t>Thực hiện theo Phụ lục I tại Công văn số 1277/BGDĐT-QLCL ngày 22/3/2024 của Bộ Giáo dục và Đào tạo về việc hướng dẫn tổ chức Kỳ thi tốt THPT năm 2024.</w:t>
      </w:r>
    </w:p>
    <w:p>
      <w:r>
        <w:t>C. TỔ CHỨC THỰC HIỆN</w:t>
      </w:r>
    </w:p>
    <w:p>
      <w:r>
        <w:t>1. Ban Chỉ đạo thi của tỉnh</w:t>
      </w:r>
    </w:p>
    <w:p>
      <w:r>
        <w:t>- Chỉ đạo việc tổ chức Kỳ thi trên địa bàn tỉnh theo Điều 7 của Quy chế thi và các văn bản chỉ đạo của Bộ Giáo dục và Đào tạo. Xử lý và báo cáo Ban chỉ đạo thi cấp quốc gia các tình huống phát sinh ngoài Quy chế thi (nếu có).</w:t>
      </w:r>
    </w:p>
    <w:p>
      <w:r>
        <w:t>- Chỉ đạo, kiểm tra việc phối hợp giữa các ngành, đơn vị, Ủy ban nhân dân các huyện, thị xã, thành phố trong việc đảm bảo các điều kiện cần thiết cho hoạt động của Hội đồng thi tổ chức Kỳ thi theo Quy chế thi. Kiểm tra việc thực hiện nhiệm vụ của Hội đồng thi trong suốt Kỳ thi.</w:t>
      </w:r>
    </w:p>
    <w:p>
      <w:r>
        <w:t>2. Sở Giáo dục và Đào tạo</w:t>
      </w:r>
    </w:p>
    <w:p>
      <w:r>
        <w:t>- Chỉ đạo và kiểm tra việc hoàn thành kế hoạch dạy học, đánh giá xếp loại học sinh ở các trường THPT và trực thuộc; tổ chức việc chuẩn bị hồ sơ và điều kiện về cơ sở vật chất cho Kỳ thi;</w:t>
      </w:r>
    </w:p>
    <w:p>
      <w:r>
        <w:t>- Chỉ đạo, tổ chức triển khai quán triệt các văn bản về thi; tập huấn nghiệp vụ thi, thanh tra thi; chỉ đạo chặt chẽ Kỳ thi tốt nghiệp THPT năm 2024 và xét tốt nghiệp THPT năm học 2023-2024 đảm bảo đúng tiến độ và hướng dẫn của Bộ Giáo dục và Đào tạo;</w:t>
      </w:r>
    </w:p>
    <w:p>
      <w:r>
        <w:t>- Tham mưu UBND tỉnh ban hành quyết định thành lập Ban chỉ đạo thi cấp tỉnh; đề nghị phê duyệt Kế hoạch tổ chức Kỳ thi tốt nghiệp THPT và xét công nhận tốt nghiệp THPT năm 2024 của tỉnh;</w:t>
      </w:r>
    </w:p>
    <w:p>
      <w:r>
        <w:t>- Quyết định thành lập Hội đồng thi, các ban của Hội đồng thi để tổ chức thực hiện các công việc của Kỳ thi theo quy định;</w:t>
      </w:r>
    </w:p>
    <w:p>
      <w:r>
        <w:t>- Tổ chức chỉ đạo, kiểm tra việc tổ chức Kỳ thi bao gồm: Chuẩn bị điều kiện cơ sở vật chất, đội ngũ tham gia Kỳ thi; công tác chuẩn bị, in sao đề thi, coi thi, chấm thi, phúc khảo, giải quyết các khiếu nại, tố cáo về thi... theo Quy chế thi và hướng dẫn của Bộ Giáo dục và Đào tạo;</w:t>
      </w:r>
    </w:p>
    <w:p>
      <w:r>
        <w:t>- Xét công nhận tốt nghiệp và cấp bằng tốt nghiệp THPT năm 2024 cho thí sinh;</w:t>
      </w:r>
    </w:p>
    <w:p>
      <w:r>
        <w:t>- Chỉ đạo chặt chẽ công tác kiểm tra, thanh tra ở tất cả các khâu của kỳ thi; chủ động phát hiện và xử lý kịp thời những sai phạm (nếu có); phối hợp chặt chẽ với Thanh tra tỉnh, các sở, ban ngành liên quan, UBND các huyện, thị xã, thành phố rà soát phòng nghỉ, phòng trọ, điều kiện sinh hoạt, đi lại, an ninh trật tự,… đáp ứng phục vụ phụ huynh học sinh, thí sinh tham dự Kỳ thi và cán bộ, giáo viên tham gia tổ chức thi;</w:t>
      </w:r>
    </w:p>
    <w:p>
      <w:r>
        <w:t>- Tổng kết, đánh giá kết quả tổ chức Kỳ thi ở địa phương, thực hiện việc khen thưởng, kỷ luật đối với cán bộ, giáo viên, thí sinh trong phạm vi quyền hạn quy định; đề nghị các cấp có thẩm quyền khen thưởng, kỷ luật theo Quy chế thi và các quy định của pháp luật đối với những người tham gia làm công tác thi.</w:t>
      </w:r>
    </w:p>
    <w:p>
      <w:r>
        <w:t>3. Các sở, ban ngành liên quan</w:t>
      </w:r>
    </w:p>
    <w:p>
      <w:r>
        <w:t>a) Công an tỉnh: Chịu trách nhiệm chỉ đạo công an các địa phương phối hợp với Sở Giáo dục và Đào tạo và lãnh đạo các Điểm thi lập phương án bảo vệ Kỳ thi; bảo đảm an ninh trật tự trên địa bàn, nhất là tại các khu vực in sao đề thi, coi thi, chấm thi, phúc khảo. Có biện pháp ngăn chặn và xử lý kịp thời đối với các hiện tượng tiêu cực làm ảnh hưởng đến Kỳ thi;</w:t>
      </w:r>
    </w:p>
    <w:p>
      <w:r>
        <w:t>b) Thanh tra tỉnh: Chịu trách nhiệm thành lập các đoàn thanh tra, kiểm tra các khâu tổ chức Kỳ thi theo đúng Quy chế thi và các công văn hướng dẫn của Bộ Giáo dục và Đào tạo;</w:t>
      </w:r>
    </w:p>
    <w:p>
      <w:r>
        <w:t>c) Sở Y tế: Phối hợp với Sở Giáo dục và Đào tạo xây dựng phương án chăm sóc sức khoẻ cho cán bộ, giáo viên làm nhiệm vụ trong Kỳ thi và thí sinh dự thi; giải quyết các thủ tục cần thiết theo quy định đối với các trường hợp thí sinh ốm đau, nằm viện; chủ động phối hợp với các ngành liên quan kiểm tra thường xuyên vệ sinh an toàn thực phẩm trên địa bàn trong thời gian tổ chức Kỳ thi;</w:t>
      </w:r>
    </w:p>
    <w:p>
      <w:r>
        <w:t>d) Sở Tài chính: Phối hợp với Sở Giáo dục và Đào tạo và các cơ quan có liên quan, tổng hợp, tham mưu trình UBND tỉnh bố trí kinh phí tổ chức Kỳ thi đúng quy định;</w:t>
      </w:r>
    </w:p>
    <w:p>
      <w:r>
        <w:t>e) Sở Thông tin và Truyền thông: Chỉ đạo các đơn vị trực thuộc nhằm đảm bảo thông tin liên lạc thông suốt trong thời gian tổ chức Kỳ thi; chỉ đạo các đơn vị trực thuộc đảm bảo cơ sở hạ tầng viễn thông tạo điều kiện thuận lợi cho việc đăng ký dự thi trực tuyến, công bố kết quả thi, đăng ký xét tuyển đại học, cao đẳng.</w:t>
      </w:r>
    </w:p>
    <w:p>
      <w:r>
        <w:t>g) Đài Phát thanh và Truyền hình Bình Định, Báo Bình Định: Phối hợp với Sở Giáo dục và Đào tạo tổ chức tuyên truyền về Kỳ thi.</w:t>
      </w:r>
    </w:p>
    <w:p>
      <w:r>
        <w:t>h) Công ty Điện lực Bình Định: Có kế hoạch điều phối nhằm đảm bảo nguồn điện trong thời gian tổ chức Kỳ thi. Đặc biệt ưu tiên có điện 100% trong những ngày in sao đề thi tại điểm in sao, các Điểm thi trong thời gian thi, địa điểm chấm thi, phúc khảo trong thời gian tổ chức chấm thi, phúc khảo. Có phương án dự phòng khi mất điện lưới.</w:t>
      </w:r>
    </w:p>
    <w:p>
      <w:r>
        <w:t>k) Tỉnh đoàn Bình Định: Huy động lực lượng thanh niên và sinh viên của các trường đại học, cao đẳng thành lập các nhóm “tình nguyện viên” tổ chức hoạt động “tiếp sức mùa thi”; phối hợp với các cơ quan, đơn vị và các tổ chức chính trị - xã hội huy động cơ sở vật chất, các nguồn lực nhằm hỗ trợ tốt nhất việc ăn nghỉ, đi lại, sinh hoạt thuận lợi cho các thí sinh tham dự Kỳ thi.</w:t>
      </w:r>
    </w:p>
    <w:p>
      <w:r>
        <w:t>4. UBND các huyện, thị xã, thành phố</w:t>
      </w:r>
    </w:p>
    <w:p>
      <w:r>
        <w:t>- Phối hợp chặt chẽ và tạo điều kiện thuận lợi để Sở Giáo dục và Đào tạo tổ chức tốt Kỳ thi ở địa phương;</w:t>
      </w:r>
    </w:p>
    <w:p>
      <w:r>
        <w:t>- Chỉ đạo các cơ quan, đơn vị liên quan của địa phương tuyên truyền vận dộng nhân dân nhận thức đúng về Kỳ thi; tích cực chuẩn bị các điều kiện về cơ sở vật chất, đảm bảo an ninh trật tự, an toàn giao thông, vệ sinh an toàn thực phẩm... để tổ chức Kỳ thi đạt kết quả tốt;</w:t>
      </w:r>
    </w:p>
    <w:p>
      <w:r>
        <w:t>- Đối với những huyện miền núi, điều kiện giao thông đi lại khó khăn; cần chủ động có phương án hỗ trợ việc đi lại, ăn ở của thí sinh tham gia Kỳ thi trong mọi tình huống, nhất là trong trường hợp có mưa to, bão lũ..; tuyệt đối không để xảy ra tình trạng thí sinh không tham gia Kỳ thi vì điều kiện đi lại không đảm bảo.</w:t>
      </w:r>
    </w:p>
    <w:p>
      <w:r>
        <w:t>Trên đây là Kế hoạch tổ chức Kỳ thi tốt nghiệp THPT và xét tốt nghiệp THPT năm 2024 trên địa bàn tỉnh Bình Định, UBND tỉnh giao Sở Giáo dục và Đào tạo hướng dẫn cụ thể để các cơ quan, đơn vị, địa phương phối hợp tổ chức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