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2025 công bố Danh mục và quy trình nội bộ giải quyết thủ tục hành chính mới ban hành; Danh mục thủ tục hành chính bị bãi bỏ trong lĩnh vực hoạt động xây dựng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131/QĐ-UBND</w:t>
      </w:r>
    </w:p>
    <w:p>
      <w:r>
        <w:t>Lâm Đồng, ngày 20 tháng 01 năm 2025</w:t>
      </w:r>
    </w:p>
    <w:p>
      <w:r>
        <w:t>QUYẾT ĐỊNH</w:t>
      </w:r>
    </w:p>
    <w:p>
      <w:r>
        <w:t>CÔNG BỐ DANH MỤC VÀ QUY TRÌNH NỘI BỘ GIẢI QUYẾT THỦ TỤC HÀNH CHÍNH MỚI BAN HÀNH; DANH MỤC THỦ TỤC HÀNH CHÍNH BỊ BÃI BỎ TRONG LĨNH VỰC HOẠT ĐỘNG XÂY DỰNG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w:t>
      </w:r>
    </w:p>
    <w:p>
      <w:r>
        <w:t>QUYẾT ĐỊNH:</w:t>
      </w:r>
    </w:p>
    <w:p>
      <w:r>
        <w:t>Điều 1.  Công bố kèm theo Quyết định này Danh mục và quy trình nội bộ giải quyết thủ tục hành chính mới ban hành; Danh mục thủ tục hành chính bị bãi bỏ trong lĩnh vực hoạt động xây dựng thuộc thẩm quyền giải quyết của cấp tỉnh, cấp huyện trên địa bàn tỉnh Lâm Đồng, cụ thể như sau:</w:t>
      </w:r>
    </w:p>
    <w:p>
      <w:r>
        <w:t>1. Danh mục và quy trình nội bộ giải quyết thủ tục mới ban hành gồm: 15 thủ tục hành chính cấp tỉnh và 08 thủ tục hành chính cấp huyện.</w:t>
      </w:r>
    </w:p>
    <w:p>
      <w:r>
        <w:t>2. Bãi bỏ 28 thủ tục hành chính (số thứ tự 1, 2 Mục I; số thứ tự từ 1 đến 20 Mục II; số thứ tự từ 1 đến 6 Mục III, Phụ lục I) ban hành kèm theo Quyết định số 2231/QĐ-UBND ngày 10 tháng 11 năm 2023 và 02 thủ tục hành chính (số thứ tự 1, 2 Mục II, Phần A) ban hành kèm theo Quyết định số 1823/QĐ-UBND ngày 16 tháng 07 năm 2021 của Chủ tịch Ủy ban nhân dân tỉnh Lâm Đồng.</w:t>
      </w:r>
    </w:p>
    <w:p>
      <w:r>
        <w:t>Điều 2.  Quyết định này có hiệu lực thi hành kể từ ngày ký.</w:t>
      </w:r>
    </w:p>
    <w:p>
      <w:r>
        <w:t>Điều 3.  Chánh Văn phòng Ủy ban nhân dân tỉnh; Giám đốc Sở Xây dựng; Giám đốc/Thủ trưởng các sở, ban, ngành thuộc tỉnh, Chủ tịch UBND các huyện, thành phố Đà Lạt, Bảo Lộc và các tổ chức, cá nhân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LĐVP;</w:t>
      </w:r>
    </w:p>
    <w:p>
      <w:r>
        <w:t>- Cổng thông tin điện tử tỉnh;</w:t>
      </w:r>
    </w:p>
    <w:p>
      <w:r>
        <w:t>- Trung tâm Công báo - Tin học;</w:t>
      </w:r>
    </w:p>
    <w:p>
      <w:r>
        <w:t>- Lưu: VT, HCC</w:t>
      </w:r>
    </w:p>
    <w:p>
      <w:r>
        <w:t>CHỦ TỊCH</w:t>
      </w:r>
    </w:p>
    <w:p>
      <w:r>
        <w:t>Trần Hồng Thái</w:t>
      </w:r>
    </w:p>
    <w:p>
      <w:r>
        <w:t>PHỤ LỤC I</w:t>
      </w:r>
    </w:p>
    <w:p>
      <w:r>
        <w:t>DANH MỤC THỦ TỤC HÀNH CHÍNH BAN HÀNH MỚI, THỦ TỤC HÀNH CHÍNH BỊ BÃI BỎ TRONG LĨNH VỰC HOẠT ĐỘNG XÂY DỰNG THUỘC THẨM QUYỀN GIẢI QUYẾT CỦA CẤP TỈNH, CẤP HUYỆN TRÊN ĐỊA BÀN TỈNH LÂM ĐỒNG</w:t>
      </w:r>
    </w:p>
    <w:p>
      <w:r>
        <w:t>(Kèm theo Quyết định số: 131/QĐ-UBND ngày 20 tháng 01 năm 2025 của Chủ tịch UBND tỉnh Lâm Đồng)</w:t>
      </w:r>
    </w:p>
    <w:p>
      <w:r>
        <w:t>A. DANH MỤC THỦ TỤC HÀNH CHÍNH BAN HÀNH MỚI (23 TTHC)</w:t>
      </w:r>
    </w:p>
    <w:p>
      <w:r>
        <w:t>STT</w:t>
      </w:r>
    </w:p>
    <w:p>
      <w:r>
        <w:t>Tên thủ tục hành chính</w:t>
      </w:r>
    </w:p>
    <w:p>
      <w:r>
        <w:t>Thời hạn giải quyết</w:t>
      </w:r>
    </w:p>
    <w:p>
      <w:r>
        <w:t>Địa điểm thực hiện</w:t>
      </w:r>
    </w:p>
    <w:p>
      <w:r>
        <w:t>Phí, lệ phí</w:t>
      </w:r>
    </w:p>
    <w:p>
      <w:r>
        <w:t>Căn cứ pháp lý</w:t>
      </w:r>
    </w:p>
    <w:p>
      <w:r>
        <w:t>I</w:t>
      </w:r>
    </w:p>
    <w:p>
      <w:r>
        <w:t>THỦ TỤC HÀNH CHÍNH CẤP TỈNH (15 TTHC)</w:t>
      </w:r>
    </w:p>
    <w:p>
      <w:r>
        <w:t>1</w:t>
      </w:r>
    </w:p>
    <w:p>
      <w:r>
        <w:t>Thẩm định Báo cáo nghiên cứu khả thi đầu tư xây dựng/Báo cáo nghiên cứu khả thi đầu tư xây dựng điều chỉnh</w:t>
      </w:r>
    </w:p>
    <w:p>
      <w:r>
        <w:t>Mã TTHC: 1.013239</w:t>
      </w:r>
    </w:p>
    <w:p>
      <w:r>
        <w:t>- Dự án nhóm A: 35 ngày</w:t>
      </w:r>
    </w:p>
    <w:p>
      <w:r>
        <w:t>- Dự án nhóm B 25 ngày</w:t>
      </w:r>
    </w:p>
    <w:p>
      <w:r>
        <w:t>- Dự án nhóm C 15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Thẩm định thiết kế xây dựng triển khai sau thiết kế cơ sở/thiết kế xây dựng triển khai sau thiết kế cơ sở điều chỉnh</w:t>
      </w:r>
    </w:p>
    <w:p>
      <w:r>
        <w:t>Mã TTHC: 1.013234</w:t>
      </w:r>
    </w:p>
    <w:p>
      <w:r>
        <w:t>- Dự án cấp đặc biệt và cấp I: 40 ngày</w:t>
      </w:r>
    </w:p>
    <w:p>
      <w:r>
        <w:t>- Dự án cấp II và III: 30 ngày</w:t>
      </w:r>
    </w:p>
    <w:p>
      <w:r>
        <w:t>- Dự án còn lại: 20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1.013236</w:t>
      </w:r>
    </w:p>
    <w:p>
      <w:r>
        <w:t>20 ngày</w:t>
      </w:r>
    </w:p>
    <w:p>
      <w:r>
        <w:t>Trung tâm Phục vụ hành chính công tinh, số 36 Trần Phú, Phường 3, TP Đà Lạt</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 ngày 09/12/2022 của HĐND tỉnh Lâm Đồng ban hành mức thu, nộp chế độ quản lý và sử dụng các khoản phí, lệ phí thuộc thẩm quyền quyết định của HĐND các cấp tỉnh trên địa bàn tỉnh Lâm Đồng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1.013238</w:t>
      </w:r>
    </w:p>
    <w:p>
      <w:r>
        <w:t>20 ngày</w:t>
      </w:r>
    </w:p>
    <w:p>
      <w:r>
        <w:t>Trung tâm Phục vụ hành chính công tỉnh, số 36 Trần Phú, Phường 3, TP Đà Lạt</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1.013230</w:t>
      </w:r>
    </w:p>
    <w:p>
      <w:r>
        <w:t>20 ngày</w:t>
      </w:r>
    </w:p>
    <w:p>
      <w:r>
        <w:t>Trung tâm Phục vụ hành chính công tỉnh, số 36 Trần Phú, Phường 3, TP Đà Lạt</w:t>
      </w:r>
    </w:p>
    <w:p>
      <w:r>
        <w:t>Theo quy định của HĐND tỉnh (Nghị quyết số 142/2022/NQ-HDND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1.013231</w:t>
      </w:r>
    </w:p>
    <w:p>
      <w:r>
        <w:t>20 ngày</w:t>
      </w:r>
    </w:p>
    <w:p>
      <w:r>
        <w:t>Trung tâm Phục vụ hành chính công tỉnh, số 36 Trần Phú, Phường 3, TP Đà Lạt</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1.013233</w:t>
      </w:r>
    </w:p>
    <w:p>
      <w:r>
        <w:t>05 ngày làm việc</w:t>
      </w:r>
    </w:p>
    <w:p>
      <w:r>
        <w:t>Trung tâm Phục vụ hành chính công tỉnh, số 36 Trần Phú, Phường 3, TP Đà Lạt</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1.013235</w:t>
      </w:r>
    </w:p>
    <w:p>
      <w:r>
        <w:t>05 ngày làm việc</w:t>
      </w:r>
    </w:p>
    <w:p>
      <w:r>
        <w:t>Trung tâm Phục vụ hành chính công tỉnh, số 36 Trần Phú, Phường 3, TP Đà Lạt</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9</w:t>
      </w:r>
    </w:p>
    <w:p>
      <w:r>
        <w:t>Cấp chứng chỉ hành nghề hoạt động xây dựng</w:t>
      </w:r>
    </w:p>
    <w:p>
      <w:r>
        <w:t>Mã TTHC: 1.013237</w:t>
      </w:r>
    </w:p>
    <w:p>
      <w:r>
        <w:t>55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10</w:t>
      </w:r>
    </w:p>
    <w:p>
      <w:r>
        <w:t>Cấp lại chứng chỉ hành nghề hoạt động xây dựng</w:t>
      </w:r>
    </w:p>
    <w:p>
      <w:r>
        <w:t>Mã TTHC: 1.013217</w:t>
      </w:r>
    </w:p>
    <w:p>
      <w:r>
        <w:t>05 ngày làm việc</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11</w:t>
      </w:r>
    </w:p>
    <w:p>
      <w:r>
        <w:t>Cấp chuyển đổi chứng chỉ hành nghề hoạt động xây dựng</w:t>
      </w:r>
    </w:p>
    <w:p>
      <w:r>
        <w:t>Mã TTHC: 1.013219</w:t>
      </w:r>
    </w:p>
    <w:p>
      <w:r>
        <w:t>25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12</w:t>
      </w:r>
    </w:p>
    <w:p>
      <w:r>
        <w:t>Cấp mới chứng chỉ năng lực hoạt động xây dựng</w:t>
      </w:r>
    </w:p>
    <w:p>
      <w:r>
        <w:t>Mã TTHC: 1.013220</w:t>
      </w:r>
    </w:p>
    <w:p>
      <w:r>
        <w:t>20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13</w:t>
      </w:r>
    </w:p>
    <w:p>
      <w:r>
        <w:t>Cấp lại chứng chỉ năng lực hoạt động xây dựng</w:t>
      </w:r>
    </w:p>
    <w:p>
      <w:r>
        <w:t>Mã TTHC: 1.013221</w:t>
      </w:r>
    </w:p>
    <w:p>
      <w:r>
        <w:t>- Trường hợp cấp lại chứng chỉ theo quy định tại điểm b khoản 2 Điều 95 Nghị định số 175/2024/NĐ-CP hoặc cấp lại chứng chỉ bị ghi sai do lỗi của cơ quan cấp chứng chỉ: 05 ngày làm việc.</w:t>
      </w:r>
    </w:p>
    <w:p>
      <w:r>
        <w:t>- Trường hợp khác: 10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14</w:t>
      </w:r>
    </w:p>
    <w:p>
      <w:r>
        <w:t>Cấp giấy phép hoạt động xây dựng cho nhà thầu nước ngoài</w:t>
      </w:r>
    </w:p>
    <w:p>
      <w:r>
        <w:t>Mã TTHC: 1.013222</w:t>
      </w:r>
    </w:p>
    <w:p>
      <w:r>
        <w:t>10 ngày</w:t>
      </w:r>
    </w:p>
    <w:p>
      <w:r>
        <w:t>Trung tâm Phục vụ hành chính công tình,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15</w:t>
      </w:r>
    </w:p>
    <w:p>
      <w:r>
        <w:t>Cấp điều chỉnh giấy phép hoạt động xây dựng cho nhà thầu nước ngoài</w:t>
      </w:r>
    </w:p>
    <w:p>
      <w:r>
        <w:t>Mã TTHC: 1.013224</w:t>
      </w:r>
    </w:p>
    <w:p>
      <w:r>
        <w:t>20 ngày</w:t>
      </w:r>
    </w:p>
    <w:p>
      <w:r>
        <w:t>Trung tâm Phục vụ hành chính công tỉnh, số 36 Trần Phú, Phường 3, TP Đà Lạt</w:t>
      </w:r>
    </w:p>
    <w:p>
      <w:r>
        <w:t>Theo quy định của Bộ Tài chính</w:t>
      </w:r>
    </w:p>
    <w:p>
      <w:r>
        <w:t>- Luật Xây dựng năm 2014;</w:t>
      </w:r>
    </w:p>
    <w:p>
      <w:r>
        <w:t>- Luật sửa đổi, bổ sung một số điều của Luật Xây dựng năm 2020;</w:t>
      </w:r>
    </w:p>
    <w:p>
      <w:r>
        <w:t>- Nghị định số 175/2024/NĐ-CP.</w:t>
      </w:r>
    </w:p>
    <w:p>
      <w:r>
        <w:t>II</w:t>
      </w:r>
    </w:p>
    <w:p>
      <w:r>
        <w:t>THỦ TỤC HÀNH CHÍNH CẤP HUYỆN (08 TTHC)</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1.013225</w:t>
      </w:r>
    </w:p>
    <w:p>
      <w:r>
        <w:t>20 ngày</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1.013229</w:t>
      </w:r>
    </w:p>
    <w:p>
      <w:r>
        <w:t>20 ngày</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1.013232</w:t>
      </w:r>
    </w:p>
    <w:p>
      <w:r>
        <w:t>20 ngày</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1.013226</w:t>
      </w:r>
    </w:p>
    <w:p>
      <w:r>
        <w:t>20 ngày</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5</w:t>
      </w:r>
    </w:p>
    <w:p>
      <w:r>
        <w:t>Gia hạn giấy phép xây dựng đối với công trình cấp III, cấp IV (công trình Không theo tuyên/Theo tuyến trong đô thị/Tín ngưỡng, tôn giáo/Tượng đài, tranh hoành tráng/Theo giai đoạn cho công trình không theo tuyến/Theo giai đoạn cho công trình theo tuyến trong đô thị/Dự án) và nhà ở riêng lẻ.</w:t>
      </w:r>
    </w:p>
    <w:p>
      <w:r>
        <w:t>Mã TTHC: 1.013227</w:t>
      </w:r>
    </w:p>
    <w:p>
      <w:r>
        <w:t>05 ngày làm việc</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1.013228</w:t>
      </w:r>
    </w:p>
    <w:p>
      <w:r>
        <w:t>05 ngày làm việc</w:t>
      </w:r>
    </w:p>
    <w:p>
      <w:r>
        <w:t>Bộ phận Tiếp nhận hồ sơ và Trả kết quả UBND cấp huyện</w:t>
      </w:r>
    </w:p>
    <w:p>
      <w:r>
        <w:t>Theo quy định của HĐND tỉnh (Nghị quyết số 142/2022/NQ-HĐND ngày 09/12/2022)</w:t>
      </w:r>
    </w:p>
    <w:p>
      <w:r>
        <w:t>- Luật Xây dựng năm 2014</w:t>
      </w:r>
    </w:p>
    <w:p>
      <w:r>
        <w:t>- Luật sửa đổi, bổ sung một số điều của Luật Xây dựng năm 2020;</w:t>
      </w:r>
    </w:p>
    <w:p>
      <w:r>
        <w:t>- Nghị định số 175/2024/NĐ-CP;</w:t>
      </w:r>
    </w:p>
    <w:p>
      <w:r>
        <w:t>- Nghị quyết số 142/2022/NQ-HĐND.</w:t>
      </w:r>
    </w:p>
    <w:p>
      <w:r>
        <w:t>7</w:t>
      </w:r>
    </w:p>
    <w:p>
      <w:r>
        <w:t>Thẩm định Báo cáo nghiên cứu khả thi đầu tư xây dựng/Báo cáo nghiên cứu khả thi đầu tư xây dựng điều chỉnh</w:t>
      </w:r>
    </w:p>
    <w:p>
      <w:r>
        <w:t>Mã TTHC: 1.013239</w:t>
      </w:r>
    </w:p>
    <w:p>
      <w:r>
        <w:t>Dự án nhóm A: 35 ngày</w:t>
      </w:r>
    </w:p>
    <w:p>
      <w:r>
        <w:t>Dự án nhóm B 25 ngày</w:t>
      </w:r>
    </w:p>
    <w:p>
      <w:r>
        <w:t>Dự án nhóm C 15 ngày</w:t>
      </w:r>
    </w:p>
    <w:p>
      <w:r>
        <w:t>Bộ phận Tiếp nhận hồ sơ và Trả kết quả UBND cấp huyện</w:t>
      </w:r>
    </w:p>
    <w:p>
      <w:r>
        <w:t>Theo quy định của Bộ Tài Chính</w:t>
      </w:r>
    </w:p>
    <w:p>
      <w:r>
        <w:t>- Luật Xây dựng năm 2014;</w:t>
      </w:r>
    </w:p>
    <w:p>
      <w:r>
        <w:t>- Luật sửa đổi, bổ sung một số điều của Luật Xây dựng năm 2020;</w:t>
      </w:r>
    </w:p>
    <w:p>
      <w:r>
        <w:t>- Nghị định số 175/2024/NĐ-CP.</w:t>
      </w:r>
    </w:p>
    <w:p>
      <w:r>
        <w:t>8</w:t>
      </w:r>
    </w:p>
    <w:p>
      <w:r>
        <w:t>Thẩm định thiết kế xây dựng triển khai sau thiết kế cơ sở/thiết kế xây dựng triển khai sau thiết kế cơ sở điều chỉnh</w:t>
      </w:r>
    </w:p>
    <w:p>
      <w:r>
        <w:t>Mã TTHC: 1.013234</w:t>
      </w:r>
    </w:p>
    <w:p>
      <w:r>
        <w:t>Dự án cấp II và cấp III: 30 ngày</w:t>
      </w:r>
    </w:p>
    <w:p>
      <w:r>
        <w:t>Dự án còn lại: 20 ngày</w:t>
      </w:r>
    </w:p>
    <w:p>
      <w:r>
        <w:t>Bộ phận Tiếp nhận hồ sơ và Trả kết quả UBND cấp huyện</w:t>
      </w:r>
    </w:p>
    <w:p>
      <w:r>
        <w:t>Theo quy định của Bộ Tài Chính</w:t>
      </w:r>
    </w:p>
    <w:p>
      <w:r>
        <w:t>- Luật Xây dựng năm 2014;</w:t>
      </w:r>
    </w:p>
    <w:p>
      <w:r>
        <w:t>- Luật sửa đổi, bổ sung một số điều của Luật Xây dựng năm 2020;</w:t>
      </w:r>
    </w:p>
    <w:p>
      <w:r>
        <w:t>- Nghị định số 175/2024/NĐ-CP.</w:t>
      </w:r>
    </w:p>
    <w:p>
      <w:r>
        <w:t>B. DANH MỤC THỦ TỤC HÀNH CHÍNH BỊ BÃI BỎ (30 TTHC)</w:t>
      </w:r>
    </w:p>
    <w:p>
      <w:r>
        <w:t>STT</w:t>
      </w:r>
    </w:p>
    <w:p>
      <w:r>
        <w:t>Mã TTHC</w:t>
      </w:r>
    </w:p>
    <w:p>
      <w:r>
        <w:t>Tên thủ tục hành chính bị bãi bỏ</w:t>
      </w:r>
    </w:p>
    <w:p>
      <w:r>
        <w:t>Tên VBQPPL quy định nội dung Bãi bỏ</w:t>
      </w:r>
    </w:p>
    <w:p>
      <w:r>
        <w:t>I</w:t>
      </w:r>
    </w:p>
    <w:p>
      <w:r>
        <w:t>THỦ TỤC HÀNH CHÍNH CẤP TỈNH (22 TTHC)</w:t>
      </w:r>
    </w:p>
    <w:p>
      <w:r>
        <w:t>1</w:t>
      </w:r>
    </w:p>
    <w:p>
      <w:r>
        <w:t>1.009972</w:t>
      </w:r>
    </w:p>
    <w:p>
      <w:r>
        <w:t>Thẩm định Báo cáo nghiên cứu khả thi đầu tư xây dựng/Báo cáo nghiên cứu khả thi đầu tư xây dựng điều chỉnh</w:t>
      </w:r>
    </w:p>
    <w:p>
      <w:r>
        <w:t>- Luật Xây dựng năm 2014;</w:t>
      </w:r>
    </w:p>
    <w:p>
      <w:r>
        <w:t>- Luật sửa đổi, bổ sung một số điều của Luật Xây dựng năm 2020;</w:t>
      </w:r>
    </w:p>
    <w:p>
      <w:r>
        <w:t>- Nghị định số 175/2024/NĐ-CP.</w:t>
      </w:r>
    </w:p>
    <w:p>
      <w:r>
        <w:t>2</w:t>
      </w:r>
    </w:p>
    <w:p>
      <w:r>
        <w:t>1.009973</w:t>
      </w:r>
    </w:p>
    <w:p>
      <w:r>
        <w:t>Thẩm định thiết kế xây dựng triển khai sau thiết kế cơ sở/thiết kế xây dựng triển khai sau thiết kế cơ sở điều chỉnh</w:t>
      </w:r>
    </w:p>
    <w:p>
      <w:r>
        <w:t>- Luật Xây dựng năm 2014;</w:t>
      </w:r>
    </w:p>
    <w:p>
      <w:r>
        <w:t>- Luật sửa đổi, bổ sung một số điều của Luật Xây dựng năm 2020;</w:t>
      </w:r>
    </w:p>
    <w:p>
      <w:r>
        <w:t>- Nghị định số 175/2024/NĐ-CP.</w:t>
      </w:r>
    </w:p>
    <w:p>
      <w:r>
        <w:t>3</w:t>
      </w:r>
    </w:p>
    <w:p>
      <w:r>
        <w:t>1.009974</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4</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5</w:t>
      </w:r>
    </w:p>
    <w:p>
      <w:r>
        <w:t>1.009976</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6</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7</w:t>
      </w:r>
    </w:p>
    <w:p>
      <w:r>
        <w:t>1.009978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8</w:t>
      </w:r>
    </w:p>
    <w:p>
      <w:r>
        <w:t>1.009979</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w:t>
      </w:r>
    </w:p>
    <w:p>
      <w:r>
        <w:t>- Luật sửa đổi, bổ sung một số điều của Luật Xây dựng năm 2020;</w:t>
      </w:r>
    </w:p>
    <w:p>
      <w:r>
        <w:t>- Nghị định số 175/2024/NĐ-CP.</w:t>
      </w:r>
    </w:p>
    <w:p>
      <w:r>
        <w:t>9</w:t>
      </w:r>
    </w:p>
    <w:p>
      <w:r>
        <w:t>1.009982</w:t>
      </w:r>
    </w:p>
    <w:p>
      <w:r>
        <w:t>Cấp chứng chỉ hành nghề hoạt động xây dựng lần đầu hạng II, hạng III</w:t>
      </w:r>
    </w:p>
    <w:p>
      <w:r>
        <w:t>- Luật Xây dựng năm 2014;</w:t>
      </w:r>
    </w:p>
    <w:p>
      <w:r>
        <w:t>- Luật sửa đổi, bổ sung một số điều của Luật Xây dựng năm 2020;</w:t>
      </w:r>
    </w:p>
    <w:p>
      <w:r>
        <w:t>- Nghị định số 175/2024/NĐ-CP.</w:t>
      </w:r>
    </w:p>
    <w:p>
      <w:r>
        <w:t>10</w:t>
      </w:r>
    </w:p>
    <w:p>
      <w:r>
        <w:t>1.009983</w:t>
      </w:r>
    </w:p>
    <w:p>
      <w:r>
        <w:t>Cấp điều chỉnh hạng chứng chỉ hành nghề hoạt động xây dựng hạng II, hạng III</w:t>
      </w:r>
    </w:p>
    <w:p>
      <w:r>
        <w:t>- Luật Xây dựng năm 2014;</w:t>
      </w:r>
    </w:p>
    <w:p>
      <w:r>
        <w:t>- Luật sửa đổi, bổ sung một số điều của Luật Xây dựng năm 2020;</w:t>
      </w:r>
    </w:p>
    <w:p>
      <w:r>
        <w:t>- Nghị định số 175/2024/NĐ-CP.</w:t>
      </w:r>
    </w:p>
    <w:p>
      <w:r>
        <w:t>11</w:t>
      </w:r>
    </w:p>
    <w:p>
      <w:r>
        <w:t>1.009928</w:t>
      </w:r>
    </w:p>
    <w:p>
      <w:r>
        <w:t>Cấp gia hạn chứng chỉ hành nghề hoạt động xây dựng chứng chỉ hạng II, hạng III</w:t>
      </w:r>
    </w:p>
    <w:p>
      <w:r>
        <w:t>- Luật Xây dựng năm 2014;</w:t>
      </w:r>
    </w:p>
    <w:p>
      <w:r>
        <w:t>- Luật sửa đổi, bổ sung một số điều của Luật Xây dựng năm 2020;</w:t>
      </w:r>
    </w:p>
    <w:p>
      <w:r>
        <w:t>- Nghị định số 175/2024/NĐ-CP.</w:t>
      </w:r>
    </w:p>
    <w:p>
      <w:r>
        <w:t>12</w:t>
      </w:r>
    </w:p>
    <w:p>
      <w:r>
        <w:t>1.009988</w:t>
      </w:r>
    </w:p>
    <w:p>
      <w:r>
        <w:t>Cấp chứng chỉ năng lực hoạt động xây dựng lần đầu hạng II, hạng III</w:t>
      </w:r>
    </w:p>
    <w:p>
      <w:r>
        <w:t>- Luật Xây dựng năm 2014;</w:t>
      </w:r>
    </w:p>
    <w:p>
      <w:r>
        <w:t>- Luật sửa đổi, bổ sung một số điều của Luật Xây dựng năm 2020;</w:t>
      </w:r>
    </w:p>
    <w:p>
      <w:r>
        <w:t>- Nghị định số 175/2024/NĐ-CP.</w:t>
      </w:r>
    </w:p>
    <w:p>
      <w:r>
        <w:t>13</w:t>
      </w:r>
    </w:p>
    <w:p>
      <w:r>
        <w:t>1.009984</w:t>
      </w:r>
    </w:p>
    <w:p>
      <w:r>
        <w:t>Cấp lại chứng chỉ hành nghề hoạt động xây dựng hạng II, hạng III (trường hợp chứng chỉ mất, hư hỏng)</w:t>
      </w:r>
    </w:p>
    <w:p>
      <w:r>
        <w:t>- Luật Xây dựng năm 2014;</w:t>
      </w:r>
    </w:p>
    <w:p>
      <w:r>
        <w:t>- Luật sửa đổi, bổ sung một số điều của Luật Xây dựng năm 2020;</w:t>
      </w:r>
    </w:p>
    <w:p>
      <w:r>
        <w:t>- Nghị định số 175/2024/NĐ-CP.</w:t>
      </w:r>
    </w:p>
    <w:p>
      <w:r>
        <w:t>14</w:t>
      </w:r>
    </w:p>
    <w:p>
      <w:r>
        <w:t>1.009985</w:t>
      </w:r>
    </w:p>
    <w:p>
      <w:r>
        <w:t>Cấp lại chứng chỉ hành nghề hoạt động xây dựng hạng II, hạng III (bị ghi sai thông tin)</w:t>
      </w:r>
    </w:p>
    <w:p>
      <w:r>
        <w:t>- Luật Xây dựng năm 2014;</w:t>
      </w:r>
    </w:p>
    <w:p>
      <w:r>
        <w:t>- Luật sửa đổi, bổ sung một số điều của Luật Xây dựng năm 2020;</w:t>
      </w:r>
    </w:p>
    <w:p>
      <w:r>
        <w:t>- Nghị định số 175/2024/NĐ-CP.</w:t>
      </w:r>
    </w:p>
    <w:p>
      <w:r>
        <w:t>15</w:t>
      </w:r>
    </w:p>
    <w:p>
      <w:r>
        <w:t>1.009985</w:t>
      </w:r>
    </w:p>
    <w:p>
      <w:r>
        <w:t>Cấp điều chỉnh, bổ sung nội dung chứng chỉ hành nghề hoạt động xây dựng hạng II, hạng III</w:t>
      </w:r>
    </w:p>
    <w:p>
      <w:r>
        <w:t>- Luật Xây dựng năm 2014;</w:t>
      </w:r>
    </w:p>
    <w:p>
      <w:r>
        <w:t>- Luật sửa đổi, bổ sung một số điều của Luật Xây dựng năm 2020;</w:t>
      </w:r>
    </w:p>
    <w:p>
      <w:r>
        <w:t>- Nghị định số 175/2024/NĐ-CP.</w:t>
      </w:r>
    </w:p>
    <w:p>
      <w:r>
        <w:t>16</w:t>
      </w:r>
    </w:p>
    <w:p>
      <w:r>
        <w:t>1.009987</w:t>
      </w:r>
    </w:p>
    <w:p>
      <w:r>
        <w:t>Cấp chuyển đổi chứng chỉ hành nghề hạng II, hạng III của cá nhân là người nước ngoài</w:t>
      </w:r>
    </w:p>
    <w:p>
      <w:r>
        <w:t>- Luật Xây dựng năm 2014;</w:t>
      </w:r>
    </w:p>
    <w:p>
      <w:r>
        <w:t>- Luật sửa đổi, bổ sung một số điều của Luật Xây dựng năm 2020;</w:t>
      </w:r>
    </w:p>
    <w:p>
      <w:r>
        <w:t>- Nghị định số 175/2024/NĐ-CP.</w:t>
      </w:r>
    </w:p>
    <w:p>
      <w:r>
        <w:t>17</w:t>
      </w:r>
    </w:p>
    <w:p>
      <w:r>
        <w:t>1.009991</w:t>
      </w:r>
    </w:p>
    <w:p>
      <w:r>
        <w:t>Cấp điều chỉnh, bổ sung nội dung chứng chỉ năng lực hoạt động xây dựng hạng II, hạng III</w:t>
      </w:r>
    </w:p>
    <w:p>
      <w:r>
        <w:t>- Luật Xây dựng năm 2014;</w:t>
      </w:r>
    </w:p>
    <w:p>
      <w:r>
        <w:t>- Luật sửa đổi, bổ sung một số điều của Luật Xây dựng năm 2020;</w:t>
      </w:r>
    </w:p>
    <w:p>
      <w:r>
        <w:t>- Nghị định số 175/2024/NĐ-CP.</w:t>
      </w:r>
    </w:p>
    <w:p>
      <w:r>
        <w:t>18</w:t>
      </w:r>
    </w:p>
    <w:p>
      <w:r>
        <w:t>1.009936</w:t>
      </w:r>
    </w:p>
    <w:p>
      <w:r>
        <w:t>Cấp gia hạn chứng chỉ năng lực hoạt động xây dựng chứng chỉ hạng II, hạng III</w:t>
      </w:r>
    </w:p>
    <w:p>
      <w:r>
        <w:t>- Luật Xây dựng năm 2014;</w:t>
      </w:r>
    </w:p>
    <w:p>
      <w:r>
        <w:t>- Luật sửa đổi, bổ sung một số điều của Luật Xây dựng năm 2020;</w:t>
      </w:r>
    </w:p>
    <w:p>
      <w:r>
        <w:t>- Nghị định số 175/2024/NĐ-CP.</w:t>
      </w:r>
    </w:p>
    <w:p>
      <w:r>
        <w:t>19</w:t>
      </w:r>
    </w:p>
    <w:p>
      <w:r>
        <w:t>1.009989</w:t>
      </w:r>
    </w:p>
    <w:p>
      <w:r>
        <w:t>Cấp lại chứng chỉ năng lực hoạt động xây dựng hạng II, hạng III (do mất, hư hỏng)</w:t>
      </w:r>
    </w:p>
    <w:p>
      <w:r>
        <w:t>- Luật Xây dựng năm 2014;</w:t>
      </w:r>
    </w:p>
    <w:p>
      <w:r>
        <w:t>- Luật sửa đổi, bổ sung một số điều của Luật Xây dựng năm 2020;</w:t>
      </w:r>
    </w:p>
    <w:p>
      <w:r>
        <w:t>- Nghị định số 175/2024/NĐ-CP.</w:t>
      </w:r>
    </w:p>
    <w:p>
      <w:r>
        <w:t>20</w:t>
      </w:r>
    </w:p>
    <w:p>
      <w:r>
        <w:t>1.009990</w:t>
      </w:r>
    </w:p>
    <w:p>
      <w:r>
        <w:t>Cấp cấp lại chứng chỉ năng lực hoạt động xây dựng hạng II, hạng III (do lỗi của cơ quan cấp)</w:t>
      </w:r>
    </w:p>
    <w:p>
      <w:r>
        <w:t>- Luật Xây dựng năm 2014;</w:t>
      </w:r>
    </w:p>
    <w:p>
      <w:r>
        <w:t>- Luật sửa đổi, bổ sung một số điều của Luật Xây dựng năm 2020;</w:t>
      </w:r>
    </w:p>
    <w:p>
      <w:r>
        <w:t>- Nghị định số 175/2024/NĐ-CP.</w:t>
      </w:r>
    </w:p>
    <w:p>
      <w:r>
        <w:t>21</w:t>
      </w:r>
    </w:p>
    <w:p>
      <w:r>
        <w:t>1.011976</w:t>
      </w:r>
    </w:p>
    <w:p>
      <w:r>
        <w:t>Cấp giấy phép hoạt động xây dựng cho nhà thầu nước ngoài</w:t>
      </w:r>
    </w:p>
    <w:p>
      <w:r>
        <w:t>- Luật Xây dựng năm 2014;</w:t>
      </w:r>
    </w:p>
    <w:p>
      <w:r>
        <w:t>- Luật sửa đổi, bổ sung một số điều của Luật Xây dựng năm 2020;</w:t>
      </w:r>
    </w:p>
    <w:p>
      <w:r>
        <w:t>- Nghị định số 175/2024/NĐ-CP.</w:t>
      </w:r>
    </w:p>
    <w:p>
      <w:r>
        <w:t>22</w:t>
      </w:r>
    </w:p>
    <w:p>
      <w:r>
        <w:t>1.011977</w:t>
      </w:r>
    </w:p>
    <w:p>
      <w:r>
        <w:t>Cấp điều chỉnh giấy phép hoạt động xây dựng cho nhà thầu nước ngoài</w:t>
      </w:r>
    </w:p>
    <w:p>
      <w:r>
        <w:t>- Luật Xây dựng năm 2014;</w:t>
      </w:r>
    </w:p>
    <w:p>
      <w:r>
        <w:t>- Luật sửa đổi, bổ sung một số điều của Luật Xây dựng năm 2020;</w:t>
      </w:r>
    </w:p>
    <w:p>
      <w:r>
        <w:t>- Nghị định số 175/2024/NĐ-CP.</w:t>
      </w:r>
    </w:p>
    <w:p>
      <w:r>
        <w:t>II</w:t>
      </w:r>
    </w:p>
    <w:p>
      <w:r>
        <w:t>THỦ TỤC HÀNH CHÍNH CẤP HUYỆN (08 TTHC)</w:t>
      </w:r>
    </w:p>
    <w:p>
      <w:r>
        <w:t>1</w:t>
      </w:r>
    </w:p>
    <w:p>
      <w:r>
        <w:t>1.009994</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2</w:t>
      </w:r>
    </w:p>
    <w:p>
      <w:r>
        <w:t>1.009995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3</w:t>
      </w:r>
    </w:p>
    <w:p>
      <w:r>
        <w:t>1.009996</w:t>
      </w:r>
    </w:p>
    <w:p>
      <w:r>
        <w:t>Cấp giấy phép di dời đối với công trình cấp cấp III, cấp IV (công trình Không theo tuyến/Theo tuyến trong đô thị /Tín ngưỡng, tôn giáo/Tượng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4</w:t>
      </w:r>
    </w:p>
    <w:p>
      <w:r>
        <w:t>1.009997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5</w:t>
      </w:r>
    </w:p>
    <w:p>
      <w:r>
        <w:t>1.009998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6</w:t>
      </w:r>
    </w:p>
    <w:p>
      <w:r>
        <w:t>1.009999</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w:t>
      </w:r>
    </w:p>
    <w:p>
      <w:r>
        <w:t>- Luật sửa đổi, bổ sung một số điều của Luật Xây dựng năm 2020;</w:t>
      </w:r>
    </w:p>
    <w:p>
      <w:r>
        <w:t>- Nghị định số 175/2024/NĐ-CP.</w:t>
      </w:r>
    </w:p>
    <w:p>
      <w:r>
        <w:t>7</w:t>
      </w:r>
    </w:p>
    <w:p>
      <w:r>
        <w:t>1.009992</w:t>
      </w:r>
    </w:p>
    <w:p>
      <w:r>
        <w:t>Thẩm định Báo cáo nghiên cứu khả thi đầu tư xây dựng/điều chỉnh Báo cáo nghiên cứu khả thi đầu tư xây dựng (Trường hợp được Ủy ban nhân dân cấp tỉnh phân cấp)</w:t>
      </w:r>
    </w:p>
    <w:p>
      <w:r>
        <w:t>- Luật Xây dựng năm 2014;</w:t>
      </w:r>
    </w:p>
    <w:p>
      <w:r>
        <w:t>- Luật sửa đổi, bổ sung một số điều của Luật Xây dựng năm 2020;</w:t>
      </w:r>
    </w:p>
    <w:p>
      <w:r>
        <w:t>- Nghị định số 175/2024/NĐ-CP.</w:t>
      </w:r>
    </w:p>
    <w:p>
      <w:r>
        <w:t>8</w:t>
      </w:r>
    </w:p>
    <w:p>
      <w:r>
        <w:t>1.009993</w:t>
      </w:r>
    </w:p>
    <w:p>
      <w:r>
        <w:t>Thẩm định thiết kế xây dựng triển khai sau thiết kế cơ sở/điều chỉnh Thiết kế xây dựng triển khai sau thiết kế cơ sở (Trường hợp được Ủy ban nhân dân cấp tỉnh phân cấp)</w:t>
      </w:r>
    </w:p>
    <w:p>
      <w:r>
        <w:t>- Luật Xây dựng năm 2014;</w:t>
      </w:r>
    </w:p>
    <w:p>
      <w:r>
        <w:t>- Luật sửa đổi, bổ sung một số điều của Luật Xây dựng năm 2020;</w:t>
      </w:r>
    </w:p>
    <w:p>
      <w:r>
        <w:t>- Nghị định số 175/2024/NĐ-CP.</w:t>
      </w:r>
    </w:p>
    <w:p>
      <w:r>
        <w:t>PHỤ LỤC II</w:t>
      </w:r>
    </w:p>
    <w:p>
      <w:r>
        <w:t>QUY TRÌNH NỘI BỘ GIẢI QUYẾT THỦ TỤC HÀNH CHÍNH LĨNH VỰC HOẠT ĐỘNG XÂY DỰNG THUỘC THẨM QUYỀN GIẢI QUYẾT CỦA CẤP TỈNH, CẤP HUYỆN TRÊN ĐỊA BÀN TỈNH LÂM ĐỒNG</w:t>
      </w:r>
    </w:p>
    <w:p>
      <w:r>
        <w:t>(Kèm theo Quyết định số: 131/QĐ-UBND ngày 20 tháng 01 năm 2025 của Chủ tịch UBND tỉnh Lâm Đồng)</w:t>
      </w:r>
    </w:p>
    <w:p>
      <w:r>
        <w:t>I. QUY TRÌNH NỘI BỘ GIẢI QUYẾT THỦ TỤC HÀNH CHÍNH LĨNH VỰC HOẠT ĐỘNG XÂY DỰNG THUỘC THẨM QUYỀN GIẢI QUYẾT CỦA CẤP TỈNH</w:t>
      </w:r>
    </w:p>
    <w:p>
      <w:r>
        <w:t>1. Thẩm định Báo cáo nghiên cứu khả thi đầu tư xây dựng/Báo cáo nghiên cứu khả thi đầu tư xây dựng điều chỉnh (Mã TTHC: 1.013239)</w:t>
      </w:r>
    </w:p>
    <w:p>
      <w:r>
        <w:t>a) Trường hợp đối với dự án nhóm A:  Thời gian giải quyết 35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34 ngày</w:t>
      </w:r>
    </w:p>
    <w:p>
      <w:r>
        <w:t>b) Trường hợp đối với dự án nhóm B: Thời gian giải quyết 25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24 ngày</w:t>
      </w:r>
    </w:p>
    <w:p>
      <w:r>
        <w:t>c) Trường hợp đối với dự án nhóm C:  Thời gian giải quyết 15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14 ngày</w:t>
      </w:r>
    </w:p>
    <w:p>
      <w:r>
        <w:t>2. Thẩm định thiết kế xây dựng triển khai sau thiết kế cơ sở/thiết kế xây dựng triển khai sau thiết kế cơ sở điều chỉnh (Mã TTHC: 1.013234)</w:t>
      </w:r>
    </w:p>
    <w:p>
      <w:r>
        <w:t>a) Trường hợp đối với dự án cấp đặc biệt và cấp I:  Thời gian giải quyết 40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39 ngày</w:t>
      </w:r>
    </w:p>
    <w:p>
      <w:r>
        <w:t>b) Trường hợp đối với dự án cấp II, cấp III:  Thời gian giải quyết 30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29 ngày</w:t>
      </w:r>
    </w:p>
    <w:p>
      <w:r>
        <w:t>c) Trường hợp đối với dự án còn lại:  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3.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TTHC: 1.013236)</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1.013238)</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5.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1.013230)</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1.013231)</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7.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1.013233)</w:t>
      </w:r>
    </w:p>
    <w:p>
      <w:r>
        <w:t>Thời gian giải quyết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8.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TTHC: 1.013235)</w:t>
      </w:r>
    </w:p>
    <w:p>
      <w:r>
        <w:t>Thời gian giải quyết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9. Cấp chứng chỉ hành nghề hoạt động xây dựng (Mã TTHC: 1.013237)</w:t>
      </w:r>
    </w:p>
    <w:p>
      <w:r>
        <w:t>Thời gian giải quyết 55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54 ngày</w:t>
      </w:r>
    </w:p>
    <w:p>
      <w:r>
        <w:t>10. Cấp lại chứng chỉ hành nghề hoạt động xây dựng (Mã TTHC: 1.013217)</w:t>
      </w:r>
    </w:p>
    <w:p>
      <w:r>
        <w:t>Thời gian giải quyết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11. Cấp chuyển đổi chứng chỉ hành nghề hoạt động xây dựng (Mã TTHC: 1.013219)</w:t>
      </w:r>
    </w:p>
    <w:p>
      <w:r>
        <w:t>Thời gian giải quyết 25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24 ngày</w:t>
      </w:r>
    </w:p>
    <w:p>
      <w:r>
        <w:t>12. Cấp mới chứng chỉ năng lực hoạt động xây dựng (Mã TTHC: 1.013220)</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13. Cấp lại chứng chỉ năng lực hoạt động xây dựng (Mã TTHC: 1.013221)</w:t>
      </w:r>
    </w:p>
    <w:p>
      <w:r>
        <w:t>a) Trường hợp cấp lại chứng chỉ theo quy định tại điểm b khoản 2 Điều 95 Nghị định số 175/2024/NĐ-CP ngày 30/12/2024 hoặc cấp lại chứng chỉ bị ghi sai do lỗi của cơ quan cấp chứng chỉ</w:t>
      </w:r>
    </w:p>
    <w:p>
      <w:r>
        <w:t>Thời gian giải quyết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b) Đối với các trường hợp khác:  Thời gian giải quyết 10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w:t>
      </w:r>
    </w:p>
    <w:p>
      <w:r>
        <w:t>B2</w:t>
      </w:r>
    </w:p>
    <w:p>
      <w:r>
        <w:t>Giải quyết hồ sơ</w:t>
      </w:r>
    </w:p>
    <w:p>
      <w:r>
        <w:t>Sở Xây dựng</w:t>
      </w:r>
    </w:p>
    <w:p>
      <w:r>
        <w:t>9,5 ngày</w:t>
      </w:r>
    </w:p>
    <w:p>
      <w:r>
        <w:t>14. Cấp giấy phép hoạt động xây dựng cho nhà thầu nước ngoài (Mã TTHC: 1.013222)</w:t>
      </w:r>
    </w:p>
    <w:p>
      <w:r>
        <w:t>Thời gian giải quyết 10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w:t>
      </w:r>
    </w:p>
    <w:p>
      <w:r>
        <w:t>B2</w:t>
      </w:r>
    </w:p>
    <w:p>
      <w:r>
        <w:t>Giải quyết hồ sơ</w:t>
      </w:r>
    </w:p>
    <w:p>
      <w:r>
        <w:t>Sở Xây dựng</w:t>
      </w:r>
    </w:p>
    <w:p>
      <w:r>
        <w:t>9,5 ngày</w:t>
      </w:r>
    </w:p>
    <w:p>
      <w:r>
        <w:t>15. Cấp điều chỉnh giấy phép hoạt động xây dựng cho nhà thầu nước ngoài (Mã TTHC: 1.013224)</w:t>
      </w:r>
    </w:p>
    <w:p>
      <w:r>
        <w:t>Thời gian giải quyết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II. QUY TRÌNH NỘI BỘ GIẢI QUYẾT THỦ TỤC HÀNH CHÍNH LĨNH VỰC NHÀ Ở THUỘC THẨM QUYỀN GIẢI QUYẾT CỦA CẤP HUYỆN</w:t>
      </w:r>
    </w:p>
    <w:p>
      <w:r>
        <w:t>1.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TTHC: 1.013225)</w:t>
      </w:r>
    </w:p>
    <w:p>
      <w:r>
        <w:t>Thời gian giải quyết 20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13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1.013229)</w:t>
      </w:r>
    </w:p>
    <w:p>
      <w:r>
        <w:t>Thời gian giải quyết 20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13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3.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1.013232)</w:t>
      </w:r>
    </w:p>
    <w:p>
      <w:r>
        <w:t>Thời gian giải quyết 20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13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4.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1.013226)</w:t>
      </w:r>
    </w:p>
    <w:p>
      <w:r>
        <w:t>Thời gian giải quyết 20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13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5.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1.013227)</w:t>
      </w:r>
    </w:p>
    <w:p>
      <w:r>
        <w:t>Thời gian giải quyết 05 ngày làm việc</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0,25 ngày</w:t>
      </w:r>
    </w:p>
    <w:p>
      <w:r>
        <w:t>B2</w:t>
      </w:r>
    </w:p>
    <w:p>
      <w:r>
        <w:t>Phân công người thực hiện</w:t>
      </w:r>
    </w:p>
    <w:p>
      <w:r>
        <w:t>Lãnh đạo Phòng Quản lý đô thị / Kinh tế hạ tầng</w:t>
      </w:r>
    </w:p>
    <w:p>
      <w:r>
        <w:t>0,25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 Kinh tế hạ tầng</w:t>
      </w:r>
    </w:p>
    <w:p>
      <w:r>
        <w:t>1,25 ngày</w:t>
      </w:r>
    </w:p>
    <w:p>
      <w:r>
        <w:t>B4</w:t>
      </w:r>
    </w:p>
    <w:p>
      <w:r>
        <w:t>Xem xét, kiểm tra hồ sơ và ký trình Lãnh đạo UBND cấp huyện</w:t>
      </w:r>
    </w:p>
    <w:p>
      <w:r>
        <w:t>Lãnh đạo Phòng Quản lý đô thị / Kinh tế hạ tầng</w:t>
      </w:r>
    </w:p>
    <w:p>
      <w:r>
        <w:t>0,5 ngày</w:t>
      </w:r>
    </w:p>
    <w:p>
      <w:r>
        <w:t>B5</w:t>
      </w:r>
    </w:p>
    <w:p>
      <w:r>
        <w:t>Vào số, đóng dấu phát hành, chuyển Văn phòng HĐND và UBND cấp huyện</w:t>
      </w:r>
    </w:p>
    <w:p>
      <w:r>
        <w:t>Văn thư Phòng Quản lý đô thị / Kinh tế hạ tầng</w:t>
      </w:r>
    </w:p>
    <w:p>
      <w:r>
        <w:t>0,25 ngày</w:t>
      </w:r>
    </w:p>
    <w:p>
      <w:r>
        <w:t>B6</w:t>
      </w:r>
    </w:p>
    <w:p>
      <w:r>
        <w:t>Thẩm định, xử lý hồ sơ</w:t>
      </w:r>
    </w:p>
    <w:p>
      <w:r>
        <w:t>Chuyên viên Văn phòng HĐND và UBND cấp huyện</w:t>
      </w:r>
    </w:p>
    <w:p>
      <w:r>
        <w:t>01 ngày</w:t>
      </w:r>
    </w:p>
    <w:p>
      <w:r>
        <w:t>B7</w:t>
      </w:r>
    </w:p>
    <w:p>
      <w:r>
        <w:t>Xem xét hồ sơ, ký nháy văn bản</w:t>
      </w:r>
    </w:p>
    <w:p>
      <w:r>
        <w:t>Lãnh đạo Văn phòng HĐND và UBND cấp huyện</w:t>
      </w:r>
    </w:p>
    <w:p>
      <w:r>
        <w:t>0,5 ngày</w:t>
      </w:r>
    </w:p>
    <w:p>
      <w:r>
        <w:t>B8</w:t>
      </w:r>
    </w:p>
    <w:p>
      <w:r>
        <w:t>Ký duyệt</w:t>
      </w:r>
    </w:p>
    <w:p>
      <w:r>
        <w:t>Lãnh đạo UBND cấp huyện</w:t>
      </w:r>
    </w:p>
    <w:p>
      <w:r>
        <w:t>0,5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6.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TTHC: 1.013228)</w:t>
      </w:r>
    </w:p>
    <w:p>
      <w:r>
        <w:t>Thời gian giải quyết 05 ngày làm việc</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0,25 ngày</w:t>
      </w:r>
    </w:p>
    <w:p>
      <w:r>
        <w:t>B2</w:t>
      </w:r>
    </w:p>
    <w:p>
      <w:r>
        <w:t>Phân công người thực hiện</w:t>
      </w:r>
    </w:p>
    <w:p>
      <w:r>
        <w:t>Lãnh đạo Phòng Quản lý đô thị / Kinh tế hạ tầng</w:t>
      </w:r>
    </w:p>
    <w:p>
      <w:r>
        <w:t>0,25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 Kinh tế hạ tầng</w:t>
      </w:r>
    </w:p>
    <w:p>
      <w:r>
        <w:t>1,25 ngày</w:t>
      </w:r>
    </w:p>
    <w:p>
      <w:r>
        <w:t>B4</w:t>
      </w:r>
    </w:p>
    <w:p>
      <w:r>
        <w:t>Xem xét, kiểm tra hồ sơ và ký trình Lãnh dạo UBND cấp huyện</w:t>
      </w:r>
    </w:p>
    <w:p>
      <w:r>
        <w:t>Lãnh đạo Phòng Quản lý đô thị / Kinh tế hạ tầng</w:t>
      </w:r>
    </w:p>
    <w:p>
      <w:r>
        <w:t>0,5 ngày</w:t>
      </w:r>
    </w:p>
    <w:p>
      <w:r>
        <w:t>B5</w:t>
      </w:r>
    </w:p>
    <w:p>
      <w:r>
        <w:t>Vào số, đóng dấu phát hành, chuyển Văn phòng HĐND và UBND cấp huyện</w:t>
      </w:r>
    </w:p>
    <w:p>
      <w:r>
        <w:t>Văn thư Phòng Quản lý đô thị / Kinh tế hạ tầng</w:t>
      </w:r>
    </w:p>
    <w:p>
      <w:r>
        <w:t>0,25 ngày</w:t>
      </w:r>
    </w:p>
    <w:p>
      <w:r>
        <w:t>B6</w:t>
      </w:r>
    </w:p>
    <w:p>
      <w:r>
        <w:t>Thẩm định, xử lý hồ sơ</w:t>
      </w:r>
    </w:p>
    <w:p>
      <w:r>
        <w:t>Chuyên viên Văn phòng HĐND và UBND cấp huyện</w:t>
      </w:r>
    </w:p>
    <w:p>
      <w:r>
        <w:t>01 ngày</w:t>
      </w:r>
    </w:p>
    <w:p>
      <w:r>
        <w:t>B7</w:t>
      </w:r>
    </w:p>
    <w:p>
      <w:r>
        <w:t>Xem xét hồ sơ, ký nháy văn bản</w:t>
      </w:r>
    </w:p>
    <w:p>
      <w:r>
        <w:t>Lãnh đạo Văn phòng HĐND và UBND cấp huyện</w:t>
      </w:r>
    </w:p>
    <w:p>
      <w:r>
        <w:t>0,5 ngày</w:t>
      </w:r>
    </w:p>
    <w:p>
      <w:r>
        <w:t>B8</w:t>
      </w:r>
    </w:p>
    <w:p>
      <w:r>
        <w:t>Ký duyệt</w:t>
      </w:r>
    </w:p>
    <w:p>
      <w:r>
        <w:t>Lãnh đạo UBND cấp huyện</w:t>
      </w:r>
    </w:p>
    <w:p>
      <w:r>
        <w:t>0,5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7. Thẩm định Báo cáo nghiên cứu khả thi đầu tư xây dựng/Báo cáo nghiên cứu khả thi đầu tư xây dựng điều chỉnh (Mã TTHC 1.013239)</w:t>
      </w:r>
    </w:p>
    <w:p>
      <w:r>
        <w:t>a) Trường hợp dự án nhóm B:  Thời gian giải quyết 25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18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b) Trường hợp dự án nhóm C:  Thời gian giải quyết 15 ngày</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08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8. Thẩm định thiết kế xây dựng triển khai sau thiết kế cơ sở/thiết kế xây dựng triển khai sau thiết kế cơ sở điều chỉnh (Mã TTHC: 1.013234)</w:t>
      </w:r>
    </w:p>
    <w:p>
      <w:r>
        <w:t>a) Trường hợp dự án cấp II và cấp III:  Thời gian giải quyết 30 ngày</w:t>
      </w:r>
    </w:p>
    <w:p>
      <w:r>
        <w:t>Bước thực hiện</w:t>
      </w:r>
    </w:p>
    <w:p>
      <w:r>
        <w:t>Nội dung công việc</w:t>
      </w:r>
    </w:p>
    <w:p>
      <w:r>
        <w:t>Trách nhiệm thực hiện</w:t>
      </w:r>
    </w:p>
    <w:p>
      <w:r>
        <w:t>Thời gian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20 ngày</w:t>
      </w:r>
    </w:p>
    <w:p>
      <w:r>
        <w:t>B4</w:t>
      </w:r>
    </w:p>
    <w:p>
      <w:r>
        <w:t>Xem xét, kiểm tra hồ sơ và ký trình Lãnh đạo UBND cấp huyện</w:t>
      </w:r>
    </w:p>
    <w:p>
      <w:r>
        <w:t>Lãnh đạo Phòng Quản lý đô thị/ Kinh tế hạ tầng</w:t>
      </w:r>
    </w:p>
    <w:p>
      <w:r>
        <w:t>02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2,5 ngày</w:t>
      </w:r>
    </w:p>
    <w:p>
      <w:r>
        <w:t>B7</w:t>
      </w:r>
    </w:p>
    <w:p>
      <w:r>
        <w:t>Xem xét hồ sơ, ký nháy văn bản</w:t>
      </w:r>
    </w:p>
    <w:p>
      <w:r>
        <w:t>Lãnh đạo Văn phòng HĐND và UBND cấp huyện</w:t>
      </w:r>
    </w:p>
    <w:p>
      <w:r>
        <w:t>02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r>
        <w:t>b) Trường hợp dự án cấp IV:  Thời gian giải quyết 20 ngày</w:t>
      </w:r>
    </w:p>
    <w:p>
      <w:r>
        <w:t>Bước thực hiện</w:t>
      </w:r>
    </w:p>
    <w:p>
      <w:r>
        <w:t>Nội dung công việc</w:t>
      </w:r>
    </w:p>
    <w:p>
      <w:r>
        <w:t>Trách nhiệm thực hiện</w:t>
      </w:r>
    </w:p>
    <w:p>
      <w:r>
        <w:t>Thời gian</w:t>
      </w:r>
    </w:p>
    <w:p>
      <w:r>
        <w:t>B1 và B10</w:t>
      </w:r>
    </w:p>
    <w:p>
      <w:r>
        <w:t>Tiếp nhận hồ sơ, cập nhật vào sổ, chuyển xử lý và trả kết quả.</w:t>
      </w:r>
    </w:p>
    <w:p>
      <w:r>
        <w:t>Bộ phận Tiếp nhận hồ sơ và Trả kết quả UBND cấp huyện</w:t>
      </w:r>
    </w:p>
    <w:p>
      <w:r>
        <w:t>0,5 ngày</w:t>
      </w:r>
    </w:p>
    <w:p>
      <w:r>
        <w:t>B2</w:t>
      </w:r>
    </w:p>
    <w:p>
      <w:r>
        <w:t>Phân công người thực hiện</w:t>
      </w:r>
    </w:p>
    <w:p>
      <w:r>
        <w:t>Lãnh đạo Phòng Quản lý đô thị/ Kinh tế hạ tầng</w:t>
      </w:r>
    </w:p>
    <w:p>
      <w:r>
        <w:t>01 ngày</w:t>
      </w:r>
    </w:p>
    <w:p>
      <w:r>
        <w:t>B3</w:t>
      </w:r>
    </w:p>
    <w:p>
      <w:r>
        <w:t>Thẩm định hồ sơ:</w:t>
      </w:r>
    </w:p>
    <w:p>
      <w:r>
        <w:t>- Trường hợp hồ sơ không đáp ứng yêu cầu, thông báo trả lại hồ sơ bằng văn bản</w:t>
      </w:r>
    </w:p>
    <w:p>
      <w:r>
        <w:t>- Trường hợp hồ sơ đáp ứng yêu cầu, thẩm định hồ sơ và dự thảo văn bản kết quả giải quyết</w:t>
      </w:r>
    </w:p>
    <w:p>
      <w:r>
        <w:t>Chuyên viên Phòng Quản lý đô thị/ Kinh tế hạ tầng</w:t>
      </w:r>
    </w:p>
    <w:p>
      <w:r>
        <w:t>13 ngày</w:t>
      </w:r>
    </w:p>
    <w:p>
      <w:r>
        <w:t>B4</w:t>
      </w:r>
    </w:p>
    <w:p>
      <w:r>
        <w:t>Xem xét, kiểm tra hồ sơ và ký trình Lãnh đạo UBND cấp huyện</w:t>
      </w:r>
    </w:p>
    <w:p>
      <w:r>
        <w:t>Lãnh đạo Phòng Quản lý đô thị/ Kinh tế hạ tầng</w:t>
      </w:r>
    </w:p>
    <w:p>
      <w:r>
        <w:t>01 ngày</w:t>
      </w:r>
    </w:p>
    <w:p>
      <w:r>
        <w:t>B5</w:t>
      </w:r>
    </w:p>
    <w:p>
      <w:r>
        <w:t>Vào số, đóng dấu phát hành, chuyển Văn phòng HĐND và UBND cấp huyện</w:t>
      </w:r>
    </w:p>
    <w:p>
      <w:r>
        <w:t>Văn thư Phòng Quản lý đô thị/ Kinh tế hạ tầng</w:t>
      </w:r>
    </w:p>
    <w:p>
      <w:r>
        <w:t>0,5 ngày</w:t>
      </w:r>
    </w:p>
    <w:p>
      <w:r>
        <w:t>B6</w:t>
      </w:r>
    </w:p>
    <w:p>
      <w:r>
        <w:t>Thẩm định, xử lý hồ sơ</w:t>
      </w:r>
    </w:p>
    <w:p>
      <w:r>
        <w:t>Chuyên viên Văn phòng HĐND và UBND cấp huyện</w:t>
      </w:r>
    </w:p>
    <w:p>
      <w:r>
        <w:t>1,5 ngày</w:t>
      </w:r>
    </w:p>
    <w:p>
      <w:r>
        <w:t>B7</w:t>
      </w:r>
    </w:p>
    <w:p>
      <w:r>
        <w:t>Xem xét hồ sơ, ký nháy văn bản</w:t>
      </w:r>
    </w:p>
    <w:p>
      <w:r>
        <w:t>Lãnh đạo Văn phòng HĐND và UBND cấp huyện</w:t>
      </w:r>
    </w:p>
    <w:p>
      <w:r>
        <w:t>01 ngày</w:t>
      </w:r>
    </w:p>
    <w:p>
      <w:r>
        <w:t>B8</w:t>
      </w:r>
    </w:p>
    <w:p>
      <w:r>
        <w:t>Ký duyệt</w:t>
      </w:r>
    </w:p>
    <w:p>
      <w:r>
        <w:t>Lãnh đạo UBND cấp huyện</w:t>
      </w:r>
    </w:p>
    <w:p>
      <w:r>
        <w:t>01 ngày</w:t>
      </w:r>
    </w:p>
    <w:p>
      <w:r>
        <w:t>B9</w:t>
      </w:r>
    </w:p>
    <w:p>
      <w:r>
        <w:t>Vào số, đóng dấu phát hành, chuyển hồ sơ cho Phòng Quản lý đô thị/ Kinh tế hạ tầng và Bộ phận Tiếp nhận hồ sơ và Trả kết quả UBND cấp huyện</w:t>
      </w:r>
    </w:p>
    <w:p>
      <w:r>
        <w:t>Văn thư Văn phòng HĐND và UBND cấp huyện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