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1309/QĐ-UBND phê duyệt điều chỉnh Kế hoạch phát triển nhà ở 05 năm giai đoạn 2021-2025 và kế hoạch phát triển nhà ở năm 2024 trên địa bàn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1309/QĐ-UBND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1309/QĐ-UBND</w:t>
      </w:r>
    </w:p>
    <w:p>
      <w:r>
        <w:t>Lào Cai, ngày 31 tháng 5 năm 2024</w:t>
      </w:r>
    </w:p>
    <w:p>
      <w:r>
        <w:t>QUYẾT ĐỊNH</w:t>
      </w:r>
    </w:p>
    <w:p>
      <w:r>
        <w:t>PHÊ DUYỆT ĐIỀU CHỈNH, BỔ SUNG KẾ HOẠCH PHÁT TRIỂN NHÀ Ở 05 NĂM GIAI ĐOẠN 2021-2025 VÀ KẾ HOẠCH PHÁT TRIỂN NHÀ Ở NĂM 2024 TRÊN ĐỊA BÀN TỈNH LÀO CAI</w:t>
      </w:r>
    </w:p>
    <w:p>
      <w:r>
        <w:t>ỦY BAN NHÂN DÂN TỈNH LÀO CAI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2029;</w:t>
      </w:r>
    </w:p>
    <w:p>
      <w:r>
        <w:t>Căn cứ Luật Nhà ở năm 2014;</w:t>
      </w:r>
    </w:p>
    <w:p>
      <w:r>
        <w:t>Căn cứ Nghị định số 99/2015/NĐ-CP ngày 20/10/2015 của Chính phủ Quy định chi tiết và hướng dẫn thi hành Luật Nhà ở;</w:t>
      </w:r>
    </w:p>
    <w:p>
      <w:r>
        <w:t>Căn cứ Nghị định số 100/2015/NĐ-CP ngày 20/10/2015 của Chính Phủ về việc phát triển và quản lý nhà ở xã hội;</w:t>
      </w:r>
    </w:p>
    <w:p>
      <w:r>
        <w:t>Căn cứ Nghị định số 30/2021/NĐ-CP ngày 26/3/2021 của Chính phủ sửa đổi, bổ sung một số điều của Nghị định số 99/2015/NĐ-CP ngày 20/10/2015 của Chính phủ quy định chi tiết và hướng dẫn thi hành một số điều của Luật Nhà ở;</w:t>
      </w:r>
    </w:p>
    <w:p>
      <w:r>
        <w:t>Căn cứ Nghị định số 49/2021/NĐ-CP ngày 01/4/2021 của Chính phủ sửa đổi, bổ sung một số điều của Nghị định số 100/2015/NĐ-CP ngày 20/10/2015 của Chính phủ về phát triển và quản lý nhà ở xã hội;</w:t>
      </w:r>
    </w:p>
    <w:p>
      <w:r>
        <w:t>Căn cứ Nghị định số 35/2023/NĐ-CP ngày 20/6/2023 của Chính phủ sửa đổi, bổ sung một số điều của các Nghị định thuộc lĩnh vực quản lý nhà nước của Bộ Xây dựng;</w:t>
      </w:r>
    </w:p>
    <w:p>
      <w:r>
        <w:t>Căn cứ Quyết định số 1369/QĐ-UBND ngày 28/4/2021 của UBND tỉnh Lào Cai về việc Chương trình phát triển nhà ở tỉnh Lào Cai đến năm 2025 và định hướng đến năm 2035;</w:t>
      </w:r>
    </w:p>
    <w:p>
      <w:r>
        <w:t>Căn cứ Quyết định số 85/QĐ-UBND ngày 07/01/2022, Quyết định số 1098/QĐ-UBND ngày 29/5/2022 và Quyết định số 1212/QĐ-UBND ngày 06/6/2022 của UBND tỉnh Phê duyệt Kế hoạch và điều chỉnh, bổ sung Kế hoạch phát triển nhà ở 05 năm giai đoạn 2021-2025 trên địa bàn tỉnh Lào Cai;</w:t>
      </w:r>
    </w:p>
    <w:p>
      <w:r>
        <w:t>Căn cứ Quyết định số 2838/QĐ-UBND ngày 10/11/2023 của UBND tỉnh Phê duyệt điều chỉnh, bổ sung Kế hoạch phát triển nhà ở 05 năm giai đoạn 2021-2025 trên địa bàn tỉnh Lào Cai và Kế hoạch phát triển nhà ở năm 2023 trên địa bàn tỉnh Lào Cai;</w:t>
      </w:r>
    </w:p>
    <w:p>
      <w:r>
        <w:t>Căn cứ Quyết định số 289/QĐ-UBND ngày 06/02/2024 của UBND tỉnh Phê duyệt Kế hoạch phát triển nhà ở năm 2024 trên địa bàn tỉnh Lào Cai;</w:t>
      </w:r>
    </w:p>
    <w:p>
      <w:r>
        <w:t>Theo đề nghị của Giám đốc Sở Xây dựng tại Tờ trình số 168/TTr-SXD ngày 20/5/2024 và Văn bản số 1273/SXD-QLN ngày 28/5/2024.</w:t>
      </w:r>
    </w:p>
    <w:p>
      <w:r>
        <w:t>QUYẾT ĐỊNH:</w:t>
      </w:r>
    </w:p>
    <w:p>
      <w:r>
        <w:t>Điều 1.  Phê duyệt điều chỉnh, bổ sung Kế hoạch phát triển nhà ở 05 năm giai đoạn 2021-2025 và Kế hoạch phát triển nhà ở năm 2024 trên địa bàn tỉnh Lào Cai, gồm các nội dung như sau:</w:t>
      </w:r>
    </w:p>
    <w:p>
      <w:r>
        <w:t>1. Điều chỉnh, bổ sung Kế hoạch phát triển nhà ở 05 năm giai đoạn 2021-2025</w:t>
      </w:r>
    </w:p>
    <w:p>
      <w:r>
        <w:t>1.1. Điều chỉnh, bổ sung danh mục, diện tích đất các dự án phát triển nhà ở thương mại</w:t>
      </w:r>
    </w:p>
    <w:p>
      <w:r>
        <w:t>- Tổng số diện tích đất đã phê duyệt: 634,96 ha.</w:t>
      </w:r>
    </w:p>
    <w:p>
      <w:r>
        <w:t>- Tổng số diện tích đất sau điều chỉnh, bổ sung: 667,76 ha (trong đó: Điều chỉnh, bổ sung đối với 20 dự án với diện tích tăng thêm 65,86 ha, diện tích giảm 32,88 ha).</w:t>
      </w:r>
    </w:p>
    <w:p>
      <w:r>
        <w:t>(chi tiết tại Phụ lục I kèm theo).</w:t>
      </w:r>
    </w:p>
    <w:p>
      <w:r>
        <w:t>1.2. Điều chỉnh, bổ sung diện tích đất dự án phát triển nhà Nhà ở xã hội</w:t>
      </w:r>
    </w:p>
    <w:p>
      <w:r>
        <w:t>- Tổng số diện tích đất đã phê duyệt: 58,70 ha.</w:t>
      </w:r>
    </w:p>
    <w:p>
      <w:r>
        <w:t>- Tổng số diện tích đất sau điều chỉnh, bổ sung: 61,35ha.</w:t>
      </w:r>
    </w:p>
    <w:p>
      <w:r>
        <w:t>+ Bổ sung diện tích đất tại 01 dự án với diện tích 1,7 ha;</w:t>
      </w:r>
    </w:p>
    <w:p>
      <w:r>
        <w:t>+ Bổ sung 01 dự án với diện tích 0,95ha.</w:t>
      </w:r>
    </w:p>
    <w:p>
      <w:r>
        <w:t>(chi tiết tại Phụ lục II kèm theo).</w:t>
      </w:r>
    </w:p>
    <w:p>
      <w:r>
        <w:t>1.3. Điều chỉnh, bổ sung nguồn vốn thực hiện kế hoạch phát triển nhà ở</w:t>
      </w:r>
    </w:p>
    <w:p>
      <w:r>
        <w:t>- Tổng nguồn vốn đã phê duyệt tại Quyết định số 85/QĐ-UBND ngày 07/01/2022: 23.874,0 tỷ đồng.</w:t>
      </w:r>
    </w:p>
    <w:p>
      <w:r>
        <w:t>- Tổng nguồn vốn sau điều chỉnh, bổ sung: 27.318,84 tỷ đồng, trong đó:</w:t>
      </w:r>
    </w:p>
    <w:p>
      <w:r>
        <w:t>+ Bổ sung 9.345,49 tỷ đồng (trong đó: 8.957,26 tỷ đồng phát triển nhà ở thương mại; 388,23 tỷ đồng phát triển nhà ở xã hội).</w:t>
      </w:r>
    </w:p>
    <w:p>
      <w:r>
        <w:t>+ Điều chỉnh giảm 5.900,65 tỷ đồng phát triển nhà ở thương mại.</w:t>
      </w:r>
    </w:p>
    <w:p>
      <w:r>
        <w:t>- Nguồn vốn bổ sung: Vốn đầu tư ngoài Ngân sách.</w:t>
      </w:r>
    </w:p>
    <w:p>
      <w:r>
        <w:t>- Cách thức tổ chức thực hiện (đối với phần bổ sung): Lựa chọn nhà đầu tư theo quy định của pháp luật.</w:t>
      </w:r>
    </w:p>
    <w:p>
      <w:r>
        <w:t>2. Điều chỉnh, bổ sung Kế hoạch phát triển nhà ở năm 2024</w:t>
      </w:r>
    </w:p>
    <w:p>
      <w:r>
        <w:t>Điều chỉnh, bổ sung danh mục, diện tích đất các dự án đầu tư xây dựng phát triển nhà ở thương mại:</w:t>
      </w:r>
    </w:p>
    <w:p>
      <w:r>
        <w:t>- Tổng số diện tích đã phê duyệt: 398,26 ha.</w:t>
      </w:r>
    </w:p>
    <w:p>
      <w:r>
        <w:t>- Tổng số diện tích đất sau điều chỉnh: 401,42 ha (bổ sung 01 dự án với diện tích 4,0 ha và điều chỉnh giảm diện tích đất của 01 dự án).</w:t>
      </w:r>
    </w:p>
    <w:p>
      <w:r>
        <w:t>(chi tiết tại Phụ lục III kèm theo).</w:t>
      </w:r>
    </w:p>
    <w:p>
      <w:r>
        <w:t>3. Các nội dung khác:  Tiếp tục thực hiện theo Quyết định số 85/QĐ-UBND ngày 07/01/2022, Quyết định số 1098/QĐ-UBND ngày 29/5/2022 và Quyết định số 1212/QĐ-UBND ngày 06/6/2022 của UBND tỉnh Phê duyệt Kế hoạch và điều chỉnh, bổ sung Kế hoạch phát triển nhà ở 05 năm giai đoạn 2021-2025 trên địa bàn tỉnh Lào Cai; Quyết định số 2838/QĐ-UBND ngày 10/11/2023 của UBND tỉnh Phê duyệt điều chỉnh, bổ sung Kế hoạch phát triển nhà ở 05 năm giai đoạn 2021-2025 trên địa bàn tỉnh Lào Cai và Kế hoạch phát triển nhà ở năm 2023 trên địa bàn tỉnh Lào Cai; Quyết định số 289/QĐ-UBND ngày 06/02/2024 của UBND tỉnh Phê duyệt Kế hoạch phát triển nhà ở năm 2024 trên địa bàn tỉnh Lào Cai.</w:t>
      </w:r>
    </w:p>
    <w:p>
      <w:r>
        <w:t>Điều 2.  Chánh Văn phòng UBND tỉnh; Giám đốc sở: Xây dựng, Kế hoạch và Đầu tư, Tài chính, Tài nguyên và Môi trường; Chủ tịch UBND các huyện, thị xã Sa Pa, thành phố Lào Cai và Thủ trưởng các cơ quan, đơn vị liên quan căn cứ Quyết định thi hành./.</w:t>
      </w:r>
    </w:p>
    <w:p>
      <w:r>
        <w:t>Nơi nhận:</w:t>
      </w:r>
    </w:p>
    <w:p>
      <w:r>
        <w:t>- Như Điều 2;</w:t>
      </w:r>
    </w:p>
    <w:p>
      <w:r>
        <w:t>- CT, PCT1,2,3;</w:t>
      </w:r>
    </w:p>
    <w:p>
      <w:r>
        <w:t>- Các Sở: XD, TC, KHĐT, TNMT;</w:t>
      </w:r>
    </w:p>
    <w:p>
      <w:r>
        <w:t>- UBND các Huyện, TX Sa Pa, TP Lào Cai;</w:t>
      </w:r>
    </w:p>
    <w:p>
      <w:r>
        <w:t>- Lãnh đạo Văn phòng;</w:t>
      </w:r>
    </w:p>
    <w:p>
      <w:r>
        <w:t>- Ban BT - Cổng TTĐT tỉnh;</w:t>
      </w:r>
    </w:p>
    <w:p>
      <w:r>
        <w:t>- Lưu: VT, XD2.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PHỤ LỤC I:</w:t>
      </w:r>
    </w:p>
    <w:p>
      <w:r>
        <w:t>ĐIỀU CHỈNH, BỔ SUNG DANH MỤC, DIỆN TÍCH ĐẤT CÁC DỰ ÁN PHÁT TRIỂN NHÀ Ở THƯƠNG MẠI TRONG KẾ HOẠCH PHÁT TRIỂN NHÀ Ở 05 NĂM GIAI ĐOẠN 2021 - 2025</w:t>
      </w:r>
    </w:p>
    <w:p>
      <w:r>
        <w:t>(Kèm theo Quyết định số: 1309/QĐ-UBND ngày 31/5/2024 của UBND tỉnh Lào Cai)</w:t>
      </w:r>
    </w:p>
    <w:p>
      <w:r>
        <w:t>STT</w:t>
      </w:r>
    </w:p>
    <w:p>
      <w:r>
        <w:t>Tên dự án</w:t>
      </w:r>
    </w:p>
    <w:p>
      <w:r>
        <w:t>Địa điểm</w:t>
      </w:r>
    </w:p>
    <w:p>
      <w:r>
        <w:t>Diện tích đất dự kiến xây dựng nhà ở thương mại (ha)</w:t>
      </w:r>
    </w:p>
    <w:p>
      <w:r>
        <w:t>Tổng diện tích đã duyệt</w:t>
      </w:r>
    </w:p>
    <w:p>
      <w:r>
        <w:t>Điều chỉnh tăng</w:t>
      </w:r>
    </w:p>
    <w:p>
      <w:r>
        <w:t>Điều chỉnh giảm</w:t>
      </w:r>
    </w:p>
    <w:p>
      <w:r>
        <w:t>Tổng diện tích sau điều chỉnh</w:t>
      </w:r>
    </w:p>
    <w:p>
      <w:r>
        <w:t>I</w:t>
      </w:r>
    </w:p>
    <w:p>
      <w:r>
        <w:t>Thành phố Lào Cai</w:t>
      </w:r>
    </w:p>
    <w:p>
      <w:r>
        <w:t>15,62</w:t>
      </w:r>
    </w:p>
    <w:p>
      <w:r>
        <w:t>4,18</w:t>
      </w:r>
    </w:p>
    <w:p>
      <w:r>
        <w:t>-7,49</w:t>
      </w:r>
    </w:p>
    <w:p>
      <w:r>
        <w:t>12,31</w:t>
      </w:r>
    </w:p>
    <w:p>
      <w:r>
        <w:t>1</w:t>
      </w:r>
    </w:p>
    <w:p>
      <w:r>
        <w:t>Tiểu khu đô thị mới số 13, khu đô thị mới Lào Cai - Cam Đường</w:t>
      </w:r>
    </w:p>
    <w:p>
      <w:r>
        <w:t>Phường Bắc Lệnh</w:t>
      </w:r>
    </w:p>
    <w:p>
      <w:r>
        <w:t>6,83</w:t>
      </w:r>
    </w:p>
    <w:p>
      <w:r>
        <w:t>0</w:t>
      </w:r>
    </w:p>
    <w:p>
      <w:r>
        <w:t>-6,83</w:t>
      </w:r>
    </w:p>
    <w:p>
      <w:r>
        <w:t>0,00</w:t>
      </w:r>
    </w:p>
    <w:p>
      <w:r>
        <w:t>2</w:t>
      </w:r>
    </w:p>
    <w:p>
      <w:r>
        <w:t>Khu dân cư Chiến Thắng (giai đoạn 2)</w:t>
      </w:r>
    </w:p>
    <w:p>
      <w:r>
        <w:t>Phường Kim Tân</w:t>
      </w:r>
    </w:p>
    <w:p>
      <w:r>
        <w:t>0</w:t>
      </w:r>
    </w:p>
    <w:p>
      <w:r>
        <w:t>4,00</w:t>
      </w:r>
    </w:p>
    <w:p>
      <w:r>
        <w:t>0</w:t>
      </w:r>
    </w:p>
    <w:p>
      <w:r>
        <w:t>4,00</w:t>
      </w:r>
    </w:p>
    <w:p>
      <w:r>
        <w:t>3</w:t>
      </w:r>
    </w:p>
    <w:p>
      <w:r>
        <w:t>Nhà ở chung cư cao tầng tại đường Trần Đại Nghĩa, đường Điện Biên</w:t>
      </w:r>
    </w:p>
    <w:p>
      <w:r>
        <w:t>Phường Cốc Lếu</w:t>
      </w:r>
    </w:p>
    <w:p>
      <w:r>
        <w:t>0</w:t>
      </w:r>
    </w:p>
    <w:p>
      <w:r>
        <w:t>0,18</w:t>
      </w:r>
    </w:p>
    <w:p>
      <w:r>
        <w:t>0</w:t>
      </w:r>
    </w:p>
    <w:p>
      <w:r>
        <w:t>0,18</w:t>
      </w:r>
    </w:p>
    <w:p>
      <w:r>
        <w:t>4</w:t>
      </w:r>
    </w:p>
    <w:p>
      <w:r>
        <w:t>Tiểu khu đô thị số 23, phường Bình Minh</w:t>
      </w:r>
    </w:p>
    <w:p>
      <w:r>
        <w:t>Phường Bình Minh</w:t>
      </w:r>
    </w:p>
    <w:p>
      <w:r>
        <w:t>8,79</w:t>
      </w:r>
    </w:p>
    <w:p>
      <w:r>
        <w:t>0</w:t>
      </w:r>
    </w:p>
    <w:p>
      <w:r>
        <w:t>-0,66</w:t>
      </w:r>
    </w:p>
    <w:p>
      <w:r>
        <w:t>8,13</w:t>
      </w:r>
    </w:p>
    <w:p>
      <w:r>
        <w:t>II</w:t>
      </w:r>
    </w:p>
    <w:p>
      <w:r>
        <w:t>Thị xã Sa Pa</w:t>
      </w:r>
    </w:p>
    <w:p>
      <w:r>
        <w:t>0</w:t>
      </w:r>
    </w:p>
    <w:p>
      <w:r>
        <w:t>59,55</w:t>
      </w:r>
    </w:p>
    <w:p>
      <w:r>
        <w:t>0</w:t>
      </w:r>
    </w:p>
    <w:p>
      <w:r>
        <w:t>59,55</w:t>
      </w:r>
    </w:p>
    <w:p>
      <w:r>
        <w:t>1</w:t>
      </w:r>
    </w:p>
    <w:p>
      <w:r>
        <w:t>Khu đô thị mới tổ 1, 2 phường Phan Si Păng, thị xã Sa Pa</w:t>
      </w:r>
    </w:p>
    <w:p>
      <w:r>
        <w:t>Phường Phan Si Păng</w:t>
      </w:r>
    </w:p>
    <w:p>
      <w:r>
        <w:t>0</w:t>
      </w:r>
    </w:p>
    <w:p>
      <w:r>
        <w:t>2,8</w:t>
      </w:r>
    </w:p>
    <w:p>
      <w:r>
        <w:t>0</w:t>
      </w:r>
    </w:p>
    <w:p>
      <w:r>
        <w:t>2,80</w:t>
      </w:r>
    </w:p>
    <w:p>
      <w:r>
        <w:t>2</w:t>
      </w:r>
    </w:p>
    <w:p>
      <w:r>
        <w:t>Khu đô thị sinh thái đồi chè Ô Quý Hồ</w:t>
      </w:r>
    </w:p>
    <w:p>
      <w:r>
        <w:t>Phường Ô Quý Hồ</w:t>
      </w:r>
    </w:p>
    <w:p>
      <w:r>
        <w:t>0</w:t>
      </w:r>
    </w:p>
    <w:p>
      <w:r>
        <w:t>15,8</w:t>
      </w:r>
    </w:p>
    <w:p>
      <w:r>
        <w:t>0</w:t>
      </w:r>
    </w:p>
    <w:p>
      <w:r>
        <w:t>15,80</w:t>
      </w:r>
    </w:p>
    <w:p>
      <w:r>
        <w:t>3</w:t>
      </w:r>
    </w:p>
    <w:p>
      <w:r>
        <w:t>Khu đô thị du lịch sinh thái, du lịch cộng đồng suối Mường Hoa 1, thị xã Sa Pa</w:t>
      </w:r>
    </w:p>
    <w:p>
      <w:r>
        <w:t>Phường Ô Quý Hồ, Phan Si Păng</w:t>
      </w:r>
    </w:p>
    <w:p>
      <w:r>
        <w:t>0</w:t>
      </w:r>
    </w:p>
    <w:p>
      <w:r>
        <w:t>1,74</w:t>
      </w:r>
    </w:p>
    <w:p>
      <w:r>
        <w:t>0</w:t>
      </w:r>
    </w:p>
    <w:p>
      <w:r>
        <w:t>1,74</w:t>
      </w:r>
    </w:p>
    <w:p>
      <w:r>
        <w:t>4</w:t>
      </w:r>
    </w:p>
    <w:p>
      <w:r>
        <w:t>Khu đô thị du lịch sinh thái, du lịch cộng đồng suối Mường Hoa, thị xã Sa Pa</w:t>
      </w:r>
    </w:p>
    <w:p>
      <w:r>
        <w:t>Phường Ô Quý Hồ, Phan Si Păng</w:t>
      </w:r>
    </w:p>
    <w:p>
      <w:r>
        <w:t>0</w:t>
      </w:r>
    </w:p>
    <w:p>
      <w:r>
        <w:t>16,7</w:t>
      </w:r>
    </w:p>
    <w:p>
      <w:r>
        <w:t>0</w:t>
      </w:r>
    </w:p>
    <w:p>
      <w:r>
        <w:t>16,70</w:t>
      </w:r>
    </w:p>
    <w:p>
      <w:r>
        <w:t>5</w:t>
      </w:r>
    </w:p>
    <w:p>
      <w:r>
        <w:t>Khu nhà ở thương mại kết hợp nghỉ dưỡng phường Hàm Rồng, thị xã Sa Pa</w:t>
      </w:r>
    </w:p>
    <w:p>
      <w:r>
        <w:t>Phường Hàm Rồng</w:t>
      </w:r>
    </w:p>
    <w:p>
      <w:r>
        <w:t>0</w:t>
      </w:r>
    </w:p>
    <w:p>
      <w:r>
        <w:t>1,04</w:t>
      </w:r>
    </w:p>
    <w:p>
      <w:r>
        <w:t>0</w:t>
      </w:r>
    </w:p>
    <w:p>
      <w:r>
        <w:t>1,04</w:t>
      </w:r>
    </w:p>
    <w:p>
      <w:r>
        <w:t>6</w:t>
      </w:r>
    </w:p>
    <w:p>
      <w:r>
        <w:t>Khu đô thị mới Sâu Chua, thị xã Sa Pa</w:t>
      </w:r>
    </w:p>
    <w:p>
      <w:r>
        <w:t>Phường Sa Pả</w:t>
      </w:r>
    </w:p>
    <w:p>
      <w:r>
        <w:t>0</w:t>
      </w:r>
    </w:p>
    <w:p>
      <w:r>
        <w:t>9,34</w:t>
      </w:r>
    </w:p>
    <w:p>
      <w:r>
        <w:t>0</w:t>
      </w:r>
    </w:p>
    <w:p>
      <w:r>
        <w:t>9,34</w:t>
      </w:r>
    </w:p>
    <w:p>
      <w:r>
        <w:t>7</w:t>
      </w:r>
    </w:p>
    <w:p>
      <w:r>
        <w:t>Khu đô thị mới phía Bắc tuyến tránh quốc lộ 4D</w:t>
      </w:r>
    </w:p>
    <w:p>
      <w:r>
        <w:t>Phường Hàm Rồng</w:t>
      </w:r>
    </w:p>
    <w:p>
      <w:r>
        <w:t>0</w:t>
      </w:r>
    </w:p>
    <w:p>
      <w:r>
        <w:t>5,65</w:t>
      </w:r>
    </w:p>
    <w:p>
      <w:r>
        <w:t>0</w:t>
      </w:r>
    </w:p>
    <w:p>
      <w:r>
        <w:t>5,65</w:t>
      </w:r>
    </w:p>
    <w:p>
      <w:r>
        <w:t>8</w:t>
      </w:r>
    </w:p>
    <w:p>
      <w:r>
        <w:t>Khu đô thị mới phường Sa Pa, thị xã Sa Pa</w:t>
      </w:r>
    </w:p>
    <w:p>
      <w:r>
        <w:t>Phường Cầu Mây</w:t>
      </w:r>
    </w:p>
    <w:p>
      <w:r>
        <w:t>0</w:t>
      </w:r>
    </w:p>
    <w:p>
      <w:r>
        <w:t>1,84</w:t>
      </w:r>
    </w:p>
    <w:p>
      <w:r>
        <w:t>0</w:t>
      </w:r>
    </w:p>
    <w:p>
      <w:r>
        <w:t>1,84</w:t>
      </w:r>
    </w:p>
    <w:p>
      <w:r>
        <w:t>9</w:t>
      </w:r>
    </w:p>
    <w:p>
      <w:r>
        <w:t>Khu dân cư dọc đường Tránh Quốc lộ 4D, phường Hàm Rồng, thị xã Sa Pa</w:t>
      </w:r>
    </w:p>
    <w:p>
      <w:r>
        <w:t>Phường Hàm Rồng</w:t>
      </w:r>
    </w:p>
    <w:p>
      <w:r>
        <w:t>0</w:t>
      </w:r>
    </w:p>
    <w:p>
      <w:r>
        <w:t>4,64</w:t>
      </w:r>
    </w:p>
    <w:p>
      <w:r>
        <w:t>0</w:t>
      </w:r>
    </w:p>
    <w:p>
      <w:r>
        <w:t>4,64</w:t>
      </w:r>
    </w:p>
    <w:p>
      <w:r>
        <w:t>III</w:t>
      </w:r>
    </w:p>
    <w:p>
      <w:r>
        <w:t>Huyện Bắc Hà</w:t>
      </w:r>
    </w:p>
    <w:p>
      <w:r>
        <w:t>24,90</w:t>
      </w:r>
    </w:p>
    <w:p>
      <w:r>
        <w:t>0,00</w:t>
      </w:r>
    </w:p>
    <w:p>
      <w:r>
        <w:t>-24,90</w:t>
      </w:r>
    </w:p>
    <w:p>
      <w:r>
        <w:t>0,00</w:t>
      </w:r>
    </w:p>
    <w:p>
      <w:r>
        <w:t>1</w:t>
      </w:r>
    </w:p>
    <w:p>
      <w:r>
        <w:t>Khu đô thị mới phía tây thị trấn Bắc Hà</w:t>
      </w:r>
    </w:p>
    <w:p>
      <w:r>
        <w:t>Thị trấn Bắc Hà</w:t>
      </w:r>
    </w:p>
    <w:p>
      <w:r>
        <w:t>9,78</w:t>
      </w:r>
    </w:p>
    <w:p>
      <w:r>
        <w:t>0</w:t>
      </w:r>
    </w:p>
    <w:p>
      <w:r>
        <w:t>-9,78</w:t>
      </w:r>
    </w:p>
    <w:p>
      <w:r>
        <w:t>0,00</w:t>
      </w:r>
    </w:p>
    <w:p>
      <w:r>
        <w:t>2</w:t>
      </w:r>
    </w:p>
    <w:p>
      <w:r>
        <w:t>Khu dân cư + dịch vụ thương mại khu vực núi Cô Tiên</w:t>
      </w:r>
    </w:p>
    <w:p>
      <w:r>
        <w:t>Xã Tà Chải</w:t>
      </w:r>
    </w:p>
    <w:p>
      <w:r>
        <w:t>4,80</w:t>
      </w:r>
    </w:p>
    <w:p>
      <w:r>
        <w:t>0</w:t>
      </w:r>
    </w:p>
    <w:p>
      <w:r>
        <w:t>-4,80</w:t>
      </w:r>
    </w:p>
    <w:p>
      <w:r>
        <w:t>0,00</w:t>
      </w:r>
    </w:p>
    <w:p>
      <w:r>
        <w:t>3</w:t>
      </w:r>
    </w:p>
    <w:p>
      <w:r>
        <w:t>Khu thương mại dịch vụ tổng hợp đường Ngọc Uyển</w:t>
      </w:r>
    </w:p>
    <w:p>
      <w:r>
        <w:t>Thị trấn Bắc Hà</w:t>
      </w:r>
    </w:p>
    <w:p>
      <w:r>
        <w:t>1,32</w:t>
      </w:r>
    </w:p>
    <w:p>
      <w:r>
        <w:t>0</w:t>
      </w:r>
    </w:p>
    <w:p>
      <w:r>
        <w:t>-1,32</w:t>
      </w:r>
    </w:p>
    <w:p>
      <w:r>
        <w:t>0,00</w:t>
      </w:r>
    </w:p>
    <w:p>
      <w:r>
        <w:t>4</w:t>
      </w:r>
    </w:p>
    <w:p>
      <w:r>
        <w:t>Khu nhà ở thương mại Nậm Cáy</w:t>
      </w:r>
    </w:p>
    <w:p>
      <w:r>
        <w:t>Thị trấn Bắc Hà</w:t>
      </w:r>
    </w:p>
    <w:p>
      <w:r>
        <w:t>9,00</w:t>
      </w:r>
    </w:p>
    <w:p>
      <w:r>
        <w:t>0</w:t>
      </w:r>
    </w:p>
    <w:p>
      <w:r>
        <w:t>-9,00</w:t>
      </w:r>
    </w:p>
    <w:p>
      <w:r>
        <w:t>0,00</w:t>
      </w:r>
    </w:p>
    <w:p>
      <w:r>
        <w:t>IV</w:t>
      </w:r>
    </w:p>
    <w:p>
      <w:r>
        <w:t>Huyện Bát Xát</w:t>
      </w:r>
    </w:p>
    <w:p>
      <w:r>
        <w:t>0,00</w:t>
      </w:r>
    </w:p>
    <w:p>
      <w:r>
        <w:t>2,13</w:t>
      </w:r>
    </w:p>
    <w:p>
      <w:r>
        <w:t>0,00</w:t>
      </w:r>
    </w:p>
    <w:p>
      <w:r>
        <w:t>2,13</w:t>
      </w:r>
    </w:p>
    <w:p>
      <w:r>
        <w:t>1</w:t>
      </w:r>
    </w:p>
    <w:p>
      <w:r>
        <w:t>Khu dân cư số 1 xã Bản Vược</w:t>
      </w:r>
    </w:p>
    <w:p>
      <w:r>
        <w:t>Xã Bản Vược</w:t>
      </w:r>
    </w:p>
    <w:p>
      <w:r>
        <w:t>1,06</w:t>
      </w:r>
    </w:p>
    <w:p>
      <w:r>
        <w:t>0</w:t>
      </w:r>
    </w:p>
    <w:p>
      <w:r>
        <w:t>1,06</w:t>
      </w:r>
    </w:p>
    <w:p>
      <w:r>
        <w:t>2</w:t>
      </w:r>
    </w:p>
    <w:p>
      <w:r>
        <w:t>Khu dân cư số 2 xã Bản Vược</w:t>
      </w:r>
    </w:p>
    <w:p>
      <w:r>
        <w:t>Xã Bản Vược</w:t>
      </w:r>
    </w:p>
    <w:p>
      <w:r>
        <w:t>1,07</w:t>
      </w:r>
    </w:p>
    <w:p>
      <w:r>
        <w:t>0</w:t>
      </w:r>
    </w:p>
    <w:p>
      <w:r>
        <w:t>1,07</w:t>
      </w:r>
    </w:p>
    <w:p>
      <w:r>
        <w:t>IV</w:t>
      </w:r>
    </w:p>
    <w:p>
      <w:r>
        <w:t>Huyện Bảo Yên</w:t>
      </w:r>
    </w:p>
    <w:p>
      <w:r>
        <w:t>0,49</w:t>
      </w:r>
    </w:p>
    <w:p>
      <w:r>
        <w:t>0</w:t>
      </w:r>
    </w:p>
    <w:p>
      <w:r>
        <w:t>-0,49</w:t>
      </w:r>
    </w:p>
    <w:p>
      <w:r>
        <w:t>0</w:t>
      </w:r>
    </w:p>
    <w:p>
      <w:r>
        <w:t>1</w:t>
      </w:r>
    </w:p>
    <w:p>
      <w:r>
        <w:t>Khu nhà ở thương mại - Tiểu khu đô thị số 1, Phố Ràng</w:t>
      </w:r>
    </w:p>
    <w:p>
      <w:r>
        <w:t>Thị trấn Phố Ràng</w:t>
      </w:r>
    </w:p>
    <w:p>
      <w:r>
        <w:t>0,49</w:t>
      </w:r>
    </w:p>
    <w:p>
      <w:r>
        <w:t>0</w:t>
      </w:r>
    </w:p>
    <w:p>
      <w:r>
        <w:t>-0,49</w:t>
      </w:r>
    </w:p>
    <w:p>
      <w:r>
        <w:t>0</w:t>
      </w:r>
    </w:p>
    <w:p>
      <w:r>
        <w:t>Tổng cộng:</w:t>
      </w:r>
    </w:p>
    <w:p>
      <w:r>
        <w:t>41,01</w:t>
      </w:r>
    </w:p>
    <w:p>
      <w:r>
        <w:t>65,86</w:t>
      </w:r>
    </w:p>
    <w:p>
      <w:r>
        <w:t>-32,88</w:t>
      </w:r>
    </w:p>
    <w:p>
      <w:r>
        <w:t>73,99</w:t>
      </w:r>
    </w:p>
    <w:p>
      <w:r>
        <w:t>PHỤ LỤC II:</w:t>
      </w:r>
    </w:p>
    <w:p>
      <w:r>
        <w:t>ĐIỀU CHỈNH, BỔ SUNG DANH MỤC, DIỆN TÍCH ĐẤT CÁC DỰ ÁN PHÁT TRIỂN NHÀ Ở XÃ HỘI TRONG KẾ HOẠCH PHÁT TRIỂN NHÀ Ở 05 NĂM GIAI ĐOẠN 2021 - 2025</w:t>
      </w:r>
    </w:p>
    <w:p>
      <w:r>
        <w:t>(Kèm theo Quyết định số: 1309/QĐ-UBND ngày 31/5/2024 của UBND tỉnh Lào Cai)</w:t>
      </w:r>
    </w:p>
    <w:p>
      <w:r>
        <w:t>STT</w:t>
      </w:r>
    </w:p>
    <w:p>
      <w:r>
        <w:t>Tên dự án</w:t>
      </w:r>
    </w:p>
    <w:p>
      <w:r>
        <w:t>Địa điểm</w:t>
      </w:r>
    </w:p>
    <w:p>
      <w:r>
        <w:t>Diện tích đất dự kiến xây dựng nhà ở xã hội (ha)</w:t>
      </w:r>
    </w:p>
    <w:p>
      <w:r>
        <w:t>Tổng diện tích theo QĐ số 1098</w:t>
      </w:r>
    </w:p>
    <w:p>
      <w:r>
        <w:t>Điều chỉnh tăng</w:t>
      </w:r>
    </w:p>
    <w:p>
      <w:r>
        <w:t>Điều chỉnh giảm</w:t>
      </w:r>
    </w:p>
    <w:p>
      <w:r>
        <w:t>Tổng diện tích sau điều chỉnh</w:t>
      </w:r>
    </w:p>
    <w:p>
      <w:r>
        <w:t>1</w:t>
      </w:r>
    </w:p>
    <w:p>
      <w:r>
        <w:t>Dự án nhà ở xã hội tại Tiểu khu đô thị số 10</w:t>
      </w:r>
    </w:p>
    <w:p>
      <w:r>
        <w:t>Phường Bắc Cường, thành phố Lào Cai</w:t>
      </w:r>
    </w:p>
    <w:p>
      <w:r>
        <w:t>2,0</w:t>
      </w:r>
    </w:p>
    <w:p>
      <w:r>
        <w:t>1,70</w:t>
      </w:r>
    </w:p>
    <w:p>
      <w:r>
        <w:t>0</w:t>
      </w:r>
    </w:p>
    <w:p>
      <w:r>
        <w:t>3,70</w:t>
      </w:r>
    </w:p>
    <w:p>
      <w:r>
        <w:t>2</w:t>
      </w:r>
    </w:p>
    <w:p>
      <w:r>
        <w:t>Dự án nhà ở xã hội tại đường Hoàng Sào, phường Pom Hán</w:t>
      </w:r>
    </w:p>
    <w:p>
      <w:r>
        <w:t>Phường Pom Hán, thành phố Lào Cai</w:t>
      </w:r>
    </w:p>
    <w:p>
      <w:r>
        <w:t>0,0</w:t>
      </w:r>
    </w:p>
    <w:p>
      <w:r>
        <w:t>0,95</w:t>
      </w:r>
    </w:p>
    <w:p>
      <w:r>
        <w:t>0</w:t>
      </w:r>
    </w:p>
    <w:p>
      <w:r>
        <w:t>0,95</w:t>
      </w:r>
    </w:p>
    <w:p>
      <w:r>
        <w:t>Tổng cộng:</w:t>
      </w:r>
    </w:p>
    <w:p>
      <w:r>
        <w:t>2,00</w:t>
      </w:r>
    </w:p>
    <w:p>
      <w:r>
        <w:t>2,65</w:t>
      </w:r>
    </w:p>
    <w:p>
      <w:r>
        <w:t>0</w:t>
      </w:r>
    </w:p>
    <w:p>
      <w:r>
        <w:t>4,65</w:t>
      </w:r>
    </w:p>
    <w:p>
      <w:r>
        <w:t>PHỤ LỤC III:</w:t>
      </w:r>
    </w:p>
    <w:p>
      <w:r>
        <w:t>ĐIỀU CHỈNH, BỔ SUNG DANH MỤC, DIỆN TÍCH ĐẤT CÁC DỰ ÁN PHÁT TRIỂN NHÀ Ở THƯƠNG MẠI TRONG KẾ HOẠCH PHÁT TRIỂN NHÀ Ở NĂM 2024</w:t>
      </w:r>
    </w:p>
    <w:p>
      <w:r>
        <w:t>(Kèm theo Quyết định số: 1309/QĐ-UBND ngày 31/5/2024 của UBND tỉnh Lào Cai)</w:t>
      </w:r>
    </w:p>
    <w:p>
      <w:r>
        <w:t>STT</w:t>
      </w:r>
    </w:p>
    <w:p>
      <w:r>
        <w:t>Tên dự án</w:t>
      </w:r>
    </w:p>
    <w:p>
      <w:r>
        <w:t>Địa điểm</w:t>
      </w:r>
    </w:p>
    <w:p>
      <w:r>
        <w:t>Diện tích đất dự kiến xây dựng nhà ở thương mại (ha)</w:t>
      </w:r>
    </w:p>
    <w:p>
      <w:r>
        <w:t>Tổng diện tích đã duyệt</w:t>
      </w:r>
    </w:p>
    <w:p>
      <w:r>
        <w:t>Điều chỉnh tăng</w:t>
      </w:r>
    </w:p>
    <w:p>
      <w:r>
        <w:t>Điều chỉnh giảm</w:t>
      </w:r>
    </w:p>
    <w:p>
      <w:r>
        <w:t>Tổng diện tích sau điều chỉnh</w:t>
      </w:r>
    </w:p>
    <w:p>
      <w:r>
        <w:t>1</w:t>
      </w:r>
    </w:p>
    <w:p>
      <w:r>
        <w:t>Khu dân cư Chiến Thắng (giai đoạn 2)</w:t>
      </w:r>
    </w:p>
    <w:p>
      <w:r>
        <w:t>Phường Kim Tân</w:t>
      </w:r>
    </w:p>
    <w:p>
      <w:r>
        <w:t>0</w:t>
      </w:r>
    </w:p>
    <w:p>
      <w:r>
        <w:t>4,00</w:t>
      </w:r>
    </w:p>
    <w:p>
      <w:r>
        <w:t>0</w:t>
      </w:r>
    </w:p>
    <w:p>
      <w:r>
        <w:t>4,00</w:t>
      </w:r>
    </w:p>
    <w:p>
      <w:r>
        <w:t>2</w:t>
      </w:r>
    </w:p>
    <w:p>
      <w:r>
        <w:t>Tiểu khu đô thị số 23, phường Bình Minh</w:t>
      </w:r>
    </w:p>
    <w:p>
      <w:r>
        <w:t>Phường Bình Minh</w:t>
      </w:r>
    </w:p>
    <w:p>
      <w:r>
        <w:t>8,79</w:t>
      </w:r>
    </w:p>
    <w:p>
      <w:r>
        <w:t>0</w:t>
      </w:r>
    </w:p>
    <w:p>
      <w:r>
        <w:t>-0,66</w:t>
      </w:r>
    </w:p>
    <w:p>
      <w:r>
        <w:t>8,13</w:t>
      </w:r>
    </w:p>
    <w:p>
      <w:r>
        <w:t>Tổng cộng:</w:t>
      </w:r>
    </w:p>
    <w:p>
      <w:r>
        <w:t>8,79</w:t>
      </w:r>
    </w:p>
    <w:p>
      <w:r>
        <w:t>4,00</w:t>
      </w:r>
    </w:p>
    <w:p>
      <w:r>
        <w:t>-0,66</w:t>
      </w:r>
    </w:p>
    <w:p>
      <w:r>
        <w:t>12,13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