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1308/QĐ-UBND năm 2024 phê duyệt quy trình nội bộ giải quyết thủ tục hành chính liên thông, không liên thông trong lĩnh vực Đường thủy nội địa thuộc phạm vi chức năng quản lý của Sở Giao thông vận tải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1308/QĐ-UBND</w:t>
      </w:r>
    </w:p>
    <w:p>
      <w:r>
        <w:t>Bình Định, ngày 16 tháng 04 năm 2024</w:t>
      </w:r>
    </w:p>
    <w:p>
      <w:r>
        <w:t>QUYẾT ĐỊNH</w:t>
      </w:r>
    </w:p>
    <w:p>
      <w:r>
        <w:t>PHÊ DUYỆT QUY TRÌNH NỘI BỘ GIẢI QUYẾT THỦ TỤC HÀNH CHÍNH LIÊN THÔNG, KHÔNG LIÊN THÔNG TRONG LĨNH VỰC ĐƯỜNG THỦY NỘI ĐỊA THUỘC PHẠM VI CHỨC NĂNG QUẢN LÝ CỦA SỞ GIAO THÔNG VẬN TẢI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09/02/2021 của UBND tỉnh Bình Định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Giao thông vận tải tại Tờ trình số 37/TTr-SGTVT ngày 11 tháng 4 năm 2024.</w:t>
      </w:r>
    </w:p>
    <w:p>
      <w:r>
        <w:t>QUYẾT ĐỊNH:</w:t>
      </w:r>
    </w:p>
    <w:p>
      <w:r>
        <w:t>Điều 1.  Phê duyệt kèm theo Quyết định này quy trình nội bộ giải quyết 07 thủ tục hành chính liên thông, không liên thông trong lĩnh vực Đường thủy nội địa thuộc phạm vi chức năng quản lý của Sở Giao thông vận tải  (có Phụ lục 01, Phụ lục 02 kèm theo).</w:t>
      </w:r>
    </w:p>
    <w:p>
      <w:r>
        <w:t>Điều 2.  Quyết định này thay thế Quyết định số 3694/QĐ-UBND ngày 06 tháng 9 năm 2021 và sửa đổi, bổ sung Quyết định số 3695/QĐ-UBND ngày 06 tháng 9 năm 2021 của Chủ tịch Ủy ban nhân dân tỉnh phê duyệt quy trình nội bộ giải quyết thủ tục hành chính liên thông, không liên thông trong lĩnh vực Đường thủy nội địa thuộc phạm vi chức năng quản lý của Sở Giao thông vận tải.</w:t>
      </w:r>
    </w:p>
    <w:p>
      <w:r>
        <w:t>Điều 3.  Giao Văn phòng Ủy ban nhân dân tỉnh chủ trì, phối hợp Sở Giao thông vận tải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Giám đốc Sở Giao thông vận tải,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Giao thông vận tải;</w:t>
      </w:r>
    </w:p>
    <w:p>
      <w:r>
        <w:t>- CT, các PCT UBND tỉnh;</w:t>
      </w:r>
    </w:p>
    <w:p>
      <w:r>
        <w:t>- Bưu điện tỉnh;</w:t>
      </w:r>
    </w:p>
    <w:p>
      <w:r>
        <w:t>- VNPT Bình Định;</w:t>
      </w:r>
    </w:p>
    <w:p>
      <w:r>
        <w:t>- LĐVP UBND tỉnh;</w:t>
      </w:r>
    </w:p>
    <w:p>
      <w:r>
        <w:t>- Trung tâm Tin học - Công báo;</w:t>
      </w:r>
    </w:p>
    <w:p>
      <w:r>
        <w:t>- Lưu: VT, K19, KSTT (Q) .</w:t>
      </w:r>
    </w:p>
    <w:p>
      <w:r>
        <w:t>KT.CHỦ TỊCH</w:t>
      </w:r>
    </w:p>
    <w:p>
      <w:r>
        <w:t>PHÓ CHỦ TỊCH</w:t>
      </w:r>
    </w:p>
    <w:p>
      <w:r>
        <w:t>Lâm Hải Giang</w:t>
      </w:r>
    </w:p>
    <w:p>
      <w:r>
        <w:t>PHỤ LỤC 01</w:t>
      </w:r>
    </w:p>
    <w:p>
      <w:r>
        <w:t>QUY TRÌNH NỘI BỘ GIẢI QUYẾT 01 THỦ TỤC HÀNH CHÍNH LIÊN THÔNG TRONG LĨNH VỰC ĐƯỜNG THỦY NỘI ĐỊA THUỘC PHẠM VI CHỨC NĂNG QUẢN LÝ CỦA SỞ GIAO THÔNG VẬN TẢI</w:t>
      </w:r>
    </w:p>
    <w:p>
      <w:r>
        <w:t>(Ban hành theo Quyết định số: 1308/QĐ-UBND ngày 16 tháng 04 năm 2024 của Chủ tịch UBND tỉnh)</w:t>
      </w:r>
    </w:p>
    <w:p>
      <w:r>
        <w:t>QUY TRÌNH NỘI BỘ GIẢI QUYẾT 01 THỦ TỤC HÀNH CHÍNH ĐƯỢC TIẾP NHẬN VÀ TRẢ KẾT QUẢ TẠI TRUNG TÂM PHỤC VỤ HÀNH CHÍNH CÔNG TỈNH</w:t>
      </w:r>
    </w:p>
    <w:p>
      <w:r>
        <w:t>STT QTNB giải quyết TTHC sửa đổi tại Quyết định số 3695/QĐ-UBND ngày 06/9/2021 của Chủ tịch UBND tỉnh</w:t>
      </w:r>
    </w:p>
    <w:p>
      <w:r>
        <w:t>Tên TTHC</w:t>
      </w:r>
    </w:p>
    <w:p>
      <w:r>
        <w:t>Thời hạn giải quyết TTHC theo quy định</w:t>
      </w:r>
    </w:p>
    <w:p>
      <w:r>
        <w:t>Thời gian thực hiện TTHC của từng cơ quan</w:t>
      </w:r>
    </w:p>
    <w:p>
      <w:r>
        <w:t>Quy trình các bước giải quyết TTHC</w:t>
      </w:r>
    </w:p>
    <w:p>
      <w:r>
        <w:t>TTHC được công bố tại Quyết định của Chủ tịch UBND tỉnh</w:t>
      </w:r>
    </w:p>
    <w:p>
      <w:r>
        <w:t>Mục I, STT 02</w:t>
      </w:r>
    </w:p>
    <w:p>
      <w:r>
        <w:t>Chấp thuận hoạt động vui chơi, giải trí dưới nước tại vùng nước trên tuyến đường thủy nội địa, vùng nước cảng biển hoặc khu vực hàng hải.</w:t>
      </w:r>
    </w:p>
    <w:p>
      <w:r>
        <w:t>2.001219.000.00.00.H08</w:t>
      </w:r>
    </w:p>
    <w:p>
      <w:r>
        <w:t>06 ngày làm việc, kể từ ngày nhận được hồ sơ hợp lệ</w:t>
      </w:r>
    </w:p>
    <w:p>
      <w:r>
        <w:t>Bước 1.  Trung tâm Phục vụ hành chính công tỉnh tiếp nhận hồ sơ, chuyển đến Sở Giao thông vận tải</w:t>
      </w:r>
    </w:p>
    <w:p>
      <w:r>
        <w:t>Quyết định số 1231/QĐ-UBND ngày 08/4/2024</w:t>
      </w:r>
    </w:p>
    <w:p>
      <w:r>
        <w:t>Bước 2.  Sở Giao thông vận tải thẩm định hồ sơ, giải quyết cụ thể:</w:t>
      </w:r>
    </w:p>
    <w:p>
      <w:r>
        <w:t>2.1. Lãnh đạo Phòng Quản lý giao thông phân công thụ lý: 0,25 ngày làm việc.</w:t>
      </w:r>
    </w:p>
    <w:p>
      <w:r>
        <w:t>2.2. Chuyên viên kiểm tra hồ sơ của cá nhân, tổ chức; dự thảo văn bản lấy ý kiến Chi cục Đường thủy nội địa khu vực hoặc Cảng vụ hàng hải khu vực: 0,5 ngày làm việc.</w:t>
      </w:r>
    </w:p>
    <w:p>
      <w:r>
        <w:t>2.3. Lãnh đạo Phòng Quản lý giao thông thông qua văn bản lấy ý kiến: 0,25 ngày làm việc.</w:t>
      </w:r>
    </w:p>
    <w:p>
      <w:r>
        <w:t>2.4. Lãnh đạo Sở ký duyệt: 0,25 ngày làm việc.</w:t>
      </w:r>
    </w:p>
    <w:p>
      <w:r>
        <w:t>2.5. Văn thư vào sổ, gửi văn bản báo cáo đến Chi cục Đường thủy nội địa khu vực hoặc Cảng vụ hàng hải khu vực: 0,25 ngày làm việc.</w:t>
      </w:r>
    </w:p>
    <w:p>
      <w:r>
        <w:t>Bước 3:  Chuyên viên theo dõi kết quả của Chi cục Đường thủy nội địa khu vực hoặc Cảng vụ hàng hải khu vực:</w:t>
      </w:r>
    </w:p>
    <w:p>
      <w:r>
        <w:t>- Nếu có kết quả trả lời hồ sơ đảm bảo theo quy định thì tiến hành soạn thảo Văn bản chấp thuận trình lãnh đạo phòng ký duyệt;</w:t>
      </w:r>
    </w:p>
    <w:p>
      <w:r>
        <w:t>- Nếu kết quả trả lời hồ sơ không đạt yêu cầu thì soạn thông báo bằng văn bản trình lãnh đạo ký duyệt gửi cho tổ chức, cá nhân đề nghị.</w:t>
      </w:r>
    </w:p>
    <w:p>
      <w:r>
        <w:t>Bước 4:  Phòng Quản lý giao thông tiếp nhận thực hiện xem xét, trả kết quả, giải quyết cụ thể:</w:t>
      </w:r>
    </w:p>
    <w:p>
      <w:r>
        <w:t>2.1. Lãnh đạo Phòng Quản giao thông phân công thụ lý: 0,25 ngày làm việc.</w:t>
      </w:r>
    </w:p>
    <w:p>
      <w:r>
        <w:t>2.2. Chuyên viên giải quyết: 01 ngày làm việc.</w:t>
      </w:r>
    </w:p>
    <w:p>
      <w:r>
        <w:t>2.3. Lãnh đạo Phòng Quản lý giao thông thông qua kết quả: 0,25 ngày làm việc.</w:t>
      </w:r>
    </w:p>
    <w:p>
      <w:r>
        <w:t>2.4. Lãnh đạo Sở ký duyệt: 0,25 ngày làm việc.</w:t>
      </w:r>
    </w:p>
    <w:p>
      <w:r>
        <w:t>2.5. Văn thư vào sổ, chuyển kết quả đến Trung tâm Phục vụ hành chính công: 0,25 ngày làm việc.</w:t>
      </w:r>
    </w:p>
    <w:p>
      <w:r>
        <w:t>Tổng cộng: 01 TTHC</w:t>
      </w:r>
    </w:p>
    <w:p>
      <w:r>
        <w:t>PHỤ LỤC 02</w:t>
      </w:r>
    </w:p>
    <w:p>
      <w:r>
        <w:t>QUY TRÌNH NỘI BỘ GIẢI QUYẾT 06 THỦ TỤC HÀNH CHÍNH KHÔNG LIÊN THÔNG TRONG LĨNH VỰC ĐƯỜNG THỦY NỘI ĐỊA THUỘC PHẠM VI CHỨC NĂNG QUẢN LÝ CỦA SỞ GIAO THÔNG VẬN TẢI</w:t>
      </w:r>
    </w:p>
    <w:p>
      <w:r>
        <w:t>(Ban hành kèm theo Quyết định số: 1308/QĐ-UBND ngày 16 tháng 04 năm 2024 của Chủ tịch UBND tỉnh)</w:t>
      </w:r>
    </w:p>
    <w:p>
      <w:r>
        <w:t>QUY TRÌNH NỘI BỘ GIẢI QUYẾT 06 THỦ TỤC HÀNH CHÍNH ĐƯỢC TIẾP NHẬN VÀ TRẢ KẾT QUẢ TẠI BỘ PHẬN MỘT CỬA CẤP HUYỆN</w:t>
      </w:r>
    </w:p>
    <w:p>
      <w:r>
        <w:t>STT</w:t>
      </w:r>
    </w:p>
    <w:p>
      <w:r>
        <w:t>STT của QTNB giải quyết TTHC được sửa đổi tại Phụ lục kèm theo Quyết định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 Bộ phận Một cửa cấp huyện</w:t>
      </w:r>
    </w:p>
    <w:p>
      <w:r>
        <w:t>(Bước 1: Tiếp nhận hồ sơ)</w:t>
      </w:r>
    </w:p>
    <w:p>
      <w:r>
        <w:t>(3B)</w:t>
      </w:r>
    </w:p>
    <w:p>
      <w:r>
        <w:t>Bộ phận chuyên môn</w:t>
      </w:r>
    </w:p>
    <w:p>
      <w:r>
        <w:t>(Bước 2: Giải quyết hồ sơ)</w:t>
      </w:r>
    </w:p>
    <w:p>
      <w:r>
        <w:t>(3C) Lãnh đạo UBND cấp huyện  (Bước 3: Ký duyệt)</w:t>
      </w:r>
    </w:p>
    <w:p>
      <w:r>
        <w:t>(3D)</w:t>
      </w:r>
    </w:p>
    <w:p>
      <w:r>
        <w:t>Bộ phận chuyên môn</w:t>
      </w:r>
    </w:p>
    <w:p>
      <w:r>
        <w:t>(Bước 4: Vào sổ trả kết quả cho Bộ phận Một cửa cấp huyện)</w:t>
      </w:r>
    </w:p>
    <w:p>
      <w:r>
        <w:t>1</w:t>
      </w:r>
    </w:p>
    <w:p>
      <w:r>
        <w:t>STT 01 Quyết định số 3694/QĐ-UBND ngày 06/9/2021</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2.001218.000.00.00.H08</w:t>
      </w:r>
    </w:p>
    <w:p>
      <w:r>
        <w:t>Trong 05 (năm) ngày làm việc, kể từ ngày nhận được hồ sơ hợp lệ</w:t>
      </w:r>
    </w:p>
    <w:p>
      <w:r>
        <w:t>0,5 ngày làm việc</w:t>
      </w:r>
    </w:p>
    <w:p>
      <w:r>
        <w:t>Phòng Quản lý đô thị hoặc phòng Kinh tế và Hạ tầng tiếp nhận, giải quyết: 04 ngày làm việc, cụ thể:</w:t>
      </w:r>
    </w:p>
    <w:p>
      <w:r>
        <w:t>2.1. Lãnh đạo Phòng Quản lý đô thị hoặc phòng Kinh tế và Hạ tầng phân công thụ lý: 0,25 ngày làm việc;</w:t>
      </w:r>
    </w:p>
    <w:p>
      <w:r>
        <w:t>2.2. Chuyên viên giải quyết: 3,5 ngày làm việc;</w:t>
      </w:r>
    </w:p>
    <w:p>
      <w:r>
        <w:t>2.3. Lãnh đạo Phòng Quản lý đô thị hoặc phòng Kinh tế và Hạ tầng thông qua kết quả: 0,25 ngày làm việc.</w:t>
      </w:r>
    </w:p>
    <w:p>
      <w:r>
        <w:t>0,25 ngày làm việc</w:t>
      </w:r>
    </w:p>
    <w:p>
      <w:r>
        <w:t>0,25 ngày làm việc</w:t>
      </w:r>
    </w:p>
    <w:p>
      <w:r>
        <w:t>Quyết định số 1231/QĐ-UBND ngày 08/4/2024</w:t>
      </w:r>
    </w:p>
    <w:p>
      <w:r>
        <w:t>2</w:t>
      </w:r>
    </w:p>
    <w:p>
      <w:r>
        <w:t>STT 02 Quyết định số 3694/QĐ-UBND ngày 06/9/2021</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2.001217.000.00.00.H08</w:t>
      </w:r>
    </w:p>
    <w:p>
      <w:r>
        <w:t>Trong 02 (hai) ngày làm việc, kể từ ngày nhận được đơn đề nghị</w:t>
      </w:r>
    </w:p>
    <w:p>
      <w:r>
        <w:t>0,5 ngày làm việc</w:t>
      </w:r>
    </w:p>
    <w:p>
      <w:r>
        <w:t>Phòng Quản lý đô thị hoặc phòng Kinh tế và Hạ tầng tiếp nhận, giải quyết: 01 ngày làm việc, cụ thể:</w:t>
      </w:r>
    </w:p>
    <w:p>
      <w:r>
        <w:t>2.1. Lãnh đạo Phòng Quản lý đô thị hoặc phòng Kinh tế và Hạ tầng phân công thụ lý: 0,25 ngày làm việc;</w:t>
      </w:r>
    </w:p>
    <w:p>
      <w:r>
        <w:t>2.2. Chuyên viên giải quyết: 0,5 ngày làm việc;</w:t>
      </w:r>
    </w:p>
    <w:p>
      <w:r>
        <w:t>2.3. Lãnh đạo Phòng Quản lý đô thị hoặc phòng Kinh tế và Hạ tầng thông qua kết quả: 0,25 ngày làm việc.</w:t>
      </w:r>
    </w:p>
    <w:p>
      <w:r>
        <w:t>0,25 ngày làm việc</w:t>
      </w:r>
    </w:p>
    <w:p>
      <w:r>
        <w:t>0,25 ngày làm việc</w:t>
      </w:r>
    </w:p>
    <w:p>
      <w:r>
        <w:t>Quyết định số 1231/QĐ-UBND ngày 08/4/2024</w:t>
      </w:r>
    </w:p>
    <w:p>
      <w:r>
        <w:t>3</w:t>
      </w:r>
    </w:p>
    <w:p>
      <w:r>
        <w:t>Mục I, STT 03 Quyết định số 3695/QĐ-UBND ngày 06/9/2021</w:t>
      </w:r>
    </w:p>
    <w:p>
      <w:r>
        <w:t>Đăng ký phương tiện hoạt động vui chơi, giải trí dưới nước lần đầu.</w:t>
      </w:r>
    </w:p>
    <w:p>
      <w:r>
        <w:t>2.001215.000.00.00.H08</w:t>
      </w:r>
    </w:p>
    <w:p>
      <w:r>
        <w:t>Trong 03 (ba) ngày làm việc, kể từ ngày nhận được hồ sơ hợp lệ</w:t>
      </w:r>
    </w:p>
    <w:p>
      <w:r>
        <w:t>0,5 ngày làm việc</w:t>
      </w:r>
    </w:p>
    <w:p>
      <w:r>
        <w:t>Phòng Quản lý đô thị hoặc phòng Kinh tế và Hạ tầng tiếp nhận, giải quyết: 02 ngày làm việc, cụ thể:</w:t>
      </w:r>
    </w:p>
    <w:p>
      <w:r>
        <w:t>2.1. Lãnh đạo Phòng Quản lý đô thị hoặc phòng Kinh tế và Hạ tầng phân công thụ lý: 0,25 ngày làm việc;</w:t>
      </w:r>
    </w:p>
    <w:p>
      <w:r>
        <w:t>2.2. Chuyên viên giải quyết: 1,5 ngày làm việc;</w:t>
      </w:r>
    </w:p>
    <w:p>
      <w:r>
        <w:t>2.3. Lãnh đạo Phòng Quản lý đô thị hoặc phòng Kinh tế và Hạ tầng thông qua kết quả: 0,25 ngày làm việc.</w:t>
      </w:r>
    </w:p>
    <w:p>
      <w:r>
        <w:t>0,25 ngày làm việc</w:t>
      </w:r>
    </w:p>
    <w:p>
      <w:r>
        <w:t>0,25 ngày làm việc</w:t>
      </w:r>
    </w:p>
    <w:p>
      <w:r>
        <w:t>Quyết định số 1231/QĐ-UBND ngày 08/4/2024</w:t>
      </w:r>
    </w:p>
    <w:p>
      <w:r>
        <w:t>4</w:t>
      </w:r>
    </w:p>
    <w:p>
      <w:r>
        <w:t>Mục I, STT 04 Quyết định số 3695/QĐ-UBND ngày 06/9/2021</w:t>
      </w:r>
    </w:p>
    <w:p>
      <w:r>
        <w:t>Đăng ký lại phương tiện hoạt động vui chơi, giải trí dưới nước.</w:t>
      </w:r>
    </w:p>
    <w:p>
      <w:r>
        <w:t>2.001214.000.00.00.H08</w:t>
      </w:r>
    </w:p>
    <w:p>
      <w:r>
        <w:t>Trong 03 (ba) ngày làm việc, kể từ ngày nhận được hồ sơ hợp lệ</w:t>
      </w:r>
    </w:p>
    <w:p>
      <w:r>
        <w:t>0,5 ngày làm việc</w:t>
      </w:r>
    </w:p>
    <w:p>
      <w:r>
        <w:t>Phòng Quản lý đô thị hoặc phòng Kinh tế và Hạ tầng tiếp nhận, giải quyết: 02 ngày làm việc, cụ thể:</w:t>
      </w:r>
    </w:p>
    <w:p>
      <w:r>
        <w:t>2.1. Lãnh đạo Phòng Quản lý đô thị hoặc phòng Kinh tế và Hạ tầng phân công thụ lý: 0,25 ngày làm việc;</w:t>
      </w:r>
    </w:p>
    <w:p>
      <w:r>
        <w:t>2.2. Chuyên viên giải quyết: 1,5 ngày làm việc;</w:t>
      </w:r>
    </w:p>
    <w:p>
      <w:r>
        <w:t>2.3. Lãnh đạo Phòng Quản lý đô thị hoặc phòng Kinh tế và Hạ tầng thông qua kết quả: 0,25 ngày làm việc.</w:t>
      </w:r>
    </w:p>
    <w:p>
      <w:r>
        <w:t>0,25 ngày làm việc</w:t>
      </w:r>
    </w:p>
    <w:p>
      <w:r>
        <w:t>0,25 ngày làm việc</w:t>
      </w:r>
    </w:p>
    <w:p>
      <w:r>
        <w:t>Quyết định số 1231/QĐ-UBND ngày 08/4/2024</w:t>
      </w:r>
    </w:p>
    <w:p>
      <w:r>
        <w:t>5</w:t>
      </w:r>
    </w:p>
    <w:p>
      <w:r>
        <w:t>Mục I, STT 05 Quyết định số 3695/QĐ-UBND ngày 06/9/2021</w:t>
      </w:r>
    </w:p>
    <w:p>
      <w:r>
        <w:t>Cấp lại Giấy chứng nhận đăng ký phương tiện hoạt động vui chơi, giải trí dưới nước.</w:t>
      </w:r>
    </w:p>
    <w:p>
      <w:r>
        <w:t>2.001212.000.00.00.H08</w:t>
      </w:r>
    </w:p>
    <w:p>
      <w:r>
        <w:t>Trong 03 (ba) ngày làm việc, kể từ ngày nhận được hồ sơ hợp lệ</w:t>
      </w:r>
    </w:p>
    <w:p>
      <w:r>
        <w:t>0,5 ngày làm việc</w:t>
      </w:r>
    </w:p>
    <w:p>
      <w:r>
        <w:t>Phòng Quản lý đô thị hoặc phòng Kinh tế và Hạ tầng tiếp nhận, giải quyết: 02 ngày làm việc, cụ thể:</w:t>
      </w:r>
    </w:p>
    <w:p>
      <w:r>
        <w:t>2.1. Lãnh đạo Phòng Quản lý đô thị hoặc phòng Kinh tế và Hạ tầng phân công thụ lý: 0,25 ngày làm việc;</w:t>
      </w:r>
    </w:p>
    <w:p>
      <w:r>
        <w:t>2.2. Chuyên viên giải quyết: 1,5 ngày làm việc;</w:t>
      </w:r>
    </w:p>
    <w:p>
      <w:r>
        <w:t>2.3. Lãnh đạo Phòng Quản lý đô thị hoặc phòng Kinh tế và Hạ tầng thông qua kết quả: 0,25 ngày làm việc.</w:t>
      </w:r>
    </w:p>
    <w:p>
      <w:r>
        <w:t>0,25 ngày làm việc</w:t>
      </w:r>
    </w:p>
    <w:p>
      <w:r>
        <w:t>0,25 ngày làm việc</w:t>
      </w:r>
    </w:p>
    <w:p>
      <w:r>
        <w:t>Quyết định số 1231/QĐ-UBND ngày 08/4/2024</w:t>
      </w:r>
    </w:p>
    <w:p>
      <w:r>
        <w:t>6</w:t>
      </w:r>
    </w:p>
    <w:p>
      <w:r>
        <w:t>Mục I, STT 06 Quyết định số 3695/QĐ-UBND ngày 06/9/2021</w:t>
      </w:r>
    </w:p>
    <w:p>
      <w:r>
        <w:t>Xóa đăng ký phương tiện hoạt động vui chơi, giải trí dưới nước.</w:t>
      </w:r>
    </w:p>
    <w:p>
      <w:r>
        <w:t>2.001211.000.00.00.H08</w:t>
      </w:r>
    </w:p>
    <w:p>
      <w:r>
        <w:t>Trong 02 (hai) ngày làm việc, kể từ ngày nhận được hồ sơ hợp lệ</w:t>
      </w:r>
    </w:p>
    <w:p>
      <w:r>
        <w:t>0,5 ngày làm việc</w:t>
      </w:r>
    </w:p>
    <w:p>
      <w:r>
        <w:t>Phòng Quản lý đô thị hoặc phòng Kinh tế và Hạ tầng tiếp nhận, giải quyết: 01 ngày làm việc, cụ thể:</w:t>
      </w:r>
    </w:p>
    <w:p>
      <w:r>
        <w:t>2.1. Lãnh đạo Phòng Quản lý đô thị hoặc phòng Kinh tế và Hạ tầng phân công thụ lý: 0,25 ngày làm việc;</w:t>
      </w:r>
    </w:p>
    <w:p>
      <w:r>
        <w:t>2.2. Chuyên viên giải quyết: 0,5 ngày làm việc;</w:t>
      </w:r>
    </w:p>
    <w:p>
      <w:r>
        <w:t>2.3. Lãnh đạo Phòng Quản lý đô thị hoặc phòng Kinh tế và Hạ tầng thông qua kết quả: 0,25 ngày làm việc.</w:t>
      </w:r>
    </w:p>
    <w:p>
      <w:r>
        <w:t>0,25 ngày làm việc</w:t>
      </w:r>
    </w:p>
    <w:p>
      <w:r>
        <w:t>0,25 ngày làm việc</w:t>
      </w:r>
    </w:p>
    <w:p>
      <w:r>
        <w:t>Quyết định số 1231/QĐ-UBND ngày 08/4/2024</w:t>
      </w:r>
    </w:p>
    <w:p>
      <w:r>
        <w:t>Tổng cộng: 06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