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2024 phê duyệt Quy trình nội bộ giải quyết thủ tục hành chính được chuẩn hóa thuộc thẩm quyền giải quyết của Ủy ban nhân dân cấp huyện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1308/QĐ-UBND</w:t>
      </w:r>
    </w:p>
    <w:p>
      <w:r>
        <w:t>Ninh Thuận, ngày 02 tháng 10 năm 2024</w:t>
      </w:r>
    </w:p>
    <w:p>
      <w:r>
        <w:t>QUYẾT ĐỊNH</w:t>
      </w:r>
    </w:p>
    <w:p>
      <w:r>
        <w:t>VỀ VIỆC PHÊ DUYỆT QUY TRÌNH NỘI BỘ GIẢI QUYẾT THỦ TỤC HÀNH CHÍNH ĐƯỢC CHUẨN HÓA THUỘC THẨM QUYỀN GIẢI QUYẾT CỦA ỦY BAN NHÂN DÂN CẤP HUYỆN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1240/QĐ-UBND ngày 16/9/2024 của Chủ tịch Ủy ban nhân dân tỉnh về việc Công bố Danh mục thủ tục hành chính được chuẩn hóa thuộc phạm vi, chức năng quản lý của Sở Xây dựng và Ủy ban nhân dân cấp huyện trên địa bàn tỉnh Ninh Thuận;</w:t>
      </w:r>
    </w:p>
    <w:p>
      <w:r>
        <w:t>Theo đề nghị của Giám đốc Sở Xây dựng tại Tờ trình số 3494/TTr-SXD ngày 30/9/2024.</w:t>
      </w:r>
    </w:p>
    <w:p>
      <w:r>
        <w:t>QUYẾT ĐỊNH:</w:t>
      </w:r>
    </w:p>
    <w:p>
      <w:r>
        <w:t>Điều 1.  Phê duyệt kèm theo Quyết định này quy trình nội bộ giải quyết thủ tục hành chính được chuẩn hóa thuộc thẩm quyền giải quyết của Ủy ban nhân dân cấp huyện trên địa bàn tỉnh Ninh Thuận  (đính kèm 02 Phụ lục).</w:t>
      </w:r>
    </w:p>
    <w:p>
      <w:r>
        <w:t>Điều 2.  Giao Sở Xây dựng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các Quyết định sau đây:</w:t>
      </w:r>
    </w:p>
    <w:p>
      <w:r>
        <w:t>- Quyết định số 2143/QĐ-UBND ngày 04/12/2020 của Chủ tịch Ủy ban nhân dân tỉnh về việc phê duyệt quy trình nội bộ giải quyết thủ tục hành chính thuộc thẩm quyền tiếp nhận và giải quyết UBND cấp huyện tỉnh Ninh Thuận.</w:t>
      </w:r>
    </w:p>
    <w:p>
      <w:r>
        <w:t>- Quyết định số 718/QĐ-UBND ngày 19/6/2024 của Chủ tịch Ủy ban nhân dân tỉnh phê duyệt quy trình nội bộ giải quyết thủ tục hành chính sửa đổi, thay thế trong lĩnh vực hoạt động xây dựng thuộc thẩm quyền giải quyết của Ủy ban nhân dân cấp huyện trên địa bàn tỉnh Ninh Thuận.</w:t>
      </w:r>
    </w:p>
    <w:p>
      <w:r>
        <w:t>Chánh Văn phòng Ủy ban nhân dân tỉnh, Giám đốc các Sở: Xây dựng, Thông tin và Truyền thông;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Lê Huyền</w:t>
      </w:r>
    </w:p>
    <w:p>
      <w:r>
        <w:t>PHỤ LỤC I</w:t>
      </w:r>
    </w:p>
    <w:p>
      <w:r>
        <w:t>DANH MỤC THỦ TỤC HÀNH CHÍNH ĐƯỢC CHUẨN HÓA THUỘC THẨM QUYỀN GIẢI QUYẾT CỦA ỦY BAN NHÂN DÂN CẤP HUYỆN TRÊN ĐỊA BÀN TỈNH NINH THUẬN</w:t>
      </w:r>
    </w:p>
    <w:p>
      <w:r>
        <w:t>(Ban hành kèm theo Quyết định số 1308/QĐ-UBND ngày 02 tháng 10 năm 2024 của Chủ tịch Ủy ban nhân dân tỉnh Ninh Thuận)</w:t>
      </w:r>
    </w:p>
    <w:p>
      <w:r>
        <w:t>STT</w:t>
      </w:r>
    </w:p>
    <w:p>
      <w:r>
        <w:t>Tên thủ tục hành chính</w:t>
      </w:r>
    </w:p>
    <w:p>
      <w:r>
        <w:t>Căn cứ pháp lý</w:t>
      </w:r>
    </w:p>
    <w:p>
      <w:r>
        <w:t>I</w:t>
      </w:r>
    </w:p>
    <w:p>
      <w:r>
        <w:t>Lĩnh vực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1105/QĐ-BXD ngày 26/10/2023 của Bộ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Như trên</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Như trên</w:t>
      </w:r>
    </w:p>
    <w:p>
      <w:r>
        <w:t>II</w:t>
      </w:r>
    </w:p>
    <w:p>
      <w:r>
        <w:t>Lĩnh vực Hạ tầng kỹ thuật</w:t>
      </w:r>
    </w:p>
    <w:p>
      <w:r>
        <w:t>1</w:t>
      </w:r>
    </w:p>
    <w:p>
      <w:r>
        <w:t>Cấp giấy phép chặt hạ, dịch chuyển cây xanh</w:t>
      </w:r>
    </w:p>
    <w:p>
      <w:r>
        <w:t>Quyết định số 834/QĐ-BXD ngày 29/8/2016 của Bộ Xây dựng; và Quyết định số 80/QĐ-UBND ngày 01/10/2014 của Ủy ban nhân dân tỉnh</w:t>
      </w:r>
    </w:p>
    <w:p>
      <w:r>
        <w:t>III</w:t>
      </w:r>
    </w:p>
    <w:p>
      <w:r>
        <w:t>Lĩnh vực Quy hoạch kiến trúc</w:t>
      </w:r>
    </w:p>
    <w:p>
      <w:r>
        <w:t>1</w:t>
      </w:r>
    </w:p>
    <w:p>
      <w:r>
        <w:t>Thủ tục thẩm định nhiệm vụ, nhiệm vụ điều chỉnh quy hoạch chi tiết của dự án đầu tư xây dựng công trình theo hình thức kinh doanh thuộc thẩm quyền phê duyệt của UBND cấp huyện</w:t>
      </w:r>
    </w:p>
    <w:p>
      <w:r>
        <w:t>Quyết định số 835/QĐ-BXD ngày 29/8/2016 của Bộ Xây dựng</w:t>
      </w:r>
    </w:p>
    <w:p>
      <w:r>
        <w:t>2</w:t>
      </w:r>
    </w:p>
    <w:p>
      <w:r>
        <w:t>Thủ tục thẩm định đồ án, đồ án điều chỉnh quy hoạch chi tiết của dự án đầu tư xây dựng công trình theo hình thức kinh doanh thuộc thẩm quyền phê duyệt của UBND cấp huyện</w:t>
      </w:r>
    </w:p>
    <w:p>
      <w:r>
        <w:t>Như trên</w:t>
      </w:r>
    </w:p>
    <w:p>
      <w:r>
        <w:t>IV</w:t>
      </w:r>
    </w:p>
    <w:p>
      <w:r>
        <w:t>Lĩnh vực Quy hoạch xây dựng</w:t>
      </w:r>
    </w:p>
    <w:p>
      <w:r>
        <w:t>1</w:t>
      </w:r>
    </w:p>
    <w:p>
      <w:r>
        <w:t>Cung cấp thông tin về quy hoạch xây dựng thuộc thẩm quyền của UBND cấp huyện</w:t>
      </w:r>
    </w:p>
    <w:p>
      <w:r>
        <w:t>Quyết định số 808/QĐ-BXD ngày 17/6/2020 của Bộ Xây dựng</w:t>
      </w:r>
    </w:p>
    <w:p>
      <w:r>
        <w:t>PHỤ LỤC II</w:t>
      </w:r>
    </w:p>
    <w:p>
      <w:r>
        <w:t>QUY TRÌNH NỘI BỘ GIẢI QUYẾT THỦ TỤC HÀNH CHÍNH ĐƯỢC CHUẨN HÓA THUỘC THẨM QUYỀN GIẢI QUYẾT CỦA ỦY BAN NHÂN DÂN CẤP HUYỆN TRÊN ĐỊA BÀN TỈNH NINH THUẬN</w:t>
      </w:r>
    </w:p>
    <w:p>
      <w:r>
        <w:t>(Ban hành kèm theo Quyết định số 1308/QĐ-UBND ngày 02 tháng 10 năm 2024 của Chủ tịch Ủy ban nhân dân tỉnh Ninh Thuận)</w:t>
      </w:r>
    </w:p>
    <w:p>
      <w:r>
        <w:t>I. LĨNH VỰC HOẠT ĐỘNG XÂY DỰNG</w:t>
      </w:r>
    </w:p>
    <w:p>
      <w:r>
        <w:t>1. Thủ tục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công trình 16 ngày làm việc;</w:t>
      </w:r>
    </w:p>
    <w:p>
      <w:r>
        <w:t>- Đối với nhà ở riêng lẻ 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w:t>
      </w:r>
    </w:p>
    <w:p>
      <w:r>
        <w:t>- Đối với công trình 20 ngày làm việc.</w:t>
      </w:r>
    </w:p>
    <w:p>
      <w:r>
        <w:t>- Đối với nhà ở riêng lẻ 15 ngày làm việc.</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công trình 16 ngày làm việc;</w:t>
      </w:r>
    </w:p>
    <w:p>
      <w:r>
        <w:t>- Đối với nhà ở riêng lẻ 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w:t>
      </w:r>
    </w:p>
    <w:p>
      <w:r>
        <w:t>- Đối với công trình 20 ngày làm việc.</w:t>
      </w:r>
    </w:p>
    <w:p>
      <w:r>
        <w:t>- Đối với nhà ở riêng lẻ 15 ngày làm việc.</w:t>
      </w:r>
    </w:p>
    <w:p>
      <w:r>
        <w:t>3. Thủ tục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16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 20 ngày làm việc.</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công trình 16 ngày làm việc;</w:t>
      </w:r>
    </w:p>
    <w:p>
      <w:r>
        <w:t>- Đối với nhà ở riêng lẻ 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w:t>
      </w:r>
    </w:p>
    <w:p>
      <w:r>
        <w:t>- Đối với công trình 20 ngày làm việc.</w:t>
      </w:r>
    </w:p>
    <w:p>
      <w:r>
        <w:t>- Đối với nhà ở riêng lẻ 15 ngày làm việc.</w:t>
      </w:r>
    </w:p>
    <w:p>
      <w:r>
        <w:t>5.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Chuyển Chuyên viên xem xét, thẩm tra, xử lý hồ sơ, dự thảo văn bản xử lý hồ sơ</w:t>
      </w:r>
    </w:p>
    <w:p>
      <w:r>
        <w:t>0,5 ngày làm việc</w:t>
      </w:r>
    </w:p>
    <w:p>
      <w:r>
        <w:t>Bước 3</w:t>
      </w:r>
    </w:p>
    <w:p>
      <w:r>
        <w:t>Chuyên viên</w:t>
      </w:r>
    </w:p>
    <w:p>
      <w:r>
        <w:t>Thẩm tra, xử lý hồ sơ, dự thảo văn bản xử lý hồ sơ, trình lãnh đạo Phòng chuyên môn</w:t>
      </w:r>
    </w:p>
    <w:p>
      <w:r>
        <w:t>02 ngày làm việc</w:t>
      </w:r>
    </w:p>
    <w:p>
      <w:r>
        <w:t>Bước 4</w:t>
      </w:r>
    </w:p>
    <w:p>
      <w:r>
        <w:t>Lãnh đạo Phòng chuyên môn</w:t>
      </w:r>
    </w:p>
    <w:p>
      <w:r>
        <w:t>Kiểm tra trình Lãnh đạo UBND cấp huyện.</w:t>
      </w:r>
    </w:p>
    <w:p>
      <w:r>
        <w:t>0,5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0,5 ngày làm việc</w:t>
      </w:r>
    </w:p>
    <w:p>
      <w:r>
        <w:t>Bước 7</w:t>
      </w:r>
    </w:p>
    <w:p>
      <w:r>
        <w:t>Bộ phận tiếp nhận và trả kết quả cấp huyện</w:t>
      </w:r>
    </w:p>
    <w:p>
      <w:r>
        <w:t>Trả kết quả giải quyết TTHC cho tổ chức, cá nhân</w:t>
      </w:r>
    </w:p>
    <w:p>
      <w:r>
        <w:t>Tổng thời gian thực hiện: 05 ngày làm việc</w:t>
      </w:r>
    </w:p>
    <w:p>
      <w:r>
        <w:t>6. 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Phòng chuyên môn</w:t>
      </w:r>
    </w:p>
    <w:p>
      <w:r>
        <w:t>Chuyển Chuyên viên xem xét, thẩm tra, xử lý hồ sơ, dự thảo văn bản xử lý hồ sơ</w:t>
      </w:r>
    </w:p>
    <w:p>
      <w:r>
        <w:t>0,5 ngày làm việc</w:t>
      </w:r>
    </w:p>
    <w:p>
      <w:r>
        <w:t>Bước 3</w:t>
      </w:r>
    </w:p>
    <w:p>
      <w:r>
        <w:t>Chuyên viên</w:t>
      </w:r>
    </w:p>
    <w:p>
      <w:r>
        <w:t>Thẩm tra, xử lý hồ sơ, dự thảo văn bản xử lý hồ sơ, trình lãnh đạo Phòng chuyên môn</w:t>
      </w:r>
    </w:p>
    <w:p>
      <w:r>
        <w:t>02 ngày làm việc</w:t>
      </w:r>
    </w:p>
    <w:p>
      <w:r>
        <w:t>Bước 4</w:t>
      </w:r>
    </w:p>
    <w:p>
      <w:r>
        <w:t>Lãnh đạo Phòng chuyên môn</w:t>
      </w:r>
    </w:p>
    <w:p>
      <w:r>
        <w:t>Kiểm tra trình Lãnh đạo UBND cấp huyện.</w:t>
      </w:r>
    </w:p>
    <w:p>
      <w:r>
        <w:t>0,5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0,5 ngày làm việc</w:t>
      </w:r>
    </w:p>
    <w:p>
      <w:r>
        <w:t>Bước 7</w:t>
      </w:r>
    </w:p>
    <w:p>
      <w:r>
        <w:t>Bộ phận tiếp nhận và trả kết quả cấp huyện</w:t>
      </w:r>
    </w:p>
    <w:p>
      <w:r>
        <w:t>Trả kết quả giải quyết TTHC cho tổ chức, cá nhân</w:t>
      </w:r>
    </w:p>
    <w:p>
      <w:r>
        <w:t>Tổng thời gian thực hiện: 05 ngày làm việc</w:t>
      </w:r>
    </w:p>
    <w:p>
      <w:r>
        <w:t>II. LĨNH VỰC HẠ TẦNG KỸ THUẬT</w:t>
      </w:r>
    </w:p>
    <w:p>
      <w:r>
        <w:t>1. Cấp giấy phép chặt hạ, dịch chuyển cây xanh</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11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01 ngày làm việc</w:t>
      </w:r>
    </w:p>
    <w:p>
      <w:r>
        <w:t>Bước 7</w:t>
      </w:r>
    </w:p>
    <w:p>
      <w:r>
        <w:t>Bộ phận tiếp nhận và trả kết quả cấp huyện</w:t>
      </w:r>
    </w:p>
    <w:p>
      <w:r>
        <w:t>Trả kết quả giải quyết TTHC cho tổ chức, cá nhân</w:t>
      </w:r>
    </w:p>
    <w:p>
      <w:r>
        <w:t>Tổng thời gian thực hiện: 15 ngày làm việc.</w:t>
      </w:r>
    </w:p>
    <w:p>
      <w:r>
        <w:t>III. LĨNH VỰC QUY HOẠCH KIẾN TRÚC</w:t>
      </w:r>
    </w:p>
    <w:p>
      <w:r>
        <w:t>1. Thủ tục thẩm định nhiệm vụ, nhiệm vụ điều chỉnh quy hoạch chi tiết của dự án đầu tư xây dựng công trình theo hình thức kinh doanh thuộc thẩm quyền phê duyệt của UBND cấp huyện</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 Đối với thẩm định nhiệm vụ, nhiệm vụ điều chỉnh QH chi tiết: 17 ngày làm việc;</w:t>
      </w:r>
    </w:p>
    <w:p>
      <w:r>
        <w:t>- Đối với thẩm định nhiệm vụ, nhiệm vụ điều chỉnh QH chi tiết xây dựng khu chức năng đặc thù, điểm dân cư nông thôn: 12 ngày làm việc</w:t>
      </w:r>
    </w:p>
    <w:p>
      <w:r>
        <w:t>Bước 4</w:t>
      </w:r>
    </w:p>
    <w:p>
      <w:r>
        <w:t>Lãnh đạo Phòng chuyên môn</w:t>
      </w:r>
    </w:p>
    <w:p>
      <w:r>
        <w:t>Ký duyệt kết quả giải quyết TTHC</w:t>
      </w:r>
    </w:p>
    <w:p>
      <w:r>
        <w:t>01 ngày làm việc</w:t>
      </w:r>
    </w:p>
    <w:p>
      <w:r>
        <w:t>Bước 5</w:t>
      </w:r>
    </w:p>
    <w:p>
      <w:r>
        <w:t>Phòng chuyên môn</w:t>
      </w:r>
    </w:p>
    <w:p>
      <w:r>
        <w:t>Chuyển kết quả cho Bộ phận tiếp nhận và trả kết quả cấp huyện</w:t>
      </w:r>
    </w:p>
    <w:p>
      <w:r>
        <w:t>01 ngày làm việc</w:t>
      </w:r>
    </w:p>
    <w:p>
      <w:r>
        <w:t>Bước 6</w:t>
      </w:r>
    </w:p>
    <w:p>
      <w:r>
        <w:t>Bộ phận tiếp nhận và trả kết quả cấp huyện</w:t>
      </w:r>
    </w:p>
    <w:p>
      <w:r>
        <w:t>Trả kết quả giải quyết TTHC cho tổ chức, cá nhân</w:t>
      </w:r>
    </w:p>
    <w:p>
      <w:r>
        <w:t>Tổng thời gian thực hiện:</w:t>
      </w:r>
    </w:p>
    <w:p>
      <w:r>
        <w:t>- Đối với thẩm định nhiệm vụ, nhiệm vụ điều chỉnh QH chi tiết: 20 ngày làm việc.</w:t>
      </w:r>
    </w:p>
    <w:p>
      <w:r>
        <w:t>- Đối với thẩm định nhiệm vụ, nhiệm vụ điều chỉnh QH chi tiết xây dựng khu chức năng đặc thù, điểm dân cư nông thôn: 15 ngày làm việc.</w:t>
      </w:r>
    </w:p>
    <w:p>
      <w:r>
        <w:t>2. Thủ tục thẩm định đồ án, đồ án điều chỉnh quy hoạch chi tiết của dự án đầu tư xây dựng công trình theo hình thức kinh doanh thuộc thẩm quyền phê duyệt của UBND cấp huyện</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22 ngày làm việc;</w:t>
      </w:r>
    </w:p>
    <w:p>
      <w:r>
        <w:t>Bước 4</w:t>
      </w:r>
    </w:p>
    <w:p>
      <w:r>
        <w:t>Lãnh đạo Phòng chuyên môn</w:t>
      </w:r>
    </w:p>
    <w:p>
      <w:r>
        <w:t>Ký duyệt kết quả giải quyết TTHC</w:t>
      </w:r>
    </w:p>
    <w:p>
      <w:r>
        <w:t>01 ngày làm việc</w:t>
      </w:r>
    </w:p>
    <w:p>
      <w:r>
        <w:t>Bước 5</w:t>
      </w:r>
    </w:p>
    <w:p>
      <w:r>
        <w:t>Phòng chuyên môn</w:t>
      </w:r>
    </w:p>
    <w:p>
      <w:r>
        <w:t>Chuyển kết quả cho Bộ phận tiếp nhận và trả kết quả cấp huyện</w:t>
      </w:r>
    </w:p>
    <w:p>
      <w:r>
        <w:t>01 ngày làm việc</w:t>
      </w:r>
    </w:p>
    <w:p>
      <w:r>
        <w:t>Bước 6</w:t>
      </w:r>
    </w:p>
    <w:p>
      <w:r>
        <w:t>Bộ phận tiếp nhận và trả kết quả cấp huyện</w:t>
      </w:r>
    </w:p>
    <w:p>
      <w:r>
        <w:t>Trả kết quả giải quyết TTHC cho tổ chức, cá nhân</w:t>
      </w:r>
    </w:p>
    <w:p>
      <w:r>
        <w:t>Tổng thời gian thực hiện: 25 ngày làm việc.</w:t>
      </w:r>
    </w:p>
    <w:p>
      <w:r>
        <w:t>IV. LĨNH VỰC QUY HOẠCH XÂY DỰNG</w:t>
      </w:r>
    </w:p>
    <w:p>
      <w:r>
        <w:t>1. Cung cấp thông tin về quy hoạch xây dựng thuộc thẩm quyền của UBND cấp huyện</w:t>
      </w:r>
    </w:p>
    <w:p>
      <w:r>
        <w:t>Trình tự</w:t>
      </w:r>
    </w:p>
    <w:p>
      <w:r>
        <w:t>Chức danh, vị trí</w:t>
      </w:r>
    </w:p>
    <w:p>
      <w:r>
        <w:t>Nội dung công việc</w:t>
      </w:r>
    </w:p>
    <w:p>
      <w:r>
        <w:t>Thời gian thực hiện</w:t>
      </w:r>
    </w:p>
    <w:p>
      <w:r>
        <w:t>Bước 1</w:t>
      </w:r>
    </w:p>
    <w:p>
      <w:r>
        <w:t>Bộ phận tiếp nhận và trả kết quả cấp huyện</w:t>
      </w:r>
    </w:p>
    <w:p>
      <w:r>
        <w:t>Hướng dẫn, kiểm tra, tiếp nhận hồ sơ và chuyển hồ sơ cho bộ phận chuyên môn xử lý</w:t>
      </w:r>
    </w:p>
    <w:p>
      <w:r>
        <w:t>0,5 ngày làm việc</w:t>
      </w:r>
    </w:p>
    <w:p>
      <w:r>
        <w:t>Bước 2</w:t>
      </w:r>
    </w:p>
    <w:p>
      <w:r>
        <w:t>Lãnh đạo Phòng chuyên môn</w:t>
      </w:r>
    </w:p>
    <w:p>
      <w:r>
        <w:t>Chuyển Chuyên viên xử lý hồ sơ, dự thảo văn bản xử lý hồ sơ</w:t>
      </w:r>
    </w:p>
    <w:p>
      <w:r>
        <w:t>0,5 ngày làm việc</w:t>
      </w:r>
    </w:p>
    <w:p>
      <w:r>
        <w:t>Bước 3</w:t>
      </w:r>
    </w:p>
    <w:p>
      <w:r>
        <w:t>Chuyên viên</w:t>
      </w:r>
    </w:p>
    <w:p>
      <w:r>
        <w:t>Xử lý hồ sơ, dự thảo văn bản xử lý hồ sơ, trình lãnh đạo Phòng chuyên môn</w:t>
      </w:r>
    </w:p>
    <w:p>
      <w:r>
        <w:t>11,5 ngày làm việc</w:t>
      </w:r>
    </w:p>
    <w:p>
      <w:r>
        <w:t>Bước 4</w:t>
      </w:r>
    </w:p>
    <w:p>
      <w:r>
        <w:t>Lãnh đạo Phòng chuyên môn</w:t>
      </w:r>
    </w:p>
    <w:p>
      <w:r>
        <w:t>Kiểm tra trình Lãnh đạo UBND cấp huyện.</w:t>
      </w:r>
    </w:p>
    <w:p>
      <w:r>
        <w:t>01 ngày làm việc</w:t>
      </w:r>
    </w:p>
    <w:p>
      <w:r>
        <w:t>Bước 5</w:t>
      </w:r>
    </w:p>
    <w:p>
      <w:r>
        <w:t>Lãnh đạo UBND cấp huyện</w:t>
      </w:r>
    </w:p>
    <w:p>
      <w:r>
        <w:t>Ký duyệt kết quả giải quyết TTHC</w:t>
      </w:r>
    </w:p>
    <w:p>
      <w:r>
        <w:t>01 ngày làm việc</w:t>
      </w:r>
    </w:p>
    <w:p>
      <w:r>
        <w:t>Bước 6</w:t>
      </w:r>
    </w:p>
    <w:p>
      <w:r>
        <w:t>Phòng chuyên môn</w:t>
      </w:r>
    </w:p>
    <w:p>
      <w:r>
        <w:t>Chuyển kết quả cho Bộ phận tiếp nhận và trả kết quả cấp huyện</w:t>
      </w:r>
    </w:p>
    <w:p>
      <w:r>
        <w:t>0,5 ngày làm việc</w:t>
      </w:r>
    </w:p>
    <w:p>
      <w:r>
        <w:t>Bước 7</w:t>
      </w:r>
    </w:p>
    <w:p>
      <w:r>
        <w:t>Bộ phận tiếp nhận và trả kết quả cấp huyện</w:t>
      </w:r>
    </w:p>
    <w:p>
      <w:r>
        <w:t>Trả kết quả giải quyết TTHC cho tổ chức, cá nhân</w:t>
      </w:r>
    </w:p>
    <w:p>
      <w:r>
        <w:t>Tổng thời gian thực hiện: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