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1308/QĐ-UBND năm 2025 công bố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1308/QĐ-UBND</w:t>
      </w:r>
    </w:p>
    <w:p>
      <w:r>
        <w:t>Lạng Sơn, ngày 18 tháng 6 năm 2025</w:t>
      </w:r>
    </w:p>
    <w:p>
      <w:r>
        <w:t>QUYẾT ĐỊNH</w:t>
      </w:r>
    </w:p>
    <w:p>
      <w:r>
        <w:t>VỀ VIỆC CÔNG BỐ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01/2017/TT-VPCP ngày 31/10/2017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753/QĐ-BKHCN ngày 06/5/2025 của Bộ trưởng Bộ Khoa học và Công nghệ về việc công bố Danh mục thủ tục hành chính được chuẩn hóa thuộc phạm vi chức năng quản lý của Bộ Khoa học và Công nghệ;</w:t>
      </w:r>
    </w:p>
    <w:p>
      <w:r>
        <w:t>Theo đề nghị của Giám đốc Sở Khoa học và Công nghệ tại Tờ trình số 1502/TTr-SKHCN ngày 13/6/2025.</w:t>
      </w:r>
    </w:p>
    <w:p>
      <w:r>
        <w:t>QUYẾT ĐỊNH</w:t>
      </w:r>
    </w:p>
    <w:p>
      <w:r>
        <w:t>Điều 1.  Công bố kèm theo Quyết định này Danh mục thủ tục hành chính chuẩn hóa và phê duyệt quy trình nội bộ trong giải quyết thủ tục hành chính theo cơ chế một cửa, một cửa liên thông thuộc thẩm quyền giải quyết của Sở Khoa học và Công nghệ tỉnh Lạng Sơn  (Có Danh mục và Quy trình nội bộ chi tiết kèm theo).</w:t>
      </w:r>
    </w:p>
    <w:p>
      <w:r>
        <w:t>Điều 2 . Quyết định này có hiệu lực thi hành kể từ ngày ký ban hành. Các Quyết định sau hết hiệu lực thi hành kể từ ngày Quyết định này có hiệu lực:</w:t>
      </w:r>
    </w:p>
    <w:p>
      <w:r>
        <w:t>1. Quyết định số 859/QĐ-UBND ngày 30/5/2016 của Chủ tịch UBND tỉnh về việc công bố thủ tục hành chính chuẩn hóa về lĩnh vực Hoạt động khoa học và công nghệ và lĩnh vực Tiêu chuẩn đo lường chất lượng thuộc thẩm quyền giải quyết của Sở Khoa học và Công nghệ tỉnh Lạng Sơn;</w:t>
      </w:r>
    </w:p>
    <w:p>
      <w:r>
        <w:t>2. Quyết định số 683/QĐ-UBND ngày 28/4/2016 của Chủ tịch UBND tỉnh về việc công bố thủ tục hành chính chuẩn hóa trong lĩnh vực Hoạt động khoa học và công nghệ thuộc thẩm quyền giải quyết của Sở Khoa học và Công nghệ tỉnh Lạng Sơn;</w:t>
      </w:r>
    </w:p>
    <w:p>
      <w:r>
        <w:t>3. Quyết định số 1138/QĐ-UBND ngày 24/6/2017 của Chủ tịch UBND tỉnh về việc công bố thủ tục hành chính sửa đổi, bổ sung; thủ tục hành chính bị bãi bỏ lĩnh vực hoạt động khoa học và công nghệ thuộc thẩm quyền giải quyết Sở khoa học và Công nghệ tỉnh Lạng Sơn;</w:t>
      </w:r>
    </w:p>
    <w:p>
      <w:r>
        <w:t>4. Quyết định số 918/QĐ-UBND ngày 18/5/2018 của Chủ tịch UBND tỉnh về việc công bố Danh mục thủ tục hành chính mới ban hành; thủ tục hành chính sửa đổi, bổ sung thuộc thẩm quyền giải quyết của Sở Khoa học và Công nghệ tỉnh Lạng Sơn;</w:t>
      </w:r>
    </w:p>
    <w:p>
      <w:r>
        <w:t>5. Quyết định số 1741/QĐ-UBND ngày 07/9/2018 của Chủ tịch UBND tỉnh về việc công bố Danh mục thủ tục hành chính mới ban hành, thay thế, bị bãi bỏ thuộc thẩm quyền giải quyết của Sở Khoa học và Công nghệ tỉnh Lạng Sơn;</w:t>
      </w:r>
    </w:p>
    <w:p>
      <w:r>
        <w:t>6. Quyết định số 2325/QĐ-UBND ngày 13/11/2018 của Chủ tịch UBND tỉnh về việc công bố Danh mục thủ tục hành chính mới ban hành, bị bãi bỏ thuộc thẩm quyền giải quyết của Sở Khoa học và Công nghệ tỉnh Lạng Sơn;</w:t>
      </w:r>
    </w:p>
    <w:p>
      <w:r>
        <w:t>7. Quyết định số 987/QĐ-UBND ngày 29/5/2019 của Chủ tịch UBND tỉnh về việc công bố Danh mục thủ tục hành chính lĩnh vực tiêu chuẩn đo lường chất lượng, lĩnh vực hoạt động khoa học và công nghệ thuộc thẩm quyền giải quyết của Sở Khoa học và Công nghệ tỉnh Lạng Sơn;</w:t>
      </w:r>
    </w:p>
    <w:p>
      <w:r>
        <w:t>8. Quyết định số 1596/QĐ-UBND ngày 20/8/2019 của Chủ tịch UBND tỉnh về phê duyệt quy trình nội bộ trong giải quyết thủ tục hành chính theo cơ chế một cửa, một cửa liên thông thuộc thẩm quyền giải quyết của Sở Khoa học và Công nghệ tỉnh Lạng Sơn;</w:t>
      </w:r>
    </w:p>
    <w:p>
      <w:r>
        <w:t>9. Quyết định số 2160/QĐ-UBND ngày 22/10/2020 của Chủ tịch UBND tỉnh về việc công bố Danh mục thủ tục hành chính sửa đổi, bổ sung và phê duyệt quy trình nội bộ trong giải quyết thủ tục hành chính theo cơ chế một cửa lĩnh vực Tiêu chuẩn đo lường chất lượng thuộc thẩm quyền giải quyết của Sở Khoa học và Công nghệ tỉnh Lạng Sơn;</w:t>
      </w:r>
    </w:p>
    <w:p>
      <w:r>
        <w:t>10. Quyết định số 1273/QĐ-UBND ngày 03/08/2022 của Chủ tịch UBND tỉnh về việc công bố Danh mục thủ tục hành chính mới ban hành, sửa đổi, bổ sung và phê duyệt quy trình nội bộ trong giải quyết thủ tục hành chính theo cơ chế một cửa trong lĩnh vực Bưu chính thuộc thẩm quyền giải quyết của Sở Thông tin và Truyền thông tỉnh Lạng Sơn;</w:t>
      </w:r>
    </w:p>
    <w:p>
      <w:r>
        <w:t>11. Quyết định số 1090/QĐ-UBND ngày 13/7/2023 của Chủ tịch UBND tỉnh về việc công bố Danh mục thủ tục hành chính mới ban hành và Quy trình nội bộ trong giải quyết thủ tục hành chính lĩnh vực Hoạt động khoa học và công nghệ thuộc thẩm quyền giải quyết của Sở Khoa học và Công nghệ tỉnh Lạng Sơn;</w:t>
      </w:r>
    </w:p>
    <w:p>
      <w:r>
        <w:t>12. Quyết định số 1404/QĐ-UBND ngày 06/9/2023 của Chủ tịch UBND tỉnh về việc công bố Danh mục thủ tục hành chính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13. Quyết định số 1451/QĐ-UBND ngày 12/9/2023 của Chủ tịch UBND tỉnh về việc Công bố Danh mục thủ tục hành chính mới ban hành, bị bãi bỏ, sửa đổi, bổ sung và phê duyệt quy trình nội bộ trong giải quyết thủ tục hành chính theo cơ chế một cửa lĩnh vực Hoạt động khoa học và công nghệ, Năng lượng nguyên tử, An toàn bức xạ và hạt nhân thuộc thẩm quyền giải quyết của Sở Khoa học và Công nghệ tỉnh Lạng Sơn;</w:t>
      </w:r>
    </w:p>
    <w:p>
      <w:r>
        <w:t>14. Quyết định số 1732/QĐ-UBND ngày 28/10/2023 của Chủ tịch UBND tỉnh Lạng Sơn về việc Công bố Danh mục thủ tục hành chính mới ban hành, bị bãi bỏ và phê duyệt quy trình nội bộ trong giải quyết thủ tục hành chính theo cơ chế một cửa liên thông lĩnh vực Sở hữu trí tuệ thuộc thẩm quyền giải quyết của Sở Khoa học và Công nghệ tỉnh Lạng Sơn;</w:t>
      </w:r>
    </w:p>
    <w:p>
      <w:r>
        <w:t>15. Quyết định số 1597/QĐ-UBND ngày 05/10/2023 của Chủ tịch UBND tỉnh Lạng Sơn về việc Công bố Danh mục thủ tục hành chính sửa đổi, bổ sung và phê duyệt quy trình nội bộ trong giải quyết thủ tục hành chính theo cơ chế một cửa lĩnh vực Hoạt động khoa học và công nghệ thuộc thẩm quyền giải quyết của Sở Khoa học và Công nghệ tỉnh Lạng Sơn;</w:t>
      </w:r>
    </w:p>
    <w:p>
      <w:r>
        <w:t>16. Quyết định số 2173/QĐ-UBND ngày 23/12/2023 của Chủ tịch UBND tỉnh Lạng Sơn về việc Công bố Danh mục thủ tục hành chính mới ban hành và phê duyệt quy trình nội bộ trong giải quyết thủ tục hành chính theo cơ chế một cửa liên thông lĩnh vực Hoạt động khoa học và công nghệ (Trồng trọt) thuộc thẩm quyền giải quyết của Sở Khoa học và Công nghệ tỉnh Lạng Sơn;</w:t>
      </w:r>
    </w:p>
    <w:p>
      <w:r>
        <w:t>17. Quyết định số 623/QĐ-UBND ngày 01/4/2024 của Chủ tịch UBND tỉnh về việc công bố Danh mục thủ tục hành chính sửa đổi, bổ sung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18. Quyết định số 410/QĐ-UBND ngày 04/3/2024 của Chủ tịch UBND tỉnh về việc công bố Danh mục thủ tục hành chính mới ban hành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19. Quyết định số 303/QĐ-UBND ngày 05/02/2025 của UBND tỉnh về việc công bố Danh mục thủ tục hành chính mới ban hành lĩnh vực Hoạt động khoa học và công nghệ thuộc phạm vi quản lý của Sở Khoa học và Công nghệ tỉnh Lạng Sơn;</w:t>
      </w:r>
    </w:p>
    <w:p>
      <w:r>
        <w:t>20. Quyết định số 756/QĐ-UBND ngày 27/03/2025 của UBND tỉnh về việc Công bố Danh mục thủ tục hành chính và phê duyệt quy trình nội bộ trong giải quyết thủ tục hành chính theo cơ chế một cửa thuộc thẩm quyền giải quyết của Sở Khoa học và Công nghệ tỉnh Lạng Sơn.</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Cục KSTTHC, Văn phòng Chính phủ;</w:t>
      </w:r>
    </w:p>
    <w:p>
      <w:r>
        <w:t>- CT, các PCT UBND tỉnh;</w:t>
      </w:r>
    </w:p>
    <w:p>
      <w:r>
        <w:t>- Các sở, ban, ngành tỉnh;</w:t>
      </w:r>
    </w:p>
    <w:p>
      <w:r>
        <w:t>- UBND các huyện, thành phố;</w:t>
      </w:r>
    </w:p>
    <w:p>
      <w:r>
        <w:t>- PCVP UBND tỉnh, cổng TTĐT tỉnh;</w:t>
      </w:r>
    </w:p>
    <w:p>
      <w:r>
        <w:t>- Các phòng, đơn vị;</w:t>
      </w:r>
    </w:p>
    <w:p>
      <w:r>
        <w:t>- Lưu: VT, TTPVHCC (HVT).</w:t>
      </w:r>
    </w:p>
    <w:p>
      <w:r>
        <w:t>KT. CHỦ TỊCH</w:t>
      </w:r>
    </w:p>
    <w:p>
      <w:r>
        <w:t>PHÓ CHỦ TỊCH</w:t>
      </w:r>
    </w:p>
    <w:p>
      <w:r>
        <w:t>Dương Xuân Huyên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