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1307/QĐ-UBND năm 2023 về Kế hoạch triển khai mô hình thí điểm phát triển kinh tế ban đêm trên địa bàn thành phố Đà Lạt,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1307/QĐ-UBND</w:t>
      </w:r>
    </w:p>
    <w:p>
      <w:r>
        <w:t>Lâm Đồng, ngày 05 tháng 7 năm 2023</w:t>
      </w:r>
    </w:p>
    <w:p>
      <w:r>
        <w:t>QUYẾT ĐỊNH</w:t>
      </w:r>
    </w:p>
    <w:p>
      <w:r>
        <w:t>BAN HÀNH KẾ HOẠCH TRIỂN KHAI MÔ HÌNH THÍ ĐIỂM PHÁT TRIỂN KINH TẾ BAN ĐÊM TRÊN ĐỊA BÀN THÀNH PHỐ ĐÀ LẠT, TỈNH LÂM ĐỒNG</w:t>
      </w:r>
    </w:p>
    <w:p>
      <w:r>
        <w:t>ỦY BAN NHÂN DÂN TỈNH LÂM ĐỒNG</w:t>
      </w:r>
    </w:p>
    <w:p>
      <w:r>
        <w:t>Căn cứ Luật Tổ chức chính quyền địa phương ngày 19/6/2015; Luật sửa đổi, bổ sung một số điều Luật Tổ chức chính phủ và Luật Tổ chức chính quyền địa phương ngày 22/11/2019;</w:t>
      </w:r>
    </w:p>
    <w:p>
      <w:r>
        <w:t>Căn cứ Luật Du lịch ngày 19/6/2017;</w:t>
      </w:r>
    </w:p>
    <w:p>
      <w:r>
        <w:t>Căn cứ Nghị quyết số 08-NQ/TW ngày 16/01/2017 của Bộ Chính trị về phát triển du lịch trở thành ngành kinh tế mũi nhọn;</w:t>
      </w:r>
    </w:p>
    <w:p>
      <w:r>
        <w:t>Căn cứ Quyết định số 1129/QĐ-TTg ngày 27/7/2020 của Thủ tướng Chính phủ phê duyệt Đề án phát triển kinh tế ban đêm ở Việt Nam;</w:t>
      </w:r>
    </w:p>
    <w:p>
      <w:r>
        <w:t>Căn cứ Quyết định số 147/QĐ-TTg ngày 22/01/2020 của Thủ tướng Chính phủ phê duyệt Chiến lược phát triển du lịch Việt Nam đến năm 2030;</w:t>
      </w:r>
    </w:p>
    <w:p>
      <w:r>
        <w:t>Căn cứ Nghị quyết số 18-NQ/TU ngày 25/7/2022 của Tỉnh ủy về phát triển du lịch chất lượng cao đến năm 2025, định hướng đến năm 2030 trên địa bàn tỉnh Lâm Đồng</w:t>
      </w:r>
    </w:p>
    <w:p>
      <w:r>
        <w:t>Xét đề nghị của UBND thành phố Đà Lạt tại Tờ trình số 1804/TTr-UBND ngày 24/3/2023 và Sở Kế hoạch và Đầu tư tại Văn bản số 1105/KHĐT-THQH ngày 24/5/2023.</w:t>
      </w:r>
    </w:p>
    <w:p>
      <w:r>
        <w:t>QUYẾT ĐỊNH</w:t>
      </w:r>
    </w:p>
    <w:p>
      <w:r>
        <w:t>Điều 1.  Ban hành kèm theo Quyết định này Kế hoạch triển khai mô hình thí điểm phát triển kinh tế ban đêm trên địa bàn thành phố Đà Lạt, tỉnh Lâm Đồng.</w:t>
      </w:r>
    </w:p>
    <w:p>
      <w:r>
        <w:t>Điều 2.  Quyết định này có hiệu lực kể từ ngày ký.</w:t>
      </w:r>
    </w:p>
    <w:p>
      <w:r>
        <w:t>Điều 3.  Chánh Văn phòng UBND tỉnh, Giám đốc các Sở: Kế hoạch và Đầu tư, Văn hóa, Thể thao và Du lịch, Công Thương; Thủ trưởng các sở, ban, ngành, cơ quan, đơn vị liên quan và Chủ tịch UBND thành phố Đà Lạt căn cứ Quyết định thi hành./.</w:t>
      </w:r>
    </w:p>
    <w:p>
      <w:r>
        <w:t>Nơi nhận:</w:t>
      </w:r>
    </w:p>
    <w:p>
      <w:r>
        <w:t>- TT Tỉnh ủy; TT HĐND tỉnh (B/c);</w:t>
      </w:r>
    </w:p>
    <w:p>
      <w:r>
        <w:t>- Chủ tịch, các PCT UBND tỉnh;</w:t>
      </w:r>
    </w:p>
    <w:p>
      <w:r>
        <w:t>- Như điều 3;</w:t>
      </w:r>
    </w:p>
    <w:p>
      <w:r>
        <w:t>- Cổng TTĐT tỉnh;</w:t>
      </w:r>
    </w:p>
    <w:p>
      <w:r>
        <w:t>- Đài PTTH, Báo Lâm Đồng;</w:t>
      </w:r>
    </w:p>
    <w:p>
      <w:r>
        <w:t>- LĐVP UBND tỉnh;</w:t>
      </w:r>
    </w:p>
    <w:p>
      <w:r>
        <w:t>- Lưu: VT, VX 2 .</w:t>
      </w:r>
    </w:p>
    <w:p>
      <w:r>
        <w:t>TM. ỦY BAN NHÂN DÂN</w:t>
      </w:r>
    </w:p>
    <w:p>
      <w:r>
        <w:t>KT. CHỦ TỊCH</w:t>
      </w:r>
    </w:p>
    <w:p>
      <w:r>
        <w:t>PHÓ CHỦ TỊCH</w:t>
      </w:r>
    </w:p>
    <w:p>
      <w:r>
        <w:t>Phạm S</w:t>
      </w:r>
    </w:p>
    <w:p>
      <w:r>
        <w:t>KẾ HOẠCH</w:t>
      </w:r>
    </w:p>
    <w:p>
      <w:r>
        <w:t>TRIỂN KHAI MÔ HÌNH THÍ ĐIỂM PHÁT TRIỂN KINH TẾ BAN ĐÊM TRÊN ĐỊA BÀN THÀNH PHỐ ĐÀ LẠT, TỈNH LÂM ĐỒNG</w:t>
      </w:r>
    </w:p>
    <w:p>
      <w:r>
        <w:t>(Ban hành kèm theo Quyết định số 1307/QĐ-UBND ngày 05/7/2023 của Ủy ban nhân dân tỉnh Lâm Đồng)</w:t>
      </w:r>
    </w:p>
    <w:p>
      <w:r>
        <w:t>I. MỤC TIÊU, YÊU CẦU</w:t>
      </w:r>
    </w:p>
    <w:p>
      <w:r>
        <w:t>1. Mục tiêu:</w:t>
      </w:r>
    </w:p>
    <w:p>
      <w:r>
        <w:t>- Hình thành, phát triển các mô hình tham quan, mua sắm, giải trí mới lạ vào ban đêm nhằm khai thác, phát huy tiềm năng phát triển kinh tế ban đêm của địa phương; qua đó góp phần tác động tích cực trong việc thay đổi diện mạo ban đêm của thành phố Đà Lạt, giảm tải áp lực giao thông cho khu vực trung tâm, nâng cao thu nhập, cải thiện đời sống của người dân, phát triển sản phẩm, dịch vụ phục vụ khách du lịch và người dân; đồng thời, phát triển kinh tế ban đêm nhưng phải hạn chế những rủi ro, tác động tiêu cực đến an ninh chính trị và trật tự an toàn xã hội trên địa bàn.</w:t>
      </w:r>
    </w:p>
    <w:p>
      <w:r>
        <w:t>- Việc phát triển kinh tế ban đêm trên cơ sở phát huy lợi thế về khí hậu, cảnh quan thiên nhiên, văn hóa người Đà Lạt “hiền hòa, thanh lịch, mến khách”, với sự tham gia của các nhà đầu tư và cộng đồng dân cư thành phố Đà Lạt, làm cơ sở để quy hoạch thu hút đầu tư các khu dịch vụ thương mại tập trung, theo chủ đề, có sự liên kết, giao thoa, có tính trọng điểm và quy mô nhằm đáp ứng nhu cầu vui chơi, mua sắm, giải trí, ẩm thực về đêm của nhân dân địa phương và du khách.</w:t>
      </w:r>
    </w:p>
    <w:p>
      <w:r>
        <w:t>2. Yêu cầu:</w:t>
      </w:r>
    </w:p>
    <w:p>
      <w:r>
        <w:t>- Phát triển kinh tế ban đêm được đặt trong tổng thể phát triển kinh tế - xã hội, đảm bảo quốc phòng - an ninh của thành phố.</w:t>
      </w:r>
    </w:p>
    <w:p>
      <w:r>
        <w:t>- Ưu tiên hướng tới tăng trưởng kinh tế, tạo việc làm, tăng thu nhập, gắn kết cộng đồng, giao lưu xã hội cho người dân Đà Lạt, giữa người dân Đà Lạt và khách du lịch, đặc biệt là khách nước ngoài.</w:t>
      </w:r>
    </w:p>
    <w:p>
      <w:r>
        <w:t>- Khuyến khích phát triển nhiều ngành nghề/hoạt động mới, đặc biệt là các ngành công nghiệp văn hóa, du lịch, bán lẻ, ẩm thực, đồ uống, vui chơi, sự kiện, âm nhạc,...</w:t>
      </w:r>
    </w:p>
    <w:p>
      <w:r>
        <w:t>- Thu hút sự tham gia hiệu quả của doanh nghiệp vào tham vấn và thực thi chính sách phát triển kinh tế ban đêm.</w:t>
      </w:r>
    </w:p>
    <w:p>
      <w:r>
        <w:t>- Tạo động lực thúc đẩy phát triển dịch vụ công cộng và tối ưu hóa việc sử dụng các dịch vụ công, đặc biệt là giảm sử dụng quá tải cơ sở hạ tầng vào ban ngày.</w:t>
      </w:r>
    </w:p>
    <w:p>
      <w:r>
        <w:t>- Phát triển kinh tế ban đêm đi đôi với yêu cầu nhận diện và xử lý nhanh chóng, hiệu quả các rủi ro, tác động tiêu cực từ hoạt động kinh tế ban đêm.</w:t>
      </w:r>
    </w:p>
    <w:p>
      <w:r>
        <w:t>II. NỘI DUNG</w:t>
      </w:r>
    </w:p>
    <w:p>
      <w:r>
        <w:t>1. Triển khai các mô hình thí điểm phát triển kinh tế đêm giai đoạn 2022 - 2023:</w:t>
      </w:r>
    </w:p>
    <w:p>
      <w:r>
        <w:t>1.1. Mô hình công viên nhạc nước:</w:t>
      </w:r>
    </w:p>
    <w:p>
      <w:r>
        <w:t>a) Vị trí: Vườn hoa thành phố Đà Lạt.</w:t>
      </w:r>
    </w:p>
    <w:p>
      <w:r>
        <w:t>b) Nội dung:</w:t>
      </w:r>
    </w:p>
    <w:p>
      <w:r>
        <w:t>Hình thành mô hình tham quan, mua sắm về đêm tại Vườn hoa thành phố Đà Lạt với các loại hình:</w:t>
      </w:r>
    </w:p>
    <w:p>
      <w:r>
        <w:t>- Mô hình nhạc nước đa phương tiện tại 03 vị trí trong khuôn viên của vườn hoa thành thành phố (mô hình kết hợp giữa nước, nhạc và ánh sáng tạo nên những vũ điệu ấn tượng và đẹp mắt; các vòi phun nước được điều khiển thông qua lập trình sẵn phun nước theo giai điệu kết hợp với ánh sáng lung linh, độc đáo trong đêm tạo sức thu hút du khách, người dân).</w:t>
      </w:r>
    </w:p>
    <w:p>
      <w:r>
        <w:t>- Xây dựng các tiểu cảnh hoa theo mùa kết hợp với hệ thống đèn Led trang trí, đèn chiếu sáng cảnh quan, khu vực hài hòa, tôn lên nét đẹp của các tiểu cảnh không gian hoa phục vụ cho hoạt động tham quan, chụp hình về đêm.</w:t>
      </w:r>
    </w:p>
    <w:p>
      <w:r>
        <w:t>- Tổ chức biểu diễn nghệ thuật: Lắp đặt sân khấu trên mặt nước, mời nghệ sĩ các loại hình nghệ thuật trong và ngoài nước tham gia biểu diễn hàng đêm.</w:t>
      </w:r>
    </w:p>
    <w:p>
      <w:r>
        <w:t>- Bố trí, sắp xếp và hình thành thêm các gian hàng tham quan, mua sắm tại các vị trí phù hợp với các mặt hàng mỹ nghệ, đặc sản, nông sản đặc thù của thành phố Đà Lạt, tỉnh Lâm Đồng.</w:t>
      </w:r>
    </w:p>
    <w:p>
      <w:r>
        <w:t>c) Cách thức thực hiện:</w:t>
      </w:r>
    </w:p>
    <w:p>
      <w:r>
        <w:t>- Hình thức hoạt động: Mô hình tham quan có thu phí; loại hình đầu tư dài hạn, thu hồi vốn thông qua bán vé tham quan và kinh doanh dịch vụ.</w:t>
      </w:r>
    </w:p>
    <w:p>
      <w:r>
        <w:t>- Kinh phí thực hiện: Công ty cổ phần dịch vụ đô thị Đà Lạt thực hiện đầu tư từ nguồn vốn của đơn vị hoặc liên doanh, liên kết với các doanh nghiệp, nhà đầu tư trong và ngoài nước.</w:t>
      </w:r>
    </w:p>
    <w:p>
      <w:r>
        <w:t>1.2. Mô hình tuyến phố ẩm thực:</w:t>
      </w:r>
    </w:p>
    <w:p>
      <w:r>
        <w:t>a) Vị trí:</w:t>
      </w:r>
    </w:p>
    <w:p>
      <w:r>
        <w:t>Khu vực đường Trần Lê và hồ Hoàng Văn Thụ, Phường 4, thành phố Đà Lạt với tổng chiều dài 900m.</w:t>
      </w:r>
    </w:p>
    <w:p>
      <w:r>
        <w:t>b) Nội dung:</w:t>
      </w:r>
    </w:p>
    <w:p>
      <w:r>
        <w:t>Hình thành tuyến phố ẩm thực với các món ăn đặc trưng của các vùng miền Việt Nam, trong đó chú trọng các món ăn truyền thống của địa phương.</w:t>
      </w:r>
    </w:p>
    <w:p>
      <w:r>
        <w:t>- Nâng cấp cơ sở kinh doanh hiện có: Nhà nước khuyến khích, tạo điều kiện cho các cơ sở kinh doanh hiện hữu đầu tư, nâng cấp mở rộng hoạt động kinh doanh về đêm với loại hình kinh doanh ẩm thực độc đáo với các món ăn đặc trưng của các vùng miền Việt Nam, hàng lưu niệm, đặc sản đặc trưng của Đà Lạt, Lâm Đồng.</w:t>
      </w:r>
    </w:p>
    <w:p>
      <w:r>
        <w:t>- Trang trí đèn chiếu sáng, đèn trang trí nghệ thuật nhằm thu hút sự tham gia của du khách, người dân.</w:t>
      </w:r>
    </w:p>
    <w:p>
      <w:r>
        <w:t>- Hoạt động văn hóa, nghệ thuật, mua sắm: Các cơ sở kinh doanh đầu tư thêm các loại hình văn hóa, nghệ thuật, hoạt động mua sắm phù hợp để thu hút khách.</w:t>
      </w:r>
    </w:p>
    <w:p>
      <w:r>
        <w:t>c) Cách thức thực hiện:</w:t>
      </w:r>
    </w:p>
    <w:p>
      <w:r>
        <w:t>Sau khi lấy ý kiến nhân dân tại khu vực, nếu có trên 80% ý kiến đồng ý, UBND thành phố Đà Lạt xây dựng phương án cụ thể để triển khai thực hiện mô hình tuyến phố ẩm thực; người dân sinh sống trong khu vực tự đầu tư hoặc cho các tổ chức, cá nhân có nhu cầu thuê mặt bằng để kinh doanh.</w:t>
      </w:r>
    </w:p>
    <w:p>
      <w:r>
        <w:t>1.3. Mô hình tuyến phố đêm:</w:t>
      </w:r>
    </w:p>
    <w:p>
      <w:r>
        <w:t>a) Vị trí:</w:t>
      </w:r>
    </w:p>
    <w:p>
      <w:r>
        <w:t>Các tuyến đường: Khu Hòa Bình, Ba Tháng Hai, Trương Công Định, Tăng Bạt Hổ, Nguyễn Chí Thanh (thuộc Phường 1, thành phố Đà Lạt)</w:t>
      </w:r>
    </w:p>
    <w:p>
      <w:r>
        <w:t>b) Nội dung:</w:t>
      </w:r>
    </w:p>
    <w:p>
      <w:r>
        <w:t>Hình thành tuyến phố đêm với các loại hình hoạt động: cơ sở giải trí kết hợp ăn uống giải khát (club, bar, pub), trò chơi điện tử (game), cà phê, ẩm thực, mua sắm vào ban đêm. Thời gian hoạt động theo quy định của pháp luật hiện hành, đảm bảo an ninh, trật tự, cường độ âm thanh... theo quy định.</w:t>
      </w:r>
    </w:p>
    <w:p>
      <w:r>
        <w:t>c) Cách thức thực hiện:</w:t>
      </w:r>
    </w:p>
    <w:p>
      <w:r>
        <w:t>- Sau khi lấy ý kiến nhân dân tại khu vực, nếu có trên 80% ý kiến đồng ý, UBND thành phố Đà Lạt xây dựng phương án cụ thể để triển khai thực hiện mô hình tuyến phố đêm; các cơ sở hiện có tổ chức hoạt động, người dân sinh sống trong khu vực tự đầu tư hoặc cho các tổ chức, cá nhân có nhu cầu thuê mặt bằng để kinh doanh.</w:t>
      </w:r>
    </w:p>
    <w:p>
      <w:r>
        <w:t>1.4. Khu vực Quảng trường Lâm Viên:</w:t>
      </w:r>
    </w:p>
    <w:p>
      <w:r>
        <w:t>a) Vị trí: Quảng trường Lâm Viên, Phường 10, thành phố Đà Lạt.</w:t>
      </w:r>
    </w:p>
    <w:p>
      <w:r>
        <w:t>b) Nội dung:</w:t>
      </w:r>
    </w:p>
    <w:p>
      <w:r>
        <w:t>- Nâng cấp, tăng thời gian phục vụ và phát triển mới các dịch vụ mua sắm cao cấp, ẩm thực, vui chơi, giải trí hiện hữu tại khu vực Quảng trường Lâm Viên, Trung tâm thương mại Go! Đà Lạt, tổ hợp giải trí của Công ty cổ phần giải trí rạp chiếu phim Ngôi Sao - Cinestar (như: ăn uống, cà phê, rạp chiếu phim, bowling, rạp hát, mua sắm,...).</w:t>
      </w:r>
    </w:p>
    <w:p>
      <w:r>
        <w:t>- Khu vực giải trí công cộng: Tổ chức các hoạt động vui chơi, giải trí về đêm tại khu vực quảng trường như đi bộ, chụp ảnh, trượt patin, văn nghệ đường phố, vận động sự tham gia của Đoàn thanh niên, các nhóm nghệ thuật quần chúng, nhóm nhảy để làm phong phú, đa dạng hoạt động tại khu vực. Tiếp tục quản lý chặt chẽ không để diễn ra tình trạng buôn bán hàng rong, lấn chiếm không gian quảng trường để kinh doanh dịch vụ, buôn bán.</w:t>
      </w:r>
    </w:p>
    <w:p>
      <w:r>
        <w:t>c) Cách thức thực hiện:</w:t>
      </w:r>
    </w:p>
    <w:p>
      <w:r>
        <w:t>- Đối với hoạt động kinh doanh: Các cơ sở kinh doanh hiện hữu, nhà đầu tư, tổ chức, cá nhân tham gia thực hiện theo dự án được duyệt.</w:t>
      </w:r>
    </w:p>
    <w:p>
      <w:r>
        <w:t>- Đối với hoạt động vui chơi, giải trí công cộng: Nhà nước định hướng, tuyên truyền, vận động các tổ chức, cá nhân tham gia để làm phong phú, đa dạng hoạt động tại khu vực.</w:t>
      </w:r>
    </w:p>
    <w:p>
      <w:r>
        <w:t>2. Mô hình kinh tế ban đêm thực hiện trong giai đoạn 2024 - 2030:</w:t>
      </w:r>
    </w:p>
    <w:p>
      <w:r>
        <w:t>2.1. Mô hình khu phố đi bộ:</w:t>
      </w:r>
    </w:p>
    <w:p>
      <w:r>
        <w:t>a) Vị trí:</w:t>
      </w:r>
    </w:p>
    <w:p>
      <w:r>
        <w:t>Đường Trần Quốc Toản (đoạn từ giao lộ Đinh Tiên Hoàng - Trần Quốc Toản đến Vườn hoa thành phố) với chiều dài khoảng 1.600m.</w:t>
      </w:r>
    </w:p>
    <w:p>
      <w:r>
        <w:t>b) Nội dung:</w:t>
      </w:r>
    </w:p>
    <w:p>
      <w:r>
        <w:t>Hình thành khu phố đi bộ với các loại hình hoạt động:</w:t>
      </w:r>
    </w:p>
    <w:p>
      <w:r>
        <w:t>- Hoạt động biểu diễn nghệ thuật: Thu hút các nhóm nhạc, vũ điệu đường phố, trượt patin nghệ thuật, chế tác tranh, ảnh nghệ thuật, chế tác thủ công, mỹ nghệ, nghệ thuật dân gian.</w:t>
      </w:r>
    </w:p>
    <w:p>
      <w:r>
        <w:t>- Hoạt động mua sắm: Mô hình các toa xe lửa trang trí đẹp, bố trí toa xe uốn lượn theo cung đường, hài hòa với cảnh quan khu vực; bố trí kinh doanh ẩm thực nhẹ (thức ăn nhanh, món nướng, thức uống), kinh doanh nông sản, đặc sản địa phương.</w:t>
      </w:r>
    </w:p>
    <w:p>
      <w:r>
        <w:t>- Hoạt động tham quan mặt hồ, chuyên chở khách bằng các thuyền trang trí đẹp từ khu vực Quảng trường Lâm Viên sang khu phố đi bộ (Từ cầu chữ Y đối diện Quảng trường Lâm Viên, cầu chữ Y đối diện Khách sạn Công đoàn sang các cầu chữ Y thuộc khu phố đi bộ).</w:t>
      </w:r>
    </w:p>
    <w:p>
      <w:r>
        <w:t>c) Cách thức thực hiện:</w:t>
      </w:r>
    </w:p>
    <w:p>
      <w:r>
        <w:t>- Hình thức thực hiện: Nhà nước kêu gọi đầu tư theo hình thức cho thuê đất, mặt nước trả tiền hàng năm, nhà đầu tư trúng thầu tổ chức thực hiện mô hình theo phương án được duyệt; thu hồi vốn thông qua hoạt động kinh doanh trực tiếp hoặc cho thuê mặt bằng, thu phí vận chuyển (thuyền hoa).</w:t>
      </w:r>
    </w:p>
    <w:p>
      <w:r>
        <w:t>+ Loại hình tham quan không thu phí (khu phố đi bộ): Nhà đầu tư xây dựng các gian hàng, tổ chức các hoạt động biểu diễn nghệ thuật để thu hút khách đến với khu phố đi bộ, tự tổ chức hoạt động kinh doanh hoặc cho thuê mặt bằng, quầy kinh doanh cho các tổ chức, cá nhân có nhu cầu.</w:t>
      </w:r>
    </w:p>
    <w:p>
      <w:r>
        <w:t>+ Loại hình có thu phí (loại hình chuyên chở khách bằng thuyền hoa): Nhà đầu tư xây dựng mô hình thuyền hoa theo thiết kế được duyệt.</w:t>
      </w:r>
    </w:p>
    <w:p>
      <w:r>
        <w:t>- Kinh phí thực hiện: đầu tư thực hiện mô hình khu phố đi bộ từ nguồn vốn nhà đầu tư.</w:t>
      </w:r>
    </w:p>
    <w:p>
      <w:r>
        <w:t>d) Lộ trình thực hiện:</w:t>
      </w:r>
    </w:p>
    <w:p>
      <w:r>
        <w:t>- Xây dựng phương án lựa chọn nhà đầu tư theo hình thức cho thuê đất, mặt nước trả tiền hàng năm trình Ủy ban nhân dân tỉnh xem xét, phê duyệt để tiến hành kêu gọi đầu tư.</w:t>
      </w:r>
    </w:p>
    <w:p>
      <w:r>
        <w:t>- Tổ chức kêu gọi đầu tư, đấu thầu lựa chọn nhà đầu tư. Nhà đầu tư trúng thầu xây dựng phương án, thiết kế trình các cơ quan có thẩm quyền phê duyệt và khai xây dựng mô hình và tổ chức hoạt động theo phương án, thiết kế được duyệt. Sau khi đi vào hoạt động, tổ chức đánh giá, rút kinh nghiệm và triển khai hoàn thiện mô hình.</w:t>
      </w:r>
    </w:p>
    <w:p>
      <w:r>
        <w:t>2.2. Mô hình Chợ đêm:</w:t>
      </w:r>
    </w:p>
    <w:p>
      <w:r>
        <w:t>a) Vị trí: Khu vực Công viên Ánh Sáng, Phường 1, thành phố Đà Lạt.</w:t>
      </w:r>
    </w:p>
    <w:p>
      <w:r>
        <w:t>b) Nội dung:</w:t>
      </w:r>
    </w:p>
    <w:p>
      <w:r>
        <w:t>Nghiên cứu quy hoạch, đầu tư, xây dựng hình thành chợ đêm mới với hình thức hiện đại, mỹ quan hơn, phương thức quản lý hiệu quả hơn thay thế cho mô hình Chợ đêm hiện nay tại đường Nguyễn Thị Minh Khai, Phường 1, thành phố Đà Lạt.</w:t>
      </w:r>
    </w:p>
    <w:p>
      <w:r>
        <w:t>- Hoạt động mua sắm: Hình thành các gian kinh doanh thương mại với các sản phẩm hàng lưu niệm, hàng hóa đặc trưng chất lượng cao của thành phố Đà Lạt, các gian hàng ẩm thực đêm.</w:t>
      </w:r>
    </w:p>
    <w:p>
      <w:r>
        <w:t>- Hoạt động văn hóa, văn nghệ: Bố trí hoạt động chế tác tranh ảnh nghệ thuật, chế tác hàng lưu niệm, biểu diễn ảo thuật, vũ điệu.</w:t>
      </w:r>
    </w:p>
    <w:p>
      <w:r>
        <w:t>c) Cách thức thực hiện:</w:t>
      </w:r>
    </w:p>
    <w:p>
      <w:r>
        <w:t>- Hình thức thực hiện: Nhà nước kêu gọi đầu tư theo hình thức cho thuê đất, nhà đầu tư trúng thầu tổ chức thực hiện mô hình theo phương án, thiết kế được duyệt; thu hồi vốn thông qua hoạt động kinh doanh trực tiếp hoặc cho thuê mặt bằng, thu phí dịch vụ giữ xe.</w:t>
      </w:r>
    </w:p>
    <w:p>
      <w:r>
        <w:t>- Kinh phí thực hiện: Thu hút nhà đầu tư thực hiện bãi đậu xe ngầm và chợ đêm từ nguồn vốn của nhà đầu tư; ngân sách Nhà nước đầu tư công viên cảnh quan.</w:t>
      </w:r>
    </w:p>
    <w:p>
      <w:r>
        <w:t>d) Lộ trình thực hiện:</w:t>
      </w:r>
    </w:p>
    <w:p>
      <w:r>
        <w:t>- UBND thành phố Đà Lạt lập quy hoạch khu công viên Ánh Sáng trình Ủy ban nhân dân tỉnh xem xét, phê duyệt.</w:t>
      </w:r>
    </w:p>
    <w:p>
      <w:r>
        <w:t>- Xây dựng phương án đấu thầu theo hình thức cho thuê đất trả tiền một lần trình Ủy ban nhân dân tỉnh xem xét, phê duyệt để tiến hành kêu gọi đầu tư.</w:t>
      </w:r>
    </w:p>
    <w:p>
      <w:r>
        <w:t>- Tổ chức kêu gọi đầu tư, đấu thầu lựa chọn nhà đầu tư. Nhà đầu tư trúng thầu xây dựng phương án, thiết kế trình các cơ quan có thẩm quyền phê duyệt; triển khai xây dựng phương án, thiết kế được duyệt; tổ chức hoạt động thí điểm; đánh giá, rút kinh nghiệm và triển khai hoàn thiện mô hình.</w:t>
      </w:r>
    </w:p>
    <w:p>
      <w:r>
        <w:t>2.3. Khu vực Công viên mở - Nhà triển lãm - Đường sách tại Công viên Xuân Hương, Phường 3, thành phố Đà Lạt:</w:t>
      </w:r>
    </w:p>
    <w:p>
      <w:r>
        <w:t>a) Vị trí: Công viên Xuân Hương, Phường 3, thành phố Đà Lạt.</w:t>
      </w:r>
    </w:p>
    <w:p>
      <w:r>
        <w:t>b) Nội dung:</w:t>
      </w:r>
    </w:p>
    <w:p>
      <w:r>
        <w:t>- Xây dựng mới Trung tâm triển lãm, dịch vụ văn hóa, giải trí.</w:t>
      </w:r>
    </w:p>
    <w:p>
      <w:r>
        <w:t>- Xây dựng công trình đường sách dọc theo đường Hồ Tùng Mậu.</w:t>
      </w:r>
    </w:p>
    <w:p>
      <w:r>
        <w:t>c) Cách thức thực hiện:</w:t>
      </w:r>
    </w:p>
    <w:p>
      <w:r>
        <w:t>- Hình thức thực hiện: Nhà nước đầu tư, quản lý và cho thuê mặt bằng kinh doanh.</w:t>
      </w:r>
    </w:p>
    <w:p>
      <w:r>
        <w:t>d) Lộ trình thực hiện:</w:t>
      </w:r>
    </w:p>
    <w:p>
      <w:r>
        <w:t>- UBND thành phố Đà Lạt hoàn thiện quy hoạch trình Ủy ban nhân dân tỉnh xem xét, phê duyệt.</w:t>
      </w:r>
    </w:p>
    <w:p>
      <w:r>
        <w:t>- Xây dựng phương án, thiết kế; triển khai xây dựng phương án, thiết kế được duyệt.</w:t>
      </w:r>
    </w:p>
    <w:p>
      <w:r>
        <w:t>- Tổ chức hoạt động thí điểm; đánh giá, rút kinh nghiệm và triển khai hoàn thiện mô hình.</w:t>
      </w:r>
    </w:p>
    <w:p>
      <w:r>
        <w:t>2.4. Tổ hợp các khu, điểm du lịch: Thung lũng Tình yêu, Đồi Mộng mơ, Đồi Thống nhất:</w:t>
      </w:r>
    </w:p>
    <w:p>
      <w:r>
        <w:t>a) Vị trí: Tổ hợp các khu, điểm du lịch Thung lũng Tình yêu, Đồi Mộng mơ và Đồi Thống Nhất, Phường 8, thành phố Đà Lạt.</w:t>
      </w:r>
    </w:p>
    <w:p>
      <w:r>
        <w:t>b) Nội dung:</w:t>
      </w:r>
    </w:p>
    <w:p>
      <w:r>
        <w:t>Hình thành tổ hợp kinh tế đêm gồm các loại hình: Tham quan, vui chơi giải trí trong nhà và ngoài trời, dịch vụ ăn uống, mua sắm, biểu diễn nghệ thuật, vui chơi giải trí có thưởng...</w:t>
      </w:r>
    </w:p>
    <w:p>
      <w:r>
        <w:t>c) Cách thức thực hiện:</w:t>
      </w:r>
    </w:p>
    <w:p>
      <w:r>
        <w:t>Nhà đầu tư (Công ty TNHH du lịch Thành Thành Công Lâm Đồng) thực hiện theo dự án được duyệt.</w:t>
      </w:r>
    </w:p>
    <w:p>
      <w:r>
        <w:t>d) Lộ trình thực hiện:</w:t>
      </w:r>
    </w:p>
    <w:p>
      <w:r>
        <w:t>Công ty TNHH du lịch Thành Thành Công Lâm Đồng triển khai dự án theo nội dung được duyệt và quy định của pháp luật hiện hành.</w:t>
      </w:r>
    </w:p>
    <w:p>
      <w:r>
        <w:t>3. Phát triển mô hình kinh tế đêm tương lai:</w:t>
      </w:r>
    </w:p>
    <w:p>
      <w:r>
        <w:t>3.1. Khu Trung tâm Hòa Bình (Phường 1, Phường 2, thành phố Đà Lạt):</w:t>
      </w:r>
    </w:p>
    <w:p>
      <w:r>
        <w:t>- Loại hình: Hình thành khu trung tâm phức hợp đa chức năng với nhiều loại hình dịch vụ và giải trí hiện đại phục vụ cho người dân địa phương và khách du lịch theo quy hoạch Khu trung tâm Hòa Bình đã được phê duyệt.</w:t>
      </w:r>
    </w:p>
    <w:p>
      <w:r>
        <w:t>- Hình thức đầu tư: Kêu gọi đầu tư; khuyến khích, tạo điều kiện cho cơ sở hiện có đầu tư dịch vụ vui chơi, giải trí về đêm phù hợp quy hoạch và quy định của pháp luật.</w:t>
      </w:r>
    </w:p>
    <w:p>
      <w:r>
        <w:t>3.2. Công viên Trần Quốc Toản (Phường 10, thành phố Đà Lạt):</w:t>
      </w:r>
    </w:p>
    <w:p>
      <w:r>
        <w:t>- Loại hình: Xây dựng công viên văn hóa, cảnh quan kết hợp với các loại hình vui chơi, giải trí, dịch vụ du lịch.</w:t>
      </w:r>
    </w:p>
    <w:p>
      <w:r>
        <w:t>- Hình thức đầu tư: Tổ chức lập quy hoạch và thu hút, lựa chọn nhà đầu tư thực hiện dự án phù hợp quy hoạch được duyệt thông qua hình thức đấu giá quyền sử dụng đất.</w:t>
      </w:r>
    </w:p>
    <w:p>
      <w:r>
        <w:t>3.3. Khu dân cư Lữ Gia (Phường 9, thành phố Đà Lạt):</w:t>
      </w:r>
    </w:p>
    <w:p>
      <w:r>
        <w:t>- Loại hình: Khu dân cư Lữ Gia (hồ lắng số 1) kết hợp với phố đi bộ, chợ đêm tại khu vực phía bắc hồ Xuân Hương với diện tích 25,1 ha, định hướng hình thành tuyến phố kiểu mẫu được đồng bộ về tiện ích, hạ tầng xã hội, hạ tầng kiến trúc, đảm bảo về dịch vụ; định hướng phát triển kinh tế ban đêm tại khu vực.</w:t>
      </w:r>
    </w:p>
    <w:p>
      <w:r>
        <w:t>- Hình thức đầu tư: Tổ chức lập quy hoạch và thu hút, lựa chọn nhà đầu tư thực hiện dự án phù hợp quy hoạch được duyệt thông qua hình thức đấu thầu, đấu giá.</w:t>
      </w:r>
    </w:p>
    <w:p>
      <w:r>
        <w:t>3.4. Khu du lịch quốc gia hồ Tuyền Lâm (Phường 3, Phường 4, thành phố Đà Lạt):</w:t>
      </w:r>
    </w:p>
    <w:p>
      <w:r>
        <w:t>- Loại hình: Hình thành tổ hợp các mô hình vui chơi, giải trí về đêm tại Khu du lịch quốc gia hồ Tuyền Lâm, trong đó phát triển các mô hình mới như casino, dịch vụ vui chơi giải trí có thưởng, các loại hình giải trí mới lạ về đêm nhằm phát huy hết tiềm năng của khu du lịch.</w:t>
      </w:r>
    </w:p>
    <w:p>
      <w:r>
        <w:t>- Hình thức đầu tư: Tổ chức lập quy hoạch điều chỉnh và thu hút, lựa chọn nhà đầu tư thực hiện dự án phù hợp quy hoạch được duyệt. Chỉ đạo, đôn đốc các nhà đầu tư hiện có đẩy nhanh tiến độ đầu tư các sản phẩm, dịch vụ, hạng mục công trình theo nội dung dự án và quy hoạch chi tiết đã được phê duyệt; khuyến khích, tạo điều kiện cho cơ sở hiện có phát triển các dịch vụ vui chơi, giải trí về đêm để phục vụ du khách.</w:t>
      </w:r>
    </w:p>
    <w:p>
      <w:r>
        <w:t>3.5. Khu du lịch hồ Prenn (Phường 3, Phường 10, Phường 11, thành phố Đà Lạt):</w:t>
      </w:r>
    </w:p>
    <w:p>
      <w:r>
        <w:t>- Loại hình: Hình thành tổ hợp các mô hình tham quan du lịch, lưu trú, vui chơi giải trí, tham quan du lịch kết hợp với hoạt động vui chơi, giải trí về đêm.</w:t>
      </w:r>
    </w:p>
    <w:p>
      <w:r>
        <w:t>- Hình thức đầu tư: Tổ chức lập quy hoạch điều chỉnh và thu hút, lựa chọn nhà đầu tư thực hiện dự án phù hợp quy hoạch được duyệt.</w:t>
      </w:r>
    </w:p>
    <w:p>
      <w:r>
        <w:t>3.6. Khu dân cư mới Cam Ly (Phường 5, thành phố Đà Lạt):</w:t>
      </w:r>
    </w:p>
    <w:p>
      <w:r>
        <w:t>- Loại hình: Hình thành tổ hợp khu dân cư cao cấp, dịch vụ du lịch và hoạt động vui chơi, giải trí về đêm.</w:t>
      </w:r>
    </w:p>
    <w:p>
      <w:r>
        <w:t>- Hình thức đầu tư: Tổ chức lập quy hoạch và thu hút, lựa chọn nhà đầu tư thực hiện dự án phù hợp quy hoạch được duyệt.</w:t>
      </w:r>
    </w:p>
    <w:p>
      <w:r>
        <w:t>3.7. Khu phố đi bộ dọc theo suối Cam Ly (Phường 5, thành phố Đà Lạt):</w:t>
      </w:r>
    </w:p>
    <w:p>
      <w:r>
        <w:t>- Loại hình: Hình thành khu phố đi bộ kết hợp hoạt động giải trí về đêm dọc theo suối Cam Ly, Phường 5, thành phố Đà Lạt.</w:t>
      </w:r>
    </w:p>
    <w:p>
      <w:r>
        <w:t>- Hình thức đầu tư: Rà soát cập nhật quy hoạch và thu hút đầu tư các dự án, cơ sở kinh doanh mới; khuyến khích các hộ dân và cơ sở kinh doanh hiện tại phát triển các loại hình dịch vụ phù hợp với mục tiêu hình thành khu phố đi bộ kết hợp hoạt động giải trí về đêm.</w:t>
      </w:r>
    </w:p>
    <w:p>
      <w:r>
        <w:t>III. GIẢI PHÁP TRIỂN KHAI</w:t>
      </w:r>
    </w:p>
    <w:p>
      <w:r>
        <w:t>1. Cơ chế, chính sách:</w:t>
      </w:r>
    </w:p>
    <w:p>
      <w:r>
        <w:t>- Xây dựng cơ chế chính sách nhằm huy động các nguồn vốn đầu tư ngoài ngân sách và các nguồn vốn hợp pháp khác để đầu tư phát triển các loại hình kinh tế đêm.</w:t>
      </w:r>
    </w:p>
    <w:p>
      <w:r>
        <w:t>- Đẩy nhanh công tác xây dựng quy hoạch, đầu tư xây dựng cơ sở hạ tầng, đặc biệt là các công trình có liên quan đến việc triển khai thực hiện mô hình phát triển kinh tế đêm trên địa bàn thành phố.</w:t>
      </w:r>
    </w:p>
    <w:p>
      <w:r>
        <w:t>- Thực hiện tốt công tác xúc tiến, quảng bá, thu hút đầu tư để thu hút các doanh nghiệp thuộc các thành phần kinh tế đầu tư, triển khai các mô hình kinh tế đêm.</w:t>
      </w:r>
    </w:p>
    <w:p>
      <w:r>
        <w:t>- Cải cách thủ tục hành chính, rút ngắn thời gian, hỗ trợ nhà đầu tư tiếp cận và hoàn thành thủ tục thuê đất, giao đất, các thủ tục về đăng ký kinh doanh, đăng ký đầu tư.</w:t>
      </w:r>
    </w:p>
    <w:p>
      <w:r>
        <w:t>2. Hoạt động tuyên truyền, quảng bá:</w:t>
      </w:r>
    </w:p>
    <w:p>
      <w:r>
        <w:t>- Tổ chức tuyên truyền trên hệ thống thông tin đại chúng, internet, báo, đài trong và ngoài tỉnh nhằm quảng bá rộng rãi các nội dung về phát triển các mô hình kinh tế ban đêm.</w:t>
      </w:r>
    </w:p>
    <w:p>
      <w:r>
        <w:t>- Tăng cường các hoạt động tuyên truyền, quảng bá nhằm nâng cao nhận thức của người dân về những lợi ích phát triển kinh tế ban đêm, các loại hình hoạt động và các điểm vui chơi, giải trí lành mạnh về đêm.</w:t>
      </w:r>
    </w:p>
    <w:p>
      <w:r>
        <w:t>- Tăng cường hoạt động tuyên truyền đối với cộng đồng dân cư, doanh nghiệp, cơ sở kinh doanh về chủ trương phát triển kinh tế ban đêm, truyền thông về văn hóa ứng xử, giữ gìn cảnh quan môi trường, đảm bảo an toàn thực phẩm và vệ sinh môi trường nhằm tạo sự đồng thuận, tích cực tham gia hưởng ứng của người dân, doanh nghiệp, cơ sở sản xuất, kinh doanh để phát triển kinh tế ban đêm theo hướng bền vững, hiện đại, ấn tượng.</w:t>
      </w:r>
    </w:p>
    <w:p>
      <w:r>
        <w:t>- Theo dõi thông tin báo chí, dư luận, những thông tin có nội dung xấu, độc hại trên môi trường internet, mạng xã hội và xử lý nghiêm các trường hợp cung cấp, chia sẻ, phát tán thông tin xấu, độc trên môi trường mạng ảnh hưởng đến hoạt động kinh tế ban đêm.</w:t>
      </w:r>
    </w:p>
    <w:p>
      <w:r>
        <w:t>3. Phương án tổ chức giao thông, an ninh trật tự:</w:t>
      </w:r>
    </w:p>
    <w:p>
      <w:r>
        <w:t>- Hỗ trợ các đơn vị, nhà đầu tư trong việc nắm tình hình, giám sát, phát hiện, chủ động phòng ngừa, ngăn chặn các hoạt động phá hoại làm mất an ninh trật tự và các hoạt động phạm tội trong khu vực tổ chức mô hình kinh tế đêm.</w:t>
      </w:r>
    </w:p>
    <w:p>
      <w:r>
        <w:t>- Triển khai đầy đủ lực lượng công an, tự quản tuần tra, cắm chốt,... đáp ứng yêu cầu nhiệm vụ an ninh trật tự, an toàn giao thông và phân luồng giao thông hợp lý; sử dụng hệ thống camera giám sát để hỗ trợ công tác đảm bảo an ninh trật tự.</w:t>
      </w:r>
    </w:p>
    <w:p>
      <w:r>
        <w:t>4. Phương án đảm bảo vệ sinh môi trường, an toàn thực phẩm, văn minh thương mại:</w:t>
      </w:r>
    </w:p>
    <w:p>
      <w:r>
        <w:t>- Tăng cường công tác kiểm tra, kiểm soát thị trường nhằm ngăn chặn hàng lậu, hàng giả, hàng kém chất lượng, gian lận thương mại; kiểm tra, giám sát, bảo đảm các quy định về vệ sinh an toàn thực phẩm, sắp xếp, bố trí các khu vực kinh doanh thực phẩm, dịch vụ ăn uống tập trung, cách biệt nguồn ô nhiễm, đảm bảo các điều kiện vệ sinh an toàn thực phẩm theo quy định</w:t>
      </w:r>
    </w:p>
    <w:p>
      <w:r>
        <w:t>- Thường xuyên giám sát về giữ gìn vệ sinh môi trường, kiểm soát vệ sinh an toàn thực phẩm, niêm yết giá và bán đúng giá niêm yết; tăng cường tập huấn về văn minh trong kinh doanh thương mại, Bộ quy tắc ứng xử trong kinh doanh du lịch và văn hóa người Đà Lạt “hiền hòa - thanh lịch - mến khách”.</w:t>
      </w:r>
    </w:p>
    <w:p>
      <w:r>
        <w:t>5. Phương án thông tin liên lạc:</w:t>
      </w:r>
    </w:p>
    <w:p>
      <w:r>
        <w:t>Rà soát, nâng cấp hạ tầng thông tin liên lạc tại các khu vực tập trung đông du khách và người dân về đêm, trong đó tăng cường các trạm phát sóng di động thân thiện môi trường tại các khu vực phát triển kinh tế ban đêm.</w:t>
      </w:r>
    </w:p>
    <w:p>
      <w:r>
        <w:t>IV. TỔ CHỨC THỰC HIỆN</w:t>
      </w:r>
    </w:p>
    <w:p>
      <w:r>
        <w:t>Ủy ban nhân dân thành phố Đà Lạt chủ trì, phối hợp với các Sở, ban, ngành, đơn vị liên quan xây dựng kế hoạch, phương án chi tiết với giải pháp và lộ trình, thời gian thực hiện cụ thể; phân công cơ quan, đơn vị, tổ chức, cá nhân chịu trách nhiệm thực hiện từng nhiệm vụ cụ thể, đảm bảo hiệu quả. Trong quá trình thực hiện trường hợp có phát sinh khó khăn, vướng mắc thì kịp thời báo cáo Ủy ban nhân dân tỉnh xem xét giải quyết, tháo gỡ. Định kỳ tổ chức sơ kết, tổng kết việc thực hiện kế hoạch báo cáo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