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1306/QĐ-UBND năm 2023 công bố thủ tục hành chính mới ban hành về lựa chọn dự án dược liệu quý thuộc Chương trình mục tiêu quốc gia phát triển kinh tế - xã hội vùng đồng bào dân tộc thiểu số và miền núi giai đoạn 2021-2025 trong lĩnh vực Trồng trọt thuộc thẩm quyền giải quyết của Sở Y tế và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1306/QĐ-UBND</w:t>
      </w:r>
    </w:p>
    <w:p>
      <w:r>
        <w:t>Yên Bái , ngày  24  tháng  7  năm  2023</w:t>
      </w:r>
    </w:p>
    <w:p>
      <w:r>
        <w:t>QUYẾT ĐỊNH</w:t>
      </w:r>
    </w:p>
    <w:p>
      <w:r>
        <w:t>VỀ VIỆC CÔNG BỐ THỦ TỤC HÀNH CHÍNH MỚI BAN HÀNH VỀ LỰA CHỌN DỰ ÁN DƯ Ợ C LIỆU QUÝ THU Ộ C CHƯƠNG TRÌNH MỤC TIÊU QUỐC GIA PHÁT TRI Ể N KINH T Ế  - XÃ HỘI VÙNG  Đ ỒNG BÀO DÂN TỘC THIỂU SỐ VÀ MIỀN NÚI GIAI ĐOẠN 2021 - 2025 TRONG LĨNH VỰC TRỒNG TRỌT THUỘC THẨM QUYỀN GIẢI QUYẾT CỦA SỞ Y TẾ VÀ ỦY BAN NHÂN DÂN CÁC HUYỆN, THỊ XÃ, THÀNH PHỐ T Ỉ NH YÊN BÁI</w:t>
      </w:r>
    </w:p>
    <w:p>
      <w:r>
        <w:t>CHỦ TỊCH ỦY BAN NHÂN DÂN TỈNH YÊN BÁI</w:t>
      </w:r>
    </w:p>
    <w:p>
      <w:r>
        <w:t>Căn cứ Luật Tổ chức ch í nh quyền địa phương ngày 19 tháng 6 năm 2015; Luật sửa đổi  bổ  sung một số điều của Luật Tổ chức Chính phủ và Luật Tổ chức chính quyền địa phương ngày 22 tháng  11  năm 2019;</w:t>
      </w:r>
    </w:p>
    <w:p>
      <w:r>
        <w:t>C ă n cứ Nghị định số 63/2010/N Đ -CP ngày 08 tháng 6 năm 2010 của Ch í nh ph ủ  về Kiểm soát thủ tục hành chính; Nghị định số 92/2017/NĐ-CP ngày 07 tháng 8 năm 2017 của Ch í nh ph ủ  về s ử a đổi, bổ sung một số điều của các Nghị định  li ên quan đến kiểm soát thủ tục hành chính;</w:t>
      </w:r>
    </w:p>
    <w:p>
      <w:r>
        <w:t>Căn cứ Thông tư số 02/2017/TT-VPCP ngày 31 tháng 10 năm 2017 của Bộ trư ở ng, Ch ủ  nhiệm Văn phòng Ch í nh ph ủ  hướng dẫn nghiệp vụ về kiểm soát thủ tục hành chính;</w:t>
      </w:r>
    </w:p>
    <w:p>
      <w:r>
        <w:t>Căn cứ Nghị quyết số 32/2023/NQ- HĐ ND ngày 08 tháng 7 năm 2023  của  Hội  đ ồng nhân dân tỉnh Yên Bái ban hành Quy định mức hỗ trợ phát triển sản xuất thuộc Chương trình mục tiêu quốc gia phát triển kinh tế - xã hội vùng đ ồ ng bào d â n tộc thi ể u s ố  và mi ề n núi giai đoạn 2021 - 2025, Chương trình mục tiêu quốc gia gi ả m n g hèo b ề n vững giai đoạn 2021 - 2025; quy định nội dung h ỗ  trợ, mức h ỗ  trợ ,  m ẫ u h ồ  sơ, trình tự, thủ tục lựa chọn dự án dược liệu qu ý  thuộc Chương trình mục tiêu quốc gia phát triển kinh tế - xã hội vùng đồng bào d â n tộc thi ể u s ố  và miền núi giai đoạn 2021 - 2025 từ ngân sách nhà nước trên địa bàn tỉnh Yên Bái;</w:t>
      </w:r>
    </w:p>
    <w:p>
      <w:r>
        <w:t>Theo đề nghị của Giám đốc S ở  Y tế tại Tờ trình số 148/TTr-SYT ngày 14 tháng 7 năm 2023.</w:t>
      </w:r>
    </w:p>
    <w:p>
      <w:r>
        <w:t>QUYẾT ĐỊNH:</w:t>
      </w:r>
    </w:p>
    <w:p>
      <w:r>
        <w:t>Điều 1.  Công bố kèm theo Quyết định này 03 thủ tục hành chính về lựa chọn dự án dược liệu quý thuộc Chương trình mục tiêu quốc gia phát triển kinh tế - xã hội vùng  đ ồng bào dân tộc thi ể u số và mi ề n núi giai đoạn 2021 - 2025 trong lĩnh vực Trồng trọt thuộc thẩm qu y ền giải quyết của S ở  Y tế và Ủy ban nhân dân các huyện, thị xã, thành phố t ỉ nh Yên Bái</w:t>
      </w:r>
    </w:p>
    <w:p>
      <w:r>
        <w:t>Điều 2.  Quyết định này có hiệu lực thi hành kể từ ngày ký.</w:t>
      </w:r>
    </w:p>
    <w:p>
      <w:r>
        <w:t>Điều 3.  Chánh Văn phòng Ủy ban nhân dân tỉnh, Giám đốc các sở, Th ủ  trưởng các ngành: Y tế, Nông nghiệp và Phát triển nông thôn, Kế hoạch và Đầu tư, T à i chính, Xây dựng, Khoa học và công nghệ, Tài nguyên và Môi trường, Ban Dân tộc; Ngân hàng Chính sách xã hội t ỉ nh; các sở, ngành có liên quan; Ch ủ  tịch Ủy ban nhân dân các huyện, thị xã, thành phố và các tổ chức, cá nhân có liên quan chịu trách nhiệm thi hành Quyết định n à y./.</w:t>
      </w:r>
    </w:p>
    <w:p>
      <w:r>
        <w:t>Nơi nhận:</w:t>
      </w:r>
    </w:p>
    <w:p>
      <w:r>
        <w:t>- Như Điều 3;</w:t>
      </w:r>
    </w:p>
    <w:p>
      <w:r>
        <w:t>- Cục Ki ể m s o á t  TTHC (VPCP);</w:t>
      </w:r>
    </w:p>
    <w:p>
      <w:r>
        <w:t>- Ch ủ  tịch UBND tỉnh ;</w:t>
      </w:r>
    </w:p>
    <w:p>
      <w:r>
        <w:t>- Phó CT UBND tỉnh Ng ô  Hạnh Phúc ;</w:t>
      </w:r>
    </w:p>
    <w:p>
      <w:r>
        <w:t>- Phó Chánh VPUBND  tỉ nh (NC);</w:t>
      </w:r>
    </w:p>
    <w:p>
      <w:r>
        <w:t>- Trung tâm Phục vụ Hành chính c ô ng;</w:t>
      </w:r>
    </w:p>
    <w:p>
      <w:r>
        <w:t>- Trung tâm Điều hành thông minh t ỉ nh;</w:t>
      </w:r>
    </w:p>
    <w:p>
      <w:r>
        <w:t>- Lưu: VT ,  NC.</w:t>
      </w:r>
    </w:p>
    <w:p>
      <w:r>
        <w:t>KT. CHỦ TỊCH</w:t>
      </w:r>
    </w:p>
    <w:p>
      <w:r>
        <w:t>PHÓ CHỦ TỊCH</w:t>
      </w:r>
    </w:p>
    <w:p>
      <w:r>
        <w:t>Ngô Hạnh Phúc</w:t>
      </w:r>
    </w:p>
    <w:p>
      <w:r>
        <w:t>PHỤ LỤC</w:t>
      </w:r>
    </w:p>
    <w:p>
      <w:r>
        <w:t>THỦ  TỤC HÀNH CHÍNH MỚI BAN HÀNH TRONG LĨNH VỰC  TRỒNG  TRỌT THUỘC THẨM QUY Ề N GIẢI QUYẾT CỦA S Ở  Y T Ế  TỈNH YÊN BÁI</w:t>
      </w:r>
    </w:p>
    <w:p>
      <w:r>
        <w:t>(Ban hành kèm    theo Quyết định số  1306 /QĐ-UBND ngày  24  tháng 7 năm 2023 của Chủ tịch Ủy ban nhân d â n t ỉ nh Yên Bái)</w:t>
      </w:r>
    </w:p>
    <w:p>
      <w:r>
        <w:t>PH Ầ N I. DANH MỤC TH Ủ  TỤC HÀNH CHÍNH</w:t>
      </w:r>
    </w:p>
    <w:p>
      <w:r>
        <w:t>TT</w:t>
      </w:r>
    </w:p>
    <w:p>
      <w:r>
        <w:t>T ê n thủ tụ c  hành chính</w:t>
      </w:r>
    </w:p>
    <w:p>
      <w:r>
        <w:t>Lĩnh vực</w:t>
      </w:r>
    </w:p>
    <w:p>
      <w:r>
        <w:t>Căn cứ pháp lý</w:t>
      </w:r>
    </w:p>
    <w:p>
      <w:r>
        <w:t>1</w:t>
      </w:r>
    </w:p>
    <w:p>
      <w:r>
        <w:t>Phê duyệt lựa chọn dự án Trung tâm nhân giống dược liệu qu ý  thuộc thẩm quyền quyết định c ủ a Ủy ban nhân dân tỉnh</w:t>
      </w:r>
    </w:p>
    <w:p>
      <w:r>
        <w:t>Trồng trọt</w:t>
      </w:r>
    </w:p>
    <w:p>
      <w:r>
        <w:t>Nghị quyết số 32/2023/NQ-HĐND ngày 08 tháng 7 năm 2023 của Hội  đ ồng nhân dân t ỉ nh Yên Bái ban hành Quy định mức hỗ trợ phát triển s ả n xuất thuộc Chương trình mục tiêu quốc gia phát triển kinh tế - xã hội vùng  đ ồn g  bào dân tộc thi ể u số v à  miền núi giai  đ oạn 2021 - 2025, Chương trình mục tiêu quốc gia giảm nghèo bền vững giai đoạn 2021 - 2025; quy định nội dung hỗ trợ, mức hỗ trợ, m ẫ u hồ sơ, trình tự, thủ tục lựa chọn dự án dược liệu quý thuộc Chương trình mục tiêu quốc gia phát triển kinh tế - x ã  hội vùng đồng b à o dân tộc thiểu số và miền núi giai đoạn 2021 - 2025 từ ngân sách nhà nước trên địa bàn tỉnh Yên Bái</w:t>
      </w:r>
    </w:p>
    <w:p>
      <w:r>
        <w:t>2</w:t>
      </w:r>
    </w:p>
    <w:p>
      <w:r>
        <w:t>Phê duyệt lựa chọn dự án Vùng trồng dược liệu quý trên địa b à n hai huyện trở lên thuộc thẩm quyền quyết định của  Ủ y ban nhân dân tỉnh</w:t>
      </w:r>
    </w:p>
    <w:p>
      <w:r>
        <w:t>Trồng trọt</w:t>
      </w:r>
    </w:p>
    <w:p>
      <w:r>
        <w:t>Nghị quyết số 32/2023/NQ-HĐND ngày 08 tháng 7 năm 2023 của Hội  đ ồng nhân dân t ỉ nh Yên Bái ban hành Quy định mức hỗ trợ phát triển s ả n xuất thuộc Chương trình mục tiêu quốc gia phát triển kinh tế - xã hội vùng  đ ồn g  bào dân tộc thi ể u số v à  miền núi giai  đ oạn 2021 - 2025, Chương trình mục tiêu quốc gia giảm nghèo bền vững giai đoạn 2021 - 2025; quy định nội dung hỗ trợ, mức hỗ trợ, m ẫ u hồ sơ, trình tự, thủ tục lựa chọn dự án dược liệu quý thuộc Chương trình mục tiêu quốc gia phát triển kinh tế - x ã  hội vùng đồng b à o dân tộc thiểu số và miền núi giai đoạn 2021 - 2025 từ ngân sách nhà nước trên địa bàn tỉnh Yên Bái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