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1306/QĐ-CTN năm 2023 về cho trở lại quốc tịch Việt Nam đối với 04 cá nhân hiện đang cư trú tại tỉnh Tây Ninh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1306/QĐ-CTN</w:t>
      </w:r>
    </w:p>
    <w:p>
      <w:r>
        <w:t>Hà Nội, ngày 01 tháng 11 năm 2023</w:t>
      </w:r>
    </w:p>
    <w:p>
      <w:r>
        <w:t>QUYẾT ĐỊNH</w:t>
      </w:r>
    </w:p>
    <w:p>
      <w:r>
        <w:t>VỀ VIỆC CHO TRỞ LẠI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405/TTr-CP ngày 25/8/2023.</w:t>
      </w:r>
    </w:p>
    <w:p>
      <w:r>
        <w:t>QUYẾT ĐỊNH:</w:t>
      </w:r>
    </w:p>
    <w:p>
      <w:r>
        <w:t>Điều 1.  Cho trở lại quốc tịch Việt Nam đối với 04 cá nhân hiện đang cư trú tại tỉnh Tây Ninh (có danh sách kèm theo).</w:t>
      </w:r>
    </w:p>
    <w:p>
      <w:r>
        <w:t>Điều 2.  Quyết định này có hiệu lực từ ngày ký.</w:t>
      </w:r>
    </w:p>
    <w:p>
      <w:r>
        <w:t>Thủ tướng Chính phủ, Bộ trưởng Bộ Tư pháp, Chủ nhiệm Văn phòng Chủ tịch nước và các cá nhân có tên trong Danh sách chịu trách nhiệm thi hành Quyết định này./.</w:t>
      </w:r>
    </w:p>
    <w:p>
      <w:r>
        <w:t>KT. CHỦ TỊCH</w:t>
      </w:r>
    </w:p>
    <w:p>
      <w:r>
        <w:t>NƯỚC CỘNG HÒA XÃ HỘI CHỦ NGHĨA VIỆT NAM</w:t>
      </w:r>
    </w:p>
    <w:p>
      <w:r>
        <w:t>PHÓ CHỦ TỊCH</w:t>
      </w:r>
    </w:p>
    <w:p>
      <w:r>
        <w:t>Võ Thị Ánh Xuân</w:t>
      </w:r>
    </w:p>
    <w:p>
      <w:r>
        <w:t>DANH SÁCH</w:t>
      </w:r>
    </w:p>
    <w:p>
      <w:r>
        <w:t>CÁC CÁ NHÂN HIỆN CƯ TRÚ TẠI TÂY NINH ĐƯỢC CHO TRỞ LẠI QUỐC TỊCH VIỆT NAM</w:t>
      </w:r>
    </w:p>
    <w:p>
      <w:r>
        <w:t>(Kèm theo Quyết định số 1306/QĐ-CTN ngày 01 tháng 11 năm 2023 của Chủ tịch nước)</w:t>
      </w:r>
    </w:p>
    <w:p>
      <w:r>
        <w:t>1.</w:t>
      </w:r>
    </w:p>
    <w:p>
      <w:r>
        <w:t>Huang, Hsueh - Hsuan   , sinh ngày 02/6/1986 tại Tây Ninh</w:t>
      </w:r>
    </w:p>
    <w:p>
      <w:r>
        <w:t>Nơi đăng ký khai sinh: Ủy ban nhân dân xã Long Phước, huyện Bến Cầu, tỉnh Tây Ninh, Giấy khai sinh số 02 ngày 30/01/2004</w:t>
      </w:r>
    </w:p>
    <w:p>
      <w:r>
        <w:t>Hiện trú tại: ấp Phước Đông, xã Long Phước, huyện Bến Cầu, tỉnh Tây Ninh</w:t>
      </w:r>
    </w:p>
    <w:p>
      <w:r>
        <w:t>Có tên gọi Việt Nam là:  Huỳnh Thị Tuyết Hiên</w:t>
      </w:r>
    </w:p>
    <w:p>
      <w:r>
        <w:t>Giới tính: Nữ</w:t>
      </w:r>
    </w:p>
    <w:p>
      <w:r>
        <w:t>2.</w:t>
      </w:r>
    </w:p>
    <w:p>
      <w:r>
        <w:t>Juan, Shih - Yu - Hao   , sinh ngày 19/5/1985 tại Tây Ninh</w:t>
      </w:r>
    </w:p>
    <w:p>
      <w:r>
        <w:t>Nơi đăng ký khai sinh: Ủy ban nhân dân xã Long Thành Nam, thị xã Hòa Thành, tỉnh Tây Ninh, Giấy khai sinh số 402 ngày 17/12/1990</w:t>
      </w:r>
    </w:p>
    <w:p>
      <w:r>
        <w:t>Hiện trú tại: ấp Giang Tân, xã Long Thành Nam, thị xã Hòa Thành, tỉnh Tây Ninh</w:t>
      </w:r>
    </w:p>
    <w:p>
      <w:r>
        <w:t>Có tên gọi Việt Nam là:  Nguyễn Thị Ngọc Tốt</w:t>
      </w:r>
    </w:p>
    <w:p>
      <w:r>
        <w:t>Giới tính: Nữ</w:t>
      </w:r>
    </w:p>
    <w:p>
      <w:r>
        <w:t>3.</w:t>
      </w:r>
    </w:p>
    <w:p>
      <w:r>
        <w:t>Juan Shih, Yu - Chen   , sinh ngày 02/02/1979 tại Tây Ninh</w:t>
      </w:r>
    </w:p>
    <w:p>
      <w:r>
        <w:t>Nơi đăng ký khai sinh: Ủy ban nhân dân xã Thái Bình, huyện Châu Thành, tỉnh Tây Ninh, Giấy khai sinh số 719 ngày 17/9/1990</w:t>
      </w:r>
    </w:p>
    <w:p>
      <w:r>
        <w:t>Hiện trú tại:  ấp Bình Phong, xã Thái Bình, huyện Châu Thành, tỉnh Tây Ninh</w:t>
      </w:r>
    </w:p>
    <w:p>
      <w:r>
        <w:t>Có tên gọi Việt Nam là:  Nguyễn Thị Ngọc Trân</w:t>
      </w:r>
    </w:p>
    <w:p>
      <w:r>
        <w:t>Giới tính: Nữ</w:t>
      </w:r>
    </w:p>
    <w:p>
      <w:r>
        <w:t>4.</w:t>
      </w:r>
    </w:p>
    <w:p>
      <w:r>
        <w:t>Fan, Yu - Yen   , sinh ngày 27/01/1981 tại Tây Ninh</w:t>
      </w:r>
    </w:p>
    <w:p>
      <w:r>
        <w:t>Nơi đăng ký khai sinh: Ủy ban nhân dân xã Hưng Thuận, thị xã Trảng Bàng, tỉnh Tây Ninh, Giấy khai sinh số 111 ngày 25/6/2007</w:t>
      </w:r>
    </w:p>
    <w:p>
      <w:r>
        <w:t>Hiện trú tại:  ấp Bùng Binh, xã  Hưng Thuận, thị xã Trảng Bàng , tỉnh Tây Ninh</w:t>
      </w:r>
    </w:p>
    <w:p>
      <w:r>
        <w:t>Có tên gọi Việt Nam là:  Phạm Ngọc Diễm</w:t>
      </w:r>
    </w:p>
    <w:p>
      <w:r>
        <w:t>Giới tính: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