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13035/QĐ-UBND năm 2024 công bố Danh mục và phê duyệt Quy trình nội bộ giải quyết 02 thủ tục hành chính rút ngắn thời gian giải quyết theo phương án đơn giản hóa thủ tục hành chính của Ủy ban nhân dân tỉnh, lĩnh vực Văn hóa, lĩnh vực Du lịch thuộc thẩm quyền giải quyết của Sở Văn hóa, Thể thao và Du lịch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13035/QĐ-UBND</w:t>
      </w:r>
    </w:p>
    <w:p>
      <w:r>
        <w:t>Long An, ngày 16 tháng 12 năm 2024</w:t>
      </w:r>
    </w:p>
    <w:p>
      <w:r>
        <w:t>QUYẾT ĐỊNH</w:t>
      </w:r>
    </w:p>
    <w:p>
      <w:r>
        <w:t>VỀ VIỆC CÔNG BỐ DANH MỤC VÀ PHÊ DUYỆT QUY TRÌNH NỘI BỘ 02 THỦ TỤC HÀNH CHÍNH RÚT NGẮN THỜI GIAN GIẢI QUYẾT THEO PHƯƠNG ÁN ĐƠN GIẢN HÓA THỦ TỤC HÀNH CHÍNH CỦA UBND TỈNH LĨNH VỰC VĂN HÓA, LĨNH VỰC DU LỊCH THUỘC THẨM QUYỀN GIẢI QUYẾT CỦA SỞ VĂN HÓA, THỂ THAO VÀ DU LỊCH</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11721/QĐ-UBND ngày 13/11/2024 của UBND tỉnh về việc thông qua phương án đơn giản hóa thủ tục hành chính thuộc phạm vi chức năng quản lý nhà nước của tỉnh Long An năm 2024;</w:t>
      </w:r>
    </w:p>
    <w:p>
      <w:r>
        <w:t>Theo đề nghị của Sở Văn hóa, Thể thao và Du lịch tại Tờ trình số 3377/TTr- SVHTTDL ngày 29/11/2024.</w:t>
      </w:r>
    </w:p>
    <w:p>
      <w:r>
        <w:t>QUYẾT ĐỊNH:</w:t>
      </w:r>
    </w:p>
    <w:p>
      <w:r>
        <w:t>Điều 1.  Công bố kèm theo quyết định này danh mục và phê duyệt quy trình nội bộ giải quyết 02 thủ tục hành chính (TTHC) rút ngắn thời gian giải quyết theo phương án đơn giản hóa TTHC tại Quyết định số 11721/QĐ-UBND ngày 13/11/2024 của UBND tỉnh Long An lĩnh vực văn hóa, lĩnh vực du lịch thuộc thẩm quyền giải quyết của Sở Văn hóa, Thể thao và Du lịch tỉnh Long An  (kèm 03 trang phụ lục).</w:t>
      </w:r>
    </w:p>
    <w:p>
      <w:r>
        <w:t>Điều 2.  Sở Văn hóa, Thể thao và Du lịch chủ trì, phối hợp với Sở Thông tin và Truyền thông chỉnh sửa quy trình điện tử phù hợp với thời gian cắt giảm theo Quyết định số 11721/QĐ-UBND ngày 13/11/2024 của UBND tỉnh Long An.</w:t>
      </w:r>
    </w:p>
    <w:p>
      <w:r>
        <w:t>Điều 3.  Quyết định này có hiệu lực thi hành kể từ ngày ký.</w:t>
      </w:r>
    </w:p>
    <w:p>
      <w:r>
        <w:t>Điều 4.  Chánh Văn phòng UBND tỉnh, Giám đốc Sở Thông tin và Truyền thông, Giám đốc Sở Văn hóa, Thể thao và Du lịch; các tổ chức, cá nhân có liên quan chịu trách nhiệm thi hành quyết định này./.</w:t>
      </w:r>
    </w:p>
    <w:p>
      <w:r>
        <w:t>Nơi nhận:</w:t>
      </w:r>
    </w:p>
    <w:p>
      <w:r>
        <w:t>- Như Điều 4;</w:t>
      </w:r>
    </w:p>
    <w:p>
      <w:r>
        <w:t>- CT, các PCT.UBND tỉnh;</w:t>
      </w:r>
    </w:p>
    <w:p>
      <w:r>
        <w:t>- Sở TT&amp;TT (TTCNTT&amp;TT);</w:t>
      </w:r>
    </w:p>
    <w:p>
      <w:r>
        <w:t>- VNPT Long An;</w:t>
      </w:r>
    </w:p>
    <w:p>
      <w:r>
        <w:t>- TT. PVHCC tỉnh;</w:t>
      </w:r>
    </w:p>
    <w:p>
      <w:r>
        <w:t>- Phòng THKSTTHC;</w:t>
      </w:r>
    </w:p>
    <w:p>
      <w:r>
        <w:t>- Lưu: VT.</w:t>
      </w:r>
    </w:p>
    <w:p>
      <w:r>
        <w:t>QDCB-02 TTHC-rut ngan thoi gian-SoVHTTDL</w:t>
      </w:r>
    </w:p>
    <w:p>
      <w:r>
        <w:t>CHỦ TỊCH</w:t>
      </w:r>
    </w:p>
    <w:p>
      <w:r>
        <w:t>Nguyễn Văn Út</w:t>
      </w:r>
    </w:p>
    <w:p>
      <w:r>
        <w:t>PHỤ LỤC</w:t>
      </w:r>
    </w:p>
    <w:p>
      <w:r>
        <w:t>DANH MỤC TTHC RÚT NGẮN THỜI GIAN GIẢI QUYẾT THEO PHƯƠNG ÁN ĐƠN GIẢN HÓA TTHC CỦA TỈNH LĨNH VỰC VĂN HÓA, DU LỊCH THUỘC THẨM QUYỀN GIẢI QUYẾT CỦA SỞ VĂN HÓA, THỂ THAO VÀ DU LỊCH TỈNH LONG AN</w:t>
      </w:r>
    </w:p>
    <w:p>
      <w:r>
        <w:t>(Ban hành kèm theo Quyết định số 13035/QĐ-UBND ngày 16/12/2024 của Chủ tịch UBND tỉnh Long An)</w:t>
      </w:r>
    </w:p>
    <w:p>
      <w:r>
        <w:t>PHẦN I. DANH MỤC THỦ TỤC HÀNH CHÍNH</w:t>
      </w:r>
    </w:p>
    <w:p>
      <w:r>
        <w:t>STT</w:t>
      </w:r>
    </w:p>
    <w:p>
      <w:r>
        <w:t>Tên TTHC</w:t>
      </w:r>
    </w:p>
    <w:p>
      <w:r>
        <w:t>Mã số TTHC (CSQLQG)</w:t>
      </w:r>
    </w:p>
    <w:p>
      <w:r>
        <w:t>Thời hạn giải quyết</w:t>
      </w:r>
    </w:p>
    <w:p>
      <w:r>
        <w:t>Phí, lệ phí</w:t>
      </w:r>
    </w:p>
    <w:p>
      <w:r>
        <w:t>(nếu có)</w:t>
      </w:r>
    </w:p>
    <w:p>
      <w:r>
        <w:t>Địa điểm thực hiện</w:t>
      </w:r>
    </w:p>
    <w:p>
      <w:r>
        <w:t>Cơ quan thực hiện</w:t>
      </w:r>
    </w:p>
    <w:p>
      <w:r>
        <w:t>Cách thức thực hiện</w:t>
      </w:r>
    </w:p>
    <w:p>
      <w:r>
        <w:t>Căn cứ pháp lý</w:t>
      </w:r>
    </w:p>
    <w:p>
      <w:r>
        <w:t>Trực tiếp</w:t>
      </w:r>
    </w:p>
    <w:p>
      <w:r>
        <w:t>BCCI</w:t>
      </w:r>
    </w:p>
    <w:p>
      <w:r>
        <w:t>Trực tuyến</w:t>
      </w:r>
    </w:p>
    <w:p>
      <w:r>
        <w:t>TTHC CẤP TỈNH</w:t>
      </w:r>
    </w:p>
    <w:p>
      <w:r>
        <w:t>I</w:t>
      </w:r>
    </w:p>
    <w:p>
      <w:r>
        <w:t>LĨNH VỰC VĂN HÓA: 01 TTHC</w:t>
      </w:r>
    </w:p>
    <w:p>
      <w:r>
        <w:t>1</w:t>
      </w:r>
    </w:p>
    <w:p>
      <w:r>
        <w:t>Thủ tục cấp chứng chỉ hành nghề mua bán di vật, cổ vật, bảo vật quốc gia</w:t>
      </w:r>
    </w:p>
    <w:p>
      <w:r>
        <w:t>1.003738</w:t>
      </w:r>
    </w:p>
    <w:p>
      <w:r>
        <w:t>20 ngày</w:t>
      </w:r>
    </w:p>
    <w:p>
      <w:r>
        <w:t>(Giảm 10 ngày: giảm từ 30 ngày xuống còn 20 ngày theo Quyết định số 11721/QĐ-UBND ngày 13/11/2024 của UBND tỉnh )</w:t>
      </w:r>
    </w:p>
    <w:p>
      <w:r>
        <w:t>Không</w:t>
      </w:r>
    </w:p>
    <w:p>
      <w:r>
        <w:t>Trung tâm Phục vụ hành chính công tỉnh</w:t>
      </w:r>
    </w:p>
    <w:p>
      <w:r>
        <w:t>Sở Văn hóa, Thể thao và Du lịch</w:t>
      </w:r>
    </w:p>
    <w:p>
      <w:r>
        <w:t>x</w:t>
      </w:r>
    </w:p>
    <w:p>
      <w:r>
        <w:t>x</w:t>
      </w:r>
    </w:p>
    <w:p>
      <w:r>
        <w:t>Toàn trình</w:t>
      </w:r>
    </w:p>
    <w:p>
      <w:r>
        <w:t>- Luật di sản văn hóa số 28/2001/QH10 ngày 29/6/2001.</w:t>
      </w:r>
    </w:p>
    <w:p>
      <w:r>
        <w:t>- Luật sửa đổi, bổ sung một số điều của Luật Di sản văn hóa số 32/2009/QH12 ngày 18/6/2009.</w:t>
      </w:r>
    </w:p>
    <w:p>
      <w:r>
        <w:t>- Nghị định số 98/2010/NĐ-CP ngày 21/9/2010 của Chính phủ.</w:t>
      </w:r>
    </w:p>
    <w:p>
      <w:r>
        <w:t>- Nghị định số 01/2012/NĐ-CP ngày 04/01/2012 của Chính phủ.</w:t>
      </w:r>
    </w:p>
    <w:p>
      <w:r>
        <w:t>- Thông tư số 07/2004/TT- BVHTT ngày 19/02/2004 của Bộ VHTTDL.</w:t>
      </w:r>
    </w:p>
    <w:p>
      <w:r>
        <w:t>- Nghị định số 142/2018/NĐ-CP ngày 09/10/2018 của Chính phủ.</w:t>
      </w:r>
    </w:p>
    <w:p>
      <w:r>
        <w:t>- Nghị định số 31/2024/NĐ-CP ngày 15/3/2024 Chính phủ.</w:t>
      </w:r>
    </w:p>
    <w:p>
      <w:r>
        <w:t>- Quyết định số 945/QĐ- BVHTTDL ngày 09/4/2024 của Bộ VHTTDL.</w:t>
      </w:r>
    </w:p>
    <w:p>
      <w:r>
        <w:t>- Quyết định số 11721/QĐ-UBND ngày 13/11/2024 của UBND tỉnh</w:t>
      </w:r>
    </w:p>
    <w:p>
      <w:r>
        <w:t>II</w:t>
      </w:r>
    </w:p>
    <w:p>
      <w:r>
        <w:t>LĨNH VỰC DU LỊCH: 01 TTHC</w:t>
      </w:r>
    </w:p>
    <w:p>
      <w:r>
        <w:t>2</w:t>
      </w:r>
    </w:p>
    <w:p>
      <w:r>
        <w:t>Thủ tục công nhận hạng cơ sở lưu trú du lịch: hạng 1 sao, 2 sao, 3 sao đối với khách sạn, biệt thự du lịch, căn hộ du lịch, tàu thủy lưu trú du lịch</w:t>
      </w:r>
    </w:p>
    <w:p>
      <w:r>
        <w:t>1.004594</w:t>
      </w:r>
    </w:p>
    <w:p>
      <w:r>
        <w:t>16 ngày</w:t>
      </w:r>
    </w:p>
    <w:p>
      <w:r>
        <w:t>(Giảm 04 ngày: giảm từ 20 ngày xuống 16 ngày theo Quyết định số 11721/QĐ- UBND ngày 13/11/2024 của UBND tỉnh)</w:t>
      </w:r>
    </w:p>
    <w:p>
      <w:r>
        <w:t>- 1.500.000 đồng/hồ sơ đề nghị công nhận hạng 1 sao, 2 sao.</w:t>
      </w:r>
    </w:p>
    <w:p>
      <w:r>
        <w:t>- 2.000.000 đồng/hồ sơ đề nghị công nhận hạng 3 sao</w:t>
      </w:r>
    </w:p>
    <w:p>
      <w:r>
        <w:t>Trung tâm Phục vụ Hành chính công</w:t>
      </w:r>
    </w:p>
    <w:p>
      <w:r>
        <w:t>Sở Văn hóa, Thể thao và Du lịch</w:t>
      </w:r>
    </w:p>
    <w:p>
      <w:r>
        <w:t>x</w:t>
      </w:r>
    </w:p>
    <w:p>
      <w:r>
        <w:t>x</w:t>
      </w:r>
    </w:p>
    <w:p>
      <w:r>
        <w:t>Một phần</w:t>
      </w:r>
    </w:p>
    <w:p>
      <w:r>
        <w:t>- Luật Du lịch số 09/2017/QH14 ngày 19/6/2017.</w:t>
      </w:r>
    </w:p>
    <w:p>
      <w:r>
        <w:t>- Nghị định số 168/2017/NĐ-CP ngày 31/12/2017 của Chính phủ.</w:t>
      </w:r>
    </w:p>
    <w:p>
      <w:r>
        <w:t>- Thông tư số 06/2017/TT- BVHTTDL ngày 15 tháng 12 năm 2017 của Bộ VHTTDL.</w:t>
      </w:r>
    </w:p>
    <w:p>
      <w:r>
        <w:t>- Thông tư số 34/2018/TT-BTC ngày 30 tháng 3 năm 2018 của Bộ VHTTDL.</w:t>
      </w:r>
    </w:p>
    <w:p>
      <w:r>
        <w:t>- Quyết định số 11721/QĐ-UBND ngày 13/11/2024 của UBND tỉnh</w:t>
      </w:r>
    </w:p>
    <w:p>
      <w:r>
        <w:t>PHẦN II</w:t>
      </w:r>
    </w:p>
    <w:p>
      <w:r>
        <w:t>QUY TRÌNH NỘI BỘ GIẢI QUYẾT THỦ TỤC HÀNH CHÍNH</w:t>
      </w:r>
    </w:p>
    <w:p>
      <w:r>
        <w:t>I. LĨNH VỰC VĂN HÓA: 01 QTNB</w:t>
      </w:r>
    </w:p>
    <w:p>
      <w:r>
        <w:t>Quy trình số: 01</w:t>
      </w:r>
    </w:p>
    <w:p>
      <w:r>
        <w:t>Thủ tục cấp chứng chỉ hành nghề mua bán di vật, cổ vật, bảo vật quốc gia - 1.003738</w:t>
      </w:r>
    </w:p>
    <w:p>
      <w:r>
        <w:t>Trình tự các bước thực hiện</w:t>
      </w:r>
    </w:p>
    <w:p>
      <w:r>
        <w:t>Nội dung công việc</w:t>
      </w:r>
    </w:p>
    <w:p>
      <w:r>
        <w:t>Trách nhiệm thực hiện</w:t>
      </w:r>
    </w:p>
    <w:p>
      <w:r>
        <w:t>Thời gian thực hiện</w:t>
      </w:r>
    </w:p>
    <w:p>
      <w:r>
        <w:t>Bước 1</w:t>
      </w:r>
    </w:p>
    <w:p>
      <w:r>
        <w:t>Hướng dẫn, kiểm tra, tiếp nhận và số hóa hồ sơ; chuyển hồ sơ đến lãnh đạo Trung tâm PVHCC tỉnh.</w:t>
      </w:r>
    </w:p>
    <w:p>
      <w:r>
        <w:t>Công chức của Sở VH, TT và DL làm việc tại Trung tâm PVHCC tỉnh</w:t>
      </w:r>
    </w:p>
    <w:p>
      <w:r>
        <w:t>03 giờ</w:t>
      </w:r>
    </w:p>
    <w:p>
      <w:r>
        <w:t>Kiểm tra và chuyển hồ sơ đến Sở Văn hóa, Thể thao và Du lịch xử lý.</w:t>
      </w:r>
    </w:p>
    <w:p>
      <w:r>
        <w:t>Lãnh đạo Trung tâm PVHCC tỉnh</w:t>
      </w:r>
    </w:p>
    <w:p>
      <w:r>
        <w:t>01 giờ</w:t>
      </w:r>
    </w:p>
    <w:p>
      <w:r>
        <w:t>Bước 2</w:t>
      </w:r>
    </w:p>
    <w:p>
      <w:r>
        <w:t>Tiếp nhận hồ sơ từ Trung tâm PVHCC tỉnh, chuyển Chuyên viên kiểm tra, xử lý.</w:t>
      </w:r>
    </w:p>
    <w:p>
      <w:r>
        <w:t>Lãnh đạo Phòng Quản lý Văn hóa và gia đình</w:t>
      </w:r>
    </w:p>
    <w:p>
      <w:r>
        <w:t>04 giờ</w:t>
      </w:r>
    </w:p>
    <w:p>
      <w:r>
        <w:t>Bước 3</w:t>
      </w:r>
    </w:p>
    <w:p>
      <w:r>
        <w:t>- Thẩm định hồ sơ:</w:t>
      </w:r>
    </w:p>
    <w:p>
      <w:r>
        <w:t>+ Trường hợp hồ sơ chưa đầy đủ, chưa hợp lệ thì trong thời hạn 02 ngày, Sở Văn hóa, Thể thao và Du lịch phải có văn bản thông báo và hướng dẫn, chuyển đến Trung tâm Phục vụ hành chính công tỉnh để gửi cho người nộp hồ sơ bổ sung, hoàn chỉnh hồ sơ theo quy định.</w:t>
      </w:r>
    </w:p>
    <w:p>
      <w:r>
        <w:t>- Trường hợp hồ sơ đầy đủ, hợp lệ: thẩm định hồ sơ, dự thảo kết quả giải quyết TTHC; chuyển toàn bộ hồ sơ cho lãnh đạo phòng phê duyệt.</w:t>
      </w:r>
    </w:p>
    <w:p>
      <w:r>
        <w:t>Chuyên viên Phòng Quản lý Văn hóa và gia đình</w:t>
      </w:r>
    </w:p>
    <w:p>
      <w:r>
        <w:t>15 ngày</w:t>
      </w:r>
    </w:p>
    <w:p>
      <w:r>
        <w:t>Bước 4</w:t>
      </w:r>
    </w:p>
    <w:p>
      <w:r>
        <w:t>Kiểm tra, phê duyệt dự thảo kết quả giải quyết TTHC, trình lãnh đạo Sở.</w:t>
      </w:r>
    </w:p>
    <w:p>
      <w:r>
        <w:t>Lãnh đạo Phòng Quản lý Văn hóa và gia đình</w:t>
      </w:r>
    </w:p>
    <w:p>
      <w:r>
        <w:t>01 ngày</w:t>
      </w:r>
    </w:p>
    <w:p>
      <w:r>
        <w:t>Bước 5</w:t>
      </w:r>
    </w:p>
    <w:p>
      <w:r>
        <w:t>Ký/ phê duyệt kết quả giải quyết TTHC; luân chuyển hồ sơ.</w:t>
      </w:r>
    </w:p>
    <w:p>
      <w:r>
        <w:t>Lãnh đạo Sở được phân công phụ trách</w:t>
      </w:r>
    </w:p>
    <w:p>
      <w:r>
        <w:t>02 ngày</w:t>
      </w:r>
    </w:p>
    <w:p>
      <w:r>
        <w:t>Bước 6</w:t>
      </w:r>
    </w:p>
    <w:p>
      <w:r>
        <w:t>Vào số văn bản, lưu trữ hồ sơ, số hóa kết quả giải quyết TTHC, chuyển trả trên hệ thống thông tin một cửa điện tử cho Trung tâm PVHCC tỉnh.</w:t>
      </w:r>
    </w:p>
    <w:p>
      <w:r>
        <w:t>Công chức Văn phòng Sở Văn hóa, Thể thao và Du lịch</w:t>
      </w:r>
    </w:p>
    <w:p>
      <w:r>
        <w:t>06 giờ</w:t>
      </w:r>
    </w:p>
    <w:p>
      <w:r>
        <w:t>Bước 7</w:t>
      </w:r>
    </w:p>
    <w:p>
      <w:r>
        <w:t>- Xác nhận trên phần mềm hệ thống thông tin một cửa điện tử của Sở về kết quả giải quyết TTHC đã có tại Bộ phận một cửa.</w:t>
      </w:r>
    </w:p>
    <w:p>
      <w:r>
        <w:t>- Thông báo người nộp hồ sơ để nhận kết quả và thực hiện các nghĩa vụ có liên quan (nếu có).</w:t>
      </w:r>
    </w:p>
    <w:p>
      <w:r>
        <w:t>Viên chức Trung tâm PVHCC tỉnh</w:t>
      </w:r>
    </w:p>
    <w:p>
      <w:r>
        <w:t>02 giờ</w:t>
      </w:r>
    </w:p>
    <w:p>
      <w:r>
        <w:t>Tổng thời gian giải quyết TTHC: 20 ngày.</w:t>
      </w:r>
    </w:p>
    <w:p>
      <w:r>
        <w:t>II. LĨNH VỰC DU LỊCH: 01 QTNB</w:t>
      </w:r>
    </w:p>
    <w:p>
      <w:r>
        <w:t>Quy trình số 02</w:t>
      </w:r>
    </w:p>
    <w:p>
      <w:r>
        <w:t>Thủ tục công nhận hạng cơ sở lưu trú du lịch: hạng 1 sao, 2 sao, 3 sao đối với khách sạn, biệt thự du lịch, căn hộ du lịch, tàu thủy lưu trú du lịch - 1.004594</w:t>
      </w:r>
    </w:p>
    <w:p>
      <w:r>
        <w:t>Trình tự các bước thực hiện</w:t>
      </w:r>
    </w:p>
    <w:p>
      <w:r>
        <w:t>Nội dung công việc</w:t>
      </w:r>
    </w:p>
    <w:p>
      <w:r>
        <w:t>Trách nhiệm thực hiện</w:t>
      </w:r>
    </w:p>
    <w:p>
      <w:r>
        <w:t>Thời gian thực hiện</w:t>
      </w:r>
    </w:p>
    <w:p>
      <w:r>
        <w:t>Bước 1</w:t>
      </w:r>
    </w:p>
    <w:p>
      <w:r>
        <w:t>Hướng dẫn, kiểm tra, tiếp nhận, số hóa hồ sơ; chuyển đến lãnh đạo Trung tâm PVHCC tỉnh.</w:t>
      </w:r>
    </w:p>
    <w:p>
      <w:r>
        <w:t>Chuyên viên Trung tâm PVHCC tỉnh</w:t>
      </w:r>
    </w:p>
    <w:p>
      <w:r>
        <w:t>03 giờ</w:t>
      </w:r>
    </w:p>
    <w:p>
      <w:r>
        <w:t>Kiểm tra và chuyển đến Sở Văn hóa, Thể thao và Du lịch xử lý</w:t>
      </w:r>
    </w:p>
    <w:p>
      <w:r>
        <w:t>Lãnh đạo Trung tâm PVHCC tỉnh</w:t>
      </w:r>
    </w:p>
    <w:p>
      <w:r>
        <w:t>01 giờ</w:t>
      </w:r>
    </w:p>
    <w:p>
      <w:r>
        <w:t>Bước 2</w:t>
      </w:r>
    </w:p>
    <w:p>
      <w:r>
        <w:t>Tiếp nhận hồ sơ từ Trung tâm Phục vụ Hành chính công chuyển chuyên viên kiểm tra, xử lý</w:t>
      </w:r>
    </w:p>
    <w:p>
      <w:r>
        <w:t>Lãnh đạo Phòng Quản lý du lịch</w:t>
      </w:r>
    </w:p>
    <w:p>
      <w:r>
        <w:t>04 giờ</w:t>
      </w:r>
    </w:p>
    <w:p>
      <w:r>
        <w:t>Bước 3</w:t>
      </w:r>
    </w:p>
    <w:p>
      <w:r>
        <w:t>- Thẩm định hồ sơ:</w:t>
      </w:r>
    </w:p>
    <w:p>
      <w:r>
        <w:t>- Trường hợp nhận hồ sơ chưa đầy đủ, chưa hợp lệ thì trong thời hạn (03 ngày làm việc), phải có văn bản thông báo và hướng dẫn, chuyển đến Trung tâm Phục vụ hành chính công tỉnh Long An để gửi cho người nộp hồ sơ bổ sung, hoàn chỉnh hồ sơ theo quy định.</w:t>
      </w:r>
    </w:p>
    <w:p>
      <w:r>
        <w:t>- Trường hợp hồ sơ đầy đủ, hợp lệ: thẩm định hồ sơ; thẩm định thực tế điều kiện kinh doanh của cơ sở kinh doanh; dự thảo kết quả giải quyết TTHC; chuyển toàn bộ hồ sơ cho lãnh đạo phòng phê duyệt.</w:t>
      </w:r>
    </w:p>
    <w:p>
      <w:r>
        <w:t>Công chức Phòng Quản lý du lịch</w:t>
      </w:r>
    </w:p>
    <w:p>
      <w:r>
        <w:t>12 ngày</w:t>
      </w:r>
    </w:p>
    <w:p>
      <w:r>
        <w:t>Bước 4</w:t>
      </w:r>
    </w:p>
    <w:p>
      <w:r>
        <w:t>Kiểm tra, phê duyệt nội dung dự thảo; trình lãnh đạo Sở</w:t>
      </w:r>
    </w:p>
    <w:p>
      <w:r>
        <w:t>Lãnh đạo Phòng Quản lý du lịch</w:t>
      </w:r>
    </w:p>
    <w:p>
      <w:r>
        <w:t>01 ngày</w:t>
      </w:r>
    </w:p>
    <w:p>
      <w:r>
        <w:t>Bước 5</w:t>
      </w:r>
    </w:p>
    <w:p>
      <w:r>
        <w:t>Ký/phê duyệt kết quả giải quyết TTHC; luân chuyển hồ sơ.</w:t>
      </w:r>
    </w:p>
    <w:p>
      <w:r>
        <w:t>Lãnh đạo Sở được phân công phụ trách</w:t>
      </w:r>
    </w:p>
    <w:p>
      <w:r>
        <w:t>01 ngày</w:t>
      </w:r>
    </w:p>
    <w:p>
      <w:r>
        <w:t>Bước 6</w:t>
      </w:r>
    </w:p>
    <w:p>
      <w:r>
        <w:t>Vào số văn bản, lưu trữ hồ sơ, số hóa kết quả giải quyết TTHC, chuyển trả trên hệ thống thông tin một cửa điện tử cho Trung tâm PVHCC tỉnh.</w:t>
      </w:r>
    </w:p>
    <w:p>
      <w:r>
        <w:t>Công chức Văn phòng Sở</w:t>
      </w:r>
    </w:p>
    <w:p>
      <w:r>
        <w:t>06 giờ</w:t>
      </w:r>
    </w:p>
    <w:p>
      <w:r>
        <w:t>Bước 7</w:t>
      </w:r>
    </w:p>
    <w:p>
      <w:r>
        <w:t>- Xác nhận trên phần mềm hệ thống thông tin một cửa điện tử của Sở về kết quả giải quyết TTHC đã có tại Bộ phận một cửa.</w:t>
      </w:r>
    </w:p>
    <w:p>
      <w:r>
        <w:t>- Thông báo người nộp hồ sơ để nhận kết quả và thực hiện các nghĩa vụ có liên quan (nếu có).</w:t>
      </w:r>
    </w:p>
    <w:p>
      <w:r>
        <w:t>Viên chức Trung tâm PVHCC tỉnh</w:t>
      </w:r>
    </w:p>
    <w:p>
      <w:r>
        <w:t>02 giờ</w:t>
      </w:r>
    </w:p>
    <w:p>
      <w:r>
        <w:t>Tổng thời gian giải quyết TTHC: 16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