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1303/QĐ-UBND phê duyệt kế hoạch sử dụng đất năm 2024, huyện Như Xuân,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1303/QĐ-UBND</w:t>
      </w:r>
    </w:p>
    <w:p>
      <w:r>
        <w:t>Thanh Hoá, ngày 03   tháng 4 năm 2024</w:t>
      </w:r>
    </w:p>
    <w:p>
      <w:r>
        <w:t>QUYẾT ĐỊNH</w:t>
      </w:r>
    </w:p>
    <w:p>
      <w:r>
        <w:t>VỀ VIỆC PHÊ DUYỆT KẾ HOẠCH SỬ DỤNG ĐẤT NĂM 2024, HUYỆN NHƯ XUÂN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405/NQ-HĐND ngày 26/4/2021; số 23/NQ-HĐND ngày 17/7/2021; số 164/NQ-HĐND ngày 11/10/2021; số 182/NQ-HĐND ngày 10/12/2021; số 285/NQ-HĐND ngày 13/7/2022; 334/NQ-HĐND ngày 11/12/2022; số 385/NQ-HĐND ngày 24/3/2023; số 412/NQ-HĐND ngày 12/7/2023; số 441/NQ-HĐND ngày 29/9/2023; số 475/NQ-HĐND ngày 14/12/2023; số 515/NQ-HĐND ngày 14/3/2024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2216/QĐ-UBND ngày 23/6/2023 về việc phê duyệt điều chỉnh quy hoạch sử dụng đất thời kỳ 2021-2030 và kế hoạch sử dụng đất năm 2023, huyện Như Xuân; số 2598/QĐ-UBND ngày 20/7/2023 và số 214/QĐ-UBND ngày 12/01/2024 về việc phê duyệt điều chỉnh, bổ sung chỉ tiêu sử dụng đất chuyên trồng lúa nước đã được phân bổ tại Quyết định số 2907/QĐ-UBND ngày 26/8/2022 của UBND tỉnh; số 1194/QĐ-UBND ngày 27/3/2024 về việc chấp thuận điều chỉnh quy mô, địa điểm, vị trí và số lượng công trình, dự án trong hồ sơ điều chỉnh quy hoạch sử dụng đất thời kỳ 2021 -2030 huyện Như Xuân;</w:t>
      </w:r>
    </w:p>
    <w:p>
      <w:r>
        <w:t>Theo đề nghị của Sở Tài nguyên và Môi trường tại Tờ trình số 471/TTr-STNMT ngày 27/3/2024 (kèm theo hồ sơ có liên quan).</w:t>
      </w:r>
    </w:p>
    <w:p>
      <w:r>
        <w:t>QUYẾT ĐỊNH:</w:t>
      </w:r>
    </w:p>
    <w:p>
      <w:r>
        <w:t>Điều 1.    Phê duyệt kế hoạch sử dụng đất năm 2024, huyện Như Xuân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72.171,84</w:t>
      </w:r>
    </w:p>
    <w:p>
      <w:r>
        <w:t>1</w:t>
      </w:r>
    </w:p>
    <w:p>
      <w:r>
        <w:t>Đất nông nghiệp</w:t>
      </w:r>
    </w:p>
    <w:p>
      <w:r>
        <w:t>NNP</w:t>
      </w:r>
    </w:p>
    <w:p>
      <w:r>
        <w:t>63.014,33</w:t>
      </w:r>
    </w:p>
    <w:p>
      <w:r>
        <w:t>2</w:t>
      </w:r>
    </w:p>
    <w:p>
      <w:r>
        <w:t>Đất phi nông nghiệp</w:t>
      </w:r>
    </w:p>
    <w:p>
      <w:r>
        <w:t>PNN</w:t>
      </w:r>
    </w:p>
    <w:p>
      <w:r>
        <w:t>9.040,23</w:t>
      </w:r>
    </w:p>
    <w:p>
      <w:r>
        <w:t>3</w:t>
      </w:r>
    </w:p>
    <w:p>
      <w:r>
        <w:t>Đất chưa sử dụng</w:t>
      </w:r>
    </w:p>
    <w:p>
      <w:r>
        <w:t>CSD</w:t>
      </w:r>
    </w:p>
    <w:p>
      <w:r>
        <w:t>117,27</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326,04</w:t>
      </w:r>
    </w:p>
    <w:p>
      <w:r>
        <w:t>2</w:t>
      </w:r>
    </w:p>
    <w:p>
      <w:r>
        <w:t>Đất phi nông nghiệp</w:t>
      </w:r>
    </w:p>
    <w:p>
      <w:r>
        <w:t>PNN</w:t>
      </w:r>
    </w:p>
    <w:p>
      <w:r>
        <w:t>15,54</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428,15</w:t>
      </w:r>
    </w:p>
    <w:p>
      <w:r>
        <w:t>Trong đó:</w:t>
      </w:r>
    </w:p>
    <w:p>
      <w:r>
        <w:t>1.1</w:t>
      </w:r>
    </w:p>
    <w:p>
      <w:r>
        <w:t>Đất trồng lúa</w:t>
      </w:r>
    </w:p>
    <w:p>
      <w:r>
        <w:t>LUA/PNN</w:t>
      </w:r>
    </w:p>
    <w:p>
      <w:r>
        <w:t>16,78</w:t>
      </w:r>
    </w:p>
    <w:p>
      <w:r>
        <w:t>Trong đó: Đất chuyên trồng lúa nước</w:t>
      </w:r>
    </w:p>
    <w:p>
      <w:r>
        <w:t>LUC/PNN</w:t>
      </w:r>
    </w:p>
    <w:p>
      <w:r>
        <w:t>15,34</w:t>
      </w:r>
    </w:p>
    <w:p>
      <w:r>
        <w:t>1.2</w:t>
      </w:r>
    </w:p>
    <w:p>
      <w:r>
        <w:t>Đất trồng cây hàng năm khác</w:t>
      </w:r>
    </w:p>
    <w:p>
      <w:r>
        <w:t>HNK/PNN</w:t>
      </w:r>
    </w:p>
    <w:p>
      <w:r>
        <w:t>36,82</w:t>
      </w:r>
    </w:p>
    <w:p>
      <w:r>
        <w:t>1.3</w:t>
      </w:r>
    </w:p>
    <w:p>
      <w:r>
        <w:t>Đất trồng cây lâu năm</w:t>
      </w:r>
    </w:p>
    <w:p>
      <w:r>
        <w:t>CLN/PNN</w:t>
      </w:r>
    </w:p>
    <w:p>
      <w:r>
        <w:t>27,84</w:t>
      </w:r>
    </w:p>
    <w:p>
      <w:r>
        <w:t>1.4</w:t>
      </w:r>
    </w:p>
    <w:p>
      <w:r>
        <w:t>Đất rừng phòng hộ</w:t>
      </w:r>
    </w:p>
    <w:p>
      <w:r>
        <w:t>RPH/PNN</w:t>
      </w:r>
    </w:p>
    <w:p>
      <w:r>
        <w:t>119,77</w:t>
      </w:r>
    </w:p>
    <w:p>
      <w:r>
        <w:t>1.5</w:t>
      </w:r>
    </w:p>
    <w:p>
      <w:r>
        <w:t>Đất rừng đặc dụng</w:t>
      </w:r>
    </w:p>
    <w:p>
      <w:r>
        <w:t>RDD/PNN</w:t>
      </w:r>
    </w:p>
    <w:p>
      <w:r>
        <w:t>1.6</w:t>
      </w:r>
    </w:p>
    <w:p>
      <w:r>
        <w:t>Đất rừng sản xuất</w:t>
      </w:r>
    </w:p>
    <w:p>
      <w:r>
        <w:t>RSX/PNN</w:t>
      </w:r>
    </w:p>
    <w:p>
      <w:r>
        <w:t>223,85</w:t>
      </w:r>
    </w:p>
    <w:p>
      <w:r>
        <w:t>Trong đó: Đất có rừng sản xuất là rừng tự nhiên</w:t>
      </w:r>
    </w:p>
    <w:p>
      <w:r>
        <w:t>RSN/PNN</w:t>
      </w:r>
    </w:p>
    <w:p>
      <w:r>
        <w:t>1,11</w:t>
      </w:r>
    </w:p>
    <w:p>
      <w:r>
        <w:t>1.7</w:t>
      </w:r>
    </w:p>
    <w:p>
      <w:r>
        <w:t>Đất nuôi trồng thuỷ sản</w:t>
      </w:r>
    </w:p>
    <w:p>
      <w:r>
        <w:t>NTS/PNN</w:t>
      </w:r>
    </w:p>
    <w:p>
      <w:r>
        <w:t>3,09</w:t>
      </w:r>
    </w:p>
    <w:p>
      <w:r>
        <w:t>1.8</w:t>
      </w:r>
    </w:p>
    <w:p>
      <w:r>
        <w:t>Đất làm muối</w:t>
      </w:r>
    </w:p>
    <w:p>
      <w:r>
        <w:t>LMU/PNN</w:t>
      </w:r>
    </w:p>
    <w:p>
      <w:r>
        <w:t>1.8</w:t>
      </w:r>
    </w:p>
    <w:p>
      <w:r>
        <w:t>Đất nông nghiệp khác</w:t>
      </w:r>
    </w:p>
    <w:p>
      <w:r>
        <w:t>NKH/PNN</w:t>
      </w:r>
    </w:p>
    <w:p>
      <w:r>
        <w:t>2</w:t>
      </w:r>
    </w:p>
    <w:p>
      <w:r>
        <w:t>Chuyển đổi cơ cấu sử dụng đất trong nội bộ đất nông nghiệp</w:t>
      </w:r>
    </w:p>
    <w:p>
      <w:r>
        <w:t>242,66</w:t>
      </w:r>
    </w:p>
    <w:p>
      <w:r>
        <w:t>3</w:t>
      </w:r>
    </w:p>
    <w:p>
      <w:r>
        <w:t>Đất phi nông nghiệp không phải là đất ở chuyển sang đất ở</w:t>
      </w:r>
    </w:p>
    <w:p>
      <w:r>
        <w:t>PKO/OCT</w:t>
      </w:r>
    </w:p>
    <w:p>
      <w:r>
        <w:t>0,62</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220,23</w:t>
      </w:r>
    </w:p>
    <w:p>
      <w:r>
        <w:t>1</w:t>
      </w:r>
    </w:p>
    <w:p>
      <w:r>
        <w:t>Đất nông nghiệp</w:t>
      </w:r>
    </w:p>
    <w:p>
      <w:r>
        <w:t>NNP</w:t>
      </w:r>
    </w:p>
    <w:p>
      <w:r>
        <w:t>219,76</w:t>
      </w:r>
    </w:p>
    <w:p>
      <w:r>
        <w:t>2</w:t>
      </w:r>
    </w:p>
    <w:p>
      <w:r>
        <w:t>Đất phi nông nghiệp</w:t>
      </w:r>
    </w:p>
    <w:p>
      <w:r>
        <w:t>PNN</w:t>
      </w:r>
    </w:p>
    <w:p>
      <w:r>
        <w:t>0,47</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Như Xuân.</w:t>
      </w:r>
    </w:p>
    <w:p>
      <w:r>
        <w:t>- Tổ chức thực hiện và công bố, công khai hồ sơ kế hoạch sử dụng đất năm 2024, huyện Như Xuân;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pháp luật, trước UBND tỉnh, Chủ tịch UBND tỉnh về xác định ranh giới, chỉ tiêu của từng loại đất; không gian kế hoạch sử 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 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2024, huyện Như Xuân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UBND huyện Như Xuân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Như Xuân;</w:t>
      </w:r>
    </w:p>
    <w:p>
      <w:r>
        <w:t>- Lưu: VT, NN.</w:t>
      </w:r>
    </w:p>
    <w:p>
      <w:r>
        <w:t>(MC83.3.24)</w:t>
      </w:r>
    </w:p>
    <w:p>
      <w:r>
        <w:t>TM. ỦY BAN NHÂN DÂN</w:t>
      </w:r>
    </w:p>
    <w:p>
      <w:r>
        <w:t>KT. CHỦ TỊCH</w:t>
      </w:r>
    </w:p>
    <w:p>
      <w:r>
        <w:t>PHÓ CHỦ TỊCH</w:t>
      </w:r>
    </w:p>
    <w:p>
      <w:r>
        <w:t>Lê Đức Giang</w:t>
      </w:r>
    </w:p>
    <w:p>
      <w:r>
        <w:t>Phụ biểu số I.01</w:t>
      </w:r>
    </w:p>
    <w:p>
      <w:r>
        <w:t>Phân bổ diện tích các loại đất trong kế hoạch sử dụng đất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TT Yên Cát</w:t>
      </w:r>
    </w:p>
    <w:p>
      <w:r>
        <w:t>Bãi Trành</w:t>
      </w:r>
    </w:p>
    <w:p>
      <w:r>
        <w:t>Xuân Bình</w:t>
      </w:r>
    </w:p>
    <w:p>
      <w:r>
        <w:t>Xuân Hoà</w:t>
      </w:r>
    </w:p>
    <w:p>
      <w:r>
        <w:t>Hoá Quỳ</w:t>
      </w:r>
    </w:p>
    <w:p>
      <w:r>
        <w:t>Bình Lương</w:t>
      </w:r>
    </w:p>
    <w:p>
      <w:r>
        <w:t>Tân Bình</w:t>
      </w:r>
    </w:p>
    <w:p>
      <w:r>
        <w:t>Thượng Ninh</w:t>
      </w:r>
    </w:p>
    <w:p>
      <w:r>
        <w:t>I</w:t>
      </w:r>
    </w:p>
    <w:p>
      <w:r>
        <w:t>LOẠI ĐẤT</w:t>
      </w:r>
    </w:p>
    <w:p>
      <w:r>
        <w:t>72.171,84</w:t>
      </w:r>
    </w:p>
    <w:p>
      <w:r>
        <w:t>3.126,79</w:t>
      </w:r>
    </w:p>
    <w:p>
      <w:r>
        <w:t>2.555,52</w:t>
      </w:r>
    </w:p>
    <w:p>
      <w:r>
        <w:t>4.038,62</w:t>
      </w:r>
    </w:p>
    <w:p>
      <w:r>
        <w:t>11.723,18</w:t>
      </w:r>
    </w:p>
    <w:p>
      <w:r>
        <w:t>4.481,87</w:t>
      </w:r>
    </w:p>
    <w:p>
      <w:r>
        <w:t>7.182,51</w:t>
      </w:r>
    </w:p>
    <w:p>
      <w:r>
        <w:t>3.860,42</w:t>
      </w:r>
    </w:p>
    <w:p>
      <w:r>
        <w:t>5.072,53</w:t>
      </w:r>
    </w:p>
    <w:p>
      <w:r>
        <w:t>1</w:t>
      </w:r>
    </w:p>
    <w:p>
      <w:r>
        <w:t>Đất nông nghiệp</w:t>
      </w:r>
    </w:p>
    <w:p>
      <w:r>
        <w:t>NNP</w:t>
      </w:r>
    </w:p>
    <w:p>
      <w:r>
        <w:t>63.014,33</w:t>
      </w:r>
    </w:p>
    <w:p>
      <w:r>
        <w:t>2.533,82</w:t>
      </w:r>
    </w:p>
    <w:p>
      <w:r>
        <w:t>2.215,40</w:t>
      </w:r>
    </w:p>
    <w:p>
      <w:r>
        <w:t>3.579,49</w:t>
      </w:r>
    </w:p>
    <w:p>
      <w:r>
        <w:t>9.275,32</w:t>
      </w:r>
    </w:p>
    <w:p>
      <w:r>
        <w:t>3.842,75</w:t>
      </w:r>
    </w:p>
    <w:p>
      <w:r>
        <w:t>6.866,13</w:t>
      </w:r>
    </w:p>
    <w:p>
      <w:r>
        <w:t>3.478,13</w:t>
      </w:r>
    </w:p>
    <w:p>
      <w:r>
        <w:t>4.721,53</w:t>
      </w:r>
    </w:p>
    <w:p>
      <w:r>
        <w:t>Trong đó:</w:t>
      </w:r>
    </w:p>
    <w:p>
      <w:r>
        <w:t>1.1</w:t>
      </w:r>
    </w:p>
    <w:p>
      <w:r>
        <w:t>Đất trồng lúa</w:t>
      </w:r>
    </w:p>
    <w:p>
      <w:r>
        <w:t>LUA</w:t>
      </w:r>
    </w:p>
    <w:p>
      <w:r>
        <w:t>2.419,60</w:t>
      </w:r>
    </w:p>
    <w:p>
      <w:r>
        <w:t>221,87</w:t>
      </w:r>
    </w:p>
    <w:p>
      <w:r>
        <w:t>19,75</w:t>
      </w:r>
    </w:p>
    <w:p>
      <w:r>
        <w:t>88,80</w:t>
      </w:r>
    </w:p>
    <w:p>
      <w:r>
        <w:t>42,53</w:t>
      </w:r>
    </w:p>
    <w:p>
      <w:r>
        <w:t>182,49</w:t>
      </w:r>
    </w:p>
    <w:p>
      <w:r>
        <w:t>171,86</w:t>
      </w:r>
    </w:p>
    <w:p>
      <w:r>
        <w:t>126,02</w:t>
      </w:r>
    </w:p>
    <w:p>
      <w:r>
        <w:t>378,98</w:t>
      </w:r>
    </w:p>
    <w:p>
      <w:r>
        <w:t>Trong đó: Đất chuyên trồng lúa nước</w:t>
      </w:r>
    </w:p>
    <w:p>
      <w:r>
        <w:t>LUC</w:t>
      </w:r>
    </w:p>
    <w:p>
      <w:r>
        <w:t>2.416,41</w:t>
      </w:r>
    </w:p>
    <w:p>
      <w:r>
        <w:t>221,77</w:t>
      </w:r>
    </w:p>
    <w:p>
      <w:r>
        <w:t>19,75</w:t>
      </w:r>
    </w:p>
    <w:p>
      <w:r>
        <w:t>88,80</w:t>
      </w:r>
    </w:p>
    <w:p>
      <w:r>
        <w:t>42,53</w:t>
      </w:r>
    </w:p>
    <w:p>
      <w:r>
        <w:t>182,49</w:t>
      </w:r>
    </w:p>
    <w:p>
      <w:r>
        <w:t>171,86</w:t>
      </w:r>
    </w:p>
    <w:p>
      <w:r>
        <w:t>126,02</w:t>
      </w:r>
    </w:p>
    <w:p>
      <w:r>
        <w:t>378,98</w:t>
      </w:r>
    </w:p>
    <w:p>
      <w:r>
        <w:t>1.2</w:t>
      </w:r>
    </w:p>
    <w:p>
      <w:r>
        <w:t>Đất trồng cây hàng năm khác</w:t>
      </w:r>
    </w:p>
    <w:p>
      <w:r>
        <w:t>HNK</w:t>
      </w:r>
    </w:p>
    <w:p>
      <w:r>
        <w:t>6.041,07</w:t>
      </w:r>
    </w:p>
    <w:p>
      <w:r>
        <w:t>509,40</w:t>
      </w:r>
    </w:p>
    <w:p>
      <w:r>
        <w:t>571,80</w:t>
      </w:r>
    </w:p>
    <w:p>
      <w:r>
        <w:t>209,79</w:t>
      </w:r>
    </w:p>
    <w:p>
      <w:r>
        <w:t>2.778,79</w:t>
      </w:r>
    </w:p>
    <w:p>
      <w:r>
        <w:t>249,81</w:t>
      </w:r>
    </w:p>
    <w:p>
      <w:r>
        <w:t>129,51</w:t>
      </w:r>
    </w:p>
    <w:p>
      <w:r>
        <w:t>205,13</w:t>
      </w:r>
    </w:p>
    <w:p>
      <w:r>
        <w:t>560,02</w:t>
      </w:r>
    </w:p>
    <w:p>
      <w:r>
        <w:t>1.3</w:t>
      </w:r>
    </w:p>
    <w:p>
      <w:r>
        <w:t>Đất trồng cây lâu năm</w:t>
      </w:r>
    </w:p>
    <w:p>
      <w:r>
        <w:t>CLN</w:t>
      </w:r>
    </w:p>
    <w:p>
      <w:r>
        <w:t>6.003,47</w:t>
      </w:r>
    </w:p>
    <w:p>
      <w:r>
        <w:t>495,18</w:t>
      </w:r>
    </w:p>
    <w:p>
      <w:r>
        <w:t>643,68</w:t>
      </w:r>
    </w:p>
    <w:p>
      <w:r>
        <w:t>853,10</w:t>
      </w:r>
    </w:p>
    <w:p>
      <w:r>
        <w:t>898,72</w:t>
      </w:r>
    </w:p>
    <w:p>
      <w:r>
        <w:t>1.036,31</w:t>
      </w:r>
    </w:p>
    <w:p>
      <w:r>
        <w:t>259,50</w:t>
      </w:r>
    </w:p>
    <w:p>
      <w:r>
        <w:t>175,97</w:t>
      </w:r>
    </w:p>
    <w:p>
      <w:r>
        <w:t>255,43</w:t>
      </w:r>
    </w:p>
    <w:p>
      <w:r>
        <w:t>1.4</w:t>
      </w:r>
    </w:p>
    <w:p>
      <w:r>
        <w:t>Đất rừng phòng hộ</w:t>
      </w:r>
    </w:p>
    <w:p>
      <w:r>
        <w:t>RPH</w:t>
      </w:r>
    </w:p>
    <w:p>
      <w:r>
        <w:t>11.963,75</w:t>
      </w:r>
    </w:p>
    <w:p>
      <w:r>
        <w:t>678,36</w:t>
      </w:r>
    </w:p>
    <w:p>
      <w:r>
        <w:t>648,76</w:t>
      </w:r>
    </w:p>
    <w:p>
      <w:r>
        <w:t>1.775,13</w:t>
      </w:r>
    </w:p>
    <w:p>
      <w:r>
        <w:t>1.5</w:t>
      </w:r>
    </w:p>
    <w:p>
      <w:r>
        <w:t>Đất rừng đặc dụng</w:t>
      </w:r>
    </w:p>
    <w:p>
      <w:r>
        <w:t>RDD</w:t>
      </w:r>
    </w:p>
    <w:p>
      <w:r>
        <w:t>6.918,47</w:t>
      </w:r>
    </w:p>
    <w:p>
      <w:r>
        <w:t>874,66</w:t>
      </w:r>
    </w:p>
    <w:p>
      <w:r>
        <w:t>265,38</w:t>
      </w:r>
    </w:p>
    <w:p>
      <w:r>
        <w:t>4.656,36</w:t>
      </w:r>
    </w:p>
    <w:p>
      <w:r>
        <w:t>1.122,07</w:t>
      </w:r>
    </w:p>
    <w:p>
      <w:r>
        <w:t>1.6</w:t>
      </w:r>
    </w:p>
    <w:p>
      <w:r>
        <w:t>Đất rừng sản xuất</w:t>
      </w:r>
    </w:p>
    <w:p>
      <w:r>
        <w:t>RSX</w:t>
      </w:r>
    </w:p>
    <w:p>
      <w:r>
        <w:t>28.487,77</w:t>
      </w:r>
    </w:p>
    <w:p>
      <w:r>
        <w:t>1.213,88</w:t>
      </w:r>
    </w:p>
    <w:p>
      <w:r>
        <w:t>913,96</w:t>
      </w:r>
    </w:p>
    <w:p>
      <w:r>
        <w:t>2.406,23</w:t>
      </w:r>
    </w:p>
    <w:p>
      <w:r>
        <w:t>3.939,90</w:t>
      </w:r>
    </w:p>
    <w:p>
      <w:r>
        <w:t>1.386,15</w:t>
      </w:r>
    </w:p>
    <w:p>
      <w:r>
        <w:t>1.482,06</w:t>
      </w:r>
    </w:p>
    <w:p>
      <w:r>
        <w:t>1.740,67</w:t>
      </w:r>
    </w:p>
    <w:p>
      <w:r>
        <w:t>1.669,57</w:t>
      </w:r>
    </w:p>
    <w:p>
      <w:r>
        <w:t>Trong đó: Đất có rừng sản xuất là rừng tự nhiên</w:t>
      </w:r>
    </w:p>
    <w:p>
      <w:r>
        <w:t>RSN</w:t>
      </w:r>
    </w:p>
    <w:p>
      <w:r>
        <w:t>14.644,33</w:t>
      </w:r>
    </w:p>
    <w:p>
      <w:r>
        <w:t>198,85</w:t>
      </w:r>
    </w:p>
    <w:p>
      <w:r>
        <w:t>1.177,13</w:t>
      </w:r>
    </w:p>
    <w:p>
      <w:r>
        <w:t>3.502,73</w:t>
      </w:r>
    </w:p>
    <w:p>
      <w:r>
        <w:t>34,23</w:t>
      </w:r>
    </w:p>
    <w:p>
      <w:r>
        <w:t>105,04</w:t>
      </w:r>
    </w:p>
    <w:p>
      <w:r>
        <w:t>230,60</w:t>
      </w:r>
    </w:p>
    <w:p>
      <w:r>
        <w:t>2,38</w:t>
      </w:r>
    </w:p>
    <w:p>
      <w:r>
        <w:t>1.7</w:t>
      </w:r>
    </w:p>
    <w:p>
      <w:r>
        <w:t>Đất nuôi trồng thuỷ sản</w:t>
      </w:r>
    </w:p>
    <w:p>
      <w:r>
        <w:t>NTS</w:t>
      </w:r>
    </w:p>
    <w:p>
      <w:r>
        <w:t>898,98</w:t>
      </w:r>
    </w:p>
    <w:p>
      <w:r>
        <w:t>92,61</w:t>
      </w:r>
    </w:p>
    <w:p>
      <w:r>
        <w:t>19,20</w:t>
      </w:r>
    </w:p>
    <w:p>
      <w:r>
        <w:t>21,56</w:t>
      </w:r>
    </w:p>
    <w:p>
      <w:r>
        <w:t>13,62</w:t>
      </w:r>
    </w:p>
    <w:p>
      <w:r>
        <w:t>73,86</w:t>
      </w:r>
    </w:p>
    <w:p>
      <w:r>
        <w:t>166,84</w:t>
      </w:r>
    </w:p>
    <w:p>
      <w:r>
        <w:t>96,42</w:t>
      </w:r>
    </w:p>
    <w:p>
      <w:r>
        <w:t>79,58</w:t>
      </w:r>
    </w:p>
    <w:p>
      <w:r>
        <w:t>1.8</w:t>
      </w:r>
    </w:p>
    <w:p>
      <w:r>
        <w:t>Đất nông nghiệp khác</w:t>
      </w:r>
    </w:p>
    <w:p>
      <w:r>
        <w:t>NKH</w:t>
      </w:r>
    </w:p>
    <w:p>
      <w:r>
        <w:t>281,22</w:t>
      </w:r>
    </w:p>
    <w:p>
      <w:r>
        <w:t>0,89</w:t>
      </w:r>
    </w:p>
    <w:p>
      <w:r>
        <w:t>47,00</w:t>
      </w:r>
    </w:p>
    <w:p>
      <w:r>
        <w:t>48,75</w:t>
      </w:r>
    </w:p>
    <w:p>
      <w:r>
        <w:t>11,84</w:t>
      </w:r>
    </w:p>
    <w:p>
      <w:r>
        <w:t>2,82</w:t>
      </w:r>
    </w:p>
    <w:p>
      <w:r>
        <w:t>2</w:t>
      </w:r>
    </w:p>
    <w:p>
      <w:r>
        <w:t>Đất phi nông nghiệp</w:t>
      </w:r>
    </w:p>
    <w:p>
      <w:r>
        <w:t>PNN</w:t>
      </w:r>
    </w:p>
    <w:p>
      <w:r>
        <w:t>9.040,23</w:t>
      </w:r>
    </w:p>
    <w:p>
      <w:r>
        <w:t>579,25</w:t>
      </w:r>
    </w:p>
    <w:p>
      <w:r>
        <w:t>340,12</w:t>
      </w:r>
    </w:p>
    <w:p>
      <w:r>
        <w:t>451,15</w:t>
      </w:r>
    </w:p>
    <w:p>
      <w:r>
        <w:t>2.444,52</w:t>
      </w:r>
    </w:p>
    <w:p>
      <w:r>
        <w:t>635,52</w:t>
      </w:r>
    </w:p>
    <w:p>
      <w:r>
        <w:t>311,02</w:t>
      </w:r>
    </w:p>
    <w:p>
      <w:r>
        <w:t>369,00</w:t>
      </w:r>
    </w:p>
    <w:p>
      <w:r>
        <w:t>344,43</w:t>
      </w:r>
    </w:p>
    <w:p>
      <w:r>
        <w:t>Trong đó:</w:t>
      </w:r>
    </w:p>
    <w:p>
      <w:r>
        <w:t>2.1</w:t>
      </w:r>
    </w:p>
    <w:p>
      <w:r>
        <w:t>Đất quốc phòng</w:t>
      </w:r>
    </w:p>
    <w:p>
      <w:r>
        <w:t>CQP</w:t>
      </w:r>
    </w:p>
    <w:p>
      <w:r>
        <w:t>1.387,39</w:t>
      </w:r>
    </w:p>
    <w:p>
      <w:r>
        <w:t>1,31</w:t>
      </w:r>
    </w:p>
    <w:p>
      <w:r>
        <w:t>1.385,90</w:t>
      </w:r>
    </w:p>
    <w:p>
      <w:r>
        <w:t>0,19</w:t>
      </w:r>
    </w:p>
    <w:p>
      <w:r>
        <w:t>2.2</w:t>
      </w:r>
    </w:p>
    <w:p>
      <w:r>
        <w:t>Đất an ninh</w:t>
      </w:r>
    </w:p>
    <w:p>
      <w:r>
        <w:t>CAN</w:t>
      </w:r>
    </w:p>
    <w:p>
      <w:r>
        <w:t>2.936,71</w:t>
      </w:r>
    </w:p>
    <w:p>
      <w:r>
        <w:t>236,94</w:t>
      </w:r>
    </w:p>
    <w:p>
      <w:r>
        <w:t>0,12</w:t>
      </w:r>
    </w:p>
    <w:p>
      <w:r>
        <w:t>0,12</w:t>
      </w:r>
    </w:p>
    <w:p>
      <w:r>
        <w:t>571,38</w:t>
      </w:r>
    </w:p>
    <w:p>
      <w:r>
        <w:t>229,37</w:t>
      </w:r>
    </w:p>
    <w:p>
      <w:r>
        <w:t>0,12</w:t>
      </w:r>
    </w:p>
    <w:p>
      <w:r>
        <w:t>0,12</w:t>
      </w:r>
    </w:p>
    <w:p>
      <w:r>
        <w:t>0,12</w:t>
      </w:r>
    </w:p>
    <w:p>
      <w:r>
        <w:t>2.3</w:t>
      </w:r>
    </w:p>
    <w:p>
      <w:r>
        <w:t>Đất khu công nghiệp</w:t>
      </w:r>
    </w:p>
    <w:p>
      <w:r>
        <w:t>SKK</w:t>
      </w:r>
    </w:p>
    <w:p>
      <w:r>
        <w:t>2.4</w:t>
      </w:r>
    </w:p>
    <w:p>
      <w:r>
        <w:t>Đất cụm công nghiệp</w:t>
      </w:r>
    </w:p>
    <w:p>
      <w:r>
        <w:t>SKN</w:t>
      </w:r>
    </w:p>
    <w:p>
      <w:r>
        <w:t>69,63</w:t>
      </w:r>
    </w:p>
    <w:p>
      <w:r>
        <w:t>3,44</w:t>
      </w:r>
    </w:p>
    <w:p>
      <w:r>
        <w:t>15,81</w:t>
      </w:r>
    </w:p>
    <w:p>
      <w:r>
        <w:t>30,38</w:t>
      </w:r>
    </w:p>
    <w:p>
      <w:r>
        <w:t>20,00</w:t>
      </w:r>
    </w:p>
    <w:p>
      <w:r>
        <w:t>2.5</w:t>
      </w:r>
    </w:p>
    <w:p>
      <w:r>
        <w:t>Đất thương mại, dịch vụ</w:t>
      </w:r>
    </w:p>
    <w:p>
      <w:r>
        <w:t>TMD</w:t>
      </w:r>
    </w:p>
    <w:p>
      <w:r>
        <w:t>9,64</w:t>
      </w:r>
    </w:p>
    <w:p>
      <w:r>
        <w:t>6,91</w:t>
      </w:r>
    </w:p>
    <w:p>
      <w:r>
        <w:t>1,13</w:t>
      </w:r>
    </w:p>
    <w:p>
      <w:r>
        <w:t>0,42</w:t>
      </w:r>
    </w:p>
    <w:p>
      <w:r>
        <w:t>0,44</w:t>
      </w:r>
    </w:p>
    <w:p>
      <w:r>
        <w:t>0,12</w:t>
      </w:r>
    </w:p>
    <w:p>
      <w:r>
        <w:t>2.6</w:t>
      </w:r>
    </w:p>
    <w:p>
      <w:r>
        <w:t>Đất cơ sở sản xuất phi nông nghiệp</w:t>
      </w:r>
    </w:p>
    <w:p>
      <w:r>
        <w:t>SKC</w:t>
      </w:r>
    </w:p>
    <w:p>
      <w:r>
        <w:t>94,81</w:t>
      </w:r>
    </w:p>
    <w:p>
      <w:r>
        <w:t>19,08</w:t>
      </w:r>
    </w:p>
    <w:p>
      <w:r>
        <w:t>8,00</w:t>
      </w:r>
    </w:p>
    <w:p>
      <w:r>
        <w:t>1,67</w:t>
      </w:r>
    </w:p>
    <w:p>
      <w:r>
        <w:t>22,37</w:t>
      </w:r>
    </w:p>
    <w:p>
      <w:r>
        <w:t>22,86</w:t>
      </w:r>
    </w:p>
    <w:p>
      <w:r>
        <w:t>3,36</w:t>
      </w:r>
    </w:p>
    <w:p>
      <w:r>
        <w:t>4,16</w:t>
      </w:r>
    </w:p>
    <w:p>
      <w:r>
        <w:t>2.7</w:t>
      </w:r>
    </w:p>
    <w:p>
      <w:r>
        <w:t>Đất sử dụng cho hoạt động khoáng sản</w:t>
      </w:r>
    </w:p>
    <w:p>
      <w:r>
        <w:t>SKS</w:t>
      </w:r>
    </w:p>
    <w:p>
      <w:r>
        <w:t>120,98</w:t>
      </w:r>
    </w:p>
    <w:p>
      <w:r>
        <w:t>8,68</w:t>
      </w:r>
    </w:p>
    <w:p>
      <w:r>
        <w:t>31,82</w:t>
      </w:r>
    </w:p>
    <w:p>
      <w:r>
        <w:t>2,86</w:t>
      </w:r>
    </w:p>
    <w:p>
      <w:r>
        <w:t>2.8</w:t>
      </w:r>
    </w:p>
    <w:p>
      <w:r>
        <w:t>Đất sản xuất vật liệu xây dựng, làm đồ gốm</w:t>
      </w:r>
    </w:p>
    <w:p>
      <w:r>
        <w:t>SKX</w:t>
      </w:r>
    </w:p>
    <w:p>
      <w:r>
        <w:t>10,66</w:t>
      </w:r>
    </w:p>
    <w:p>
      <w:r>
        <w:t>3,80</w:t>
      </w:r>
    </w:p>
    <w:p>
      <w:r>
        <w:t>2.9</w:t>
      </w:r>
    </w:p>
    <w:p>
      <w:r>
        <w:t>Đất phát triển hạ tầng cấp quốc gia, cấp tỉnh, cấp huyện, cấp xã</w:t>
      </w:r>
    </w:p>
    <w:p>
      <w:r>
        <w:t>DHT</w:t>
      </w:r>
    </w:p>
    <w:p>
      <w:r>
        <w:t>1.798,68</w:t>
      </w:r>
    </w:p>
    <w:p>
      <w:r>
        <w:t>167,77</w:t>
      </w:r>
    </w:p>
    <w:p>
      <w:r>
        <w:t>123,99</w:t>
      </w:r>
    </w:p>
    <w:p>
      <w:r>
        <w:t>114,21</w:t>
      </w:r>
    </w:p>
    <w:p>
      <w:r>
        <w:t>220,96</w:t>
      </w:r>
    </w:p>
    <w:p>
      <w:r>
        <w:t>139,31</w:t>
      </w:r>
    </w:p>
    <w:p>
      <w:r>
        <w:t>71,93</w:t>
      </w:r>
    </w:p>
    <w:p>
      <w:r>
        <w:t>68,88</w:t>
      </w:r>
    </w:p>
    <w:p>
      <w:r>
        <w:t>178,99</w:t>
      </w:r>
    </w:p>
    <w:p>
      <w:r>
        <w:t>Trong đó:</w:t>
      </w:r>
    </w:p>
    <w:p>
      <w:r>
        <w:t>-</w:t>
      </w:r>
    </w:p>
    <w:p>
      <w:r>
        <w:t>Đất giao thông</w:t>
      </w:r>
    </w:p>
    <w:p>
      <w:r>
        <w:t>DGT</w:t>
      </w:r>
    </w:p>
    <w:p>
      <w:r>
        <w:t>1.004,52</w:t>
      </w:r>
    </w:p>
    <w:p>
      <w:r>
        <w:t>98,71</w:t>
      </w:r>
    </w:p>
    <w:p>
      <w:r>
        <w:t>107,61</w:t>
      </w:r>
    </w:p>
    <w:p>
      <w:r>
        <w:t>77,84</w:t>
      </w:r>
    </w:p>
    <w:p>
      <w:r>
        <w:t>131,76</w:t>
      </w:r>
    </w:p>
    <w:p>
      <w:r>
        <w:t>73,91</w:t>
      </w:r>
    </w:p>
    <w:p>
      <w:r>
        <w:t>49,66</w:t>
      </w:r>
    </w:p>
    <w:p>
      <w:r>
        <w:t>49,35</w:t>
      </w:r>
    </w:p>
    <w:p>
      <w:r>
        <w:t>127,79</w:t>
      </w:r>
    </w:p>
    <w:p>
      <w:r>
        <w:t>-</w:t>
      </w:r>
    </w:p>
    <w:p>
      <w:r>
        <w:t>Đất thủy lợi</w:t>
      </w:r>
    </w:p>
    <w:p>
      <w:r>
        <w:t>DTL</w:t>
      </w:r>
    </w:p>
    <w:p>
      <w:r>
        <w:t>457,68</w:t>
      </w:r>
    </w:p>
    <w:p>
      <w:r>
        <w:t>16,10</w:t>
      </w:r>
    </w:p>
    <w:p>
      <w:r>
        <w:t>0,71</w:t>
      </w:r>
    </w:p>
    <w:p>
      <w:r>
        <w:t>14,86</w:t>
      </w:r>
    </w:p>
    <w:p>
      <w:r>
        <w:t>70,89</w:t>
      </w:r>
    </w:p>
    <w:p>
      <w:r>
        <w:t>33,92</w:t>
      </w:r>
    </w:p>
    <w:p>
      <w:r>
        <w:t>2,39</w:t>
      </w:r>
    </w:p>
    <w:p>
      <w:r>
        <w:t>4,76</w:t>
      </w:r>
    </w:p>
    <w:p>
      <w:r>
        <w:t>16,61</w:t>
      </w:r>
    </w:p>
    <w:p>
      <w:r>
        <w:t>-</w:t>
      </w:r>
    </w:p>
    <w:p>
      <w:r>
        <w:t>Đất xây dựng cơ sở văn hóa</w:t>
      </w:r>
    </w:p>
    <w:p>
      <w:r>
        <w:t>DVH</w:t>
      </w:r>
    </w:p>
    <w:p>
      <w:r>
        <w:t>29,52</w:t>
      </w:r>
    </w:p>
    <w:p>
      <w:r>
        <w:t>4,56</w:t>
      </w:r>
    </w:p>
    <w:p>
      <w:r>
        <w:t>1,19</w:t>
      </w:r>
    </w:p>
    <w:p>
      <w:r>
        <w:t>2,45</w:t>
      </w:r>
    </w:p>
    <w:p>
      <w:r>
        <w:t>1,13</w:t>
      </w:r>
    </w:p>
    <w:p>
      <w:r>
        <w:t>6,03</w:t>
      </w:r>
    </w:p>
    <w:p>
      <w:r>
        <w:t>1,22</w:t>
      </w:r>
    </w:p>
    <w:p>
      <w:r>
        <w:t>0,72</w:t>
      </w:r>
    </w:p>
    <w:p>
      <w:r>
        <w:t>1,36</w:t>
      </w:r>
    </w:p>
    <w:p>
      <w:r>
        <w:t>-</w:t>
      </w:r>
    </w:p>
    <w:p>
      <w:r>
        <w:t>Đất xây dựng cơ sở y tế</w:t>
      </w:r>
    </w:p>
    <w:p>
      <w:r>
        <w:t>DYT</w:t>
      </w:r>
    </w:p>
    <w:p>
      <w:r>
        <w:t>7,52</w:t>
      </w:r>
    </w:p>
    <w:p>
      <w:r>
        <w:t>1,58</w:t>
      </w:r>
    </w:p>
    <w:p>
      <w:r>
        <w:t>1,26</w:t>
      </w:r>
    </w:p>
    <w:p>
      <w:r>
        <w:t>1,05</w:t>
      </w:r>
    </w:p>
    <w:p>
      <w:r>
        <w:t>0,15</w:t>
      </w:r>
    </w:p>
    <w:p>
      <w:r>
        <w:t>0,23</w:t>
      </w:r>
    </w:p>
    <w:p>
      <w:r>
        <w:t>0,18</w:t>
      </w:r>
    </w:p>
    <w:p>
      <w:r>
        <w:t>0,25</w:t>
      </w:r>
    </w:p>
    <w:p>
      <w:r>
        <w:t>0,27</w:t>
      </w:r>
    </w:p>
    <w:p>
      <w:r>
        <w:t>-</w:t>
      </w:r>
    </w:p>
    <w:p>
      <w:r>
        <w:t>Đất xây dựng cơ sở giáo dục và đào tạo</w:t>
      </w:r>
    </w:p>
    <w:p>
      <w:r>
        <w:t>DGD</w:t>
      </w:r>
    </w:p>
    <w:p>
      <w:r>
        <w:t>62,61</w:t>
      </w:r>
    </w:p>
    <w:p>
      <w:r>
        <w:t>11,10</w:t>
      </w:r>
    </w:p>
    <w:p>
      <w:r>
        <w:t>4,45</w:t>
      </w:r>
    </w:p>
    <w:p>
      <w:r>
        <w:t>3,21</w:t>
      </w:r>
    </w:p>
    <w:p>
      <w:r>
        <w:t>2,80</w:t>
      </w:r>
    </w:p>
    <w:p>
      <w:r>
        <w:t>4,56</w:t>
      </w:r>
    </w:p>
    <w:p>
      <w:r>
        <w:t>3,46</w:t>
      </w:r>
    </w:p>
    <w:p>
      <w:r>
        <w:t>2,40</w:t>
      </w:r>
    </w:p>
    <w:p>
      <w:r>
        <w:t>5,39</w:t>
      </w:r>
    </w:p>
    <w:p>
      <w:r>
        <w:t>-</w:t>
      </w:r>
    </w:p>
    <w:p>
      <w:r>
        <w:t>Đất xây dựng cơ sở thể dục thể thao</w:t>
      </w:r>
    </w:p>
    <w:p>
      <w:r>
        <w:t>DTT</w:t>
      </w:r>
    </w:p>
    <w:p>
      <w:r>
        <w:t>31,50</w:t>
      </w:r>
    </w:p>
    <w:p>
      <w:r>
        <w:t>2,63</w:t>
      </w:r>
    </w:p>
    <w:p>
      <w:r>
        <w:t>2,29</w:t>
      </w:r>
    </w:p>
    <w:p>
      <w:r>
        <w:t>2,16</w:t>
      </w:r>
    </w:p>
    <w:p>
      <w:r>
        <w:t>1,04</w:t>
      </w:r>
    </w:p>
    <w:p>
      <w:r>
        <w:t>1,97</w:t>
      </w:r>
    </w:p>
    <w:p>
      <w:r>
        <w:t>2,35</w:t>
      </w:r>
    </w:p>
    <w:p>
      <w:r>
        <w:t>2,10</w:t>
      </w:r>
    </w:p>
    <w:p>
      <w:r>
        <w:t>4,30</w:t>
      </w:r>
    </w:p>
    <w:p>
      <w:r>
        <w:t>-</w:t>
      </w:r>
    </w:p>
    <w:p>
      <w:r>
        <w:t>Đất công trình năng lượng</w:t>
      </w:r>
    </w:p>
    <w:p>
      <w:r>
        <w:t>DNL</w:t>
      </w:r>
    </w:p>
    <w:p>
      <w:r>
        <w:t>12,47</w:t>
      </w:r>
    </w:p>
    <w:p>
      <w:r>
        <w:t>0,17</w:t>
      </w:r>
    </w:p>
    <w:p>
      <w:r>
        <w:t>0,51</w:t>
      </w:r>
    </w:p>
    <w:p>
      <w:r>
        <w:t>0,03</w:t>
      </w:r>
    </w:p>
    <w:p>
      <w:r>
        <w:t>3,05</w:t>
      </w:r>
    </w:p>
    <w:p>
      <w:r>
        <w:t>3,36</w:t>
      </w:r>
    </w:p>
    <w:p>
      <w:r>
        <w:t>0,55</w:t>
      </w:r>
    </w:p>
    <w:p>
      <w:r>
        <w:t>0,54</w:t>
      </w:r>
    </w:p>
    <w:p>
      <w:r>
        <w:t>0,59</w:t>
      </w:r>
    </w:p>
    <w:p>
      <w:r>
        <w:t>-</w:t>
      </w:r>
    </w:p>
    <w:p>
      <w:r>
        <w:t>Đất công trình bưu chính, viễn thông</w:t>
      </w:r>
    </w:p>
    <w:p>
      <w:r>
        <w:t>DBV</w:t>
      </w:r>
    </w:p>
    <w:p>
      <w:r>
        <w:t>1,76</w:t>
      </w:r>
    </w:p>
    <w:p>
      <w:r>
        <w:t>0,21</w:t>
      </w:r>
    </w:p>
    <w:p>
      <w:r>
        <w:t>0,63</w:t>
      </w:r>
    </w:p>
    <w:p>
      <w:r>
        <w:t>0,06</w:t>
      </w:r>
    </w:p>
    <w:p>
      <w:r>
        <w:t>0,05</w:t>
      </w:r>
    </w:p>
    <w:p>
      <w:r>
        <w:t>0,07</w:t>
      </w:r>
    </w:p>
    <w:p>
      <w:r>
        <w:t>0,03</w:t>
      </w:r>
    </w:p>
    <w:p>
      <w:r>
        <w:t>0,09</w:t>
      </w:r>
    </w:p>
    <w:p>
      <w:r>
        <w:t>0,03</w:t>
      </w:r>
    </w:p>
    <w:p>
      <w:r>
        <w:t>-</w:t>
      </w:r>
    </w:p>
    <w:p>
      <w:r>
        <w:t>Đất xây dựng kho dự trữ quốc gia</w:t>
      </w:r>
    </w:p>
    <w:p>
      <w:r>
        <w:t>DKG</w:t>
      </w:r>
    </w:p>
    <w:p>
      <w:r>
        <w:t>-</w:t>
      </w:r>
    </w:p>
    <w:p>
      <w:r>
        <w:t>Đất có di tích lịch sử - văn hóa</w:t>
      </w:r>
    </w:p>
    <w:p>
      <w:r>
        <w:t>DDT</w:t>
      </w:r>
    </w:p>
    <w:p>
      <w:r>
        <w:t>2,74</w:t>
      </w:r>
    </w:p>
    <w:p>
      <w:r>
        <w:t>0,94</w:t>
      </w:r>
    </w:p>
    <w:p>
      <w:r>
        <w:t>0,05</w:t>
      </w:r>
    </w:p>
    <w:p>
      <w:r>
        <w:t>-</w:t>
      </w:r>
    </w:p>
    <w:p>
      <w:r>
        <w:t>Đất bãi thải, xử lý chất thải</w:t>
      </w:r>
    </w:p>
    <w:p>
      <w:r>
        <w:t>DRA</w:t>
      </w:r>
    </w:p>
    <w:p>
      <w:r>
        <w:t>8,96</w:t>
      </w:r>
    </w:p>
    <w:p>
      <w:r>
        <w:t>5,15</w:t>
      </w:r>
    </w:p>
    <w:p>
      <w:r>
        <w:t>0,66</w:t>
      </w:r>
    </w:p>
    <w:p>
      <w:r>
        <w:t>3,15</w:t>
      </w:r>
    </w:p>
    <w:p>
      <w:r>
        <w:t>-</w:t>
      </w:r>
    </w:p>
    <w:p>
      <w:r>
        <w:t>Đất cơ sở tôn giáo</w:t>
      </w:r>
    </w:p>
    <w:p>
      <w:r>
        <w:t>TON</w:t>
      </w:r>
    </w:p>
    <w:p>
      <w:r>
        <w:t>1,60</w:t>
      </w:r>
    </w:p>
    <w:p>
      <w:r>
        <w:t>1,60</w:t>
      </w:r>
    </w:p>
    <w:p>
      <w:r>
        <w:t>-</w:t>
      </w:r>
    </w:p>
    <w:p>
      <w:r>
        <w:t>Đất làm nghĩa trang, nghĩa địa, nhà tang lễ, nhà hỏa táng</w:t>
      </w:r>
    </w:p>
    <w:p>
      <w:r>
        <w:t>NTD</w:t>
      </w:r>
    </w:p>
    <w:p>
      <w:r>
        <w:t>176,30</w:t>
      </w:r>
    </w:p>
    <w:p>
      <w:r>
        <w:t>24,56</w:t>
      </w:r>
    </w:p>
    <w:p>
      <w:r>
        <w:t>5,18</w:t>
      </w:r>
    </w:p>
    <w:p>
      <w:r>
        <w:t>11,89</w:t>
      </w:r>
    </w:p>
    <w:p>
      <w:r>
        <w:t>10,09</w:t>
      </w:r>
    </w:p>
    <w:p>
      <w:r>
        <w:t>15,22</w:t>
      </w:r>
    </w:p>
    <w:p>
      <w:r>
        <w:t>12,03</w:t>
      </w:r>
    </w:p>
    <w:p>
      <w:r>
        <w:t>5,51</w:t>
      </w:r>
    </w:p>
    <w:p>
      <w:r>
        <w:t>22,23</w:t>
      </w:r>
    </w:p>
    <w:p>
      <w:r>
        <w:t>-</w:t>
      </w:r>
    </w:p>
    <w:p>
      <w:r>
        <w:t>Đất xây dựng cơ sở khoa học và công nghệ</w:t>
      </w:r>
    </w:p>
    <w:p>
      <w:r>
        <w:t>DKH</w:t>
      </w:r>
    </w:p>
    <w:p>
      <w:r>
        <w:t>0,05</w:t>
      </w:r>
    </w:p>
    <w:p>
      <w:r>
        <w:t>0,05</w:t>
      </w:r>
    </w:p>
    <w:p>
      <w:r>
        <w:t>-</w:t>
      </w:r>
    </w:p>
    <w:p>
      <w:r>
        <w:t>Đất xây dựng cơ sở dịch vụ xã hội</w:t>
      </w:r>
    </w:p>
    <w:p>
      <w:r>
        <w:t>DXH</w:t>
      </w:r>
    </w:p>
    <w:p>
      <w:r>
        <w:t>-</w:t>
      </w:r>
    </w:p>
    <w:p>
      <w:r>
        <w:t>Đất chợ</w:t>
      </w:r>
    </w:p>
    <w:p>
      <w:r>
        <w:t>DCH</w:t>
      </w:r>
    </w:p>
    <w:p>
      <w:r>
        <w:t>1,46</w:t>
      </w:r>
    </w:p>
    <w:p>
      <w:r>
        <w:t>0,46</w:t>
      </w:r>
    </w:p>
    <w:p>
      <w:r>
        <w:t>0,15</w:t>
      </w:r>
    </w:p>
    <w:p>
      <w:r>
        <w:t>0,43</w:t>
      </w:r>
    </w:p>
    <w:p>
      <w:r>
        <w:t>2.10</w:t>
      </w:r>
    </w:p>
    <w:p>
      <w:r>
        <w:t>Đất danh lam thắng cảnh</w:t>
      </w:r>
    </w:p>
    <w:p>
      <w:r>
        <w:t>DDL</w:t>
      </w:r>
    </w:p>
    <w:p>
      <w:r>
        <w:t>16,74</w:t>
      </w:r>
    </w:p>
    <w:p>
      <w:r>
        <w:t>16,74</w:t>
      </w:r>
    </w:p>
    <w:p>
      <w:r>
        <w:t>2.11</w:t>
      </w:r>
    </w:p>
    <w:p>
      <w:r>
        <w:t>Đất sinh hoạt cộng đồng</w:t>
      </w:r>
    </w:p>
    <w:p>
      <w:r>
        <w:t>DSH</w:t>
      </w:r>
    </w:p>
    <w:p>
      <w:r>
        <w:t>2.12</w:t>
      </w:r>
    </w:p>
    <w:p>
      <w:r>
        <w:t>Đất khu vui chơi, giải trí công cộng</w:t>
      </w:r>
    </w:p>
    <w:p>
      <w:r>
        <w:t>DKV</w:t>
      </w:r>
    </w:p>
    <w:p>
      <w:r>
        <w:t>1,14</w:t>
      </w:r>
    </w:p>
    <w:p>
      <w:r>
        <w:t>0,16</w:t>
      </w:r>
    </w:p>
    <w:p>
      <w:r>
        <w:t>0,23</w:t>
      </w:r>
    </w:p>
    <w:p>
      <w:r>
        <w:t>0,16</w:t>
      </w:r>
    </w:p>
    <w:p>
      <w:r>
        <w:t>0,04</w:t>
      </w:r>
    </w:p>
    <w:p>
      <w:r>
        <w:t>0,42</w:t>
      </w:r>
    </w:p>
    <w:p>
      <w:r>
        <w:t>2.13</w:t>
      </w:r>
    </w:p>
    <w:p>
      <w:r>
        <w:t>Đất ở tại nông thôn</w:t>
      </w:r>
    </w:p>
    <w:p>
      <w:r>
        <w:t>ONT</w:t>
      </w:r>
    </w:p>
    <w:p>
      <w:r>
        <w:t>1.110,80</w:t>
      </w:r>
    </w:p>
    <w:p>
      <w:r>
        <w:t>97,14</w:t>
      </w:r>
    </w:p>
    <w:p>
      <w:r>
        <w:t>181,78</w:t>
      </w:r>
    </w:p>
    <w:p>
      <w:r>
        <w:t>55,36</w:t>
      </w:r>
    </w:p>
    <w:p>
      <w:r>
        <w:t>130,84</w:t>
      </w:r>
    </w:p>
    <w:p>
      <w:r>
        <w:t>29,77</w:t>
      </w:r>
    </w:p>
    <w:p>
      <w:r>
        <w:t>72,90</w:t>
      </w:r>
    </w:p>
    <w:p>
      <w:r>
        <w:t>70,57</w:t>
      </w:r>
    </w:p>
    <w:p>
      <w:r>
        <w:t>2.14</w:t>
      </w:r>
    </w:p>
    <w:p>
      <w:r>
        <w:t>Đất ở tại đô thị</w:t>
      </w:r>
    </w:p>
    <w:p>
      <w:r>
        <w:t>ODT</w:t>
      </w:r>
    </w:p>
    <w:p>
      <w:r>
        <w:t>127,01</w:t>
      </w:r>
    </w:p>
    <w:p>
      <w:r>
        <w:t>127,01</w:t>
      </w:r>
    </w:p>
    <w:p>
      <w:r>
        <w:t>2.15</w:t>
      </w:r>
    </w:p>
    <w:p>
      <w:r>
        <w:t>Đất xây dựng trụ sở cơ quan</w:t>
      </w:r>
    </w:p>
    <w:p>
      <w:r>
        <w:t>TSC</w:t>
      </w:r>
    </w:p>
    <w:p>
      <w:r>
        <w:t>15,40</w:t>
      </w:r>
    </w:p>
    <w:p>
      <w:r>
        <w:t>4,43</w:t>
      </w:r>
    </w:p>
    <w:p>
      <w:r>
        <w:t>0,70</w:t>
      </w:r>
    </w:p>
    <w:p>
      <w:r>
        <w:t>0,85</w:t>
      </w:r>
    </w:p>
    <w:p>
      <w:r>
        <w:t>2,20</w:t>
      </w:r>
    </w:p>
    <w:p>
      <w:r>
        <w:t>1,06</w:t>
      </w:r>
    </w:p>
    <w:p>
      <w:r>
        <w:t>0,59</w:t>
      </w:r>
    </w:p>
    <w:p>
      <w:r>
        <w:t>0,70</w:t>
      </w:r>
    </w:p>
    <w:p>
      <w:r>
        <w:t>0,95</w:t>
      </w:r>
    </w:p>
    <w:p>
      <w:r>
        <w:t>2.16</w:t>
      </w:r>
    </w:p>
    <w:p>
      <w:r>
        <w:t>Đất xây dựng trụ sở của tổ chức sự nghiệp</w:t>
      </w:r>
    </w:p>
    <w:p>
      <w:r>
        <w:t>DTS</w:t>
      </w:r>
    </w:p>
    <w:p>
      <w:r>
        <w:t>2,43</w:t>
      </w:r>
    </w:p>
    <w:p>
      <w:r>
        <w:t>1,11</w:t>
      </w:r>
    </w:p>
    <w:p>
      <w:r>
        <w:t>0,90</w:t>
      </w:r>
    </w:p>
    <w:p>
      <w:r>
        <w:t>0,35</w:t>
      </w:r>
    </w:p>
    <w:p>
      <w:r>
        <w:t>0,03</w:t>
      </w:r>
    </w:p>
    <w:p>
      <w:r>
        <w:t>2.17</w:t>
      </w:r>
    </w:p>
    <w:p>
      <w:r>
        <w:t>Đất xây dựng cơ sở ngoại giao</w:t>
      </w:r>
    </w:p>
    <w:p>
      <w:r>
        <w:t>DNG</w:t>
      </w:r>
    </w:p>
    <w:p>
      <w:r>
        <w:t>2.18</w:t>
      </w:r>
    </w:p>
    <w:p>
      <w:r>
        <w:t>Đất cơ sở tín ngưỡng</w:t>
      </w:r>
    </w:p>
    <w:p>
      <w:r>
        <w:t>TIN</w:t>
      </w:r>
    </w:p>
    <w:p>
      <w:r>
        <w:t>0,23</w:t>
      </w:r>
    </w:p>
    <w:p>
      <w:r>
        <w:t>0,07</w:t>
      </w:r>
    </w:p>
    <w:p>
      <w:r>
        <w:t>0,03</w:t>
      </w:r>
    </w:p>
    <w:p>
      <w:r>
        <w:t>2.19</w:t>
      </w:r>
    </w:p>
    <w:p>
      <w:r>
        <w:t>Đất sông, ngòi, kênh, rạch, suối</w:t>
      </w:r>
    </w:p>
    <w:p>
      <w:r>
        <w:t>SON</w:t>
      </w:r>
    </w:p>
    <w:p>
      <w:r>
        <w:t>1.040,19</w:t>
      </w:r>
    </w:p>
    <w:p>
      <w:r>
        <w:t>5,91</w:t>
      </w:r>
    </w:p>
    <w:p>
      <w:r>
        <w:t>99,30</w:t>
      </w:r>
    </w:p>
    <w:p>
      <w:r>
        <w:t>32,66</w:t>
      </w:r>
    </w:p>
    <w:p>
      <w:r>
        <w:t>144,36</w:t>
      </w:r>
    </w:p>
    <w:p>
      <w:r>
        <w:t>92,70</w:t>
      </w:r>
    </w:p>
    <w:p>
      <w:r>
        <w:t>47,78</w:t>
      </w:r>
    </w:p>
    <w:p>
      <w:r>
        <w:t>189,98</w:t>
      </w:r>
    </w:p>
    <w:p>
      <w:r>
        <w:t>69,62</w:t>
      </w:r>
    </w:p>
    <w:p>
      <w:r>
        <w:t>2.20</w:t>
      </w:r>
    </w:p>
    <w:p>
      <w:r>
        <w:t>Đất có mặt nước chuyên dùng</w:t>
      </w:r>
    </w:p>
    <w:p>
      <w:r>
        <w:t>MNC</w:t>
      </w:r>
    </w:p>
    <w:p>
      <w:r>
        <w:t>297,55</w:t>
      </w:r>
    </w:p>
    <w:p>
      <w:r>
        <w:t>1,47</w:t>
      </w:r>
    </w:p>
    <w:p>
      <w:r>
        <w:t>71,99</w:t>
      </w:r>
    </w:p>
    <w:p>
      <w:r>
        <w:t>11,20</w:t>
      </w:r>
    </w:p>
    <w:p>
      <w:r>
        <w:t>2,01</w:t>
      </w:r>
    </w:p>
    <w:p>
      <w:r>
        <w:t>153,91</w:t>
      </w:r>
    </w:p>
    <w:p>
      <w:r>
        <w:t>35,99</w:t>
      </w:r>
    </w:p>
    <w:p>
      <w:r>
        <w:t>2.21</w:t>
      </w:r>
    </w:p>
    <w:p>
      <w:r>
        <w:t>Đất phi nông nghiệp khác</w:t>
      </w:r>
    </w:p>
    <w:p>
      <w:r>
        <w:t>PNK</w:t>
      </w:r>
    </w:p>
    <w:p>
      <w:r>
        <w:t>0,23</w:t>
      </w:r>
    </w:p>
    <w:p>
      <w:r>
        <w:t>3</w:t>
      </w:r>
    </w:p>
    <w:p>
      <w:r>
        <w:t>Đất chưa sử dụng</w:t>
      </w:r>
    </w:p>
    <w:p>
      <w:r>
        <w:t>CSD</w:t>
      </w:r>
    </w:p>
    <w:p>
      <w:r>
        <w:t>117,27</w:t>
      </w:r>
    </w:p>
    <w:p>
      <w:r>
        <w:t>13,72</w:t>
      </w:r>
    </w:p>
    <w:p>
      <w:r>
        <w:t>7,99</w:t>
      </w:r>
    </w:p>
    <w:p>
      <w:r>
        <w:t>3,34</w:t>
      </w:r>
    </w:p>
    <w:p>
      <w:r>
        <w:t>3,60</w:t>
      </w:r>
    </w:p>
    <w:p>
      <w:r>
        <w:t>5,35</w:t>
      </w:r>
    </w:p>
    <w:p>
      <w:r>
        <w:t>13,29</w:t>
      </w:r>
    </w:p>
    <w:p>
      <w:r>
        <w:t>6,57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3.126,79</w:t>
      </w:r>
    </w:p>
    <w:p>
      <w:r>
        <w:t>3.126,79</w:t>
      </w:r>
    </w:p>
    <w:p>
      <w:r>
        <w:t>4</w:t>
      </w:r>
    </w:p>
    <w:p>
      <w:r>
        <w:t>Khu sản xuất nông nghiệp  (khu vực chuyên trồng lúa nước, khu vực chuyên trồng cây công nghiệp lâu năm)</w:t>
      </w:r>
    </w:p>
    <w:p>
      <w:r>
        <w:t>KNN</w:t>
      </w:r>
    </w:p>
    <w:p>
      <w:r>
        <w:t>8.419,88</w:t>
      </w:r>
    </w:p>
    <w:p>
      <w:r>
        <w:t>716,95</w:t>
      </w:r>
    </w:p>
    <w:p>
      <w:r>
        <w:t>663,43</w:t>
      </w:r>
    </w:p>
    <w:p>
      <w:r>
        <w:t>941,91</w:t>
      </w:r>
    </w:p>
    <w:p>
      <w:r>
        <w:t>941,25</w:t>
      </w:r>
    </w:p>
    <w:p>
      <w:r>
        <w:t>1.218,80</w:t>
      </w:r>
    </w:p>
    <w:p>
      <w:r>
        <w:t>431,36</w:t>
      </w:r>
    </w:p>
    <w:p>
      <w:r>
        <w:t>301,99</w:t>
      </w:r>
    </w:p>
    <w:p>
      <w:r>
        <w:t>634,41</w:t>
      </w:r>
    </w:p>
    <w:p>
      <w:r>
        <w:t>5</w:t>
      </w:r>
    </w:p>
    <w:p>
      <w:r>
        <w:t>Khu lâm nghiệp  (khu vực rừng phòng hộ, rừng đặc dụng, rừng sản xuất)</w:t>
      </w:r>
    </w:p>
    <w:p>
      <w:r>
        <w:t>KLN</w:t>
      </w:r>
    </w:p>
    <w:p>
      <w:r>
        <w:t>47.369,99</w:t>
      </w:r>
    </w:p>
    <w:p>
      <w:r>
        <w:t>1.213,88</w:t>
      </w:r>
    </w:p>
    <w:p>
      <w:r>
        <w:t>913,96</w:t>
      </w:r>
    </w:p>
    <w:p>
      <w:r>
        <w:t>2.406,23</w:t>
      </w:r>
    </w:p>
    <w:p>
      <w:r>
        <w:t>5.492,91</w:t>
      </w:r>
    </w:p>
    <w:p>
      <w:r>
        <w:t>2.300,28</w:t>
      </w:r>
    </w:p>
    <w:p>
      <w:r>
        <w:t>6.138,42</w:t>
      </w:r>
    </w:p>
    <w:p>
      <w:r>
        <w:t>2.862,74</w:t>
      </w:r>
    </w:p>
    <w:p>
      <w:r>
        <w:t>3.444,70</w:t>
      </w:r>
    </w:p>
    <w:p>
      <w:r>
        <w:t>6</w:t>
      </w:r>
    </w:p>
    <w:p>
      <w:r>
        <w:t>Khu du lịch</w:t>
      </w:r>
    </w:p>
    <w:p>
      <w:r>
        <w:t>KDL</w:t>
      </w:r>
    </w:p>
    <w:p>
      <w:r>
        <w:t>7</w:t>
      </w:r>
    </w:p>
    <w:p>
      <w:r>
        <w:t>Khu bảo tồn thiên nhiên và đa dạng sinh học</w:t>
      </w:r>
    </w:p>
    <w:p>
      <w:r>
        <w:t>KBT</w:t>
      </w:r>
    </w:p>
    <w:p>
      <w:r>
        <w:t>6.918,47</w:t>
      </w:r>
    </w:p>
    <w:p>
      <w:r>
        <w:t>874,66</w:t>
      </w:r>
    </w:p>
    <w:p>
      <w:r>
        <w:t>265,38</w:t>
      </w:r>
    </w:p>
    <w:p>
      <w:r>
        <w:t>4.656,36</w:t>
      </w:r>
    </w:p>
    <w:p>
      <w:r>
        <w:t>1.122,07</w:t>
      </w:r>
    </w:p>
    <w:p>
      <w:r>
        <w:t>8</w:t>
      </w:r>
    </w:p>
    <w:p>
      <w:r>
        <w:t>Khu phát triển công nghiệp  (khu công nghiệp, cụm công nghiệp)</w:t>
      </w:r>
    </w:p>
    <w:p>
      <w:r>
        <w:t>KPC</w:t>
      </w:r>
    </w:p>
    <w:p>
      <w:r>
        <w:t>69,63</w:t>
      </w:r>
    </w:p>
    <w:p>
      <w:r>
        <w:t>3,44</w:t>
      </w:r>
    </w:p>
    <w:p>
      <w:r>
        <w:t>15,81</w:t>
      </w:r>
    </w:p>
    <w:p>
      <w:r>
        <w:t>30,38</w:t>
      </w:r>
    </w:p>
    <w:p>
      <w:r>
        <w:t>20,00</w:t>
      </w:r>
    </w:p>
    <w:p>
      <w:r>
        <w:t>9</w:t>
      </w:r>
    </w:p>
    <w:p>
      <w:r>
        <w:t>Khu đô thị  (trong đó có khu đô thị mới)</w:t>
      </w:r>
    </w:p>
    <w:p>
      <w:r>
        <w:t>DTC</w:t>
      </w:r>
    </w:p>
    <w:p>
      <w:r>
        <w:t>30,50</w:t>
      </w:r>
    </w:p>
    <w:p>
      <w:r>
        <w:t>30,50</w:t>
      </w:r>
    </w:p>
    <w:p>
      <w:r>
        <w:t>10</w:t>
      </w:r>
    </w:p>
    <w:p>
      <w:r>
        <w:t>Khu thương mại - dịch vụ</w:t>
      </w:r>
    </w:p>
    <w:p>
      <w:r>
        <w:t>KTM</w:t>
      </w:r>
    </w:p>
    <w:p>
      <w:r>
        <w:t>9,64</w:t>
      </w:r>
    </w:p>
    <w:p>
      <w:r>
        <w:t>6,91</w:t>
      </w:r>
    </w:p>
    <w:p>
      <w:r>
        <w:t>1,13</w:t>
      </w:r>
    </w:p>
    <w:p>
      <w:r>
        <w:t>0,42</w:t>
      </w:r>
    </w:p>
    <w:p>
      <w:r>
        <w:t>0,44</w:t>
      </w:r>
    </w:p>
    <w:p>
      <w:r>
        <w:t>0,12</w:t>
      </w:r>
    </w:p>
    <w:p>
      <w:r>
        <w:t>11</w:t>
      </w:r>
    </w:p>
    <w:p>
      <w:r>
        <w:t>Khu đô thị - thương mại - dịch vụ</w:t>
      </w:r>
    </w:p>
    <w:p>
      <w:r>
        <w:t>KDV</w:t>
      </w:r>
    </w:p>
    <w:p>
      <w:r>
        <w:t>136,66</w:t>
      </w:r>
    </w:p>
    <w:p>
      <w:r>
        <w:t>133,92</w:t>
      </w:r>
    </w:p>
    <w:p>
      <w:r>
        <w:t>1,13</w:t>
      </w:r>
    </w:p>
    <w:p>
      <w:r>
        <w:t>0,42</w:t>
      </w:r>
    </w:p>
    <w:p>
      <w:r>
        <w:t>0,44</w:t>
      </w:r>
    </w:p>
    <w:p>
      <w:r>
        <w:t>0,12</w:t>
      </w:r>
    </w:p>
    <w:p>
      <w:r>
        <w:t>12</w:t>
      </w:r>
    </w:p>
    <w:p>
      <w:r>
        <w:t>Khu dân cư nông thôn</w:t>
      </w:r>
    </w:p>
    <w:p>
      <w:r>
        <w:t>DNT</w:t>
      </w:r>
    </w:p>
    <w:p>
      <w:r>
        <w:t>14.432,25</w:t>
      </w:r>
    </w:p>
    <w:p>
      <w:r>
        <w:t>1.453,01</w:t>
      </w:r>
    </w:p>
    <w:p>
      <w:r>
        <w:t>1.366,68</w:t>
      </w:r>
    </w:p>
    <w:p>
      <w:r>
        <w:t>3.956,93</w:t>
      </w:r>
    </w:p>
    <w:p>
      <w:r>
        <w:t>1.613,16</w:t>
      </w:r>
    </w:p>
    <w:p>
      <w:r>
        <w:t>646,02</w:t>
      </w:r>
    </w:p>
    <w:p>
      <w:r>
        <w:t>611,22</w:t>
      </w:r>
    </w:p>
    <w:p>
      <w:r>
        <w:t>1.122,74</w:t>
      </w:r>
    </w:p>
    <w:p>
      <w:r>
        <w:t>13</w:t>
      </w:r>
    </w:p>
    <w:p>
      <w:r>
        <w:t>Khu ở, làng nghề, sản xuất phi nông nghiệp nông thôn</w:t>
      </w:r>
    </w:p>
    <w:p>
      <w:r>
        <w:t>KON</w:t>
      </w:r>
    </w:p>
    <w:p>
      <w:r>
        <w:t>226,45</w:t>
      </w:r>
    </w:p>
    <w:p>
      <w:r>
        <w:t>22,88</w:t>
      </w:r>
    </w:p>
    <w:p>
      <w:r>
        <w:t>16,68</w:t>
      </w:r>
    </w:p>
    <w:p>
      <w:r>
        <w:t>33,49</w:t>
      </w:r>
    </w:p>
    <w:p>
      <w:r>
        <w:t>22,37</w:t>
      </w:r>
    </w:p>
    <w:p>
      <w:r>
        <w:t>22,86</w:t>
      </w:r>
    </w:p>
    <w:p>
      <w:r>
        <w:t>6,22</w:t>
      </w:r>
    </w:p>
    <w:p>
      <w:r>
        <w:t>4,16</w:t>
      </w:r>
    </w:p>
    <w:p>
      <w:r>
        <w:t>Phụ biểu số I.02</w:t>
      </w:r>
    </w:p>
    <w:p>
      <w:r>
        <w:t>Phân bổ diện tích các loại đất trong kế hoạch sử dụng đất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Cát Vân</w:t>
      </w:r>
    </w:p>
    <w:p>
      <w:r>
        <w:t>Cát Tân</w:t>
      </w:r>
    </w:p>
    <w:p>
      <w:r>
        <w:t>Thanh Hoà</w:t>
      </w:r>
    </w:p>
    <w:p>
      <w:r>
        <w:t>Thanh Lâm</w:t>
      </w:r>
    </w:p>
    <w:p>
      <w:r>
        <w:t>Thanh Phong</w:t>
      </w:r>
    </w:p>
    <w:p>
      <w:r>
        <w:t>Thanh Quân</w:t>
      </w:r>
    </w:p>
    <w:p>
      <w:r>
        <w:t>Thanh Sơn</w:t>
      </w:r>
    </w:p>
    <w:p>
      <w:r>
        <w:t>Thanh Xuân</w:t>
      </w:r>
    </w:p>
    <w:p>
      <w:r>
        <w:t>I</w:t>
      </w:r>
    </w:p>
    <w:p>
      <w:r>
        <w:t>LOẠI ĐẤT</w:t>
      </w:r>
    </w:p>
    <w:p>
      <w:r>
        <w:t>72.171,84</w:t>
      </w:r>
    </w:p>
    <w:p>
      <w:r>
        <w:t>2.597,92</w:t>
      </w:r>
    </w:p>
    <w:p>
      <w:r>
        <w:t>1.589,90</w:t>
      </w:r>
    </w:p>
    <w:p>
      <w:r>
        <w:t>8.638,82</w:t>
      </w:r>
    </w:p>
    <w:p>
      <w:r>
        <w:t>3.447,33</w:t>
      </w:r>
    </w:p>
    <w:p>
      <w:r>
        <w:t>2.934,57</w:t>
      </w:r>
    </w:p>
    <w:p>
      <w:r>
        <w:t>4.105,80</w:t>
      </w:r>
    </w:p>
    <w:p>
      <w:r>
        <w:t>3.126,11</w:t>
      </w:r>
    </w:p>
    <w:p>
      <w:r>
        <w:t>3.689,95</w:t>
      </w:r>
    </w:p>
    <w:p>
      <w:r>
        <w:t>1</w:t>
      </w:r>
    </w:p>
    <w:p>
      <w:r>
        <w:t>Đất nông nghiệp</w:t>
      </w:r>
    </w:p>
    <w:p>
      <w:r>
        <w:t>NNP</w:t>
      </w:r>
    </w:p>
    <w:p>
      <w:r>
        <w:t>63.014,33</w:t>
      </w:r>
    </w:p>
    <w:p>
      <w:r>
        <w:t>2.468,32</w:t>
      </w:r>
    </w:p>
    <w:p>
      <w:r>
        <w:t>1.448,56</w:t>
      </w:r>
    </w:p>
    <w:p>
      <w:r>
        <w:t>6.710,90</w:t>
      </w:r>
    </w:p>
    <w:p>
      <w:r>
        <w:t>2.771,63</w:t>
      </w:r>
    </w:p>
    <w:p>
      <w:r>
        <w:t>2.758,77</w:t>
      </w:r>
    </w:p>
    <w:p>
      <w:r>
        <w:t>3.861,23</w:t>
      </w:r>
    </w:p>
    <w:p>
      <w:r>
        <w:t>3.001,05</w:t>
      </w:r>
    </w:p>
    <w:p>
      <w:r>
        <w:t>3.481,32</w:t>
      </w:r>
    </w:p>
    <w:p>
      <w:r>
        <w:t>Trong đó:</w:t>
      </w:r>
    </w:p>
    <w:p>
      <w:r>
        <w:t>1.1</w:t>
      </w:r>
    </w:p>
    <w:p>
      <w:r>
        <w:t>Đất trồng lúa</w:t>
      </w:r>
    </w:p>
    <w:p>
      <w:r>
        <w:t>LUA</w:t>
      </w:r>
    </w:p>
    <w:p>
      <w:r>
        <w:t>2.419,60</w:t>
      </w:r>
    </w:p>
    <w:p>
      <w:r>
        <w:t>117,58</w:t>
      </w:r>
    </w:p>
    <w:p>
      <w:r>
        <w:t>103,31</w:t>
      </w:r>
    </w:p>
    <w:p>
      <w:r>
        <w:t>100,65</w:t>
      </w:r>
    </w:p>
    <w:p>
      <w:r>
        <w:t>141,82</w:t>
      </w:r>
    </w:p>
    <w:p>
      <w:r>
        <w:t>206,34</w:t>
      </w:r>
    </w:p>
    <w:p>
      <w:r>
        <w:t>290,45</w:t>
      </w:r>
    </w:p>
    <w:p>
      <w:r>
        <w:t>139,57</w:t>
      </w:r>
    </w:p>
    <w:p>
      <w:r>
        <w:t>87,56</w:t>
      </w:r>
    </w:p>
    <w:p>
      <w:r>
        <w:t>Trong đó: Đất chuyên trồng lúa nước</w:t>
      </w:r>
    </w:p>
    <w:p>
      <w:r>
        <w:t>LUC</w:t>
      </w:r>
    </w:p>
    <w:p>
      <w:r>
        <w:t>2.416,41</w:t>
      </w:r>
    </w:p>
    <w:p>
      <w:r>
        <w:t>117,10</w:t>
      </w:r>
    </w:p>
    <w:p>
      <w:r>
        <w:t>103,31</w:t>
      </w:r>
    </w:p>
    <w:p>
      <w:r>
        <w:t>100,57</w:t>
      </w:r>
    </w:p>
    <w:p>
      <w:r>
        <w:t>141,82</w:t>
      </w:r>
    </w:p>
    <w:p>
      <w:r>
        <w:t>206,34</w:t>
      </w:r>
    </w:p>
    <w:p>
      <w:r>
        <w:t>289,50</w:t>
      </w:r>
    </w:p>
    <w:p>
      <w:r>
        <w:t>138,25</w:t>
      </w:r>
    </w:p>
    <w:p>
      <w:r>
        <w:t>87,31</w:t>
      </w:r>
    </w:p>
    <w:p>
      <w:r>
        <w:t>1.2</w:t>
      </w:r>
    </w:p>
    <w:p>
      <w:r>
        <w:t>Đất trồng cây hàng năm khác</w:t>
      </w:r>
    </w:p>
    <w:p>
      <w:r>
        <w:t>HNK</w:t>
      </w:r>
    </w:p>
    <w:p>
      <w:r>
        <w:t>6.041,07</w:t>
      </w:r>
    </w:p>
    <w:p>
      <w:r>
        <w:t>150,79</w:t>
      </w:r>
    </w:p>
    <w:p>
      <w:r>
        <w:t>45,63</w:t>
      </w:r>
    </w:p>
    <w:p>
      <w:r>
        <w:t>93,60</w:t>
      </w:r>
    </w:p>
    <w:p>
      <w:r>
        <w:t>209,13</w:t>
      </w:r>
    </w:p>
    <w:p>
      <w:r>
        <w:t>95,46</w:t>
      </w:r>
    </w:p>
    <w:p>
      <w:r>
        <w:t>51,53</w:t>
      </w:r>
    </w:p>
    <w:p>
      <w:r>
        <w:t>36,58</w:t>
      </w:r>
    </w:p>
    <w:p>
      <w:r>
        <w:t>144,10</w:t>
      </w:r>
    </w:p>
    <w:p>
      <w:r>
        <w:t>1.3</w:t>
      </w:r>
    </w:p>
    <w:p>
      <w:r>
        <w:t>Đất trồng cây lâu năm</w:t>
      </w:r>
    </w:p>
    <w:p>
      <w:r>
        <w:t>CLN</w:t>
      </w:r>
    </w:p>
    <w:p>
      <w:r>
        <w:t>6.003,47</w:t>
      </w:r>
    </w:p>
    <w:p>
      <w:r>
        <w:t>204,22</w:t>
      </w:r>
    </w:p>
    <w:p>
      <w:r>
        <w:t>195,10</w:t>
      </w:r>
    </w:p>
    <w:p>
      <w:r>
        <w:t>79,30</w:t>
      </w:r>
    </w:p>
    <w:p>
      <w:r>
        <w:t>93,42</w:t>
      </w:r>
    </w:p>
    <w:p>
      <w:r>
        <w:t>227,85</w:t>
      </w:r>
    </w:p>
    <w:p>
      <w:r>
        <w:t>95,84</w:t>
      </w:r>
    </w:p>
    <w:p>
      <w:r>
        <w:t>162,29</w:t>
      </w:r>
    </w:p>
    <w:p>
      <w:r>
        <w:t>327,58</w:t>
      </w:r>
    </w:p>
    <w:p>
      <w:r>
        <w:t>1.4</w:t>
      </w:r>
    </w:p>
    <w:p>
      <w:r>
        <w:t>Đất rừng phòng hộ</w:t>
      </w:r>
    </w:p>
    <w:p>
      <w:r>
        <w:t>RPH</w:t>
      </w:r>
    </w:p>
    <w:p>
      <w:r>
        <w:t>11.963,75</w:t>
      </w:r>
    </w:p>
    <w:p>
      <w:r>
        <w:t>662,53</w:t>
      </w:r>
    </w:p>
    <w:p>
      <w:r>
        <w:t>4.476,90</w:t>
      </w:r>
    </w:p>
    <w:p>
      <w:r>
        <w:t>758,13</w:t>
      </w:r>
    </w:p>
    <w:p>
      <w:r>
        <w:t>2.694,41</w:t>
      </w:r>
    </w:p>
    <w:p>
      <w:r>
        <w:t>112,68</w:t>
      </w:r>
    </w:p>
    <w:p>
      <w:r>
        <w:t>156,86</w:t>
      </w:r>
    </w:p>
    <w:p>
      <w:r>
        <w:t>1.5</w:t>
      </w:r>
    </w:p>
    <w:p>
      <w:r>
        <w:t>Đất rừng đặc dụng</w:t>
      </w:r>
    </w:p>
    <w:p>
      <w:r>
        <w:t>RDD</w:t>
      </w:r>
    </w:p>
    <w:p>
      <w:r>
        <w:t>6.918,47</w:t>
      </w:r>
    </w:p>
    <w:p>
      <w:r>
        <w:t>1.6</w:t>
      </w:r>
    </w:p>
    <w:p>
      <w:r>
        <w:t>Đất rừng sản xuất</w:t>
      </w:r>
    </w:p>
    <w:p>
      <w:r>
        <w:t>RSX</w:t>
      </w:r>
    </w:p>
    <w:p>
      <w:r>
        <w:t>28.487,77</w:t>
      </w:r>
    </w:p>
    <w:p>
      <w:r>
        <w:t>1.241,26</w:t>
      </w:r>
    </w:p>
    <w:p>
      <w:r>
        <w:t>1.043,47</w:t>
      </w:r>
    </w:p>
    <w:p>
      <w:r>
        <w:t>1.937,46</w:t>
      </w:r>
    </w:p>
    <w:p>
      <w:r>
        <w:t>1.516,52</w:t>
      </w:r>
    </w:p>
    <w:p>
      <w:r>
        <w:t>2.181,19</w:t>
      </w:r>
    </w:p>
    <w:p>
      <w:r>
        <w:t>678,02</w:t>
      </w:r>
    </w:p>
    <w:p>
      <w:r>
        <w:t>2.475,94</w:t>
      </w:r>
    </w:p>
    <w:p>
      <w:r>
        <w:t>2.661,49</w:t>
      </w:r>
    </w:p>
    <w:p>
      <w:r>
        <w:t>Trong đó: Đất có rừng sản xuất là rừng tự nhiên</w:t>
      </w:r>
    </w:p>
    <w:p>
      <w:r>
        <w:t>RSN</w:t>
      </w:r>
    </w:p>
    <w:p>
      <w:r>
        <w:t>14.644,33</w:t>
      </w:r>
    </w:p>
    <w:p>
      <w:r>
        <w:t>2.002,96</w:t>
      </w:r>
    </w:p>
    <w:p>
      <w:r>
        <w:t>1.274,42</w:t>
      </w:r>
    </w:p>
    <w:p>
      <w:r>
        <w:t>1.564,02</w:t>
      </w:r>
    </w:p>
    <w:p>
      <w:r>
        <w:t>2.249,27</w:t>
      </w:r>
    </w:p>
    <w:p>
      <w:r>
        <w:t>2.302,70</w:t>
      </w:r>
    </w:p>
    <w:p>
      <w:r>
        <w:t>1.7</w:t>
      </w:r>
    </w:p>
    <w:p>
      <w:r>
        <w:t>Đất nuôi trồng thuỷ sản</w:t>
      </w:r>
    </w:p>
    <w:p>
      <w:r>
        <w:t>NTS</w:t>
      </w:r>
    </w:p>
    <w:p>
      <w:r>
        <w:t>898,98</w:t>
      </w:r>
    </w:p>
    <w:p>
      <w:r>
        <w:t>91,93</w:t>
      </w:r>
    </w:p>
    <w:p>
      <w:r>
        <w:t>53,63</w:t>
      </w:r>
    </w:p>
    <w:p>
      <w:r>
        <w:t>22,99</w:t>
      </w:r>
    </w:p>
    <w:p>
      <w:r>
        <w:t>8,84</w:t>
      </w:r>
    </w:p>
    <w:p>
      <w:r>
        <w:t>47,93</w:t>
      </w:r>
    </w:p>
    <w:p>
      <w:r>
        <w:t>50,98</w:t>
      </w:r>
    </w:p>
    <w:p>
      <w:r>
        <w:t>45,32</w:t>
      </w:r>
    </w:p>
    <w:p>
      <w:r>
        <w:t>13,68</w:t>
      </w:r>
    </w:p>
    <w:p>
      <w:r>
        <w:t>1.8</w:t>
      </w:r>
    </w:p>
    <w:p>
      <w:r>
        <w:t>Đất nông nghiệp khác</w:t>
      </w:r>
    </w:p>
    <w:p>
      <w:r>
        <w:t>NKH</w:t>
      </w:r>
    </w:p>
    <w:p>
      <w:r>
        <w:t>281,22</w:t>
      </w:r>
    </w:p>
    <w:p>
      <w:r>
        <w:t>7,42</w:t>
      </w:r>
    </w:p>
    <w:p>
      <w:r>
        <w:t>43,78</w:t>
      </w:r>
    </w:p>
    <w:p>
      <w:r>
        <w:t>28,67</w:t>
      </w:r>
    </w:p>
    <w:p>
      <w:r>
        <w:t>90,05</w:t>
      </w:r>
    </w:p>
    <w:p>
      <w:r>
        <w:t>2</w:t>
      </w:r>
    </w:p>
    <w:p>
      <w:r>
        <w:t>Đất phi nông nghiệp</w:t>
      </w:r>
    </w:p>
    <w:p>
      <w:r>
        <w:t>PNN</w:t>
      </w:r>
    </w:p>
    <w:p>
      <w:r>
        <w:t>9.040,23</w:t>
      </w:r>
    </w:p>
    <w:p>
      <w:r>
        <w:t>128,92</w:t>
      </w:r>
    </w:p>
    <w:p>
      <w:r>
        <w:t>135,54</w:t>
      </w:r>
    </w:p>
    <w:p>
      <w:r>
        <w:t>1.920,19</w:t>
      </w:r>
    </w:p>
    <w:p>
      <w:r>
        <w:t>663,23</w:t>
      </w:r>
    </w:p>
    <w:p>
      <w:r>
        <w:t>175,80</w:t>
      </w:r>
    </w:p>
    <w:p>
      <w:r>
        <w:t>237,51</w:t>
      </w:r>
    </w:p>
    <w:p>
      <w:r>
        <w:t>99,73</w:t>
      </w:r>
    </w:p>
    <w:p>
      <w:r>
        <w:t>204,29</w:t>
      </w:r>
    </w:p>
    <w:p>
      <w:r>
        <w:t>Trong đó:</w:t>
      </w:r>
    </w:p>
    <w:p>
      <w:r>
        <w:t>2.1</w:t>
      </w:r>
    </w:p>
    <w:p>
      <w:r>
        <w:t>Đất quốc phòng</w:t>
      </w:r>
    </w:p>
    <w:p>
      <w:r>
        <w:t>CQP</w:t>
      </w:r>
    </w:p>
    <w:p>
      <w:r>
        <w:t>1.387,39</w:t>
      </w:r>
    </w:p>
    <w:p>
      <w:r>
        <w:t>2.2</w:t>
      </w:r>
    </w:p>
    <w:p>
      <w:r>
        <w:t>Đất an ninh</w:t>
      </w:r>
    </w:p>
    <w:p>
      <w:r>
        <w:t>CAN</w:t>
      </w:r>
    </w:p>
    <w:p>
      <w:r>
        <w:t>2.936,71</w:t>
      </w:r>
    </w:p>
    <w:p>
      <w:r>
        <w:t>0,12</w:t>
      </w:r>
    </w:p>
    <w:p>
      <w:r>
        <w:t>0,12</w:t>
      </w:r>
    </w:p>
    <w:p>
      <w:r>
        <w:t>1.499,85</w:t>
      </w:r>
    </w:p>
    <w:p>
      <w:r>
        <w:t>397,85</w:t>
      </w:r>
    </w:p>
    <w:p>
      <w:r>
        <w:t>0,12</w:t>
      </w:r>
    </w:p>
    <w:p>
      <w:r>
        <w:t>0,12</w:t>
      </w:r>
    </w:p>
    <w:p>
      <w:r>
        <w:t>0,12</w:t>
      </w:r>
    </w:p>
    <w:p>
      <w:r>
        <w:t>0,12</w:t>
      </w:r>
    </w:p>
    <w:p>
      <w:r>
        <w:t>2.3</w:t>
      </w:r>
    </w:p>
    <w:p>
      <w:r>
        <w:t>Đất khu công nghiệp</w:t>
      </w:r>
    </w:p>
    <w:p>
      <w:r>
        <w:t>SKK</w:t>
      </w:r>
    </w:p>
    <w:p>
      <w:r>
        <w:t>2.4</w:t>
      </w:r>
    </w:p>
    <w:p>
      <w:r>
        <w:t>Đất cụm công nghiệp</w:t>
      </w:r>
    </w:p>
    <w:p>
      <w:r>
        <w:t>SKN</w:t>
      </w:r>
    </w:p>
    <w:p>
      <w:r>
        <w:t>69,63</w:t>
      </w:r>
    </w:p>
    <w:p>
      <w:r>
        <w:t>2.5</w:t>
      </w:r>
    </w:p>
    <w:p>
      <w:r>
        <w:t>Đất thương mại, dịch vụ</w:t>
      </w:r>
    </w:p>
    <w:p>
      <w:r>
        <w:t>TMD</w:t>
      </w:r>
    </w:p>
    <w:p>
      <w:r>
        <w:t>9,64</w:t>
      </w:r>
    </w:p>
    <w:p>
      <w:r>
        <w:t>0,19</w:t>
      </w:r>
    </w:p>
    <w:p>
      <w:r>
        <w:t>0,18</w:t>
      </w:r>
    </w:p>
    <w:p>
      <w:r>
        <w:t>0,25</w:t>
      </w:r>
    </w:p>
    <w:p>
      <w:r>
        <w:t>2.6</w:t>
      </w:r>
    </w:p>
    <w:p>
      <w:r>
        <w:t>Đất cơ sở sản xuất phi nông nghiệp</w:t>
      </w:r>
    </w:p>
    <w:p>
      <w:r>
        <w:t>SKC</w:t>
      </w:r>
    </w:p>
    <w:p>
      <w:r>
        <w:t>94,81</w:t>
      </w:r>
    </w:p>
    <w:p>
      <w:r>
        <w:t>2,00</w:t>
      </w:r>
    </w:p>
    <w:p>
      <w:r>
        <w:t>5,31</w:t>
      </w:r>
    </w:p>
    <w:p>
      <w:r>
        <w:t>6,00</w:t>
      </w:r>
    </w:p>
    <w:p>
      <w:r>
        <w:t>2.7</w:t>
      </w:r>
    </w:p>
    <w:p>
      <w:r>
        <w:t>Đất sử dụng cho hoạt động khoáng sản</w:t>
      </w:r>
    </w:p>
    <w:p>
      <w:r>
        <w:t>SKS</w:t>
      </w:r>
    </w:p>
    <w:p>
      <w:r>
        <w:t>120,98</w:t>
      </w:r>
    </w:p>
    <w:p>
      <w:r>
        <w:t>3,10</w:t>
      </w:r>
    </w:p>
    <w:p>
      <w:r>
        <w:t>50,18</w:t>
      </w:r>
    </w:p>
    <w:p>
      <w:r>
        <w:t>3,80</w:t>
      </w:r>
    </w:p>
    <w:p>
      <w:r>
        <w:t>20,54</w:t>
      </w:r>
    </w:p>
    <w:p>
      <w:r>
        <w:t>2.8</w:t>
      </w:r>
    </w:p>
    <w:p>
      <w:r>
        <w:t>Đất sản xuất vật liệu xây dựng, làm đồ gốm</w:t>
      </w:r>
    </w:p>
    <w:p>
      <w:r>
        <w:t>SKX</w:t>
      </w:r>
    </w:p>
    <w:p>
      <w:r>
        <w:t>10,66</w:t>
      </w:r>
    </w:p>
    <w:p>
      <w:r>
        <w:t>0,24</w:t>
      </w:r>
    </w:p>
    <w:p>
      <w:r>
        <w:t>6,54</w:t>
      </w:r>
    </w:p>
    <w:p>
      <w:r>
        <w:t>0,09</w:t>
      </w:r>
    </w:p>
    <w:p>
      <w:r>
        <w:t>2.9</w:t>
      </w:r>
    </w:p>
    <w:p>
      <w:r>
        <w:t>Đất phát triển hạ tầng cấp quốc gia, cấp tỉnh, cấp huyện, cấp xã</w:t>
      </w:r>
    </w:p>
    <w:p>
      <w:r>
        <w:t>DHT</w:t>
      </w:r>
    </w:p>
    <w:p>
      <w:r>
        <w:t>1.798,68</w:t>
      </w:r>
    </w:p>
    <w:p>
      <w:r>
        <w:t>50,43</w:t>
      </w:r>
    </w:p>
    <w:p>
      <w:r>
        <w:t>59,61</w:t>
      </w:r>
    </w:p>
    <w:p>
      <w:r>
        <w:t>267,37</w:t>
      </w:r>
    </w:p>
    <w:p>
      <w:r>
        <w:t>58,97</w:t>
      </w:r>
    </w:p>
    <w:p>
      <w:r>
        <w:t>61,71</w:t>
      </w:r>
    </w:p>
    <w:p>
      <w:r>
        <w:t>112,00</w:t>
      </w:r>
    </w:p>
    <w:p>
      <w:r>
        <w:t>52,63</w:t>
      </w:r>
    </w:p>
    <w:p>
      <w:r>
        <w:t>49,91</w:t>
      </w:r>
    </w:p>
    <w:p>
      <w:r>
        <w:t>Trong đó:</w:t>
      </w:r>
    </w:p>
    <w:p>
      <w:r>
        <w:t>-</w:t>
      </w:r>
    </w:p>
    <w:p>
      <w:r>
        <w:t>Đất giao thông</w:t>
      </w:r>
    </w:p>
    <w:p>
      <w:r>
        <w:t>DGT</w:t>
      </w:r>
    </w:p>
    <w:p>
      <w:r>
        <w:t>1.004,52</w:t>
      </w:r>
    </w:p>
    <w:p>
      <w:r>
        <w:t>33,13</w:t>
      </w:r>
    </w:p>
    <w:p>
      <w:r>
        <w:t>36,72</w:t>
      </w:r>
    </w:p>
    <w:p>
      <w:r>
        <w:t>23,17</w:t>
      </w:r>
    </w:p>
    <w:p>
      <w:r>
        <w:t>34,30</w:t>
      </w:r>
    </w:p>
    <w:p>
      <w:r>
        <w:t>32,42</w:t>
      </w:r>
    </w:p>
    <w:p>
      <w:r>
        <w:t>68,40</w:t>
      </w:r>
    </w:p>
    <w:p>
      <w:r>
        <w:t>29,69</w:t>
      </w:r>
    </w:p>
    <w:p>
      <w:r>
        <w:t>30,04</w:t>
      </w:r>
    </w:p>
    <w:p>
      <w:r>
        <w:t>-</w:t>
      </w:r>
    </w:p>
    <w:p>
      <w:r>
        <w:t>Đất thủy lợi</w:t>
      </w:r>
    </w:p>
    <w:p>
      <w:r>
        <w:t>DTL</w:t>
      </w:r>
    </w:p>
    <w:p>
      <w:r>
        <w:t>457,68</w:t>
      </w:r>
    </w:p>
    <w:p>
      <w:r>
        <w:t>2,72</w:t>
      </w:r>
    </w:p>
    <w:p>
      <w:r>
        <w:t>12,49</w:t>
      </w:r>
    </w:p>
    <w:p>
      <w:r>
        <w:t>227,36</w:t>
      </w:r>
    </w:p>
    <w:p>
      <w:r>
        <w:t>11,64</w:t>
      </w:r>
    </w:p>
    <w:p>
      <w:r>
        <w:t>5,29</w:t>
      </w:r>
    </w:p>
    <w:p>
      <w:r>
        <w:t>29,55</w:t>
      </w:r>
    </w:p>
    <w:p>
      <w:r>
        <w:t>5,30</w:t>
      </w:r>
    </w:p>
    <w:p>
      <w:r>
        <w:t>3,09</w:t>
      </w:r>
    </w:p>
    <w:p>
      <w:r>
        <w:t>-</w:t>
      </w:r>
    </w:p>
    <w:p>
      <w:r>
        <w:t>Đất xây dựng cơ sở văn hóa</w:t>
      </w:r>
    </w:p>
    <w:p>
      <w:r>
        <w:t>DVH</w:t>
      </w:r>
    </w:p>
    <w:p>
      <w:r>
        <w:t>29,52</w:t>
      </w:r>
    </w:p>
    <w:p>
      <w:r>
        <w:t>1,26</w:t>
      </w:r>
    </w:p>
    <w:p>
      <w:r>
        <w:t>0,86</w:t>
      </w:r>
    </w:p>
    <w:p>
      <w:r>
        <w:t>3,39</w:t>
      </w:r>
    </w:p>
    <w:p>
      <w:r>
        <w:t>1,03</w:t>
      </w:r>
    </w:p>
    <w:p>
      <w:r>
        <w:t>1,06</w:t>
      </w:r>
    </w:p>
    <w:p>
      <w:r>
        <w:t>0,70</w:t>
      </w:r>
    </w:p>
    <w:p>
      <w:r>
        <w:t>1,56</w:t>
      </w:r>
    </w:p>
    <w:p>
      <w:r>
        <w:t>1,01</w:t>
      </w:r>
    </w:p>
    <w:p>
      <w:r>
        <w:t>-</w:t>
      </w:r>
    </w:p>
    <w:p>
      <w:r>
        <w:t>Đất xây dựng cơ sở y tế</w:t>
      </w:r>
    </w:p>
    <w:p>
      <w:r>
        <w:t>DYT</w:t>
      </w:r>
    </w:p>
    <w:p>
      <w:r>
        <w:t>7,52</w:t>
      </w:r>
    </w:p>
    <w:p>
      <w:r>
        <w:t>0,18</w:t>
      </w:r>
    </w:p>
    <w:p>
      <w:r>
        <w:t>0,30</w:t>
      </w:r>
    </w:p>
    <w:p>
      <w:r>
        <w:t>0,28</w:t>
      </w:r>
    </w:p>
    <w:p>
      <w:r>
        <w:t>0,13</w:t>
      </w:r>
    </w:p>
    <w:p>
      <w:r>
        <w:t>0,69</w:t>
      </w:r>
    </w:p>
    <w:p>
      <w:r>
        <w:t>0,20</w:t>
      </w:r>
    </w:p>
    <w:p>
      <w:r>
        <w:t>0,20</w:t>
      </w:r>
    </w:p>
    <w:p>
      <w:r>
        <w:t>0,55</w:t>
      </w:r>
    </w:p>
    <w:p>
      <w:r>
        <w:t>-</w:t>
      </w:r>
    </w:p>
    <w:p>
      <w:r>
        <w:t>Đất xây dựng cơ sở giáo dục và đào tạo</w:t>
      </w:r>
    </w:p>
    <w:p>
      <w:r>
        <w:t>DGD</w:t>
      </w:r>
    </w:p>
    <w:p>
      <w:r>
        <w:t>62,61</w:t>
      </w:r>
    </w:p>
    <w:p>
      <w:r>
        <w:t>2,33</w:t>
      </w:r>
    </w:p>
    <w:p>
      <w:r>
        <w:t>2,27</w:t>
      </w:r>
    </w:p>
    <w:p>
      <w:r>
        <w:t>4,02</w:t>
      </w:r>
    </w:p>
    <w:p>
      <w:r>
        <w:t>2,86</w:t>
      </w:r>
    </w:p>
    <w:p>
      <w:r>
        <w:t>3,54</w:t>
      </w:r>
    </w:p>
    <w:p>
      <w:r>
        <w:t>3,79</w:t>
      </w:r>
    </w:p>
    <w:p>
      <w:r>
        <w:t>3,94</w:t>
      </w:r>
    </w:p>
    <w:p>
      <w:r>
        <w:t>2,48</w:t>
      </w:r>
    </w:p>
    <w:p>
      <w:r>
        <w:t>-</w:t>
      </w:r>
    </w:p>
    <w:p>
      <w:r>
        <w:t>Đất xây dựng cơ sở thể dục thể thao</w:t>
      </w:r>
    </w:p>
    <w:p>
      <w:r>
        <w:t>DTT</w:t>
      </w:r>
    </w:p>
    <w:p>
      <w:r>
        <w:t>31,50</w:t>
      </w:r>
    </w:p>
    <w:p>
      <w:r>
        <w:t>3,12</w:t>
      </w:r>
    </w:p>
    <w:p>
      <w:r>
        <w:t>1,67</w:t>
      </w:r>
    </w:p>
    <w:p>
      <w:r>
        <w:t>0,71</w:t>
      </w:r>
    </w:p>
    <w:p>
      <w:r>
        <w:t>2,12</w:t>
      </w:r>
    </w:p>
    <w:p>
      <w:r>
        <w:t>1,65</w:t>
      </w:r>
    </w:p>
    <w:p>
      <w:r>
        <w:t>1,57</w:t>
      </w:r>
    </w:p>
    <w:p>
      <w:r>
        <w:t>1,80</w:t>
      </w:r>
    </w:p>
    <w:p>
      <w:r>
        <w:t>-</w:t>
      </w:r>
    </w:p>
    <w:p>
      <w:r>
        <w:t>Đất công trình năng lượng</w:t>
      </w:r>
    </w:p>
    <w:p>
      <w:r>
        <w:t>DNL</w:t>
      </w:r>
    </w:p>
    <w:p>
      <w:r>
        <w:t>12,47</w:t>
      </w:r>
    </w:p>
    <w:p>
      <w:r>
        <w:t>0,02</w:t>
      </w:r>
    </w:p>
    <w:p>
      <w:r>
        <w:t>0,04</w:t>
      </w:r>
    </w:p>
    <w:p>
      <w:r>
        <w:t>0,61</w:t>
      </w:r>
    </w:p>
    <w:p>
      <w:r>
        <w:t>0,41</w:t>
      </w:r>
    </w:p>
    <w:p>
      <w:r>
        <w:t>2,44</w:t>
      </w:r>
    </w:p>
    <w:p>
      <w:r>
        <w:t>0,03</w:t>
      </w:r>
    </w:p>
    <w:p>
      <w:r>
        <w:t>0,03</w:t>
      </w:r>
    </w:p>
    <w:p>
      <w:r>
        <w:t>0,09</w:t>
      </w:r>
    </w:p>
    <w:p>
      <w:r>
        <w:t>-</w:t>
      </w:r>
    </w:p>
    <w:p>
      <w:r>
        <w:t>Đất công trình bưu chính, viễn thông</w:t>
      </w:r>
    </w:p>
    <w:p>
      <w:r>
        <w:t>DBV</w:t>
      </w:r>
    </w:p>
    <w:p>
      <w:r>
        <w:t>1,76</w:t>
      </w:r>
    </w:p>
    <w:p>
      <w:r>
        <w:t>0,02</w:t>
      </w:r>
    </w:p>
    <w:p>
      <w:r>
        <w:t>0,02</w:t>
      </w:r>
    </w:p>
    <w:p>
      <w:r>
        <w:t>0,16</w:t>
      </w:r>
    </w:p>
    <w:p>
      <w:r>
        <w:t>0,09</w:t>
      </w:r>
    </w:p>
    <w:p>
      <w:r>
        <w:t>0,16</w:t>
      </w:r>
    </w:p>
    <w:p>
      <w:r>
        <w:t>0,04</w:t>
      </w:r>
    </w:p>
    <w:p>
      <w:r>
        <w:t>0,07</w:t>
      </w:r>
    </w:p>
    <w:p>
      <w:r>
        <w:t>0,02</w:t>
      </w:r>
    </w:p>
    <w:p>
      <w:r>
        <w:t>-</w:t>
      </w:r>
    </w:p>
    <w:p>
      <w:r>
        <w:t>Đất xây dựng kho dự trữ quốc gia</w:t>
      </w:r>
    </w:p>
    <w:p>
      <w:r>
        <w:t>DKG</w:t>
      </w:r>
    </w:p>
    <w:p>
      <w:r>
        <w:t>-</w:t>
      </w:r>
    </w:p>
    <w:p>
      <w:r>
        <w:t>Đất có di tích lịch sử - văn hóa</w:t>
      </w:r>
    </w:p>
    <w:p>
      <w:r>
        <w:t>DDT</w:t>
      </w:r>
    </w:p>
    <w:p>
      <w:r>
        <w:t>2,74</w:t>
      </w:r>
    </w:p>
    <w:p>
      <w:r>
        <w:t>1,75</w:t>
      </w:r>
    </w:p>
    <w:p>
      <w:r>
        <w:t>-</w:t>
      </w:r>
    </w:p>
    <w:p>
      <w:r>
        <w:t>Đất bãi thải, xử lý chất thải</w:t>
      </w:r>
    </w:p>
    <w:p>
      <w:r>
        <w:t>DRA</w:t>
      </w:r>
    </w:p>
    <w:p>
      <w:r>
        <w:t>8,96</w:t>
      </w:r>
    </w:p>
    <w:p>
      <w:r>
        <w:t>-</w:t>
      </w:r>
    </w:p>
    <w:p>
      <w:r>
        <w:t>Đất cơ sở tôn giáo</w:t>
      </w:r>
    </w:p>
    <w:p>
      <w:r>
        <w:t>TON</w:t>
      </w:r>
    </w:p>
    <w:p>
      <w:r>
        <w:t>1,60</w:t>
      </w:r>
    </w:p>
    <w:p>
      <w:r>
        <w:t>-</w:t>
      </w:r>
    </w:p>
    <w:p>
      <w:r>
        <w:t>Đất làm nghĩa trang, nghĩa địa, nhà tang lễ, nhà hỏa táng</w:t>
      </w:r>
    </w:p>
    <w:p>
      <w:r>
        <w:t>NTD</w:t>
      </w:r>
    </w:p>
    <w:p>
      <w:r>
        <w:t>176,30</w:t>
      </w:r>
    </w:p>
    <w:p>
      <w:r>
        <w:t>7,64</w:t>
      </w:r>
    </w:p>
    <w:p>
      <w:r>
        <w:t>5,23</w:t>
      </w:r>
    </w:p>
    <w:p>
      <w:r>
        <w:t>7,67</w:t>
      </w:r>
    </w:p>
    <w:p>
      <w:r>
        <w:t>5,96</w:t>
      </w:r>
    </w:p>
    <w:p>
      <w:r>
        <w:t>14,46</w:t>
      </w:r>
    </w:p>
    <w:p>
      <w:r>
        <w:t>7,55</w:t>
      </w:r>
    </w:p>
    <w:p>
      <w:r>
        <w:t>10,27</w:t>
      </w:r>
    </w:p>
    <w:p>
      <w:r>
        <w:t>10,82</w:t>
      </w:r>
    </w:p>
    <w:p>
      <w:r>
        <w:t>-</w:t>
      </w:r>
    </w:p>
    <w:p>
      <w:r>
        <w:t>Đất xây dựng cơ sở khoa học và công nghệ</w:t>
      </w:r>
    </w:p>
    <w:p>
      <w:r>
        <w:t>DKH</w:t>
      </w:r>
    </w:p>
    <w:p>
      <w:r>
        <w:t>0,05</w:t>
      </w:r>
    </w:p>
    <w:p>
      <w:r>
        <w:t>-</w:t>
      </w:r>
    </w:p>
    <w:p>
      <w:r>
        <w:t>Đất xây dựng cơ sở dịch vụ xã hội</w:t>
      </w:r>
    </w:p>
    <w:p>
      <w:r>
        <w:t>DXH</w:t>
      </w:r>
    </w:p>
    <w:p>
      <w:r>
        <w:t>-</w:t>
      </w:r>
    </w:p>
    <w:p>
      <w:r>
        <w:t>Đất chợ</w:t>
      </w:r>
    </w:p>
    <w:p>
      <w:r>
        <w:t>DCH</w:t>
      </w:r>
    </w:p>
    <w:p>
      <w:r>
        <w:t>1,46</w:t>
      </w:r>
    </w:p>
    <w:p>
      <w:r>
        <w:t>0,42</w:t>
      </w:r>
    </w:p>
    <w:p>
      <w:r>
        <w:t>2.10</w:t>
      </w:r>
    </w:p>
    <w:p>
      <w:r>
        <w:t>Đất danh lam thắng cảnh</w:t>
      </w:r>
    </w:p>
    <w:p>
      <w:r>
        <w:t>DDL</w:t>
      </w:r>
    </w:p>
    <w:p>
      <w:r>
        <w:t>16,74</w:t>
      </w:r>
    </w:p>
    <w:p>
      <w:r>
        <w:t>2.11</w:t>
      </w:r>
    </w:p>
    <w:p>
      <w:r>
        <w:t>Đất sinh hoạt cộng đồng</w:t>
      </w:r>
    </w:p>
    <w:p>
      <w:r>
        <w:t>DSH</w:t>
      </w:r>
    </w:p>
    <w:p>
      <w:r>
        <w:t>2.12</w:t>
      </w:r>
    </w:p>
    <w:p>
      <w:r>
        <w:t>Đất khu vui chơi, giải trí công cộng</w:t>
      </w:r>
    </w:p>
    <w:p>
      <w:r>
        <w:t>DKV</w:t>
      </w:r>
    </w:p>
    <w:p>
      <w:r>
        <w:t>1,14</w:t>
      </w:r>
    </w:p>
    <w:p>
      <w:r>
        <w:t>0,04</w:t>
      </w:r>
    </w:p>
    <w:p>
      <w:r>
        <w:t>0,09</w:t>
      </w:r>
    </w:p>
    <w:p>
      <w:r>
        <w:t>2.13</w:t>
      </w:r>
    </w:p>
    <w:p>
      <w:r>
        <w:t>Đất ở tại nông thôn</w:t>
      </w:r>
    </w:p>
    <w:p>
      <w:r>
        <w:t>ONT</w:t>
      </w:r>
    </w:p>
    <w:p>
      <w:r>
        <w:t>1.110,80</w:t>
      </w:r>
    </w:p>
    <w:p>
      <w:r>
        <w:t>46,04</w:t>
      </w:r>
    </w:p>
    <w:p>
      <w:r>
        <w:t>56,52</w:t>
      </w:r>
    </w:p>
    <w:p>
      <w:r>
        <w:t>46,16</w:t>
      </w:r>
    </w:p>
    <w:p>
      <w:r>
        <w:t>67,06</w:t>
      </w:r>
    </w:p>
    <w:p>
      <w:r>
        <w:t>68,64</w:t>
      </w:r>
    </w:p>
    <w:p>
      <w:r>
        <w:t>76,94</w:t>
      </w:r>
    </w:p>
    <w:p>
      <w:r>
        <w:t>24,81</w:t>
      </w:r>
    </w:p>
    <w:p>
      <w:r>
        <w:t>86,27</w:t>
      </w:r>
    </w:p>
    <w:p>
      <w:r>
        <w:t>2.14</w:t>
      </w:r>
    </w:p>
    <w:p>
      <w:r>
        <w:t>Đất ở tại đô thị</w:t>
      </w:r>
    </w:p>
    <w:p>
      <w:r>
        <w:t>ODT</w:t>
      </w:r>
    </w:p>
    <w:p>
      <w:r>
        <w:t>127,01</w:t>
      </w:r>
    </w:p>
    <w:p>
      <w:r>
        <w:t>2.15</w:t>
      </w:r>
    </w:p>
    <w:p>
      <w:r>
        <w:t>Đất xây dựng trụ sở cơ quan</w:t>
      </w:r>
    </w:p>
    <w:p>
      <w:r>
        <w:t>TSC</w:t>
      </w:r>
    </w:p>
    <w:p>
      <w:r>
        <w:t>15,40</w:t>
      </w:r>
    </w:p>
    <w:p>
      <w:r>
        <w:t>0,32</w:t>
      </w:r>
    </w:p>
    <w:p>
      <w:r>
        <w:t>0,76</w:t>
      </w:r>
    </w:p>
    <w:p>
      <w:r>
        <w:t>0,74</w:t>
      </w:r>
    </w:p>
    <w:p>
      <w:r>
        <w:t>0,54</w:t>
      </w:r>
    </w:p>
    <w:p>
      <w:r>
        <w:t>0,72</w:t>
      </w:r>
    </w:p>
    <w:p>
      <w:r>
        <w:t>0,26</w:t>
      </w:r>
    </w:p>
    <w:p>
      <w:r>
        <w:t>0,21</w:t>
      </w:r>
    </w:p>
    <w:p>
      <w:r>
        <w:t>0,37</w:t>
      </w:r>
    </w:p>
    <w:p>
      <w:r>
        <w:t>2.16</w:t>
      </w:r>
    </w:p>
    <w:p>
      <w:r>
        <w:t>Đất xây dựng trụ sở của tổ chức sự nghiệp</w:t>
      </w:r>
    </w:p>
    <w:p>
      <w:r>
        <w:t>DTS</w:t>
      </w:r>
    </w:p>
    <w:p>
      <w:r>
        <w:t>2,43</w:t>
      </w:r>
    </w:p>
    <w:p>
      <w:r>
        <w:t>0,05</w:t>
      </w:r>
    </w:p>
    <w:p>
      <w:r>
        <w:t>2.17</w:t>
      </w:r>
    </w:p>
    <w:p>
      <w:r>
        <w:t>Đất xây dựng cơ sở ngoại giao</w:t>
      </w:r>
    </w:p>
    <w:p>
      <w:r>
        <w:t>DNG</w:t>
      </w:r>
    </w:p>
    <w:p>
      <w:r>
        <w:t>2.18</w:t>
      </w:r>
    </w:p>
    <w:p>
      <w:r>
        <w:t>Đất cơ sở tín ngưỡng</w:t>
      </w:r>
    </w:p>
    <w:p>
      <w:r>
        <w:t>TIN</w:t>
      </w:r>
    </w:p>
    <w:p>
      <w:r>
        <w:t>0,23</w:t>
      </w:r>
    </w:p>
    <w:p>
      <w:r>
        <w:t>0,05</w:t>
      </w:r>
    </w:p>
    <w:p>
      <w:r>
        <w:t>0,05</w:t>
      </w:r>
    </w:p>
    <w:p>
      <w:r>
        <w:t>0,03</w:t>
      </w:r>
    </w:p>
    <w:p>
      <w:r>
        <w:t>2.19</w:t>
      </w:r>
    </w:p>
    <w:p>
      <w:r>
        <w:t>Đất sông, ngòi, kênh, rạch, suối</w:t>
      </w:r>
    </w:p>
    <w:p>
      <w:r>
        <w:t>SON</w:t>
      </w:r>
    </w:p>
    <w:p>
      <w:r>
        <w:t>1.040,19</w:t>
      </w:r>
    </w:p>
    <w:p>
      <w:r>
        <w:t>25,75</w:t>
      </w:r>
    </w:p>
    <w:p>
      <w:r>
        <w:t>12,48</w:t>
      </w:r>
    </w:p>
    <w:p>
      <w:r>
        <w:t>105,69</w:t>
      </w:r>
    </w:p>
    <w:p>
      <w:r>
        <w:t>66,66</w:t>
      </w:r>
    </w:p>
    <w:p>
      <w:r>
        <w:t>39,97</w:t>
      </w:r>
    </w:p>
    <w:p>
      <w:r>
        <w:t>47,98</w:t>
      </w:r>
    </w:p>
    <w:p>
      <w:r>
        <w:t>18,51</w:t>
      </w:r>
    </w:p>
    <w:p>
      <w:r>
        <w:t>40,83</w:t>
      </w:r>
    </w:p>
    <w:p>
      <w:r>
        <w:t>2.20</w:t>
      </w:r>
    </w:p>
    <w:p>
      <w:r>
        <w:t>Đất có mặt nước chuyên dùng</w:t>
      </w:r>
    </w:p>
    <w:p>
      <w:r>
        <w:t>MNC</w:t>
      </w:r>
    </w:p>
    <w:p>
      <w:r>
        <w:t>297,55</w:t>
      </w:r>
    </w:p>
    <w:p>
      <w:r>
        <w:t>1,06</w:t>
      </w:r>
    </w:p>
    <w:p>
      <w:r>
        <w:t>5,52</w:t>
      </w:r>
    </w:p>
    <w:p>
      <w:r>
        <w:t>0,19</w:t>
      </w:r>
    </w:p>
    <w:p>
      <w:r>
        <w:t>10,07</w:t>
      </w:r>
    </w:p>
    <w:p>
      <w:r>
        <w:t>0,76</w:t>
      </w:r>
    </w:p>
    <w:p>
      <w:r>
        <w:t>3,36</w:t>
      </w:r>
    </w:p>
    <w:p>
      <w:r>
        <w:t>2.21</w:t>
      </w:r>
    </w:p>
    <w:p>
      <w:r>
        <w:t>Đất phi nông nghiệp khác</w:t>
      </w:r>
    </w:p>
    <w:p>
      <w:r>
        <w:t>PNK</w:t>
      </w:r>
    </w:p>
    <w:p>
      <w:r>
        <w:t>0,23</w:t>
      </w:r>
    </w:p>
    <w:p>
      <w:r>
        <w:t>0,23</w:t>
      </w:r>
    </w:p>
    <w:p>
      <w:r>
        <w:t>3</w:t>
      </w:r>
    </w:p>
    <w:p>
      <w:r>
        <w:t>Đất chưa sử dụng</w:t>
      </w:r>
    </w:p>
    <w:p>
      <w:r>
        <w:t>CSD</w:t>
      </w:r>
    </w:p>
    <w:p>
      <w:r>
        <w:t>117,27</w:t>
      </w:r>
    </w:p>
    <w:p>
      <w:r>
        <w:t>0,69</w:t>
      </w:r>
    </w:p>
    <w:p>
      <w:r>
        <w:t>5,81</w:t>
      </w:r>
    </w:p>
    <w:p>
      <w:r>
        <w:t>7,73</w:t>
      </w:r>
    </w:p>
    <w:p>
      <w:r>
        <w:t>12,48</w:t>
      </w:r>
    </w:p>
    <w:p>
      <w:r>
        <w:t>7,06</w:t>
      </w:r>
    </w:p>
    <w:p>
      <w:r>
        <w:t>25,33</w:t>
      </w:r>
    </w:p>
    <w:p>
      <w:r>
        <w:t>4,34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3.126,79</w:t>
      </w:r>
    </w:p>
    <w:p>
      <w:r>
        <w:t>4</w:t>
      </w:r>
    </w:p>
    <w:p>
      <w:r>
        <w:t>Khu sản xuất nông nghiệp  (khu vực chuyên trồng lúa nước, khu vực chuyên trồng cây công nghiệp lâu năm)</w:t>
      </w:r>
    </w:p>
    <w:p>
      <w:r>
        <w:t>KNN</w:t>
      </w:r>
    </w:p>
    <w:p>
      <w:r>
        <w:t>8.419,88</w:t>
      </w:r>
    </w:p>
    <w:p>
      <w:r>
        <w:t>321,32</w:t>
      </w:r>
    </w:p>
    <w:p>
      <w:r>
        <w:t>298,41</w:t>
      </w:r>
    </w:p>
    <w:p>
      <w:r>
        <w:t>179,87</w:t>
      </w:r>
    </w:p>
    <w:p>
      <w:r>
        <w:t>235,24</w:t>
      </w:r>
    </w:p>
    <w:p>
      <w:r>
        <w:t>434,19</w:t>
      </w:r>
    </w:p>
    <w:p>
      <w:r>
        <w:t>385,34</w:t>
      </w:r>
    </w:p>
    <w:p>
      <w:r>
        <w:t>300,54</w:t>
      </w:r>
    </w:p>
    <w:p>
      <w:r>
        <w:t>414,89</w:t>
      </w:r>
    </w:p>
    <w:p>
      <w:r>
        <w:t>5</w:t>
      </w:r>
    </w:p>
    <w:p>
      <w:r>
        <w:t>Khu lâm nghiệp  (khu vực rừng phòng hộ, rừng đặc dụng, rừng sản xuất)</w:t>
      </w:r>
    </w:p>
    <w:p>
      <w:r>
        <w:t>KLN</w:t>
      </w:r>
    </w:p>
    <w:p>
      <w:r>
        <w:t>47.369,99</w:t>
      </w:r>
    </w:p>
    <w:p>
      <w:r>
        <w:t>1.903,79</w:t>
      </w:r>
    </w:p>
    <w:p>
      <w:r>
        <w:t>1.043,47</w:t>
      </w:r>
    </w:p>
    <w:p>
      <w:r>
        <w:t>6.414,36</w:t>
      </w:r>
    </w:p>
    <w:p>
      <w:r>
        <w:t>2.274,65</w:t>
      </w:r>
    </w:p>
    <w:p>
      <w:r>
        <w:t>2.181,19</w:t>
      </w:r>
    </w:p>
    <w:p>
      <w:r>
        <w:t>3.372,43</w:t>
      </w:r>
    </w:p>
    <w:p>
      <w:r>
        <w:t>2.588,62</w:t>
      </w:r>
    </w:p>
    <w:p>
      <w:r>
        <w:t>2.818,35</w:t>
      </w:r>
    </w:p>
    <w:p>
      <w:r>
        <w:t>6</w:t>
      </w:r>
    </w:p>
    <w:p>
      <w:r>
        <w:t>Khu du lịch</w:t>
      </w:r>
    </w:p>
    <w:p>
      <w:r>
        <w:t>KDL</w:t>
      </w:r>
    </w:p>
    <w:p>
      <w:r>
        <w:t>7</w:t>
      </w:r>
    </w:p>
    <w:p>
      <w:r>
        <w:t>Khu bảo tồn thiên nhiên và đa dạng sinh học</w:t>
      </w:r>
    </w:p>
    <w:p>
      <w:r>
        <w:t>KBT</w:t>
      </w:r>
    </w:p>
    <w:p>
      <w:r>
        <w:t>6.918,47</w:t>
      </w:r>
    </w:p>
    <w:p>
      <w:r>
        <w:t>8</w:t>
      </w:r>
    </w:p>
    <w:p>
      <w:r>
        <w:t>Khu phát triển công nghiệp  (khu công nghiệp, cụm công nghiệp)</w:t>
      </w:r>
    </w:p>
    <w:p>
      <w:r>
        <w:t>KPC</w:t>
      </w:r>
    </w:p>
    <w:p>
      <w:r>
        <w:t>69,63</w:t>
      </w:r>
    </w:p>
    <w:p>
      <w:r>
        <w:t>9</w:t>
      </w:r>
    </w:p>
    <w:p>
      <w:r>
        <w:t>Khu đô thị  (trong đó có khu đô thị mới)</w:t>
      </w:r>
    </w:p>
    <w:p>
      <w:r>
        <w:t>DTC</w:t>
      </w:r>
    </w:p>
    <w:p>
      <w:r>
        <w:t>30,50</w:t>
      </w:r>
    </w:p>
    <w:p>
      <w:r>
        <w:t>10</w:t>
      </w:r>
    </w:p>
    <w:p>
      <w:r>
        <w:t>Khu thương mại - dịch vụ</w:t>
      </w:r>
    </w:p>
    <w:p>
      <w:r>
        <w:t>KTM</w:t>
      </w:r>
    </w:p>
    <w:p>
      <w:r>
        <w:t>9,64</w:t>
      </w:r>
    </w:p>
    <w:p>
      <w:r>
        <w:t>0,19</w:t>
      </w:r>
    </w:p>
    <w:p>
      <w:r>
        <w:t>0,18</w:t>
      </w:r>
    </w:p>
    <w:p>
      <w:r>
        <w:t>0,25</w:t>
      </w:r>
    </w:p>
    <w:p>
      <w:r>
        <w:t>11</w:t>
      </w:r>
    </w:p>
    <w:p>
      <w:r>
        <w:t>Khu đô thị - thương mại - dịch vụ</w:t>
      </w:r>
    </w:p>
    <w:p>
      <w:r>
        <w:t>KDV</w:t>
      </w:r>
    </w:p>
    <w:p>
      <w:r>
        <w:t>136,66</w:t>
      </w:r>
    </w:p>
    <w:p>
      <w:r>
        <w:t>0,19</w:t>
      </w:r>
    </w:p>
    <w:p>
      <w:r>
        <w:t>0,18</w:t>
      </w:r>
    </w:p>
    <w:p>
      <w:r>
        <w:t>0,25</w:t>
      </w:r>
    </w:p>
    <w:p>
      <w:r>
        <w:t>12</w:t>
      </w:r>
    </w:p>
    <w:p>
      <w:r>
        <w:t>Khu dân cư nông thôn</w:t>
      </w:r>
    </w:p>
    <w:p>
      <w:r>
        <w:t>DNT</w:t>
      </w:r>
    </w:p>
    <w:p>
      <w:r>
        <w:t>14.432,25</w:t>
      </w:r>
    </w:p>
    <w:p>
      <w:r>
        <w:t>536,17</w:t>
      </w:r>
    </w:p>
    <w:p>
      <w:r>
        <w:t>405,98</w:t>
      </w:r>
    </w:p>
    <w:p>
      <w:r>
        <w:t>502,07</w:t>
      </w:r>
    </w:p>
    <w:p>
      <w:r>
        <w:t>431,58</w:t>
      </w:r>
    </w:p>
    <w:p>
      <w:r>
        <w:t>485,40</w:t>
      </w:r>
    </w:p>
    <w:p>
      <w:r>
        <w:t>378,40</w:t>
      </w:r>
    </w:p>
    <w:p>
      <w:r>
        <w:t>311,63</w:t>
      </w:r>
    </w:p>
    <w:p>
      <w:r>
        <w:t>611,25</w:t>
      </w:r>
    </w:p>
    <w:p>
      <w:r>
        <w:t>13</w:t>
      </w:r>
    </w:p>
    <w:p>
      <w:r>
        <w:t>Khu ở, làng nghề, sản xuất phi nông nghiệp nông thôn</w:t>
      </w:r>
    </w:p>
    <w:p>
      <w:r>
        <w:t>KON</w:t>
      </w:r>
    </w:p>
    <w:p>
      <w:r>
        <w:t>226,45</w:t>
      </w:r>
    </w:p>
    <w:p>
      <w:r>
        <w:t>5,10</w:t>
      </w:r>
    </w:p>
    <w:p>
      <w:r>
        <w:t>0,24</w:t>
      </w:r>
    </w:p>
    <w:p>
      <w:r>
        <w:t>62,03</w:t>
      </w:r>
    </w:p>
    <w:p>
      <w:r>
        <w:t>3,89</w:t>
      </w:r>
    </w:p>
    <w:p>
      <w:r>
        <w:t>26,54</w:t>
      </w:r>
    </w:p>
    <w:p>
      <w:r>
        <w:t>Phụ biểu số II.01:</w:t>
      </w:r>
    </w:p>
    <w:p>
      <w:r>
        <w:t>Kế hoạch thu hồi đất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Phân theo đơn vị hành chính</w:t>
      </w:r>
    </w:p>
    <w:p>
      <w:r>
        <w:t>TT Yên Cát</w:t>
      </w:r>
    </w:p>
    <w:p>
      <w:r>
        <w:t>Bãi Trành</w:t>
      </w:r>
    </w:p>
    <w:p>
      <w:r>
        <w:t>Xuân Bình</w:t>
      </w:r>
    </w:p>
    <w:p>
      <w:r>
        <w:t>Xuân Hoà</w:t>
      </w:r>
    </w:p>
    <w:p>
      <w:r>
        <w:t>Hoá Quỳ</w:t>
      </w:r>
    </w:p>
    <w:p>
      <w:r>
        <w:t>Bình Lương</w:t>
      </w:r>
    </w:p>
    <w:p>
      <w:r>
        <w:t>Tân Bình</w:t>
      </w:r>
    </w:p>
    <w:p>
      <w:r>
        <w:t>Thượng Ninh</w:t>
      </w:r>
    </w:p>
    <w:p>
      <w:r>
        <w:t>1</w:t>
      </w:r>
    </w:p>
    <w:p>
      <w:r>
        <w:t>Đất nông nghiệp</w:t>
      </w:r>
    </w:p>
    <w:p>
      <w:r>
        <w:t>NNP</w:t>
      </w:r>
    </w:p>
    <w:p>
      <w:r>
        <w:t>326,04</w:t>
      </w:r>
    </w:p>
    <w:p>
      <w:r>
        <w:t>9,28</w:t>
      </w:r>
    </w:p>
    <w:p>
      <w:r>
        <w:t>0,37</w:t>
      </w:r>
    </w:p>
    <w:p>
      <w:r>
        <w:t>0,20</w:t>
      </w:r>
    </w:p>
    <w:p>
      <w:r>
        <w:t>45,03</w:t>
      </w:r>
    </w:p>
    <w:p>
      <w:r>
        <w:t>11,73</w:t>
      </w:r>
    </w:p>
    <w:p>
      <w:r>
        <w:t>3,26</w:t>
      </w:r>
    </w:p>
    <w:p>
      <w:r>
        <w:t>5,52</w:t>
      </w:r>
    </w:p>
    <w:p>
      <w:r>
        <w:t>16,36</w:t>
      </w:r>
    </w:p>
    <w:p>
      <w:r>
        <w:t>Trong đó:</w:t>
      </w:r>
    </w:p>
    <w:p>
      <w:r>
        <w:t>1.1</w:t>
      </w:r>
    </w:p>
    <w:p>
      <w:r>
        <w:t>Đất trồng lúa</w:t>
      </w:r>
    </w:p>
    <w:p>
      <w:r>
        <w:t>LUA</w:t>
      </w:r>
    </w:p>
    <w:p>
      <w:r>
        <w:t>14,48</w:t>
      </w:r>
    </w:p>
    <w:p>
      <w:r>
        <w:t>2,58</w:t>
      </w:r>
    </w:p>
    <w:p>
      <w:r>
        <w:t>0,55</w:t>
      </w:r>
    </w:p>
    <w:p>
      <w:r>
        <w:t>1,06</w:t>
      </w:r>
    </w:p>
    <w:p>
      <w:r>
        <w:t>1,19</w:t>
      </w:r>
    </w:p>
    <w:p>
      <w:r>
        <w:t>6,93</w:t>
      </w:r>
    </w:p>
    <w:p>
      <w:r>
        <w:t>Trong đó: Đất chuyên trồng lúa nước</w:t>
      </w:r>
    </w:p>
    <w:p>
      <w:r>
        <w:t>LUC</w:t>
      </w:r>
    </w:p>
    <w:p>
      <w:r>
        <w:t>13,23</w:t>
      </w:r>
    </w:p>
    <w:p>
      <w:r>
        <w:t>2,58</w:t>
      </w:r>
    </w:p>
    <w:p>
      <w:r>
        <w:t>0,55</w:t>
      </w:r>
    </w:p>
    <w:p>
      <w:r>
        <w:t>1,06</w:t>
      </w:r>
    </w:p>
    <w:p>
      <w:r>
        <w:t>1,19</w:t>
      </w:r>
    </w:p>
    <w:p>
      <w:r>
        <w:t>6,93</w:t>
      </w:r>
    </w:p>
    <w:p>
      <w:r>
        <w:t>1.2</w:t>
      </w:r>
    </w:p>
    <w:p>
      <w:r>
        <w:t>Đất trồng cây hàng năm khác</w:t>
      </w:r>
    </w:p>
    <w:p>
      <w:r>
        <w:t>HNK</w:t>
      </w:r>
    </w:p>
    <w:p>
      <w:r>
        <w:t>10,77</w:t>
      </w:r>
    </w:p>
    <w:p>
      <w:r>
        <w:t>3,44</w:t>
      </w:r>
    </w:p>
    <w:p>
      <w:r>
        <w:t>0,31</w:t>
      </w:r>
    </w:p>
    <w:p>
      <w:r>
        <w:t>0,18</w:t>
      </w:r>
    </w:p>
    <w:p>
      <w:r>
        <w:t>0,12</w:t>
      </w:r>
    </w:p>
    <w:p>
      <w:r>
        <w:t>2,06</w:t>
      </w:r>
    </w:p>
    <w:p>
      <w:r>
        <w:t>0,17</w:t>
      </w:r>
    </w:p>
    <w:p>
      <w:r>
        <w:t>0,09</w:t>
      </w:r>
    </w:p>
    <w:p>
      <w:r>
        <w:t>0,82</w:t>
      </w:r>
    </w:p>
    <w:p>
      <w:r>
        <w:t>1.3</w:t>
      </w:r>
    </w:p>
    <w:p>
      <w:r>
        <w:t>Đất trồng cây lâu năm</w:t>
      </w:r>
    </w:p>
    <w:p>
      <w:r>
        <w:t>CLN</w:t>
      </w:r>
    </w:p>
    <w:p>
      <w:r>
        <w:t>13,60</w:t>
      </w:r>
    </w:p>
    <w:p>
      <w:r>
        <w:t>0,78</w:t>
      </w:r>
    </w:p>
    <w:p>
      <w:r>
        <w:t>0,06</w:t>
      </w:r>
    </w:p>
    <w:p>
      <w:r>
        <w:t>2,26</w:t>
      </w:r>
    </w:p>
    <w:p>
      <w:r>
        <w:t>0,08</w:t>
      </w:r>
    </w:p>
    <w:p>
      <w:r>
        <w:t>0,53</w:t>
      </w:r>
    </w:p>
    <w:p>
      <w:r>
        <w:t>2,53</w:t>
      </w:r>
    </w:p>
    <w:p>
      <w:r>
        <w:t>1.4</w:t>
      </w:r>
    </w:p>
    <w:p>
      <w:r>
        <w:t>Đất rừng phòng hộ</w:t>
      </w:r>
    </w:p>
    <w:p>
      <w:r>
        <w:t>RPH</w:t>
      </w:r>
    </w:p>
    <w:p>
      <w:r>
        <w:t>119,77</w:t>
      </w:r>
    </w:p>
    <w:p>
      <w:r>
        <w:t>44,91</w:t>
      </w:r>
    </w:p>
    <w:p>
      <w:r>
        <w:t>1.5</w:t>
      </w:r>
    </w:p>
    <w:p>
      <w:r>
        <w:t>Đất rừng đặc dụng</w:t>
      </w:r>
    </w:p>
    <w:p>
      <w:r>
        <w:t>RDD</w:t>
      </w:r>
    </w:p>
    <w:p>
      <w:r>
        <w:t>1.6</w:t>
      </w:r>
    </w:p>
    <w:p>
      <w:r>
        <w:t>Đất rừng sản xuất</w:t>
      </w:r>
    </w:p>
    <w:p>
      <w:r>
        <w:t>RSX</w:t>
      </w:r>
    </w:p>
    <w:p>
      <w:r>
        <w:t>164,43</w:t>
      </w:r>
    </w:p>
    <w:p>
      <w:r>
        <w:t>0,24</w:t>
      </w:r>
    </w:p>
    <w:p>
      <w:r>
        <w:t>0,02</w:t>
      </w:r>
    </w:p>
    <w:p>
      <w:r>
        <w:t>6,61</w:t>
      </w:r>
    </w:p>
    <w:p>
      <w:r>
        <w:t>1,95</w:t>
      </w:r>
    </w:p>
    <w:p>
      <w:r>
        <w:t>3,61</w:t>
      </w:r>
    </w:p>
    <w:p>
      <w:r>
        <w:t>5,68</w:t>
      </w:r>
    </w:p>
    <w:p>
      <w:r>
        <w:t>1.7</w:t>
      </w:r>
    </w:p>
    <w:p>
      <w:r>
        <w:t>Đất nuôi trồng thuỷ sản</w:t>
      </w:r>
    </w:p>
    <w:p>
      <w:r>
        <w:t>NTS</w:t>
      </w:r>
    </w:p>
    <w:p>
      <w:r>
        <w:t>3,00</w:t>
      </w:r>
    </w:p>
    <w:p>
      <w:r>
        <w:t>2,24</w:t>
      </w:r>
    </w:p>
    <w:p>
      <w:r>
        <w:t>0,25</w:t>
      </w:r>
    </w:p>
    <w:p>
      <w:r>
        <w:t>0,10</w:t>
      </w:r>
    </w:p>
    <w:p>
      <w:r>
        <w:t>0,40</w:t>
      </w:r>
    </w:p>
    <w:p>
      <w:r>
        <w:t>1.8</w:t>
      </w:r>
    </w:p>
    <w:p>
      <w:r>
        <w:t>Đất làm muối</w:t>
      </w:r>
    </w:p>
    <w:p>
      <w:r>
        <w:t>LMU</w:t>
      </w:r>
    </w:p>
    <w:p>
      <w:r>
        <w:t>1.8</w:t>
      </w:r>
    </w:p>
    <w:p>
      <w:r>
        <w:t>Đất nông nghiệp khác</w:t>
      </w:r>
    </w:p>
    <w:p>
      <w:r>
        <w:t>NKH</w:t>
      </w:r>
    </w:p>
    <w:p>
      <w:r>
        <w:t>2</w:t>
      </w:r>
    </w:p>
    <w:p>
      <w:r>
        <w:t>Đất phi nông nghiệp</w:t>
      </w:r>
    </w:p>
    <w:p>
      <w:r>
        <w:t>PNN</w:t>
      </w:r>
    </w:p>
    <w:p>
      <w:r>
        <w:t>15,54</w:t>
      </w:r>
    </w:p>
    <w:p>
      <w:r>
        <w:t>2,15</w:t>
      </w:r>
    </w:p>
    <w:p>
      <w:r>
        <w:t>0,12</w:t>
      </w:r>
    </w:p>
    <w:p>
      <w:r>
        <w:t>0,12</w:t>
      </w:r>
    </w:p>
    <w:p>
      <w:r>
        <w:t>0,50</w:t>
      </w:r>
    </w:p>
    <w:p>
      <w:r>
        <w:t>4,44</w:t>
      </w:r>
    </w:p>
    <w:p>
      <w:r>
        <w:t>0,02</w:t>
      </w:r>
    </w:p>
    <w:p>
      <w:r>
        <w:t>1,72</w:t>
      </w:r>
    </w:p>
    <w:p>
      <w:r>
        <w:t>Trong đó:</w:t>
      </w:r>
    </w:p>
    <w:p>
      <w:r>
        <w:t>2.1</w:t>
      </w:r>
    </w:p>
    <w:p>
      <w:r>
        <w:t>Đất quốc phòng</w:t>
      </w:r>
    </w:p>
    <w:p>
      <w:r>
        <w:t>CQP</w:t>
      </w:r>
    </w:p>
    <w:p>
      <w:r>
        <w:t>2.2</w:t>
      </w:r>
    </w:p>
    <w:p>
      <w:r>
        <w:t>Đất an ninh</w:t>
      </w:r>
    </w:p>
    <w:p>
      <w:r>
        <w:t>CAN</w:t>
      </w:r>
    </w:p>
    <w:p>
      <w:r>
        <w:t>0,31</w:t>
      </w:r>
    </w:p>
    <w:p>
      <w:r>
        <w:t>0,14</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8,42</w:t>
      </w:r>
    </w:p>
    <w:p>
      <w:r>
        <w:t>0,29</w:t>
      </w:r>
    </w:p>
    <w:p>
      <w:r>
        <w:t>0,12</w:t>
      </w:r>
    </w:p>
    <w:p>
      <w:r>
        <w:t>0,12</w:t>
      </w:r>
    </w:p>
    <w:p>
      <w:r>
        <w:t>0,35</w:t>
      </w:r>
    </w:p>
    <w:p>
      <w:r>
        <w:t>2,65</w:t>
      </w:r>
    </w:p>
    <w:p>
      <w:r>
        <w:t>0,02</w:t>
      </w:r>
    </w:p>
    <w:p>
      <w:r>
        <w:t>1,38</w:t>
      </w:r>
    </w:p>
    <w:p>
      <w:r>
        <w:t>Trong đó:</w:t>
      </w:r>
    </w:p>
    <w:p>
      <w:r>
        <w:t>-</w:t>
      </w:r>
    </w:p>
    <w:p>
      <w:r>
        <w:t>Đất giao thông</w:t>
      </w:r>
    </w:p>
    <w:p>
      <w:r>
        <w:t>DGT</w:t>
      </w:r>
    </w:p>
    <w:p>
      <w:r>
        <w:t>5,60</w:t>
      </w:r>
    </w:p>
    <w:p>
      <w:r>
        <w:t>0,15</w:t>
      </w:r>
    </w:p>
    <w:p>
      <w:r>
        <w:t>2,41</w:t>
      </w:r>
    </w:p>
    <w:p>
      <w:r>
        <w:t>0,01</w:t>
      </w:r>
    </w:p>
    <w:p>
      <w:r>
        <w:t>0,49</w:t>
      </w:r>
    </w:p>
    <w:p>
      <w:r>
        <w:t>-</w:t>
      </w:r>
    </w:p>
    <w:p>
      <w:r>
        <w:t>Đất thủy lợi</w:t>
      </w:r>
    </w:p>
    <w:p>
      <w:r>
        <w:t>DTL</w:t>
      </w:r>
    </w:p>
    <w:p>
      <w:r>
        <w:t>1,60</w:t>
      </w:r>
    </w:p>
    <w:p>
      <w:r>
        <w:t>0,10</w:t>
      </w:r>
    </w:p>
    <w:p>
      <w:r>
        <w:t>0,24</w:t>
      </w:r>
    </w:p>
    <w:p>
      <w:r>
        <w:t>0,62</w:t>
      </w:r>
    </w:p>
    <w:p>
      <w:r>
        <w:t>-</w:t>
      </w:r>
    </w:p>
    <w:p>
      <w:r>
        <w:t>Đất xây dựng cơ sở văn hóa</w:t>
      </w:r>
    </w:p>
    <w:p>
      <w:r>
        <w:t>DVH</w:t>
      </w:r>
    </w:p>
    <w:p>
      <w:r>
        <w:t>0,29</w:t>
      </w:r>
    </w:p>
    <w:p>
      <w:r>
        <w:t>0,10</w:t>
      </w:r>
    </w:p>
    <w:p>
      <w:r>
        <w:t>-</w:t>
      </w:r>
    </w:p>
    <w:p>
      <w:r>
        <w:t>Đất xây dựng cơ sở y tế</w:t>
      </w:r>
    </w:p>
    <w:p>
      <w:r>
        <w:t>DYT</w:t>
      </w:r>
    </w:p>
    <w:p>
      <w:r>
        <w:t>0,59</w:t>
      </w:r>
    </w:p>
    <w:p>
      <w:r>
        <w:t>0,12</w:t>
      </w:r>
    </w:p>
    <w:p>
      <w:r>
        <w:t>0,35</w:t>
      </w:r>
    </w:p>
    <w:p>
      <w:r>
        <w:t>-</w:t>
      </w:r>
    </w:p>
    <w:p>
      <w:r>
        <w:t>Đất xây dựng cơ sở giáo dục và đào tạo</w:t>
      </w:r>
    </w:p>
    <w:p>
      <w:r>
        <w:t>DGD</w:t>
      </w:r>
    </w:p>
    <w:p>
      <w:r>
        <w:t>0,13</w:t>
      </w:r>
    </w:p>
    <w:p>
      <w:r>
        <w:t>0,01</w:t>
      </w:r>
    </w:p>
    <w:p>
      <w:r>
        <w:t>0,12</w:t>
      </w:r>
    </w:p>
    <w:p>
      <w:r>
        <w:t>-</w:t>
      </w:r>
    </w:p>
    <w:p>
      <w:r>
        <w:t>Đất xây dựng cơ sở thể dục thể thao</w:t>
      </w:r>
    </w:p>
    <w:p>
      <w:r>
        <w:t>DTT</w:t>
      </w:r>
    </w:p>
    <w:p>
      <w:r>
        <w:t>0,05</w:t>
      </w:r>
    </w:p>
    <w:p>
      <w:r>
        <w:t>0,01</w:t>
      </w:r>
    </w:p>
    <w:p>
      <w:r>
        <w:t>0,04</w:t>
      </w:r>
    </w:p>
    <w:p>
      <w:r>
        <w:t>-</w:t>
      </w:r>
    </w:p>
    <w:p>
      <w:r>
        <w:t>Đất công trình năng lượng</w:t>
      </w:r>
    </w:p>
    <w:p>
      <w:r>
        <w:t>DNL</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0,15</w:t>
      </w:r>
    </w:p>
    <w:p>
      <w:r>
        <w:t>0,03</w:t>
      </w:r>
    </w:p>
    <w:p>
      <w:r>
        <w:t>0,12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1,75</w:t>
      </w:r>
    </w:p>
    <w:p>
      <w:r>
        <w:t>1,65</w:t>
      </w:r>
    </w:p>
    <w:p>
      <w:r>
        <w:t>0,10</w:t>
      </w:r>
    </w:p>
    <w:p>
      <w:r>
        <w:t>2.14</w:t>
      </w:r>
    </w:p>
    <w:p>
      <w:r>
        <w:t>Đất ở tại đô thị</w:t>
      </w:r>
    </w:p>
    <w:p>
      <w:r>
        <w:t>ODT</w:t>
      </w:r>
    </w:p>
    <w:p>
      <w:r>
        <w:t>0,30</w:t>
      </w:r>
    </w:p>
    <w:p>
      <w:r>
        <w:t>0,30</w:t>
      </w:r>
    </w:p>
    <w:p>
      <w:r>
        <w:t>2.15</w:t>
      </w:r>
    </w:p>
    <w:p>
      <w:r>
        <w:t>Đất xây dựng trụ sở cơ quan</w:t>
      </w:r>
    </w:p>
    <w:p>
      <w:r>
        <w:t>TSC</w:t>
      </w:r>
    </w:p>
    <w:p>
      <w:r>
        <w:t>0,27</w:t>
      </w:r>
    </w:p>
    <w:p>
      <w:r>
        <w:t>0,15</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1,49</w:t>
      </w:r>
    </w:p>
    <w:p>
      <w:r>
        <w:t>1,21</w:t>
      </w:r>
    </w:p>
    <w:p>
      <w:r>
        <w:t>0,24</w:t>
      </w:r>
    </w:p>
    <w:p>
      <w:r>
        <w:t>2.20</w:t>
      </w:r>
    </w:p>
    <w:p>
      <w:r>
        <w:t>Đất có mặt nước chuyên dùng</w:t>
      </w:r>
    </w:p>
    <w:p>
      <w:r>
        <w:t>MNC</w:t>
      </w:r>
    </w:p>
    <w:p>
      <w:r>
        <w:t>3,00</w:t>
      </w:r>
    </w:p>
    <w:p>
      <w:r>
        <w:t>0,35</w:t>
      </w:r>
    </w:p>
    <w:p>
      <w:r>
        <w:t>2.21</w:t>
      </w:r>
    </w:p>
    <w:p>
      <w:r>
        <w:t>Đất phi nông nghiệp khác</w:t>
      </w:r>
    </w:p>
    <w:p>
      <w:r>
        <w:t>PNK</w:t>
      </w:r>
    </w:p>
    <w:p>
      <w:r>
        <w:t>Phụ biểu số II.02:</w:t>
      </w:r>
    </w:p>
    <w:p>
      <w:r>
        <w:t>Kế hoạch thu hồi đất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Phân theo đơn vị hành chính</w:t>
      </w:r>
    </w:p>
    <w:p>
      <w:r>
        <w:t>Cát Vân</w:t>
      </w:r>
    </w:p>
    <w:p>
      <w:r>
        <w:t>Cát Tân</w:t>
      </w:r>
    </w:p>
    <w:p>
      <w:r>
        <w:t>Thanh Hoà</w:t>
      </w:r>
    </w:p>
    <w:p>
      <w:r>
        <w:t>Thanh Lâm</w:t>
      </w:r>
    </w:p>
    <w:p>
      <w:r>
        <w:t>Thanh Phong</w:t>
      </w:r>
    </w:p>
    <w:p>
      <w:r>
        <w:t>Thanh Quân</w:t>
      </w:r>
    </w:p>
    <w:p>
      <w:r>
        <w:t>Thanh Sơn</w:t>
      </w:r>
    </w:p>
    <w:p>
      <w:r>
        <w:t>Thanh Xuân</w:t>
      </w:r>
    </w:p>
    <w:p>
      <w:r>
        <w:t>1</w:t>
      </w:r>
    </w:p>
    <w:p>
      <w:r>
        <w:t>Đất nông nghiệp</w:t>
      </w:r>
    </w:p>
    <w:p>
      <w:r>
        <w:t>NNP</w:t>
      </w:r>
    </w:p>
    <w:p>
      <w:r>
        <w:t>326,04</w:t>
      </w:r>
    </w:p>
    <w:p>
      <w:r>
        <w:t>1,59</w:t>
      </w:r>
    </w:p>
    <w:p>
      <w:r>
        <w:t>0,54</w:t>
      </w:r>
    </w:p>
    <w:p>
      <w:r>
        <w:t>226,28</w:t>
      </w:r>
    </w:p>
    <w:p>
      <w:r>
        <w:t>0,17</w:t>
      </w:r>
    </w:p>
    <w:p>
      <w:r>
        <w:t>2,48</w:t>
      </w:r>
    </w:p>
    <w:p>
      <w:r>
        <w:t>0,59</w:t>
      </w:r>
    </w:p>
    <w:p>
      <w:r>
        <w:t>2,38</w:t>
      </w:r>
    </w:p>
    <w:p>
      <w:r>
        <w:t>0,27</w:t>
      </w:r>
    </w:p>
    <w:p>
      <w:r>
        <w:t>Trong đó:</w:t>
      </w:r>
    </w:p>
    <w:p>
      <w:r>
        <w:t>1.1</w:t>
      </w:r>
    </w:p>
    <w:p>
      <w:r>
        <w:t>Đất trồng lúa</w:t>
      </w:r>
    </w:p>
    <w:p>
      <w:r>
        <w:t>LUA</w:t>
      </w:r>
    </w:p>
    <w:p>
      <w:r>
        <w:t>14,48</w:t>
      </w:r>
    </w:p>
    <w:p>
      <w:r>
        <w:t>0,21</w:t>
      </w:r>
    </w:p>
    <w:p>
      <w:r>
        <w:t>0,42</w:t>
      </w:r>
    </w:p>
    <w:p>
      <w:r>
        <w:t>0,06</w:t>
      </w:r>
    </w:p>
    <w:p>
      <w:r>
        <w:t>0,11</w:t>
      </w:r>
    </w:p>
    <w:p>
      <w:r>
        <w:t>1,37</w:t>
      </w:r>
    </w:p>
    <w:p>
      <w:r>
        <w:t>Trong đó: Đất chuyên trồng lúa nước</w:t>
      </w:r>
    </w:p>
    <w:p>
      <w:r>
        <w:t>LUC</w:t>
      </w:r>
    </w:p>
    <w:p>
      <w:r>
        <w:t>13,23</w:t>
      </w:r>
    </w:p>
    <w:p>
      <w:r>
        <w:t>0,21</w:t>
      </w:r>
    </w:p>
    <w:p>
      <w:r>
        <w:t>0,42</w:t>
      </w:r>
    </w:p>
    <w:p>
      <w:r>
        <w:t>0,06</w:t>
      </w:r>
    </w:p>
    <w:p>
      <w:r>
        <w:t>0,01</w:t>
      </w:r>
    </w:p>
    <w:p>
      <w:r>
        <w:t>0,22</w:t>
      </w:r>
    </w:p>
    <w:p>
      <w:r>
        <w:t>1.2</w:t>
      </w:r>
    </w:p>
    <w:p>
      <w:r>
        <w:t>Đất trồng cây hàng năm khác</w:t>
      </w:r>
    </w:p>
    <w:p>
      <w:r>
        <w:t>HNK</w:t>
      </w:r>
    </w:p>
    <w:p>
      <w:r>
        <w:t>10,77</w:t>
      </w:r>
    </w:p>
    <w:p>
      <w:r>
        <w:t>0,05</w:t>
      </w:r>
    </w:p>
    <w:p>
      <w:r>
        <w:t>0,05</w:t>
      </w:r>
    </w:p>
    <w:p>
      <w:r>
        <w:t>3,05</w:t>
      </w:r>
    </w:p>
    <w:p>
      <w:r>
        <w:t>0,06</w:t>
      </w:r>
    </w:p>
    <w:p>
      <w:r>
        <w:t>0,04</w:t>
      </w:r>
    </w:p>
    <w:p>
      <w:r>
        <w:t>0,17</w:t>
      </w:r>
    </w:p>
    <w:p>
      <w:r>
        <w:t>0,16</w:t>
      </w:r>
    </w:p>
    <w:p>
      <w:r>
        <w:t>1.3</w:t>
      </w:r>
    </w:p>
    <w:p>
      <w:r>
        <w:t>Đất trồng cây lâu năm</w:t>
      </w:r>
    </w:p>
    <w:p>
      <w:r>
        <w:t>CLN</w:t>
      </w:r>
    </w:p>
    <w:p>
      <w:r>
        <w:t>13,60</w:t>
      </w:r>
    </w:p>
    <w:p>
      <w:r>
        <w:t>0,06</w:t>
      </w:r>
    </w:p>
    <w:p>
      <w:r>
        <w:t>0,05</w:t>
      </w:r>
    </w:p>
    <w:p>
      <w:r>
        <w:t>6,03</w:t>
      </w:r>
    </w:p>
    <w:p>
      <w:r>
        <w:t>0,22</w:t>
      </w:r>
    </w:p>
    <w:p>
      <w:r>
        <w:t>0,06</w:t>
      </w:r>
    </w:p>
    <w:p>
      <w:r>
        <w:t>0,83</w:t>
      </w:r>
    </w:p>
    <w:p>
      <w:r>
        <w:t>0,11</w:t>
      </w:r>
    </w:p>
    <w:p>
      <w:r>
        <w:t>1.4</w:t>
      </w:r>
    </w:p>
    <w:p>
      <w:r>
        <w:t>Đất rừng phòng hộ</w:t>
      </w:r>
    </w:p>
    <w:p>
      <w:r>
        <w:t>RPH</w:t>
      </w:r>
    </w:p>
    <w:p>
      <w:r>
        <w:t>119,77</w:t>
      </w:r>
    </w:p>
    <w:p>
      <w:r>
        <w:t>74,86</w:t>
      </w:r>
    </w:p>
    <w:p>
      <w:r>
        <w:t>1.5</w:t>
      </w:r>
    </w:p>
    <w:p>
      <w:r>
        <w:t>Đất rừng đặc dụng</w:t>
      </w:r>
    </w:p>
    <w:p>
      <w:r>
        <w:t>RDD</w:t>
      </w:r>
    </w:p>
    <w:p>
      <w:r>
        <w:t>1.6</w:t>
      </w:r>
    </w:p>
    <w:p>
      <w:r>
        <w:t>Đất rừng sản xuất</w:t>
      </w:r>
    </w:p>
    <w:p>
      <w:r>
        <w:t>RSX</w:t>
      </w:r>
    </w:p>
    <w:p>
      <w:r>
        <w:t>164,43</w:t>
      </w:r>
    </w:p>
    <w:p>
      <w:r>
        <w:t>1,27</w:t>
      </w:r>
    </w:p>
    <w:p>
      <w:r>
        <w:t>0,02</w:t>
      </w:r>
    </w:p>
    <w:p>
      <w:r>
        <w:t>142,34</w:t>
      </w:r>
    </w:p>
    <w:p>
      <w:r>
        <w:t>0,17</w:t>
      </w:r>
    </w:p>
    <w:p>
      <w:r>
        <w:t>2,14</w:t>
      </w:r>
    </w:p>
    <w:p>
      <w:r>
        <w:t>0,38</w:t>
      </w:r>
    </w:p>
    <w:p>
      <w:r>
        <w:t>1.7</w:t>
      </w:r>
    </w:p>
    <w:p>
      <w:r>
        <w:t>Đất nuôi trồng thuỷ sản</w:t>
      </w:r>
    </w:p>
    <w:p>
      <w:r>
        <w:t>NTS</w:t>
      </w:r>
    </w:p>
    <w:p>
      <w:r>
        <w:t>3,00</w:t>
      </w:r>
    </w:p>
    <w:p>
      <w:r>
        <w:t>0,01</w:t>
      </w:r>
    </w:p>
    <w:p>
      <w:r>
        <w:t>1.8</w:t>
      </w:r>
    </w:p>
    <w:p>
      <w:r>
        <w:t>Đất làm muối</w:t>
      </w:r>
    </w:p>
    <w:p>
      <w:r>
        <w:t>LMU</w:t>
      </w:r>
    </w:p>
    <w:p>
      <w:r>
        <w:t>1.8</w:t>
      </w:r>
    </w:p>
    <w:p>
      <w:r>
        <w:t>Đất nông nghiệp khác</w:t>
      </w:r>
    </w:p>
    <w:p>
      <w:r>
        <w:t>NKH</w:t>
      </w:r>
    </w:p>
    <w:p>
      <w:r>
        <w:t>2</w:t>
      </w:r>
    </w:p>
    <w:p>
      <w:r>
        <w:t>Đất phi nông nghiệp</w:t>
      </w:r>
    </w:p>
    <w:p>
      <w:r>
        <w:t>PNN</w:t>
      </w:r>
    </w:p>
    <w:p>
      <w:r>
        <w:t>15,54</w:t>
      </w:r>
    </w:p>
    <w:p>
      <w:r>
        <w:t>0,13</w:t>
      </w:r>
    </w:p>
    <w:p>
      <w:r>
        <w:t>2,65</w:t>
      </w:r>
    </w:p>
    <w:p>
      <w:r>
        <w:t>0,14</w:t>
      </w:r>
    </w:p>
    <w:p>
      <w:r>
        <w:t>1,50</w:t>
      </w:r>
    </w:p>
    <w:p>
      <w:r>
        <w:t>0,01</w:t>
      </w:r>
    </w:p>
    <w:p>
      <w:r>
        <w:t>0,06</w:t>
      </w:r>
    </w:p>
    <w:p>
      <w:r>
        <w:t>1,98</w:t>
      </w:r>
    </w:p>
    <w:p>
      <w:r>
        <w:t>Trong đó:</w:t>
      </w:r>
    </w:p>
    <w:p>
      <w:r>
        <w:t>2.1</w:t>
      </w:r>
    </w:p>
    <w:p>
      <w:r>
        <w:t>Đất quốc phòng</w:t>
      </w:r>
    </w:p>
    <w:p>
      <w:r>
        <w:t>CQP</w:t>
      </w:r>
    </w:p>
    <w:p>
      <w:r>
        <w:t>2.2</w:t>
      </w:r>
    </w:p>
    <w:p>
      <w:r>
        <w:t>Đất an ninh</w:t>
      </w:r>
    </w:p>
    <w:p>
      <w:r>
        <w:t>CAN</w:t>
      </w:r>
    </w:p>
    <w:p>
      <w:r>
        <w:t>0,31</w:t>
      </w:r>
    </w:p>
    <w:p>
      <w:r>
        <w:t>0,02</w:t>
      </w:r>
    </w:p>
    <w:p>
      <w:r>
        <w:t>0,15</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8,42</w:t>
      </w:r>
    </w:p>
    <w:p>
      <w:r>
        <w:t>0,13</w:t>
      </w:r>
    </w:p>
    <w:p>
      <w:r>
        <w:t>1,35</w:t>
      </w:r>
    </w:p>
    <w:p>
      <w:r>
        <w:t>0,01</w:t>
      </w:r>
    </w:p>
    <w:p>
      <w:r>
        <w:t>0,06</w:t>
      </w:r>
    </w:p>
    <w:p>
      <w:r>
        <w:t>1,94</w:t>
      </w:r>
    </w:p>
    <w:p>
      <w:r>
        <w:t>Trong đó:</w:t>
      </w:r>
    </w:p>
    <w:p>
      <w:r>
        <w:t>-</w:t>
      </w:r>
    </w:p>
    <w:p>
      <w:r>
        <w:t>Đất giao thông</w:t>
      </w:r>
    </w:p>
    <w:p>
      <w:r>
        <w:t>DGT</w:t>
      </w:r>
    </w:p>
    <w:p>
      <w:r>
        <w:t>5,60</w:t>
      </w:r>
    </w:p>
    <w:p>
      <w:r>
        <w:t>0,62</w:t>
      </w:r>
    </w:p>
    <w:p>
      <w:r>
        <w:t>0,01</w:t>
      </w:r>
    </w:p>
    <w:p>
      <w:r>
        <w:t>0,03</w:t>
      </w:r>
    </w:p>
    <w:p>
      <w:r>
        <w:t>1,88</w:t>
      </w:r>
    </w:p>
    <w:p>
      <w:r>
        <w:t>-</w:t>
      </w:r>
    </w:p>
    <w:p>
      <w:r>
        <w:t>Đất thủy lợi</w:t>
      </w:r>
    </w:p>
    <w:p>
      <w:r>
        <w:t>DTL</w:t>
      </w:r>
    </w:p>
    <w:p>
      <w:r>
        <w:t>1,60</w:t>
      </w:r>
    </w:p>
    <w:p>
      <w:r>
        <w:t>0,61</w:t>
      </w:r>
    </w:p>
    <w:p>
      <w:r>
        <w:t>0,03</w:t>
      </w:r>
    </w:p>
    <w:p>
      <w:r>
        <w:t>-</w:t>
      </w:r>
    </w:p>
    <w:p>
      <w:r>
        <w:t>Đất xây dựng cơ sở văn hóa</w:t>
      </w:r>
    </w:p>
    <w:p>
      <w:r>
        <w:t>DVH</w:t>
      </w:r>
    </w:p>
    <w:p>
      <w:r>
        <w:t>0,29</w:t>
      </w:r>
    </w:p>
    <w:p>
      <w:r>
        <w:t>0,13</w:t>
      </w:r>
    </w:p>
    <w:p>
      <w:r>
        <w:t>0,06</w:t>
      </w:r>
    </w:p>
    <w:p>
      <w:r>
        <w:t>-</w:t>
      </w:r>
    </w:p>
    <w:p>
      <w:r>
        <w:t>Đất xây dựng cơ sở y tế</w:t>
      </w:r>
    </w:p>
    <w:p>
      <w:r>
        <w:t>DYT</w:t>
      </w:r>
    </w:p>
    <w:p>
      <w:r>
        <w:t>0,59</w:t>
      </w:r>
    </w:p>
    <w:p>
      <w:r>
        <w:t>0,12</w:t>
      </w:r>
    </w:p>
    <w:p>
      <w:r>
        <w:t>-</w:t>
      </w:r>
    </w:p>
    <w:p>
      <w:r>
        <w:t>Đất xây dựng cơ sở giáo dục và đào tạo</w:t>
      </w:r>
    </w:p>
    <w:p>
      <w:r>
        <w:t>DGD</w:t>
      </w:r>
    </w:p>
    <w:p>
      <w:r>
        <w:t>0,13</w:t>
      </w:r>
    </w:p>
    <w:p>
      <w:r>
        <w:t>-</w:t>
      </w:r>
    </w:p>
    <w:p>
      <w:r>
        <w:t>Đất xây dựng cơ sở thể dục thể thao</w:t>
      </w:r>
    </w:p>
    <w:p>
      <w:r>
        <w:t>DTT</w:t>
      </w:r>
    </w:p>
    <w:p>
      <w:r>
        <w:t>0,05</w:t>
      </w:r>
    </w:p>
    <w:p>
      <w:r>
        <w:t>-</w:t>
      </w:r>
    </w:p>
    <w:p>
      <w:r>
        <w:t>Đất công trình năng lượng</w:t>
      </w:r>
    </w:p>
    <w:p>
      <w:r>
        <w:t>DNL</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1,75</w:t>
      </w:r>
    </w:p>
    <w:p>
      <w:r>
        <w:t>2.14</w:t>
      </w:r>
    </w:p>
    <w:p>
      <w:r>
        <w:t>Đất ở tại đô thị</w:t>
      </w:r>
    </w:p>
    <w:p>
      <w:r>
        <w:t>ODT</w:t>
      </w:r>
    </w:p>
    <w:p>
      <w:r>
        <w:t>0,30</w:t>
      </w:r>
    </w:p>
    <w:p>
      <w:r>
        <w:t>2.15</w:t>
      </w:r>
    </w:p>
    <w:p>
      <w:r>
        <w:t>Đất xây dựng trụ sở cơ quan</w:t>
      </w:r>
    </w:p>
    <w:p>
      <w:r>
        <w:t>TSC</w:t>
      </w:r>
    </w:p>
    <w:p>
      <w:r>
        <w:t>0,27</w:t>
      </w:r>
    </w:p>
    <w:p>
      <w:r>
        <w:t>0,12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1,49</w:t>
      </w:r>
    </w:p>
    <w:p>
      <w:r>
        <w:t>0,04</w:t>
      </w:r>
    </w:p>
    <w:p>
      <w:r>
        <w:t>2.20</w:t>
      </w:r>
    </w:p>
    <w:p>
      <w:r>
        <w:t>Đất có mặt nước chuyên dùng</w:t>
      </w:r>
    </w:p>
    <w:p>
      <w:r>
        <w:t>MNC</w:t>
      </w:r>
    </w:p>
    <w:p>
      <w:r>
        <w:t>3,00</w:t>
      </w:r>
    </w:p>
    <w:p>
      <w:r>
        <w:t>2,65</w:t>
      </w:r>
    </w:p>
    <w:p>
      <w:r>
        <w:t>2.21</w:t>
      </w:r>
    </w:p>
    <w:p>
      <w:r>
        <w:t>Đất phi nông nghiệp khác</w:t>
      </w:r>
    </w:p>
    <w:p>
      <w:r>
        <w:t>PNK</w:t>
      </w:r>
    </w:p>
    <w:p>
      <w:r>
        <w:t>Phụ biểu số III.01</w:t>
      </w:r>
    </w:p>
    <w:p>
      <w:r>
        <w:t>Kế hoạch chuyển mục đích sử dụng đất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Yên Cát</w:t>
      </w:r>
    </w:p>
    <w:p>
      <w:r>
        <w:t>Bãi Trành</w:t>
      </w:r>
    </w:p>
    <w:p>
      <w:r>
        <w:t>Xuân Bình</w:t>
      </w:r>
    </w:p>
    <w:p>
      <w:r>
        <w:t>Xuân Hoà</w:t>
      </w:r>
    </w:p>
    <w:p>
      <w:r>
        <w:t>Hoá Quỳ</w:t>
      </w:r>
    </w:p>
    <w:p>
      <w:r>
        <w:t>Bình Lương</w:t>
      </w:r>
    </w:p>
    <w:p>
      <w:r>
        <w:t>Tân Bình</w:t>
      </w:r>
    </w:p>
    <w:p>
      <w:r>
        <w:t>Thượng Ninh</w:t>
      </w:r>
    </w:p>
    <w:p>
      <w:r>
        <w:t>1</w:t>
      </w:r>
    </w:p>
    <w:p>
      <w:r>
        <w:t>Đất nông nghiệp chuyển sang phi nông nghiệp</w:t>
      </w:r>
    </w:p>
    <w:p>
      <w:r>
        <w:t>NNP/PNN</w:t>
      </w:r>
    </w:p>
    <w:p>
      <w:r>
        <w:t>428,15</w:t>
      </w:r>
    </w:p>
    <w:p>
      <w:r>
        <w:t>19,57</w:t>
      </w:r>
    </w:p>
    <w:p>
      <w:r>
        <w:t>0,79</w:t>
      </w:r>
    </w:p>
    <w:p>
      <w:r>
        <w:t>9,71</w:t>
      </w:r>
    </w:p>
    <w:p>
      <w:r>
        <w:t>57,86</w:t>
      </w:r>
    </w:p>
    <w:p>
      <w:r>
        <w:t>14,30</w:t>
      </w:r>
    </w:p>
    <w:p>
      <w:r>
        <w:t>3,94</w:t>
      </w:r>
    </w:p>
    <w:p>
      <w:r>
        <w:t>5,52</w:t>
      </w:r>
    </w:p>
    <w:p>
      <w:r>
        <w:t>20,07</w:t>
      </w:r>
    </w:p>
    <w:p>
      <w:r>
        <w:t>Trong đó:</w:t>
      </w:r>
    </w:p>
    <w:p>
      <w:r>
        <w:t>1.1</w:t>
      </w:r>
    </w:p>
    <w:p>
      <w:r>
        <w:t>Đất trồng lúa</w:t>
      </w:r>
    </w:p>
    <w:p>
      <w:r>
        <w:t>LUA/PNN</w:t>
      </w:r>
    </w:p>
    <w:p>
      <w:r>
        <w:t>16,78</w:t>
      </w:r>
    </w:p>
    <w:p>
      <w:r>
        <w:t>3,67</w:t>
      </w:r>
    </w:p>
    <w:p>
      <w:r>
        <w:t>0,66</w:t>
      </w:r>
    </w:p>
    <w:p>
      <w:r>
        <w:t>1,06</w:t>
      </w:r>
    </w:p>
    <w:p>
      <w:r>
        <w:t>1,19</w:t>
      </w:r>
    </w:p>
    <w:p>
      <w:r>
        <w:t>7,43</w:t>
      </w:r>
    </w:p>
    <w:p>
      <w:r>
        <w:t>Trong đó: Đất chuyên trồng lúa nước</w:t>
      </w:r>
    </w:p>
    <w:p>
      <w:r>
        <w:t>LUC/PNN</w:t>
      </w:r>
    </w:p>
    <w:p>
      <w:r>
        <w:t>15,34</w:t>
      </w:r>
    </w:p>
    <w:p>
      <w:r>
        <w:t>3,67</w:t>
      </w:r>
    </w:p>
    <w:p>
      <w:r>
        <w:t>0,66</w:t>
      </w:r>
    </w:p>
    <w:p>
      <w:r>
        <w:t>1,06</w:t>
      </w:r>
    </w:p>
    <w:p>
      <w:r>
        <w:t>1,19</w:t>
      </w:r>
    </w:p>
    <w:p>
      <w:r>
        <w:t>7,43</w:t>
      </w:r>
    </w:p>
    <w:p>
      <w:r>
        <w:t>1.2</w:t>
      </w:r>
    </w:p>
    <w:p>
      <w:r>
        <w:t>Đất trồng cây hàng năm khác</w:t>
      </w:r>
    </w:p>
    <w:p>
      <w:r>
        <w:t>HNK/PNN</w:t>
      </w:r>
    </w:p>
    <w:p>
      <w:r>
        <w:t>36,82</w:t>
      </w:r>
    </w:p>
    <w:p>
      <w:r>
        <w:t>8,07</w:t>
      </w:r>
    </w:p>
    <w:p>
      <w:r>
        <w:t>0,73</w:t>
      </w:r>
    </w:p>
    <w:p>
      <w:r>
        <w:t>1,37</w:t>
      </w:r>
    </w:p>
    <w:p>
      <w:r>
        <w:t>0,28</w:t>
      </w:r>
    </w:p>
    <w:p>
      <w:r>
        <w:t>3,63</w:t>
      </w:r>
    </w:p>
    <w:p>
      <w:r>
        <w:t>0,35</w:t>
      </w:r>
    </w:p>
    <w:p>
      <w:r>
        <w:t>0,09</w:t>
      </w:r>
    </w:p>
    <w:p>
      <w:r>
        <w:t>0,83</w:t>
      </w:r>
    </w:p>
    <w:p>
      <w:r>
        <w:t>1.3</w:t>
      </w:r>
    </w:p>
    <w:p>
      <w:r>
        <w:t>Đất trồng cây lâu năm</w:t>
      </w:r>
    </w:p>
    <w:p>
      <w:r>
        <w:t>CLN/PNN</w:t>
      </w:r>
    </w:p>
    <w:p>
      <w:r>
        <w:t>27,84</w:t>
      </w:r>
    </w:p>
    <w:p>
      <w:r>
        <w:t>1,28</w:t>
      </w:r>
    </w:p>
    <w:p>
      <w:r>
        <w:t>0,06</w:t>
      </w:r>
    </w:p>
    <w:p>
      <w:r>
        <w:t>7,84</w:t>
      </w:r>
    </w:p>
    <w:p>
      <w:r>
        <w:t>2,64</w:t>
      </w:r>
    </w:p>
    <w:p>
      <w:r>
        <w:t>0,08</w:t>
      </w:r>
    </w:p>
    <w:p>
      <w:r>
        <w:t>0,53</w:t>
      </w:r>
    </w:p>
    <w:p>
      <w:r>
        <w:t>2,53</w:t>
      </w:r>
    </w:p>
    <w:p>
      <w:r>
        <w:t>1.4</w:t>
      </w:r>
    </w:p>
    <w:p>
      <w:r>
        <w:t>Đất rừng phòng hộ</w:t>
      </w:r>
    </w:p>
    <w:p>
      <w:r>
        <w:t>RPH/PNN</w:t>
      </w:r>
    </w:p>
    <w:p>
      <w:r>
        <w:t>119,77</w:t>
      </w:r>
    </w:p>
    <w:p>
      <w:r>
        <w:t>44,91</w:t>
      </w:r>
    </w:p>
    <w:p>
      <w:r>
        <w:t>1.5</w:t>
      </w:r>
    </w:p>
    <w:p>
      <w:r>
        <w:t>Đất rừng đặc dụng</w:t>
      </w:r>
    </w:p>
    <w:p>
      <w:r>
        <w:t>RDD/PNN</w:t>
      </w:r>
    </w:p>
    <w:p>
      <w:r>
        <w:t>1.6</w:t>
      </w:r>
    </w:p>
    <w:p>
      <w:r>
        <w:t>Đất rừng sản xuất</w:t>
      </w:r>
    </w:p>
    <w:p>
      <w:r>
        <w:t>RSX/PNN</w:t>
      </w:r>
    </w:p>
    <w:p>
      <w:r>
        <w:t>223,85</w:t>
      </w:r>
    </w:p>
    <w:p>
      <w:r>
        <w:t>4,21</w:t>
      </w:r>
    </w:p>
    <w:p>
      <w:r>
        <w:t>0,50</w:t>
      </w:r>
    </w:p>
    <w:p>
      <w:r>
        <w:t>12,67</w:t>
      </w:r>
    </w:p>
    <w:p>
      <w:r>
        <w:t>7,12</w:t>
      </w:r>
    </w:p>
    <w:p>
      <w:r>
        <w:t>2,45</w:t>
      </w:r>
    </w:p>
    <w:p>
      <w:r>
        <w:t>3,61</w:t>
      </w:r>
    </w:p>
    <w:p>
      <w:r>
        <w:t>8,88</w:t>
      </w:r>
    </w:p>
    <w:p>
      <w:r>
        <w:t>Trong đó: Đất có rừng sản xuất là rừng tự nhiên</w:t>
      </w:r>
    </w:p>
    <w:p>
      <w:r>
        <w:t>RSN/PNN</w:t>
      </w:r>
    </w:p>
    <w:p>
      <w:r>
        <w:t>1,11</w:t>
      </w:r>
    </w:p>
    <w:p>
      <w:r>
        <w:t>1.7</w:t>
      </w:r>
    </w:p>
    <w:p>
      <w:r>
        <w:t>Đất nuôi trồng thuỷ sản</w:t>
      </w:r>
    </w:p>
    <w:p>
      <w:r>
        <w:t>NTS/PNN</w:t>
      </w:r>
    </w:p>
    <w:p>
      <w:r>
        <w:t>3,09</w:t>
      </w:r>
    </w:p>
    <w:p>
      <w:r>
        <w:t>2,33</w:t>
      </w:r>
    </w:p>
    <w:p>
      <w:r>
        <w:t>0,25</w:t>
      </w:r>
    </w:p>
    <w:p>
      <w:r>
        <w:t>0,10</w:t>
      </w:r>
    </w:p>
    <w:p>
      <w:r>
        <w:t>0,40</w:t>
      </w:r>
    </w:p>
    <w:p>
      <w:r>
        <w:t>1.8</w:t>
      </w:r>
    </w:p>
    <w:p>
      <w:r>
        <w:t>Đất làm muối</w:t>
      </w:r>
    </w:p>
    <w:p>
      <w:r>
        <w:t>LMU/PNN</w:t>
      </w:r>
    </w:p>
    <w:p>
      <w:r>
        <w:t>1.8</w:t>
      </w:r>
    </w:p>
    <w:p>
      <w:r>
        <w:t>Đất nông nghiệp khác</w:t>
      </w:r>
    </w:p>
    <w:p>
      <w:r>
        <w:t>NKH/PNN</w:t>
      </w:r>
    </w:p>
    <w:p>
      <w:r>
        <w:t>2</w:t>
      </w:r>
    </w:p>
    <w:p>
      <w:r>
        <w:t>Chuyển đổi cơ cấu sử dụng đất trong nội bộ đất nông nghiệp</w:t>
      </w:r>
    </w:p>
    <w:p>
      <w:r>
        <w:t>242,66</w:t>
      </w:r>
    </w:p>
    <w:p>
      <w:r>
        <w:t>28,00</w:t>
      </w:r>
    </w:p>
    <w:p>
      <w:r>
        <w:t>130,34</w:t>
      </w:r>
    </w:p>
    <w:p>
      <w:r>
        <w:t>11,84</w:t>
      </w:r>
    </w:p>
    <w:p>
      <w:r>
        <w:t>0,50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242,66</w:t>
      </w:r>
    </w:p>
    <w:p>
      <w:r>
        <w:t>28,00</w:t>
      </w:r>
    </w:p>
    <w:p>
      <w:r>
        <w:t>130,34</w:t>
      </w:r>
    </w:p>
    <w:p>
      <w:r>
        <w:t>11,84</w:t>
      </w:r>
    </w:p>
    <w:p>
      <w:r>
        <w:t>0,50</w:t>
      </w:r>
    </w:p>
    <w:p>
      <w:r>
        <w:t>Trong đó: Đất có rừng sản xuất là rừng tự nhiên</w:t>
      </w:r>
    </w:p>
    <w:p>
      <w:r>
        <w:t>RSN/NKR a</w:t>
      </w:r>
    </w:p>
    <w:p>
      <w:r>
        <w:t>3</w:t>
      </w:r>
    </w:p>
    <w:p>
      <w:r>
        <w:t>Đất phi nông nghiệp không phải là đất ở chuyển sang đất ở</w:t>
      </w:r>
    </w:p>
    <w:p>
      <w:r>
        <w:t>PKO/OCT</w:t>
      </w:r>
    </w:p>
    <w:p>
      <w:r>
        <w:t>0,62</w:t>
      </w:r>
    </w:p>
    <w:p>
      <w:r>
        <w:t>0,49</w:t>
      </w:r>
    </w:p>
    <w:p>
      <w:r>
        <w:t>0,01</w:t>
      </w:r>
    </w:p>
    <w:p>
      <w:r>
        <w:t>0,02</w:t>
      </w:r>
    </w:p>
    <w:p>
      <w:r>
        <w:t>Phụ biểu số III.01</w:t>
      </w:r>
    </w:p>
    <w:p>
      <w:r>
        <w:t>Kế hoạch chuyển mục đích sử dụng đất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Cát Vân</w:t>
      </w:r>
    </w:p>
    <w:p>
      <w:r>
        <w:t>Cát Tân</w:t>
      </w:r>
    </w:p>
    <w:p>
      <w:r>
        <w:t>Thanh Hoà</w:t>
      </w:r>
    </w:p>
    <w:p>
      <w:r>
        <w:t>Thanh Lâm</w:t>
      </w:r>
    </w:p>
    <w:p>
      <w:r>
        <w:t>Thanh Phong</w:t>
      </w:r>
    </w:p>
    <w:p>
      <w:r>
        <w:t>Thanh Quân</w:t>
      </w:r>
    </w:p>
    <w:p>
      <w:r>
        <w:t>Thanh Sơn</w:t>
      </w:r>
    </w:p>
    <w:p>
      <w:r>
        <w:t>Thanh Xuân</w:t>
      </w:r>
    </w:p>
    <w:p>
      <w:r>
        <w:t>1</w:t>
      </w:r>
    </w:p>
    <w:p>
      <w:r>
        <w:t>Đất nông nghiệp chuyển sang phi nông nghiệp</w:t>
      </w:r>
    </w:p>
    <w:p>
      <w:r>
        <w:t>NNP/PNN</w:t>
      </w:r>
    </w:p>
    <w:p>
      <w:r>
        <w:t>428,15</w:t>
      </w:r>
    </w:p>
    <w:p>
      <w:r>
        <w:t>6,72</w:t>
      </w:r>
    </w:p>
    <w:p>
      <w:r>
        <w:t>0,67</w:t>
      </w:r>
    </w:p>
    <w:p>
      <w:r>
        <w:t>226,50</w:t>
      </w:r>
    </w:p>
    <w:p>
      <w:r>
        <w:t>43,77</w:t>
      </w:r>
    </w:p>
    <w:p>
      <w:r>
        <w:t>4,25</w:t>
      </w:r>
    </w:p>
    <w:p>
      <w:r>
        <w:t>0,59</w:t>
      </w:r>
    </w:p>
    <w:p>
      <w:r>
        <w:t>2,42</w:t>
      </w:r>
    </w:p>
    <w:p>
      <w:r>
        <w:t>11,47</w:t>
      </w:r>
    </w:p>
    <w:p>
      <w:r>
        <w:t>Trong đó:</w:t>
      </w:r>
    </w:p>
    <w:p>
      <w:r>
        <w:t>1.1</w:t>
      </w:r>
    </w:p>
    <w:p>
      <w:r>
        <w:t>Đất trồng lúa</w:t>
      </w:r>
    </w:p>
    <w:p>
      <w:r>
        <w:t>LUA/PNN</w:t>
      </w:r>
    </w:p>
    <w:p>
      <w:r>
        <w:t>16,78</w:t>
      </w:r>
    </w:p>
    <w:p>
      <w:r>
        <w:t>0,21</w:t>
      </w:r>
    </w:p>
    <w:p>
      <w:r>
        <w:t>0,42</w:t>
      </w:r>
    </w:p>
    <w:p>
      <w:r>
        <w:t>0,19</w:t>
      </w:r>
    </w:p>
    <w:p>
      <w:r>
        <w:t>0,41</w:t>
      </w:r>
    </w:p>
    <w:p>
      <w:r>
        <w:t>0,06</w:t>
      </w:r>
    </w:p>
    <w:p>
      <w:r>
        <w:t>0,11</w:t>
      </w:r>
    </w:p>
    <w:p>
      <w:r>
        <w:t>1,37</w:t>
      </w:r>
    </w:p>
    <w:p>
      <w:r>
        <w:t>Trong đó: Đất chuyên trồng lúa nước</w:t>
      </w:r>
    </w:p>
    <w:p>
      <w:r>
        <w:t>LUC/PNN</w:t>
      </w:r>
    </w:p>
    <w:p>
      <w:r>
        <w:t>15,34</w:t>
      </w:r>
    </w:p>
    <w:p>
      <w:r>
        <w:t>0,21</w:t>
      </w:r>
    </w:p>
    <w:p>
      <w:r>
        <w:t>0,42</w:t>
      </w:r>
    </w:p>
    <w:p>
      <w:r>
        <w:t>0,41</w:t>
      </w:r>
    </w:p>
    <w:p>
      <w:r>
        <w:t>0,06</w:t>
      </w:r>
    </w:p>
    <w:p>
      <w:r>
        <w:t>0,01</w:t>
      </w:r>
    </w:p>
    <w:p>
      <w:r>
        <w:t>0,22</w:t>
      </w:r>
    </w:p>
    <w:p>
      <w:r>
        <w:t>1.2</w:t>
      </w:r>
    </w:p>
    <w:p>
      <w:r>
        <w:t>Đất trồng cây hàng năm khác</w:t>
      </w:r>
    </w:p>
    <w:p>
      <w:r>
        <w:t>HNK/PNN</w:t>
      </w:r>
    </w:p>
    <w:p>
      <w:r>
        <w:t>36,82</w:t>
      </w:r>
    </w:p>
    <w:p>
      <w:r>
        <w:t>2,20</w:t>
      </w:r>
    </w:p>
    <w:p>
      <w:r>
        <w:t>0,17</w:t>
      </w:r>
    </w:p>
    <w:p>
      <w:r>
        <w:t>3,08</w:t>
      </w:r>
    </w:p>
    <w:p>
      <w:r>
        <w:t>13,51</w:t>
      </w:r>
    </w:p>
    <w:p>
      <w:r>
        <w:t>0,06</w:t>
      </w:r>
    </w:p>
    <w:p>
      <w:r>
        <w:t>0,04</w:t>
      </w:r>
    </w:p>
    <w:p>
      <w:r>
        <w:t>0,21</w:t>
      </w:r>
    </w:p>
    <w:p>
      <w:r>
        <w:t>2,20</w:t>
      </w:r>
    </w:p>
    <w:p>
      <w:r>
        <w:t>1.3</w:t>
      </w:r>
    </w:p>
    <w:p>
      <w:r>
        <w:t>Đất trồng cây lâu năm</w:t>
      </w:r>
    </w:p>
    <w:p>
      <w:r>
        <w:t>CLN/PNN</w:t>
      </w:r>
    </w:p>
    <w:p>
      <w:r>
        <w:t>27,84</w:t>
      </w:r>
    </w:p>
    <w:p>
      <w:r>
        <w:t>1,30</w:t>
      </w:r>
    </w:p>
    <w:p>
      <w:r>
        <w:t>0,06</w:t>
      </w:r>
    </w:p>
    <w:p>
      <w:r>
        <w:t>6,03</w:t>
      </w:r>
    </w:p>
    <w:p>
      <w:r>
        <w:t>4,20</w:t>
      </w:r>
    </w:p>
    <w:p>
      <w:r>
        <w:t>0,27</w:t>
      </w:r>
    </w:p>
    <w:p>
      <w:r>
        <w:t>0,06</w:t>
      </w:r>
    </w:p>
    <w:p>
      <w:r>
        <w:t>0,83</w:t>
      </w:r>
    </w:p>
    <w:p>
      <w:r>
        <w:t>0,12</w:t>
      </w:r>
    </w:p>
    <w:p>
      <w:r>
        <w:t>1.4</w:t>
      </w:r>
    </w:p>
    <w:p>
      <w:r>
        <w:t>Đất rừng phòng hộ</w:t>
      </w:r>
    </w:p>
    <w:p>
      <w:r>
        <w:t>RPH/PNN</w:t>
      </w:r>
    </w:p>
    <w:p>
      <w:r>
        <w:t>119,77</w:t>
      </w:r>
    </w:p>
    <w:p>
      <w:r>
        <w:t>74,86</w:t>
      </w:r>
    </w:p>
    <w:p>
      <w:r>
        <w:t>1.5</w:t>
      </w:r>
    </w:p>
    <w:p>
      <w:r>
        <w:t>Đất rừng đặc dụng</w:t>
      </w:r>
    </w:p>
    <w:p>
      <w:r>
        <w:t>RDD/PNN</w:t>
      </w:r>
    </w:p>
    <w:p>
      <w:r>
        <w:t>1.6</w:t>
      </w:r>
    </w:p>
    <w:p>
      <w:r>
        <w:t>Đất rừng sản xuất</w:t>
      </w:r>
    </w:p>
    <w:p>
      <w:r>
        <w:t>RSX/PNN</w:t>
      </w:r>
    </w:p>
    <w:p>
      <w:r>
        <w:t>223,85</w:t>
      </w:r>
    </w:p>
    <w:p>
      <w:r>
        <w:t>3,01</w:t>
      </w:r>
    </w:p>
    <w:p>
      <w:r>
        <w:t>0,02</w:t>
      </w:r>
    </w:p>
    <w:p>
      <w:r>
        <w:t>142,34</w:t>
      </w:r>
    </w:p>
    <w:p>
      <w:r>
        <w:t>25,65</w:t>
      </w:r>
    </w:p>
    <w:p>
      <w:r>
        <w:t>3,86</w:t>
      </w:r>
    </w:p>
    <w:p>
      <w:r>
        <w:t>0,38</w:t>
      </w:r>
    </w:p>
    <w:p>
      <w:r>
        <w:t>9,15</w:t>
      </w:r>
    </w:p>
    <w:p>
      <w:r>
        <w:t>Trong đó: Đất có rừng sản xuất là rừng tự nhiên</w:t>
      </w:r>
    </w:p>
    <w:p>
      <w:r>
        <w:t>RSN/PNN</w:t>
      </w:r>
    </w:p>
    <w:p>
      <w:r>
        <w:t>1,11</w:t>
      </w:r>
    </w:p>
    <w:p>
      <w:r>
        <w:t>0,13</w:t>
      </w:r>
    </w:p>
    <w:p>
      <w:r>
        <w:t>0,98</w:t>
      </w:r>
    </w:p>
    <w:p>
      <w:r>
        <w:t>1.7</w:t>
      </w:r>
    </w:p>
    <w:p>
      <w:r>
        <w:t>Đất nuôi trồng thuỷ sản</w:t>
      </w:r>
    </w:p>
    <w:p>
      <w:r>
        <w:t>NTS/PNN</w:t>
      </w:r>
    </w:p>
    <w:p>
      <w:r>
        <w:t>3,09</w:t>
      </w:r>
    </w:p>
    <w:p>
      <w:r>
        <w:t>0,01</w:t>
      </w:r>
    </w:p>
    <w:p>
      <w:r>
        <w:t>1.8</w:t>
      </w:r>
    </w:p>
    <w:p>
      <w:r>
        <w:t>Đất làm muối</w:t>
      </w:r>
    </w:p>
    <w:p>
      <w:r>
        <w:t>LMU/PNN</w:t>
      </w:r>
    </w:p>
    <w:p>
      <w:r>
        <w:t>1.8</w:t>
      </w:r>
    </w:p>
    <w:p>
      <w:r>
        <w:t>Đất nông nghiệp khác</w:t>
      </w:r>
    </w:p>
    <w:p>
      <w:r>
        <w:t>NKH/PNN</w:t>
      </w:r>
    </w:p>
    <w:p>
      <w:r>
        <w:t>2</w:t>
      </w:r>
    </w:p>
    <w:p>
      <w:r>
        <w:t>Chuyển đổi cơ cấu sử dụng đất trong nội bộ đất nông nghiệp</w:t>
      </w:r>
    </w:p>
    <w:p>
      <w:r>
        <w:t>242,66</w:t>
      </w:r>
    </w:p>
    <w:p>
      <w:r>
        <w:t>40,43</w:t>
      </w:r>
    </w:p>
    <w:p>
      <w:r>
        <w:t>26,65</w:t>
      </w:r>
    </w:p>
    <w:p>
      <w:r>
        <w:t>4,90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242,66</w:t>
      </w:r>
    </w:p>
    <w:p>
      <w:r>
        <w:t>40,43</w:t>
      </w:r>
    </w:p>
    <w:p>
      <w:r>
        <w:t>26,65</w:t>
      </w:r>
    </w:p>
    <w:p>
      <w:r>
        <w:t>4,90</w:t>
      </w:r>
    </w:p>
    <w:p>
      <w:r>
        <w:t>Trong đó: Đất có rừng sản xuất là rừng tự nhiên</w:t>
      </w:r>
    </w:p>
    <w:p>
      <w:r>
        <w:t>RSN/NKR a</w:t>
      </w:r>
    </w:p>
    <w:p>
      <w:r>
        <w:t>3</w:t>
      </w:r>
    </w:p>
    <w:p>
      <w:r>
        <w:t>Đất phi nông nghiệp không phải là đất ở chuyển sang đất ở</w:t>
      </w:r>
    </w:p>
    <w:p>
      <w:r>
        <w:t>PKO/OCT</w:t>
      </w:r>
    </w:p>
    <w:p>
      <w:r>
        <w:t>0,62</w:t>
      </w:r>
    </w:p>
    <w:p>
      <w:r>
        <w:t>0,07</w:t>
      </w:r>
    </w:p>
    <w:p>
      <w:r>
        <w:t>0,03</w:t>
      </w:r>
    </w:p>
    <w:p>
      <w:r>
        <w:t>Phụ biểu số IV.01</w:t>
      </w:r>
    </w:p>
    <w:p>
      <w:r>
        <w:t>Kế hoạch đưa đất chưa sử dụng vào sử dụng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Yên Cát</w:t>
      </w:r>
    </w:p>
    <w:p>
      <w:r>
        <w:t>Bãi Trành</w:t>
      </w:r>
    </w:p>
    <w:p>
      <w:r>
        <w:t>Xuân Bình</w:t>
      </w:r>
    </w:p>
    <w:p>
      <w:r>
        <w:t>Xuân Hoà</w:t>
      </w:r>
    </w:p>
    <w:p>
      <w:r>
        <w:t>Hoá Quỳ</w:t>
      </w:r>
    </w:p>
    <w:p>
      <w:r>
        <w:t>Bình Lương</w:t>
      </w:r>
    </w:p>
    <w:p>
      <w:r>
        <w:t>Tân Bình</w:t>
      </w:r>
    </w:p>
    <w:p>
      <w:r>
        <w:t>Thượng Ninh</w:t>
      </w:r>
    </w:p>
    <w:p>
      <w:r>
        <w:t>1</w:t>
      </w:r>
    </w:p>
    <w:p>
      <w:r>
        <w:t>Đất nông nghiệp</w:t>
      </w:r>
    </w:p>
    <w:p>
      <w:r>
        <w:t>NNP</w:t>
      </w:r>
    </w:p>
    <w:p>
      <w:r>
        <w:t>219,76</w:t>
      </w:r>
    </w:p>
    <w:p>
      <w:r>
        <w:t>30,56</w:t>
      </w:r>
    </w:p>
    <w:p>
      <w:r>
        <w:t>6,84</w:t>
      </w:r>
    </w:p>
    <w:p>
      <w:r>
        <w:t>36,45</w:t>
      </w:r>
    </w:p>
    <w:p>
      <w:r>
        <w:t>95,33</w:t>
      </w:r>
    </w:p>
    <w:p>
      <w:r>
        <w:t>22,36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219,76</w:t>
      </w:r>
    </w:p>
    <w:p>
      <w:r>
        <w:t>30,56</w:t>
      </w:r>
    </w:p>
    <w:p>
      <w:r>
        <w:t>6,84</w:t>
      </w:r>
    </w:p>
    <w:p>
      <w:r>
        <w:t>36,45</w:t>
      </w:r>
    </w:p>
    <w:p>
      <w:r>
        <w:t>95,33</w:t>
      </w:r>
    </w:p>
    <w:p>
      <w:r>
        <w:t>22,36</w:t>
      </w:r>
    </w:p>
    <w:p>
      <w:r>
        <w:t>1.7</w:t>
      </w:r>
    </w:p>
    <w:p>
      <w:r>
        <w:t>Đất nuôi trồng thuỷ sản</w:t>
      </w:r>
    </w:p>
    <w:p>
      <w:r>
        <w:t>NTS</w:t>
      </w:r>
    </w:p>
    <w:p>
      <w:r>
        <w:t>1.8</w:t>
      </w:r>
    </w:p>
    <w:p>
      <w:r>
        <w:t>Đất nông nghiệp khác</w:t>
      </w:r>
    </w:p>
    <w:p>
      <w:r>
        <w:t>NKH</w:t>
      </w:r>
    </w:p>
    <w:p>
      <w:r>
        <w:t>2</w:t>
      </w:r>
    </w:p>
    <w:p>
      <w:r>
        <w:t>Đất phi nông nghiệp</w:t>
      </w:r>
    </w:p>
    <w:p>
      <w:r>
        <w:t>PNN</w:t>
      </w:r>
    </w:p>
    <w:p>
      <w:r>
        <w:t>0,47</w:t>
      </w:r>
    </w:p>
    <w:p>
      <w:r>
        <w:t>0,02</w:t>
      </w:r>
    </w:p>
    <w:p>
      <w:r>
        <w:t>0,02</w:t>
      </w:r>
    </w:p>
    <w:p>
      <w:r>
        <w:t>0,19</w:t>
      </w:r>
    </w:p>
    <w:p>
      <w:r>
        <w:t>Trong đó:</w:t>
      </w:r>
    </w:p>
    <w:p>
      <w:r>
        <w:t>2.1</w:t>
      </w:r>
    </w:p>
    <w:p>
      <w:r>
        <w:t>Đất quốc phòng</w:t>
      </w:r>
    </w:p>
    <w:p>
      <w:r>
        <w:t>CQP</w:t>
      </w:r>
    </w:p>
    <w:p>
      <w:r>
        <w:t>2.2</w:t>
      </w:r>
    </w:p>
    <w:p>
      <w:r>
        <w:t>Đất an ninh</w:t>
      </w:r>
    </w:p>
    <w:p>
      <w:r>
        <w:t>CAN</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0,10</w:t>
      </w:r>
    </w:p>
    <w:p>
      <w:r>
        <w:t>2.7</w:t>
      </w:r>
    </w:p>
    <w:p>
      <w:r>
        <w:t>Đất sử dụng cho hoạt động khoáng sản</w:t>
      </w:r>
    </w:p>
    <w:p>
      <w:r>
        <w:t>SKS</w:t>
      </w:r>
    </w:p>
    <w:p>
      <w:r>
        <w:t>0,11</w:t>
      </w:r>
    </w:p>
    <w:p>
      <w:r>
        <w:t>2.8</w:t>
      </w:r>
    </w:p>
    <w:p>
      <w:r>
        <w:t>Đất sản xuất vật liệu xây dựng, làm đồ gốm</w:t>
      </w:r>
    </w:p>
    <w:p>
      <w:r>
        <w:t>SKX</w:t>
      </w:r>
    </w:p>
    <w:p>
      <w:r>
        <w:t>2.9</w:t>
      </w:r>
    </w:p>
    <w:p>
      <w:r>
        <w:t>Đất phát triển hạ tầng cấp quốc gia, cấp tỉnh, cấp huyện, cấp xã</w:t>
      </w:r>
    </w:p>
    <w:p>
      <w:r>
        <w:t>DHT</w:t>
      </w:r>
    </w:p>
    <w:p>
      <w:r>
        <w:t>0,05</w:t>
      </w:r>
    </w:p>
    <w:p>
      <w:r>
        <w:t>0,02</w:t>
      </w:r>
    </w:p>
    <w:p>
      <w:r>
        <w:t>0,02</w:t>
      </w:r>
    </w:p>
    <w:p>
      <w:r>
        <w:t>Trong đó:</w:t>
      </w:r>
    </w:p>
    <w:p>
      <w:r>
        <w:t>-</w:t>
      </w:r>
    </w:p>
    <w:p>
      <w:r>
        <w:t>Đất giao thông</w:t>
      </w:r>
    </w:p>
    <w:p>
      <w:r>
        <w:t>DGT</w:t>
      </w:r>
    </w:p>
    <w:p>
      <w:r>
        <w:t>0,05</w:t>
      </w:r>
    </w:p>
    <w:p>
      <w:r>
        <w:t>0,02</w:t>
      </w:r>
    </w:p>
    <w:p>
      <w:r>
        <w:t>0,02</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0,20</w:t>
      </w:r>
    </w:p>
    <w:p>
      <w:r>
        <w:t>0,19</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IV.02</w:t>
      </w:r>
    </w:p>
    <w:p>
      <w:r>
        <w:t>Kế hoạch đưa đất chưa sử dụng vào sử dụng năm 2024, huyện Như Xuân</w:t>
      </w:r>
    </w:p>
    <w:p>
      <w:r>
        <w:t>(Kèm theo Quyết định số 1303/QĐ-UBND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Cát Vân</w:t>
      </w:r>
    </w:p>
    <w:p>
      <w:r>
        <w:t>Cát Tân</w:t>
      </w:r>
    </w:p>
    <w:p>
      <w:r>
        <w:t>Thanh Hoà</w:t>
      </w:r>
    </w:p>
    <w:p>
      <w:r>
        <w:t>Thanh Lâm</w:t>
      </w:r>
    </w:p>
    <w:p>
      <w:r>
        <w:t>Thanh Phong</w:t>
      </w:r>
    </w:p>
    <w:p>
      <w:r>
        <w:t>Thanh Quân</w:t>
      </w:r>
    </w:p>
    <w:p>
      <w:r>
        <w:t>Thanh Sơn</w:t>
      </w:r>
    </w:p>
    <w:p>
      <w:r>
        <w:t>Thanh Xuân</w:t>
      </w:r>
    </w:p>
    <w:p>
      <w:r>
        <w:t>1</w:t>
      </w:r>
    </w:p>
    <w:p>
      <w:r>
        <w:t>Đất nông nghiệp</w:t>
      </w:r>
    </w:p>
    <w:p>
      <w:r>
        <w:t>NNP</w:t>
      </w:r>
    </w:p>
    <w:p>
      <w:r>
        <w:t>219,76</w:t>
      </w:r>
    </w:p>
    <w:p>
      <w:r>
        <w:t>11,13</w:t>
      </w:r>
    </w:p>
    <w:p>
      <w:r>
        <w:t>10,64</w:t>
      </w:r>
    </w:p>
    <w:p>
      <w:r>
        <w:t>6,45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219,76</w:t>
      </w:r>
    </w:p>
    <w:p>
      <w:r>
        <w:t>11,13</w:t>
      </w:r>
    </w:p>
    <w:p>
      <w:r>
        <w:t>10,64</w:t>
      </w:r>
    </w:p>
    <w:p>
      <w:r>
        <w:t>6,45</w:t>
      </w:r>
    </w:p>
    <w:p>
      <w:r>
        <w:t>1.7</w:t>
      </w:r>
    </w:p>
    <w:p>
      <w:r>
        <w:t>Đất nuôi trồng thuỷ sản</w:t>
      </w:r>
    </w:p>
    <w:p>
      <w:r>
        <w:t>NTS</w:t>
      </w:r>
    </w:p>
    <w:p>
      <w:r>
        <w:t>1.8</w:t>
      </w:r>
    </w:p>
    <w:p>
      <w:r>
        <w:t>Đất nông nghiệp khác</w:t>
      </w:r>
    </w:p>
    <w:p>
      <w:r>
        <w:t>NKH</w:t>
      </w:r>
    </w:p>
    <w:p>
      <w:r>
        <w:t>2</w:t>
      </w:r>
    </w:p>
    <w:p>
      <w:r>
        <w:t>Đất phi nông nghiệp</w:t>
      </w:r>
    </w:p>
    <w:p>
      <w:r>
        <w:t>PNN</w:t>
      </w:r>
    </w:p>
    <w:p>
      <w:r>
        <w:t>0,47</w:t>
      </w:r>
    </w:p>
    <w:p>
      <w:r>
        <w:t>0,10</w:t>
      </w:r>
    </w:p>
    <w:p>
      <w:r>
        <w:t>0,11</w:t>
      </w:r>
    </w:p>
    <w:p>
      <w:r>
        <w:t>0,01</w:t>
      </w:r>
    </w:p>
    <w:p>
      <w:r>
        <w:t>0,02</w:t>
      </w:r>
    </w:p>
    <w:p>
      <w:r>
        <w:t>Trong đó:</w:t>
      </w:r>
    </w:p>
    <w:p>
      <w:r>
        <w:t>2.1</w:t>
      </w:r>
    </w:p>
    <w:p>
      <w:r>
        <w:t>Đất quốc phòng</w:t>
      </w:r>
    </w:p>
    <w:p>
      <w:r>
        <w:t>CQP</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0,10</w:t>
      </w:r>
    </w:p>
    <w:p>
      <w:r>
        <w:t>0,10</w:t>
      </w:r>
    </w:p>
    <w:p>
      <w:r>
        <w:t>2.7</w:t>
      </w:r>
    </w:p>
    <w:p>
      <w:r>
        <w:t>Đất sử dụng cho hoạt động khoáng sản</w:t>
      </w:r>
    </w:p>
    <w:p>
      <w:r>
        <w:t>SKS</w:t>
      </w:r>
    </w:p>
    <w:p>
      <w:r>
        <w:t>0,11</w:t>
      </w:r>
    </w:p>
    <w:p>
      <w:r>
        <w:t>0,11</w:t>
      </w:r>
    </w:p>
    <w:p>
      <w:r>
        <w:t>2.8</w:t>
      </w:r>
    </w:p>
    <w:p>
      <w:r>
        <w:t>Đất sản xuất vật liệu xây dựng, làm đồ gốm</w:t>
      </w:r>
    </w:p>
    <w:p>
      <w:r>
        <w:t>SKX</w:t>
      </w:r>
    </w:p>
    <w:p>
      <w:r>
        <w:t>2.9</w:t>
      </w:r>
    </w:p>
    <w:p>
      <w:r>
        <w:t>Đất phát triển hạ tầng cấp quốc gia, cấp tỉnh, cấp huyện, cấp xã</w:t>
      </w:r>
    </w:p>
    <w:p>
      <w:r>
        <w:t>DHT</w:t>
      </w:r>
    </w:p>
    <w:p>
      <w:r>
        <w:t>0,05</w:t>
      </w:r>
    </w:p>
    <w:p>
      <w:r>
        <w:t>0,01</w:t>
      </w:r>
    </w:p>
    <w:p>
      <w:r>
        <w:t>Trong đó:</w:t>
      </w:r>
    </w:p>
    <w:p>
      <w:r>
        <w:t>-</w:t>
      </w:r>
    </w:p>
    <w:p>
      <w:r>
        <w:t>Đất giao thông</w:t>
      </w:r>
    </w:p>
    <w:p>
      <w:r>
        <w:t>DGT</w:t>
      </w:r>
    </w:p>
    <w:p>
      <w:r>
        <w:t>0,05</w:t>
      </w:r>
    </w:p>
    <w:p>
      <w:r>
        <w:t>0,01</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0,20</w:t>
      </w:r>
    </w:p>
    <w:p>
      <w:r>
        <w:t>0,01</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thực hiện trong năm 2024, huyện Như Xuân</w:t>
      </w:r>
    </w:p>
    <w:p>
      <w:r>
        <w:t>(Kèm theo Quyết định số 1303/QĐ-UBND ngày 03 tháng 4 năm 2024 của UBND tỉnh)</w:t>
      </w:r>
    </w:p>
    <w:p>
      <w:r>
        <w:t>Đơn vị tính: ha</w:t>
      </w:r>
    </w:p>
    <w:p>
      <w:r>
        <w:t>TT</w:t>
      </w:r>
    </w:p>
    <w:p>
      <w:r>
        <w:t>Hạng mục</w:t>
      </w:r>
    </w:p>
    <w:p>
      <w:r>
        <w:t>Diện tích kế hoạch</w:t>
      </w:r>
    </w:p>
    <w:p>
      <w:r>
        <w:t>Diện tích hiện trạng</w:t>
      </w:r>
    </w:p>
    <w:p>
      <w:r>
        <w:t>Tăng thêm</w:t>
      </w:r>
    </w:p>
    <w:p>
      <w:r>
        <w:t>Địa điểm  (đến cấp xã)</w:t>
      </w:r>
    </w:p>
    <w:p>
      <w:r>
        <w:t>Vị trí trên bản đồ địa chính (tờ bản đồ số, thửa số) hoặc vị trí trên bản đồ hiện trạng sử dụng đất cấp xã</w:t>
      </w:r>
    </w:p>
    <w:p>
      <w:r>
        <w:t>Văn bản pháp lý có liên quan</w:t>
      </w:r>
    </w:p>
    <w:p>
      <w:r>
        <w:t>Diện tích</w:t>
      </w:r>
    </w:p>
    <w:p>
      <w:r>
        <w:t>Sử dụng vào loại đất</w:t>
      </w:r>
    </w:p>
    <w:p>
      <w:r>
        <w:t>1</w:t>
      </w:r>
    </w:p>
    <w:p>
      <w:r>
        <w:t>Công trình, dự án được phân bổ từ quy hoạch sử dụng đất cấp tỉnh</w:t>
      </w:r>
    </w:p>
    <w:p>
      <w:r>
        <w:t>1.1</w:t>
      </w:r>
    </w:p>
    <w:p>
      <w:r>
        <w:t>Công trình, dự án mục đích quốc phòng</w:t>
      </w:r>
    </w:p>
    <w:p>
      <w:r>
        <w:t>1</w:t>
      </w:r>
    </w:p>
    <w:p>
      <w:r>
        <w:t>Công trình quốc phòng xã Bình Lương</w:t>
      </w:r>
    </w:p>
    <w:p>
      <w:r>
        <w:t>0,190</w:t>
      </w:r>
    </w:p>
    <w:p>
      <w:r>
        <w:t>0,190</w:t>
      </w:r>
    </w:p>
    <w:p>
      <w:r>
        <w:t>CQP</w:t>
      </w:r>
    </w:p>
    <w:p>
      <w:r>
        <w:t>Xã Bình Lương</w:t>
      </w:r>
    </w:p>
    <w:p>
      <w:r>
        <w:t>Bản đồ lâm nghiệp tỷ lệ 1:10000</w:t>
      </w:r>
    </w:p>
    <w:p>
      <w:r>
        <w:t>1.2</w:t>
      </w:r>
    </w:p>
    <w:p>
      <w:r>
        <w:t>Đất an ninh</w:t>
      </w:r>
    </w:p>
    <w:p>
      <w:r>
        <w:t>1</w:t>
      </w:r>
    </w:p>
    <w:p>
      <w:r>
        <w:t>Trụ sở Công an xã Thanh Lâm</w:t>
      </w:r>
    </w:p>
    <w:p>
      <w:r>
        <w:t>0,120</w:t>
      </w:r>
    </w:p>
    <w:p>
      <w:r>
        <w:t>0,120</w:t>
      </w:r>
    </w:p>
    <w:p>
      <w:r>
        <w:t>CAN</w:t>
      </w:r>
    </w:p>
    <w:p>
      <w:r>
        <w:t>Xã Thanh Lâm</w:t>
      </w:r>
    </w:p>
    <w:p>
      <w:r>
        <w:t>Thửa số 498 tờ bản đồ số 20</w:t>
      </w:r>
    </w:p>
    <w:p>
      <w:r>
        <w:t>Nghị quyết số 197/NQ-HĐND ngày 10/12/2021 của HĐND tỉnh</w:t>
      </w:r>
    </w:p>
    <w:p>
      <w:r>
        <w:t>2</w:t>
      </w:r>
    </w:p>
    <w:p>
      <w:r>
        <w:t>Trụ sở Công an xã Tân Bình</w:t>
      </w:r>
    </w:p>
    <w:p>
      <w:r>
        <w:t>0,120</w:t>
      </w:r>
    </w:p>
    <w:p>
      <w:r>
        <w:t>0,120</w:t>
      </w:r>
    </w:p>
    <w:p>
      <w:r>
        <w:t>CAN</w:t>
      </w:r>
    </w:p>
    <w:p>
      <w:r>
        <w:t>Xã Tân Bình</w:t>
      </w:r>
    </w:p>
    <w:p>
      <w:r>
        <w:t>Bản đồ lâm nghiệp tỷ lệ 1:10000</w:t>
      </w:r>
    </w:p>
    <w:p>
      <w:r>
        <w:t>3</w:t>
      </w:r>
    </w:p>
    <w:p>
      <w:r>
        <w:t>Trụ sở Công an xã Thanh Hòa</w:t>
      </w:r>
    </w:p>
    <w:p>
      <w:r>
        <w:t>0,120</w:t>
      </w:r>
    </w:p>
    <w:p>
      <w:r>
        <w:t>0,120</w:t>
      </w:r>
    </w:p>
    <w:p>
      <w:r>
        <w:t>CAN</w:t>
      </w:r>
    </w:p>
    <w:p>
      <w:r>
        <w:t>Xã Thanh Hòa</w:t>
      </w:r>
    </w:p>
    <w:p>
      <w:r>
        <w:t>Thửa số 537 tờ bản đồ số 12</w:t>
      </w:r>
    </w:p>
    <w:p>
      <w:r>
        <w:t>4</w:t>
      </w:r>
    </w:p>
    <w:p>
      <w:r>
        <w:t>Trụ sở Công an xã Xuân Hòa</w:t>
      </w:r>
    </w:p>
    <w:p>
      <w:r>
        <w:t>0,120</w:t>
      </w:r>
    </w:p>
    <w:p>
      <w:r>
        <w:t>0,120</w:t>
      </w:r>
    </w:p>
    <w:p>
      <w:r>
        <w:t>CAN</w:t>
      </w:r>
    </w:p>
    <w:p>
      <w:r>
        <w:t>Xã Xuân Hòa</w:t>
      </w:r>
    </w:p>
    <w:p>
      <w:r>
        <w:t>Thửa số 96, 97, 100, 101 tờ bản đồ số 9</w:t>
      </w:r>
    </w:p>
    <w:p>
      <w:r>
        <w:t>5</w:t>
      </w:r>
    </w:p>
    <w:p>
      <w:r>
        <w:t>Trụ sở Công an thị trấn Yên Cát</w:t>
      </w:r>
    </w:p>
    <w:p>
      <w:r>
        <w:t>0,120</w:t>
      </w:r>
    </w:p>
    <w:p>
      <w:r>
        <w:t>0,120</w:t>
      </w:r>
    </w:p>
    <w:p>
      <w:r>
        <w:t>CAN</w:t>
      </w:r>
    </w:p>
    <w:p>
      <w:r>
        <w:t>Thị trấn Yên Cát</w:t>
      </w:r>
    </w:p>
    <w:p>
      <w:r>
        <w:t>Thửa số 475, 494, 535, 536, 495, 510, 511, 522, 523, tờ 17; Thửa số 7 tờ bản đồ số 26</w:t>
      </w:r>
    </w:p>
    <w:p>
      <w:r>
        <w:t>Văn bản số 253/CAT-PH10 của Công an tỉnh V</w:t>
      </w:r>
    </w:p>
    <w:p>
      <w:r>
        <w:t>6</w:t>
      </w:r>
    </w:p>
    <w:p>
      <w:r>
        <w:t>Trụ sở Công an xã Bãi Trành</w:t>
      </w:r>
    </w:p>
    <w:p>
      <w:r>
        <w:t>0,120</w:t>
      </w:r>
    </w:p>
    <w:p>
      <w:r>
        <w:t>0,120</w:t>
      </w:r>
    </w:p>
    <w:p>
      <w:r>
        <w:t>CAN</w:t>
      </w:r>
    </w:p>
    <w:p>
      <w:r>
        <w:t>Xã Bãi Trành</w:t>
      </w:r>
    </w:p>
    <w:p>
      <w:r>
        <w:t>Thửa số 18, 30, 226 tờ bản đồ số 19</w:t>
      </w:r>
    </w:p>
    <w:p>
      <w:r>
        <w:t>7</w:t>
      </w:r>
    </w:p>
    <w:p>
      <w:r>
        <w:t>Trụ sở Công an xã Xuân Bình</w:t>
      </w:r>
    </w:p>
    <w:p>
      <w:r>
        <w:t>0,120</w:t>
      </w:r>
    </w:p>
    <w:p>
      <w:r>
        <w:t>0,120</w:t>
      </w:r>
    </w:p>
    <w:p>
      <w:r>
        <w:t>CAN</w:t>
      </w:r>
    </w:p>
    <w:p>
      <w:r>
        <w:t>Xã Xuân Bình</w:t>
      </w:r>
    </w:p>
    <w:p>
      <w:r>
        <w:t>Thửa số 73 tờ bản đồ số 39</w:t>
      </w:r>
    </w:p>
    <w:p>
      <w:r>
        <w:t>8</w:t>
      </w:r>
    </w:p>
    <w:p>
      <w:r>
        <w:t>Trụ sở Công an xã Hóa Quỳ</w:t>
      </w:r>
    </w:p>
    <w:p>
      <w:r>
        <w:t>0,120</w:t>
      </w:r>
    </w:p>
    <w:p>
      <w:r>
        <w:t>0,120</w:t>
      </w:r>
    </w:p>
    <w:p>
      <w:r>
        <w:t>CAN</w:t>
      </w:r>
    </w:p>
    <w:p>
      <w:r>
        <w:t>Xã Hóa Quỳ</w:t>
      </w:r>
    </w:p>
    <w:p>
      <w:r>
        <w:t>Thửa số 267, 275, 276, 277, 278 tờ bản đồ số 24</w:t>
      </w:r>
    </w:p>
    <w:p>
      <w:r>
        <w:t>9</w:t>
      </w:r>
    </w:p>
    <w:p>
      <w:r>
        <w:t>Trụ sở Công an xã Thượng Ninh</w:t>
      </w:r>
    </w:p>
    <w:p>
      <w:r>
        <w:t>0,120</w:t>
      </w:r>
    </w:p>
    <w:p>
      <w:r>
        <w:t>0,120</w:t>
      </w:r>
    </w:p>
    <w:p>
      <w:r>
        <w:t>CAN</w:t>
      </w:r>
    </w:p>
    <w:p>
      <w:r>
        <w:t>Xã Thượng Ninh</w:t>
      </w:r>
    </w:p>
    <w:p>
      <w:r>
        <w:t>Thửa số 199 tờ bản đồ số 46</w:t>
      </w:r>
    </w:p>
    <w:p>
      <w:r>
        <w:t>10</w:t>
      </w:r>
    </w:p>
    <w:p>
      <w:r>
        <w:t>Trụ sở Công an xã Thanh Phong</w:t>
      </w:r>
    </w:p>
    <w:p>
      <w:r>
        <w:t>0,120</w:t>
      </w:r>
    </w:p>
    <w:p>
      <w:r>
        <w:t>0,120</w:t>
      </w:r>
    </w:p>
    <w:p>
      <w:r>
        <w:t>CAN</w:t>
      </w:r>
    </w:p>
    <w:p>
      <w:r>
        <w:t>Xã Thanh Phong</w:t>
      </w:r>
    </w:p>
    <w:p>
      <w:r>
        <w:t>Thửa số 144,147,149 tờ bản đồ số 17</w:t>
      </w:r>
    </w:p>
    <w:p>
      <w:r>
        <w:t>11</w:t>
      </w:r>
    </w:p>
    <w:p>
      <w:r>
        <w:t>Trụ sở Công an xã Cát Vân</w:t>
      </w:r>
    </w:p>
    <w:p>
      <w:r>
        <w:t>0,120</w:t>
      </w:r>
    </w:p>
    <w:p>
      <w:r>
        <w:t>0,120</w:t>
      </w:r>
    </w:p>
    <w:p>
      <w:r>
        <w:t>CAN</w:t>
      </w:r>
    </w:p>
    <w:p>
      <w:r>
        <w:t>Xã Cát Vân</w:t>
      </w:r>
    </w:p>
    <w:p>
      <w:r>
        <w:t>Thửa số 352, 329, 351, 328, 297 tờ bản đồ số 21</w:t>
      </w:r>
    </w:p>
    <w:p>
      <w:r>
        <w:t>12</w:t>
      </w:r>
    </w:p>
    <w:p>
      <w:r>
        <w:t>Trụ sở Công an xã Thanh Sơn</w:t>
      </w:r>
    </w:p>
    <w:p>
      <w:r>
        <w:t>0,120</w:t>
      </w:r>
    </w:p>
    <w:p>
      <w:r>
        <w:t>0,120</w:t>
      </w:r>
    </w:p>
    <w:p>
      <w:r>
        <w:t>CAN</w:t>
      </w:r>
    </w:p>
    <w:p>
      <w:r>
        <w:t>Xã Thanh Sơn</w:t>
      </w:r>
    </w:p>
    <w:p>
      <w:r>
        <w:t>Thửa số 653 tờ bản đồ số 34</w:t>
      </w:r>
    </w:p>
    <w:p>
      <w:r>
        <w:t>13</w:t>
      </w:r>
    </w:p>
    <w:p>
      <w:r>
        <w:t>Trụ sở Công an xã Cát Tân</w:t>
      </w:r>
    </w:p>
    <w:p>
      <w:r>
        <w:t>0,120</w:t>
      </w:r>
    </w:p>
    <w:p>
      <w:r>
        <w:t>0,120</w:t>
      </w:r>
    </w:p>
    <w:p>
      <w:r>
        <w:t>CAN</w:t>
      </w:r>
    </w:p>
    <w:p>
      <w:r>
        <w:t>Xã Cát Tân</w:t>
      </w:r>
    </w:p>
    <w:p>
      <w:r>
        <w:t>Tờ 20 thửa 13, 22, 36; Bản đồ lâm nghiệp</w:t>
      </w:r>
    </w:p>
    <w:p>
      <w:r>
        <w:t>14</w:t>
      </w:r>
    </w:p>
    <w:p>
      <w:r>
        <w:t>Trụ sở Công an xã Thanh Xuân</w:t>
      </w:r>
    </w:p>
    <w:p>
      <w:r>
        <w:t>0,120</w:t>
      </w:r>
    </w:p>
    <w:p>
      <w:r>
        <w:t>0,120</w:t>
      </w:r>
    </w:p>
    <w:p>
      <w:r>
        <w:t>CAN</w:t>
      </w:r>
    </w:p>
    <w:p>
      <w:r>
        <w:t>Xã Thanh Xuân</w:t>
      </w:r>
    </w:p>
    <w:p>
      <w:r>
        <w:t>Thửa số 338,349 tờ bản đồ số 17</w:t>
      </w:r>
    </w:p>
    <w:p>
      <w:r>
        <w:t>15</w:t>
      </w:r>
    </w:p>
    <w:p>
      <w:r>
        <w:t>Trụ sở Công an xã Bình Lương</w:t>
      </w:r>
    </w:p>
    <w:p>
      <w:r>
        <w:t>0,120</w:t>
      </w:r>
    </w:p>
    <w:p>
      <w:r>
        <w:t>0,120</w:t>
      </w:r>
    </w:p>
    <w:p>
      <w:r>
        <w:t>CAN</w:t>
      </w:r>
    </w:p>
    <w:p>
      <w:r>
        <w:t>Xã Bình Lương</w:t>
      </w:r>
    </w:p>
    <w:p>
      <w:r>
        <w:t>Tờ 8 thửa 153,154,155,164,165,166,167,180, 181,182,183,184,185,186,197,…</w:t>
      </w:r>
    </w:p>
    <w:p>
      <w:r>
        <w:t>16</w:t>
      </w:r>
    </w:p>
    <w:p>
      <w:r>
        <w:t>Trụ sở Công an xã Thanh Quân</w:t>
      </w:r>
    </w:p>
    <w:p>
      <w:r>
        <w:t>0,120</w:t>
      </w:r>
    </w:p>
    <w:p>
      <w:r>
        <w:t>0,120</w:t>
      </w:r>
    </w:p>
    <w:p>
      <w:r>
        <w:t>CAN</w:t>
      </w:r>
    </w:p>
    <w:p>
      <w:r>
        <w:t>Xã Thanh Quân</w:t>
      </w:r>
    </w:p>
    <w:p>
      <w:r>
        <w:t>Tờ 30 thửa 459,460,402b,401,435,458,433, 457,…</w:t>
      </w:r>
    </w:p>
    <w:p>
      <w:r>
        <w:t>1.2</w:t>
      </w:r>
    </w:p>
    <w:p>
      <w:r>
        <w:t>Công trình, dự án để phát triển kinh tế, xã hội vì lợi ích quốc gia, công cộng</w:t>
      </w:r>
    </w:p>
    <w:p>
      <w:r>
        <w:t>1.2.1</w:t>
      </w:r>
    </w:p>
    <w:p>
      <w:r>
        <w:t>Công trình, dự án do Thủ tướng Chính phủ chấp thuận, quyết định đầu tư mà phải thu hồi đất</w:t>
      </w:r>
    </w:p>
    <w:p>
      <w:r>
        <w:t>1</w:t>
      </w:r>
    </w:p>
    <w:p>
      <w:r>
        <w:t>Hồ chứa nước Bản Mồng</w:t>
      </w:r>
    </w:p>
    <w:p>
      <w:r>
        <w:t>382,640</w:t>
      </w:r>
    </w:p>
    <w:p>
      <w:r>
        <w:t>382,640</w:t>
      </w:r>
    </w:p>
    <w:p>
      <w:r>
        <w:t>DTL</w:t>
      </w:r>
    </w:p>
    <w:p>
      <w:r>
        <w:t>Xã Thanh Hòa, Xã Xuân Hòa</w:t>
      </w:r>
    </w:p>
    <w:p>
      <w:r>
        <w:t>Bản đồ lâm nghiệp tỷ lệ 1:10 000</w:t>
      </w:r>
    </w:p>
    <w:p>
      <w:r>
        <w:t>Quyết định số 1248/QĐ-TTg của Thủ tướng Chính phủ</w:t>
      </w:r>
    </w:p>
    <w:p>
      <w:r>
        <w:t>2</w:t>
      </w:r>
    </w:p>
    <w:p>
      <w:r>
        <w:t>Công trình, dự án cấp huyện</w:t>
      </w:r>
    </w:p>
    <w:p>
      <w:r>
        <w:t>2.1</w:t>
      </w:r>
    </w:p>
    <w:p>
      <w:r>
        <w:t>Công trình, dự án do HĐND cấp tỉnh chấp thuận mà phải thu hồi đất</w:t>
      </w:r>
    </w:p>
    <w:p>
      <w:r>
        <w:t>2.1.1</w:t>
      </w:r>
    </w:p>
    <w:p>
      <w:r>
        <w:t>Đất khu dân cư</w:t>
      </w:r>
    </w:p>
    <w:p>
      <w:r>
        <w:t>1</w:t>
      </w:r>
    </w:p>
    <w:p>
      <w:r>
        <w:t>Hạ tầng kỹ thuật Khu dân cư phía Tây bắc Trường Mầm non Khu phố 2 Thị trấn Yên Cát</w:t>
      </w:r>
    </w:p>
    <w:p>
      <w:r>
        <w:t>4,050</w:t>
      </w:r>
    </w:p>
    <w:p>
      <w:r>
        <w:t>0,210</w:t>
      </w:r>
    </w:p>
    <w:p>
      <w:r>
        <w:t>3,840</w:t>
      </w:r>
    </w:p>
    <w:p>
      <w:r>
        <w:t>ODT</w:t>
      </w:r>
    </w:p>
    <w:p>
      <w:r>
        <w:t>Thị trấn Yên Cát</w:t>
      </w:r>
    </w:p>
    <w:p>
      <w:r>
        <w:t>Thửa số 23, 27, 28 … 59 tờ bản đồ số 6; Thửa số 12, 14, 15 … 102, 107, 111, 418 tờ bản đồ số 11</w:t>
      </w:r>
    </w:p>
    <w:p>
      <w:r>
        <w:t>Nghị quyết số 182/NQ-HĐND ngày 10/12/2021 của HĐND tỉnh</w:t>
      </w:r>
    </w:p>
    <w:p>
      <w:r>
        <w:t>2</w:t>
      </w:r>
    </w:p>
    <w:p>
      <w:r>
        <w:t>Đấu giá đất khu dân cư thôn Thắng Lộc</w:t>
      </w:r>
    </w:p>
    <w:p>
      <w:r>
        <w:t>0,080</w:t>
      </w:r>
    </w:p>
    <w:p>
      <w:r>
        <w:t>0,080</w:t>
      </w:r>
    </w:p>
    <w:p>
      <w:r>
        <w:t>ONT</w:t>
      </w:r>
    </w:p>
    <w:p>
      <w:r>
        <w:t>Xã Bình Lương</w:t>
      </w:r>
    </w:p>
    <w:p>
      <w:r>
        <w:t>Thửa số 292 tờ bản đồ số 8</w:t>
      </w:r>
    </w:p>
    <w:p>
      <w:r>
        <w:t>Nghị quyết 405/NQ-HĐND ngày 26/4/2021 của HĐND tỉnh</w:t>
      </w:r>
    </w:p>
    <w:p>
      <w:r>
        <w:t>3</w:t>
      </w:r>
    </w:p>
    <w:p>
      <w:r>
        <w:t>Đấu giá đất khu dân cư thôn Thắng Lộc (Vị trí 2)</w:t>
      </w:r>
    </w:p>
    <w:p>
      <w:r>
        <w:t>0,110</w:t>
      </w:r>
    </w:p>
    <w:p>
      <w:r>
        <w:t>0,110</w:t>
      </w:r>
    </w:p>
    <w:p>
      <w:r>
        <w:t>DGT</w:t>
      </w:r>
    </w:p>
    <w:p>
      <w:r>
        <w:t>Xã Bình Lương</w:t>
      </w:r>
    </w:p>
    <w:p>
      <w:r>
        <w:t>Thửa số 343 đến 392 tờ bản đồ số 8</w:t>
      </w:r>
    </w:p>
    <w:p>
      <w:r>
        <w:t>Nghị quyết 241/NQ-HĐND ngày 13/4/2022 của HĐND tỉnh</w:t>
      </w:r>
    </w:p>
    <w:p>
      <w:r>
        <w:t>0,120</w:t>
      </w:r>
    </w:p>
    <w:p>
      <w:r>
        <w:t>0,120</w:t>
      </w:r>
    </w:p>
    <w:p>
      <w:r>
        <w:t>ONT</w:t>
      </w:r>
    </w:p>
    <w:p>
      <w:r>
        <w:t>4</w:t>
      </w:r>
    </w:p>
    <w:p>
      <w:r>
        <w:t>Đấu giá đất khu dân cư thôn Làng Gió</w:t>
      </w:r>
    </w:p>
    <w:p>
      <w:r>
        <w:t>0,650</w:t>
      </w:r>
    </w:p>
    <w:p>
      <w:r>
        <w:t>0,650</w:t>
      </w:r>
    </w:p>
    <w:p>
      <w:r>
        <w:t>ONT</w:t>
      </w:r>
    </w:p>
    <w:p>
      <w:r>
        <w:t>Xã Bình Lương</w:t>
      </w:r>
    </w:p>
    <w:p>
      <w:r>
        <w:t>Thửa số 72 đến 96 tờ bản đồ số 8; bản đồ lâm nghiệp</w:t>
      </w:r>
    </w:p>
    <w:p>
      <w:r>
        <w:t>Nghị quyết số 241/NQ-HĐND ngày 13/4/2022 của HĐND tỉnh</w:t>
      </w:r>
    </w:p>
    <w:p>
      <w:r>
        <w:t>0,610</w:t>
      </w:r>
    </w:p>
    <w:p>
      <w:r>
        <w:t>0,610</w:t>
      </w:r>
    </w:p>
    <w:p>
      <w:r>
        <w:t>DGT</w:t>
      </w:r>
    </w:p>
    <w:p>
      <w:r>
        <w:t>0,040</w:t>
      </w:r>
    </w:p>
    <w:p>
      <w:r>
        <w:t>0,040</w:t>
      </w:r>
    </w:p>
    <w:p>
      <w:r>
        <w:t>DKV</w:t>
      </w:r>
    </w:p>
    <w:p>
      <w:r>
        <w:t>5</w:t>
      </w:r>
    </w:p>
    <w:p>
      <w:r>
        <w:t>Đấu giá đất khu dân cư thôn Đồng Chạng</w:t>
      </w:r>
    </w:p>
    <w:p>
      <w:r>
        <w:t>0,660</w:t>
      </w:r>
    </w:p>
    <w:p>
      <w:r>
        <w:t>0,660</w:t>
      </w:r>
    </w:p>
    <w:p>
      <w:r>
        <w:t>ONT</w:t>
      </w:r>
    </w:p>
    <w:p>
      <w:r>
        <w:t>Xã Thanh Sơn</w:t>
      </w:r>
    </w:p>
    <w:p>
      <w:r>
        <w:t>Thửa số 213, 214, 251, 295, 296, 319, 127, 129, 170, 171, 210, 211, 212, 253, 254, 306, 350, 342, 415, 355, 340, 341, 352,351, 398, 404, 405, 414 tờ bản đồ số 34</w:t>
      </w:r>
    </w:p>
    <w:p>
      <w:r>
        <w:t>Nghị quyết số 241/NQ-HĐND ngày 13/4/2022 của HĐND tỉnh</w:t>
      </w:r>
    </w:p>
    <w:p>
      <w:r>
        <w:t>0,400</w:t>
      </w:r>
    </w:p>
    <w:p>
      <w:r>
        <w:t>0,400</w:t>
      </w:r>
    </w:p>
    <w:p>
      <w:r>
        <w:t>DGT</w:t>
      </w:r>
    </w:p>
    <w:p>
      <w:r>
        <w:t>0,060</w:t>
      </w:r>
    </w:p>
    <w:p>
      <w:r>
        <w:t>0,060</w:t>
      </w:r>
    </w:p>
    <w:p>
      <w:r>
        <w:t>DKV</w:t>
      </w:r>
    </w:p>
    <w:p>
      <w:r>
        <w:t>6</w:t>
      </w:r>
    </w:p>
    <w:p>
      <w:r>
        <w:t>Đấu giá đất khu dân cư thôn Xuân Thượng</w:t>
      </w:r>
    </w:p>
    <w:p>
      <w:r>
        <w:t>4,460</w:t>
      </w:r>
    </w:p>
    <w:p>
      <w:r>
        <w:t>4,460</w:t>
      </w:r>
    </w:p>
    <w:p>
      <w:r>
        <w:t>ONT</w:t>
      </w:r>
    </w:p>
    <w:p>
      <w:r>
        <w:t>Xã Thượng Ninh</w:t>
      </w:r>
    </w:p>
    <w:p>
      <w:r>
        <w:t>Thửa số 164 đến 376 tờ bản đồ số 11</w:t>
      </w:r>
    </w:p>
    <w:p>
      <w:r>
        <w:t>Nghị quyết số 285/NQ-HĐND ngày 13/7/2022 của HĐND tỉnh</w:t>
      </w:r>
    </w:p>
    <w:p>
      <w:r>
        <w:t>7</w:t>
      </w:r>
    </w:p>
    <w:p>
      <w:r>
        <w:t>Đấu giá khu dân cư thôn Vân Thành</w:t>
      </w:r>
    </w:p>
    <w:p>
      <w:r>
        <w:t>0,326</w:t>
      </w:r>
    </w:p>
    <w:p>
      <w:r>
        <w:t>0,326</w:t>
      </w:r>
    </w:p>
    <w:p>
      <w:r>
        <w:t>ONT</w:t>
      </w:r>
    </w:p>
    <w:p>
      <w:r>
        <w:t>Xã Cát Vân</w:t>
      </w:r>
    </w:p>
    <w:p>
      <w:r>
        <w:t>Thửa số 587 tờ bản đồ số 20</w:t>
      </w:r>
    </w:p>
    <w:p>
      <w:r>
        <w:t>Nghị quyết số 385/NQ-HĐND ngày 24/3/2023 của HĐND tỉnh</w:t>
      </w:r>
    </w:p>
    <w:p>
      <w:r>
        <w:t>0,039</w:t>
      </w:r>
    </w:p>
    <w:p>
      <w:r>
        <w:t>0,039</w:t>
      </w:r>
    </w:p>
    <w:p>
      <w:r>
        <w:t>DKV</w:t>
      </w:r>
    </w:p>
    <w:p>
      <w:r>
        <w:t>0,406</w:t>
      </w:r>
    </w:p>
    <w:p>
      <w:r>
        <w:t>0,406</w:t>
      </w:r>
    </w:p>
    <w:p>
      <w:r>
        <w:t>DGT</w:t>
      </w:r>
    </w:p>
    <w:p>
      <w:r>
        <w:t>8</w:t>
      </w:r>
    </w:p>
    <w:p>
      <w:r>
        <w:t>Đấu giá đất ở khu nhà văn hóa Vân Hòa</w:t>
      </w:r>
    </w:p>
    <w:p>
      <w:r>
        <w:t>0,070</w:t>
      </w:r>
    </w:p>
    <w:p>
      <w:r>
        <w:t>0,070</w:t>
      </w:r>
    </w:p>
    <w:p>
      <w:r>
        <w:t>ONT</w:t>
      </w:r>
    </w:p>
    <w:p>
      <w:r>
        <w:t>Xã Cát Vân</w:t>
      </w:r>
    </w:p>
    <w:p>
      <w:r>
        <w:t>Thửa số 270 tờ bản đồ số 22</w:t>
      </w:r>
    </w:p>
    <w:p>
      <w:r>
        <w:t>Nghị quyết 405/NQ-HĐND ngày 26/4/2021 của HĐND tỉnh</w:t>
      </w:r>
    </w:p>
    <w:p>
      <w:r>
        <w:t>9</w:t>
      </w:r>
    </w:p>
    <w:p>
      <w:r>
        <w:t>Khu dân cư thôn Vân Tiến</w:t>
      </w:r>
    </w:p>
    <w:p>
      <w:r>
        <w:t>0,047</w:t>
      </w:r>
    </w:p>
    <w:p>
      <w:r>
        <w:t>0,047</w:t>
      </w:r>
    </w:p>
    <w:p>
      <w:r>
        <w:t>ONT</w:t>
      </w:r>
    </w:p>
    <w:p>
      <w:r>
        <w:t>Xã Cát Vân</w:t>
      </w:r>
    </w:p>
    <w:p>
      <w:r>
        <w:t>Tờ 18 thửa 166</w:t>
      </w:r>
    </w:p>
    <w:p>
      <w:r>
        <w:t>Nghị quyết số 475/NQ-HĐND ngày 14/12/2023 của HĐND tỉnh</w:t>
      </w:r>
    </w:p>
    <w:p>
      <w:r>
        <w:t>2.1.2</w:t>
      </w:r>
    </w:p>
    <w:p>
      <w:r>
        <w:t>Đất cơ sở y tế</w:t>
      </w:r>
    </w:p>
    <w:p>
      <w:r>
        <w:t>1</w:t>
      </w:r>
    </w:p>
    <w:p>
      <w:r>
        <w:t>Trạm y tế xã Xuân Hòa</w:t>
      </w:r>
    </w:p>
    <w:p>
      <w:r>
        <w:t>0,154</w:t>
      </w:r>
    </w:p>
    <w:p>
      <w:r>
        <w:t>0,154</w:t>
      </w:r>
    </w:p>
    <w:p>
      <w:r>
        <w:t>DYT</w:t>
      </w:r>
    </w:p>
    <w:p>
      <w:r>
        <w:t>Xã Xuân Hòa</w:t>
      </w:r>
    </w:p>
    <w:p>
      <w:r>
        <w:t>Tờ 7 thửa 79</w:t>
      </w:r>
    </w:p>
    <w:p>
      <w:r>
        <w:t>Nghị quyết số 475/NQ-HĐND ngày 14/12/2023 của HĐND tỉnh</w:t>
      </w:r>
    </w:p>
    <w:p>
      <w:r>
        <w:t>2.1.3</w:t>
      </w:r>
    </w:p>
    <w:p>
      <w:r>
        <w:t>Đất cơ sở giáo dục đào tạo</w:t>
      </w:r>
    </w:p>
    <w:p>
      <w:r>
        <w:t>1</w:t>
      </w:r>
    </w:p>
    <w:p>
      <w:r>
        <w:t>Nâng cấp Trường Tiểu học xã Bãi Trành</w:t>
      </w:r>
    </w:p>
    <w:p>
      <w:r>
        <w:t>0,110</w:t>
      </w:r>
    </w:p>
    <w:p>
      <w:r>
        <w:t>0,110</w:t>
      </w:r>
    </w:p>
    <w:p>
      <w:r>
        <w:t>DGD</w:t>
      </w:r>
    </w:p>
    <w:p>
      <w:r>
        <w:t>Xã Bãi Trành</w:t>
      </w:r>
    </w:p>
    <w:p>
      <w:r>
        <w:t>Thửa số 265 tờ bản đồ số 20; thửa số 97 tờ bản đồ số 19</w:t>
      </w:r>
    </w:p>
    <w:p>
      <w:r>
        <w:t>Nghị quyết 245/NQ-HĐND ngày 22/4/2022 của HĐND tỉnh</w:t>
      </w:r>
    </w:p>
    <w:p>
      <w:r>
        <w:t>2</w:t>
      </w:r>
    </w:p>
    <w:p>
      <w:r>
        <w:t>Nâng cấp, cải tạo Trường Tiểu học Thanh Xuân</w:t>
      </w:r>
    </w:p>
    <w:p>
      <w:r>
        <w:t>0,250</w:t>
      </w:r>
    </w:p>
    <w:p>
      <w:r>
        <w:t>0,250</w:t>
      </w:r>
    </w:p>
    <w:p>
      <w:r>
        <w:t>DGD</w:t>
      </w:r>
    </w:p>
    <w:p>
      <w:r>
        <w:t>Xã Thanh Xuân</w:t>
      </w:r>
    </w:p>
    <w:p>
      <w:r>
        <w:t>Thửa số 8 tờ bản đồ số 25; bản đồ lâm nghiệp tỷ lệ 1/10.000</w:t>
      </w:r>
    </w:p>
    <w:p>
      <w:r>
        <w:t>Nghị quyết 245/NQ-HĐND ngày 22/4/2022 của HĐND tỉnh</w:t>
      </w:r>
    </w:p>
    <w:p>
      <w:r>
        <w:t>3</w:t>
      </w:r>
    </w:p>
    <w:p>
      <w:r>
        <w:t>Xây dựng Trường Mầm non Thanh Sơn</w:t>
      </w:r>
    </w:p>
    <w:p>
      <w:r>
        <w:t>1,020</w:t>
      </w:r>
    </w:p>
    <w:p>
      <w:r>
        <w:t>1,020</w:t>
      </w:r>
    </w:p>
    <w:p>
      <w:r>
        <w:t>DGD</w:t>
      </w:r>
    </w:p>
    <w:p>
      <w:r>
        <w:t>Xã Thanh Sơn</w:t>
      </w:r>
    </w:p>
    <w:p>
      <w:r>
        <w:t>Tờ bản đồ số 34</w:t>
      </w:r>
    </w:p>
    <w:p>
      <w:r>
        <w:t>Nghị quyết số 441/NQ-HĐND ngày 29/9/2023 của HĐND tỉnh</w:t>
      </w:r>
    </w:p>
    <w:p>
      <w:r>
        <w:t>4</w:t>
      </w:r>
    </w:p>
    <w:p>
      <w:r>
        <w:t>Trường Mầm non Xuân Hòa</w:t>
      </w:r>
    </w:p>
    <w:p>
      <w:r>
        <w:t>0,354</w:t>
      </w:r>
    </w:p>
    <w:p>
      <w:r>
        <w:t>0,354</w:t>
      </w:r>
    </w:p>
    <w:p>
      <w:r>
        <w:t>DGD</w:t>
      </w:r>
    </w:p>
    <w:p>
      <w:r>
        <w:t>Xã Xuân Hòa</w:t>
      </w:r>
    </w:p>
    <w:p>
      <w:r>
        <w:t>Tờ 7 thửa 111</w:t>
      </w:r>
    </w:p>
    <w:p>
      <w:r>
        <w:t>Nghị quyết số 475/NQ-HĐND ngày 14/12/2023 của HĐND tỉnh</w:t>
      </w:r>
    </w:p>
    <w:p>
      <w:r>
        <w:t>5</w:t>
      </w:r>
    </w:p>
    <w:p>
      <w:r>
        <w:t>Xây dựng hạng mục Trường THCS và THPT Như Xuân</w:t>
      </w:r>
    </w:p>
    <w:p>
      <w:r>
        <w:t>0,460</w:t>
      </w:r>
    </w:p>
    <w:p>
      <w:r>
        <w:t>0,460</w:t>
      </w:r>
    </w:p>
    <w:p>
      <w:r>
        <w:t>DGD</w:t>
      </w:r>
    </w:p>
    <w:p>
      <w:r>
        <w:t>Xã Thanh Quân</w:t>
      </w:r>
    </w:p>
    <w:p>
      <w:r>
        <w:t>Thửa số 141 tờ bản đồ số 30; bản đồ lâm nghiệp tỷ lệ 1/10.000</w:t>
      </w:r>
    </w:p>
    <w:p>
      <w:r>
        <w:t>Nghị quyết số 385/NQ-HĐND ngày 24/3/2023 của HĐND tỉnh</w:t>
      </w:r>
    </w:p>
    <w:p>
      <w:r>
        <w:t>2.1.4</w:t>
      </w:r>
    </w:p>
    <w:p>
      <w:r>
        <w:t>Đất văn hóa</w:t>
      </w:r>
    </w:p>
    <w:p>
      <w:r>
        <w:t>1</w:t>
      </w:r>
    </w:p>
    <w:p>
      <w:r>
        <w:t>Xây mới nhà văn hóa, khu thể thao thôn Đồng Chạng</w:t>
      </w:r>
    </w:p>
    <w:p>
      <w:r>
        <w:t>0,196</w:t>
      </w:r>
    </w:p>
    <w:p>
      <w:r>
        <w:t>0,196</w:t>
      </w:r>
    </w:p>
    <w:p>
      <w:r>
        <w:t>DVH</w:t>
      </w:r>
    </w:p>
    <w:p>
      <w:r>
        <w:t>Xã Thanh Sơn</w:t>
      </w:r>
    </w:p>
    <w:p>
      <w:r>
        <w:t>Thửa số 488,558 tờ bản đồ số 23</w:t>
      </w:r>
    </w:p>
    <w:p>
      <w:r>
        <w:t>Nghị quyết số 385/NQ-HĐND ngày 24/3/2023 của HĐND tỉnh</w:t>
      </w:r>
    </w:p>
    <w:p>
      <w:r>
        <w:t>2</w:t>
      </w:r>
    </w:p>
    <w:p>
      <w:r>
        <w:t>Nhà văn hóa thôn Vân Hòa</w:t>
      </w:r>
    </w:p>
    <w:p>
      <w:r>
        <w:t>0,214</w:t>
      </w:r>
    </w:p>
    <w:p>
      <w:r>
        <w:t>0,214</w:t>
      </w:r>
    </w:p>
    <w:p>
      <w:r>
        <w:t>DVH</w:t>
      </w:r>
    </w:p>
    <w:p>
      <w:r>
        <w:t>Xã Cát Vân</w:t>
      </w:r>
    </w:p>
    <w:p>
      <w:r>
        <w:t>Thửa số 395-398,412-414,422-425 tờ bản đồ số 21</w:t>
      </w:r>
    </w:p>
    <w:p>
      <w:r>
        <w:t>Nghị quyết số 441/NQ-HĐND ngày 29/9/2023 của HĐND tỉnh</w:t>
      </w:r>
    </w:p>
    <w:p>
      <w:r>
        <w:t>2.1.5</w:t>
      </w:r>
    </w:p>
    <w:p>
      <w:r>
        <w:t>Đất thể thao</w:t>
      </w:r>
    </w:p>
    <w:p>
      <w:r>
        <w:t>1</w:t>
      </w:r>
    </w:p>
    <w:p>
      <w:r>
        <w:t>Sân thể thao xã Thượng Ninh</w:t>
      </w:r>
    </w:p>
    <w:p>
      <w:r>
        <w:t>1,026</w:t>
      </w:r>
    </w:p>
    <w:p>
      <w:r>
        <w:t>1,026</w:t>
      </w:r>
    </w:p>
    <w:p>
      <w:r>
        <w:t>Xã Thượng Ninh</w:t>
      </w:r>
    </w:p>
    <w:p>
      <w:r>
        <w:t>Bản đồ lâm nghiệp tỷ lệ 1/10.000</w:t>
      </w:r>
    </w:p>
    <w:p>
      <w:r>
        <w:t>Nghị quyết số 475/NQ-HĐND ngày 14/12/2023 của HĐND tỉnh</w:t>
      </w:r>
    </w:p>
    <w:p>
      <w:r>
        <w:t>2.1.6</w:t>
      </w:r>
    </w:p>
    <w:p>
      <w:r>
        <w:t>Đất giao thông</w:t>
      </w:r>
    </w:p>
    <w:p>
      <w:r>
        <w:t>1</w:t>
      </w:r>
    </w:p>
    <w:p>
      <w:r>
        <w:t>Tuyến tránh ngập đường tỉnh 520B đoạn qua xã Hóa Quỳ, huyện Như Xuân</w:t>
      </w:r>
    </w:p>
    <w:p>
      <w:r>
        <w:t>4,550</w:t>
      </w:r>
    </w:p>
    <w:p>
      <w:r>
        <w:t>4,550</w:t>
      </w:r>
    </w:p>
    <w:p>
      <w:r>
        <w:t>DGT</w:t>
      </w:r>
    </w:p>
    <w:p>
      <w:r>
        <w:t>Xã Hóa Qùy</w:t>
      </w:r>
    </w:p>
    <w:p>
      <w:r>
        <w:t>Công trình dạng tuyến</w:t>
      </w:r>
    </w:p>
    <w:p>
      <w:r>
        <w:t>Nghị quyết số 385/NQ-HĐND ngày 24/3/2023 của HĐND tỉnh</w:t>
      </w:r>
    </w:p>
    <w:p>
      <w:r>
        <w:t>2</w:t>
      </w:r>
    </w:p>
    <w:p>
      <w:r>
        <w:t>Đường giao thông từ xã Thượng ninh, huyện Như Xuân đi xã Phượng Nghi, huyện Như Thanh</w:t>
      </w:r>
    </w:p>
    <w:p>
      <w:r>
        <w:t>9,910</w:t>
      </w:r>
    </w:p>
    <w:p>
      <w:r>
        <w:t>9,910</w:t>
      </w:r>
    </w:p>
    <w:p>
      <w:r>
        <w:t>DGT</w:t>
      </w:r>
    </w:p>
    <w:p>
      <w:r>
        <w:t>Xã Thượng Ninh</w:t>
      </w:r>
    </w:p>
    <w:p>
      <w:r>
        <w:t>Công trình dạng tuyến</w:t>
      </w:r>
    </w:p>
    <w:p>
      <w:r>
        <w:t>Nghị quyết số 385/NQ-HĐND ngày 24/3/2023 của HĐND tỉnh</w:t>
      </w:r>
    </w:p>
    <w:p>
      <w:r>
        <w:t>3</w:t>
      </w:r>
    </w:p>
    <w:p>
      <w:r>
        <w:t>Công trình hệ thống hạ tầng kỹ thuật thị trấn Yên Cát</w:t>
      </w:r>
    </w:p>
    <w:p>
      <w:r>
        <w:t>5,330</w:t>
      </w:r>
    </w:p>
    <w:p>
      <w:r>
        <w:t>5,330</w:t>
      </w:r>
    </w:p>
    <w:p>
      <w:r>
        <w:t>DGT</w:t>
      </w:r>
    </w:p>
    <w:p>
      <w:r>
        <w:t>Thị trấn Yên Cát</w:t>
      </w:r>
    </w:p>
    <w:p>
      <w:r>
        <w:t>Công trình dạng tuyến</w:t>
      </w:r>
    </w:p>
    <w:p>
      <w:r>
        <w:t>Nghị quyết số 385/NQ-HĐND ngày 24/3/2023 của HĐND tỉnh</w:t>
      </w:r>
    </w:p>
    <w:p>
      <w:r>
        <w:t>4</w:t>
      </w:r>
    </w:p>
    <w:p>
      <w:r>
        <w:t>Đường giao thông xã Bình Lương đi thôn Thanh Xuân</w:t>
      </w:r>
    </w:p>
    <w:p>
      <w:r>
        <w:t>4,612</w:t>
      </w:r>
    </w:p>
    <w:p>
      <w:r>
        <w:t>4,612</w:t>
      </w:r>
    </w:p>
    <w:p>
      <w:r>
        <w:t>DGT</w:t>
      </w:r>
    </w:p>
    <w:p>
      <w:r>
        <w:t>Xã Bình Lương, Xã Hóa Quỳ</w:t>
      </w:r>
    </w:p>
    <w:p>
      <w:r>
        <w:t>Công trình dạng tuyến</w:t>
      </w:r>
    </w:p>
    <w:p>
      <w:r>
        <w:t>Nghị quyết số 441/NQ-HĐND ngày 29/9/2023 của HĐND tỉnh</w:t>
      </w:r>
    </w:p>
    <w:p>
      <w:r>
        <w:t>5</w:t>
      </w:r>
    </w:p>
    <w:p>
      <w:r>
        <w:t>Đường giao thông thôn Hợp Thành đi thôn Làng Mài</w:t>
      </w:r>
    </w:p>
    <w:p>
      <w:r>
        <w:t>0,150</w:t>
      </w:r>
    </w:p>
    <w:p>
      <w:r>
        <w:t>0,150</w:t>
      </w:r>
    </w:p>
    <w:p>
      <w:r>
        <w:t>DGT</w:t>
      </w:r>
    </w:p>
    <w:p>
      <w:r>
        <w:t>Xã Bình Lương</w:t>
      </w:r>
    </w:p>
    <w:p>
      <w:r>
        <w:t>Công trình dạng tuyến</w:t>
      </w:r>
    </w:p>
    <w:p>
      <w:r>
        <w:t>6</w:t>
      </w:r>
    </w:p>
    <w:p>
      <w:r>
        <w:t>Đường giao thông xã Cát Vân đi xã Hóa Quỳ</w:t>
      </w:r>
    </w:p>
    <w:p>
      <w:r>
        <w:t>7,150</w:t>
      </w:r>
    </w:p>
    <w:p>
      <w:r>
        <w:t>7,150</w:t>
      </w:r>
    </w:p>
    <w:p>
      <w:r>
        <w:t>DGT</w:t>
      </w:r>
    </w:p>
    <w:p>
      <w:r>
        <w:t>Xã Cát Vân, Hóa Quỳ</w:t>
      </w:r>
    </w:p>
    <w:p>
      <w:r>
        <w:t>Công trình dạng tuyến</w:t>
      </w:r>
    </w:p>
    <w:p>
      <w:r>
        <w:t>Nghị quyết số 475/NQ-HĐND ngày 14/12/2023 của HĐND tỉnh</w:t>
      </w:r>
    </w:p>
    <w:p>
      <w:r>
        <w:t>2.1.7</w:t>
      </w:r>
    </w:p>
    <w:p>
      <w:r>
        <w:t>Đất thuỷ lợi</w:t>
      </w:r>
    </w:p>
    <w:p>
      <w:r>
        <w:t>1</w:t>
      </w:r>
    </w:p>
    <w:p>
      <w:r>
        <w:t>Xử lý khẩn cấp kênh dẫn nước đập Lèn Mát</w:t>
      </w:r>
    </w:p>
    <w:p>
      <w:r>
        <w:t>0,300</w:t>
      </w:r>
    </w:p>
    <w:p>
      <w:r>
        <w:t>0,300</w:t>
      </w:r>
    </w:p>
    <w:p>
      <w:r>
        <w:t>DTL</w:t>
      </w:r>
    </w:p>
    <w:p>
      <w:r>
        <w:t>Xã Thượng Ninh</w:t>
      </w:r>
    </w:p>
    <w:p>
      <w:r>
        <w:t>Tờ bản đồ số 21</w:t>
      </w:r>
    </w:p>
    <w:p>
      <w:r>
        <w:t>Nghị quyết 182/NQ-HĐND ngày 10/12/2021 của HĐND tỉnh</w:t>
      </w:r>
    </w:p>
    <w:p>
      <w:r>
        <w:t>2</w:t>
      </w:r>
    </w:p>
    <w:p>
      <w:r>
        <w:t>Sửa chữa, nâng cấp hồ Đồng Mài</w:t>
      </w:r>
    </w:p>
    <w:p>
      <w:r>
        <w:t>1,010</w:t>
      </w:r>
    </w:p>
    <w:p>
      <w:r>
        <w:t>1,010</w:t>
      </w:r>
    </w:p>
    <w:p>
      <w:r>
        <w:t>DTL</w:t>
      </w:r>
    </w:p>
    <w:p>
      <w:r>
        <w:t>Xã Tân Bình</w:t>
      </w:r>
    </w:p>
    <w:p>
      <w:r>
        <w:t>Tờ bản đồ số 12</w:t>
      </w:r>
    </w:p>
    <w:p>
      <w:r>
        <w:t>Nghị quyết số 441/NQ-HĐND ngày 29/9/2023 của HĐND tỉnh</w:t>
      </w:r>
    </w:p>
    <w:p>
      <w:r>
        <w:t>3</w:t>
      </w:r>
    </w:p>
    <w:p>
      <w:r>
        <w:t>Sửa chữa, nâng cấp hồ Đồng Cùng</w:t>
      </w:r>
    </w:p>
    <w:p>
      <w:r>
        <w:t>3,050</w:t>
      </w:r>
    </w:p>
    <w:p>
      <w:r>
        <w:t>3,050</w:t>
      </w:r>
    </w:p>
    <w:p>
      <w:r>
        <w:t>DTL</w:t>
      </w:r>
    </w:p>
    <w:p>
      <w:r>
        <w:t>Xã Cát Tân</w:t>
      </w:r>
    </w:p>
    <w:p>
      <w:r>
        <w:t>Tờ bản đồ số 20,24</w:t>
      </w:r>
    </w:p>
    <w:p>
      <w:r>
        <w:t>4</w:t>
      </w:r>
    </w:p>
    <w:p>
      <w:r>
        <w:t>Sửa chữa, nâng cấp, cải tạo hồ Đầm Trời</w:t>
      </w:r>
    </w:p>
    <w:p>
      <w:r>
        <w:t>2,000</w:t>
      </w:r>
    </w:p>
    <w:p>
      <w:r>
        <w:t>2,000</w:t>
      </w:r>
    </w:p>
    <w:p>
      <w:r>
        <w:t>DTL</w:t>
      </w:r>
    </w:p>
    <w:p>
      <w:r>
        <w:t>Thị trấn Yên Cát</w:t>
      </w:r>
    </w:p>
    <w:p>
      <w:r>
        <w:t>Tờ bản đồ số 27</w:t>
      </w:r>
    </w:p>
    <w:p>
      <w:r>
        <w:t>5</w:t>
      </w:r>
    </w:p>
    <w:p>
      <w:r>
        <w:t>Sửa chữa, nâng cấp hồ Bảy Nón</w:t>
      </w:r>
    </w:p>
    <w:p>
      <w:r>
        <w:t>1,150</w:t>
      </w:r>
    </w:p>
    <w:p>
      <w:r>
        <w:t>1,150</w:t>
      </w:r>
    </w:p>
    <w:p>
      <w:r>
        <w:t>DTL</w:t>
      </w:r>
    </w:p>
    <w:p>
      <w:r>
        <w:t>Thị trấn Yên Cát</w:t>
      </w:r>
    </w:p>
    <w:p>
      <w:r>
        <w:t>Tờ bản đồ số 11,12</w:t>
      </w:r>
    </w:p>
    <w:p>
      <w:r>
        <w:t>6</w:t>
      </w:r>
    </w:p>
    <w:p>
      <w:r>
        <w:t>Sửa chữa, nâng cấp hồ Tá Kéng</w:t>
      </w:r>
    </w:p>
    <w:p>
      <w:r>
        <w:t>0,695</w:t>
      </w:r>
    </w:p>
    <w:p>
      <w:r>
        <w:t>0,695</w:t>
      </w:r>
    </w:p>
    <w:p>
      <w:r>
        <w:t>DTL</w:t>
      </w:r>
    </w:p>
    <w:p>
      <w:r>
        <w:t>Xã Tân Bình</w:t>
      </w:r>
    </w:p>
    <w:p>
      <w:r>
        <w:t>Thửa số 338,341,258,261,265,269,290,262,263, 266,268,202,402,270,271 tờ bản đồ số 26</w:t>
      </w:r>
    </w:p>
    <w:p>
      <w:r>
        <w:t>Nghị quyết số 441/NQ-HĐND ngày 29/9/2023 của HĐND tỉnh</w:t>
      </w:r>
    </w:p>
    <w:p>
      <w:r>
        <w:t>2.1.8</w:t>
      </w:r>
    </w:p>
    <w:p>
      <w:r>
        <w:t>Đất năng lượng</w:t>
      </w:r>
    </w:p>
    <w:p>
      <w:r>
        <w:t>1</w:t>
      </w:r>
    </w:p>
    <w:p>
      <w:r>
        <w:t>Đường dây 220 kV trạm cắt Nậm Sum - Nông Cống</w:t>
      </w:r>
    </w:p>
    <w:p>
      <w:r>
        <w:t>6,000</w:t>
      </w:r>
    </w:p>
    <w:p>
      <w:r>
        <w:t>6,000</w:t>
      </w:r>
    </w:p>
    <w:p>
      <w:r>
        <w:t>DNL</w:t>
      </w:r>
    </w:p>
    <w:p>
      <w:r>
        <w:t>Xã: Thanh Phong, Thanh Hòa, Thanh Lâm, Bình Lương, Hóa Quỳ, Tân Bình</w:t>
      </w:r>
    </w:p>
    <w:p>
      <w:r>
        <w:t>Bản đồ hiện trạng sử dụng đất</w:t>
      </w:r>
    </w:p>
    <w:p>
      <w:r>
        <w:t>Nghị quyết số 515/NQ-HĐND ngày 13/3/2023 của HĐND tỉnh</w:t>
      </w:r>
    </w:p>
    <w:p>
      <w:r>
        <w:t>2</w:t>
      </w:r>
    </w:p>
    <w:p>
      <w:r>
        <w:t>Nâng cao độ tin cậy cung cấp điện sau các trạm 110kV Bãi Trành theo phương án đa chia đa nối</w:t>
      </w:r>
    </w:p>
    <w:p>
      <w:r>
        <w:t>0,030</w:t>
      </w:r>
    </w:p>
    <w:p>
      <w:r>
        <w:t>0,030</w:t>
      </w:r>
    </w:p>
    <w:p>
      <w:r>
        <w:t>DNL</w:t>
      </w:r>
    </w:p>
    <w:p>
      <w:r>
        <w:t>Xã: Xuân Bình, Thanh Quân, Thanh Phong</w:t>
      </w:r>
    </w:p>
    <w:p>
      <w:r>
        <w:t>Bản đồ hiện trạng sử dụng đất</w:t>
      </w:r>
    </w:p>
    <w:p>
      <w:r>
        <w:t>Nghị quyết số 441/NQ-HĐND ngày 29/9/2023 của HĐND tỉnh</w:t>
      </w:r>
    </w:p>
    <w:p>
      <w:r>
        <w:t>3</w:t>
      </w:r>
    </w:p>
    <w:p>
      <w:r>
        <w:t>Chống quá tải, giảm tổn thất lưới điện hạ áp Điện lực khu vực Như Xuân - Như Thanh</w:t>
      </w:r>
    </w:p>
    <w:p>
      <w:r>
        <w:t>0,030</w:t>
      </w:r>
    </w:p>
    <w:p>
      <w:r>
        <w:t>0,030</w:t>
      </w:r>
    </w:p>
    <w:p>
      <w:r>
        <w:t>DNL</w:t>
      </w:r>
    </w:p>
    <w:p>
      <w:r>
        <w:t>Xã: Thanh Hòa, Cát Tân</w:t>
      </w:r>
    </w:p>
    <w:p>
      <w:r>
        <w:t>Bản đồ hiện trạng sử dụng đất</w:t>
      </w:r>
    </w:p>
    <w:p>
      <w:r>
        <w:t>Nghị quyết số 475/NQ-HĐND ngày 14/12/2023 của HĐND tỉnh</w:t>
      </w:r>
    </w:p>
    <w:p>
      <w:r>
        <w:t>4</w:t>
      </w:r>
    </w:p>
    <w:p>
      <w:r>
        <w:t>Nâng cao độ tin cậy cung cấp điện sau các trạm 110kV Hà Trung, 110kV Bỉm Sơn, 110kV Nga Sơn, 110kV Núi 1; 110kV Tây TP, 110kV Bãi Trành, 110kV Nông Cống theo phương án đa chia đa nối (MDMC)</w:t>
      </w:r>
    </w:p>
    <w:p>
      <w:r>
        <w:t>0,026</w:t>
      </w:r>
    </w:p>
    <w:p>
      <w:r>
        <w:t>0,026</w:t>
      </w:r>
    </w:p>
    <w:p>
      <w:r>
        <w:t>DNL</w:t>
      </w:r>
    </w:p>
    <w:p>
      <w:r>
        <w:t>Xã: Xuân Bình, Thanh Quân, Thanh Phong</w:t>
      </w:r>
    </w:p>
    <w:p>
      <w:r>
        <w:t>Bản đồ hiện trạng sử dụng đất</w:t>
      </w:r>
    </w:p>
    <w:p>
      <w:r>
        <w:t>Nghị quyết số 475/NQ-HĐND ngày 14/12/2023 của HĐND tỉnh</w:t>
      </w:r>
    </w:p>
    <w:p>
      <w:r>
        <w:t>2.1.9</w:t>
      </w:r>
    </w:p>
    <w:p>
      <w:r>
        <w:t>Đất bãi thải xử lý chất thải</w:t>
      </w:r>
    </w:p>
    <w:p>
      <w:r>
        <w:t>1</w:t>
      </w:r>
    </w:p>
    <w:p>
      <w:r>
        <w:t>Lò đốt rác thải sinh hoạt tại khu xử lý rác thải thị trấn Yên Cát</w:t>
      </w:r>
    </w:p>
    <w:p>
      <w:r>
        <w:t>5,150</w:t>
      </w:r>
    </w:p>
    <w:p>
      <w:r>
        <w:t>2,000</w:t>
      </w:r>
    </w:p>
    <w:p>
      <w:r>
        <w:t>DRA</w:t>
      </w:r>
    </w:p>
    <w:p>
      <w:r>
        <w:t>Thị trấn Yên Cát</w:t>
      </w:r>
    </w:p>
    <w:p>
      <w:r>
        <w:t>Trích lục bản đồ vị trí khu đất do UBND huyện Như Xuân xác nhận ngày 1/1/2022</w:t>
      </w:r>
    </w:p>
    <w:p>
      <w:r>
        <w:t>Nghị quyết 230/NQ-HĐND ngày 12/12/2019 của HĐND tỉnh (Dự án đã thu hồi đất, giải phóng mặt bằng)</w:t>
      </w:r>
    </w:p>
    <w:p>
      <w:r>
        <w:t>3,150</w:t>
      </w:r>
    </w:p>
    <w:p>
      <w:r>
        <w:t>Xã Tân Bình</w:t>
      </w:r>
    </w:p>
    <w:p>
      <w:r>
        <w:t>2.1.10</w:t>
      </w:r>
    </w:p>
    <w:p>
      <w:r>
        <w:t>Đất trụ sở cơ quan, trụ sở tổ chức sự nghiệp</w:t>
      </w:r>
    </w:p>
    <w:p>
      <w:r>
        <w:t>1</w:t>
      </w:r>
    </w:p>
    <w:p>
      <w:r>
        <w:t>Chi cục thi hành án</w:t>
      </w:r>
    </w:p>
    <w:p>
      <w:r>
        <w:t>0,270</w:t>
      </w:r>
    </w:p>
    <w:p>
      <w:r>
        <w:t>0,270</w:t>
      </w:r>
    </w:p>
    <w:p>
      <w:r>
        <w:t>Thị trấn Yên Cát</w:t>
      </w:r>
    </w:p>
    <w:p>
      <w:r>
        <w:t>Tờ bản đồ số 11</w:t>
      </w:r>
    </w:p>
    <w:p>
      <w:r>
        <w:t>Dự án đã thu hồi đất, giải phóng mặt bằng, đưa vào kế hoạch sử dụng đất để hoàn thiện thủ tục giao đất</w:t>
      </w:r>
    </w:p>
    <w:p>
      <w:r>
        <w:t>2</w:t>
      </w:r>
    </w:p>
    <w:p>
      <w:r>
        <w:t>Xây dựng nhà công vụ cơ quan UBND huyện như Xuân</w:t>
      </w:r>
    </w:p>
    <w:p>
      <w:r>
        <w:t>0,150</w:t>
      </w:r>
    </w:p>
    <w:p>
      <w:r>
        <w:t>0,150</w:t>
      </w:r>
    </w:p>
    <w:p>
      <w:r>
        <w:t>Thị trấn Yên Cát</w:t>
      </w:r>
    </w:p>
    <w:p>
      <w:r>
        <w:t>Tờ bản đồ số 05</w:t>
      </w:r>
    </w:p>
    <w:p>
      <w:r>
        <w:t>Nghị quyết số 441/NQ-HĐND ngày 29/9/2023 của HĐND tỉnh</w:t>
      </w:r>
    </w:p>
    <w:p>
      <w:r>
        <w:t>2.1.11</w:t>
      </w:r>
    </w:p>
    <w:p>
      <w:r>
        <w:t>Dự án đã giải phóng mặt bằng, đưa vào kế hoạch để tổ chức đấu giá</w:t>
      </w:r>
    </w:p>
    <w:p>
      <w:r>
        <w:t>Đã hoàn thành giải phóng mặt bằng</w:t>
      </w:r>
    </w:p>
    <w:p>
      <w:r>
        <w:t>Đã hoàn thành giải phóng mặt bằng</w:t>
      </w:r>
    </w:p>
    <w:p>
      <w:r>
        <w:t>1</w:t>
      </w:r>
    </w:p>
    <w:p>
      <w:r>
        <w:t>Đấu giá đất khu dân cư trung tâm xã</w:t>
      </w:r>
    </w:p>
    <w:p>
      <w:r>
        <w:t>2,620</w:t>
      </w:r>
    </w:p>
    <w:p>
      <w:r>
        <w:t>2,620</w:t>
      </w:r>
    </w:p>
    <w:p>
      <w:r>
        <w:t>ONT</w:t>
      </w:r>
    </w:p>
    <w:p>
      <w:r>
        <w:t>Xã Thanh Quân</w:t>
      </w:r>
    </w:p>
    <w:p>
      <w:r>
        <w:t>2</w:t>
      </w:r>
    </w:p>
    <w:p>
      <w:r>
        <w:t>Đấu giá đất ở khu dân cư thôn Cát Xuân</w:t>
      </w:r>
    </w:p>
    <w:p>
      <w:r>
        <w:t>0,600</w:t>
      </w:r>
    </w:p>
    <w:p>
      <w:r>
        <w:t>0,600</w:t>
      </w:r>
    </w:p>
    <w:p>
      <w:r>
        <w:t>ONT</w:t>
      </w:r>
    </w:p>
    <w:p>
      <w:r>
        <w:t>Xã Cát Tân</w:t>
      </w:r>
    </w:p>
    <w:p>
      <w:r>
        <w:t>3</w:t>
      </w:r>
    </w:p>
    <w:p>
      <w:r>
        <w:t>Đấu giá đất ở khu dân cư thôn Cát Lợi</w:t>
      </w:r>
    </w:p>
    <w:p>
      <w:r>
        <w:t>0,640</w:t>
      </w:r>
    </w:p>
    <w:p>
      <w:r>
        <w:t>0,640</w:t>
      </w:r>
    </w:p>
    <w:p>
      <w:r>
        <w:t>ONT</w:t>
      </w:r>
    </w:p>
    <w:p>
      <w:r>
        <w:t>Xã Cát Tân</w:t>
      </w:r>
    </w:p>
    <w:p>
      <w:r>
        <w:t>4</w:t>
      </w:r>
    </w:p>
    <w:p>
      <w:r>
        <w:t>Đấu giá đất ở khu dân cư thôn Đồng Quan</w:t>
      </w:r>
    </w:p>
    <w:p>
      <w:r>
        <w:t>4,320</w:t>
      </w:r>
    </w:p>
    <w:p>
      <w:r>
        <w:t>4,320</w:t>
      </w:r>
    </w:p>
    <w:p>
      <w:r>
        <w:t>ONT</w:t>
      </w:r>
    </w:p>
    <w:p>
      <w:r>
        <w:t>Xã Hóa Qùy</w:t>
      </w:r>
    </w:p>
    <w:p>
      <w:r>
        <w:t>5</w:t>
      </w:r>
    </w:p>
    <w:p>
      <w:r>
        <w:t>Đấu giá đất ở khu dân cư thôn Thanh Xuân</w:t>
      </w:r>
    </w:p>
    <w:p>
      <w:r>
        <w:t>0,940</w:t>
      </w:r>
    </w:p>
    <w:p>
      <w:r>
        <w:t>0,940</w:t>
      </w:r>
    </w:p>
    <w:p>
      <w:r>
        <w:t>ONT</w:t>
      </w:r>
    </w:p>
    <w:p>
      <w:r>
        <w:t>Xã Hóa Quỳ</w:t>
      </w:r>
    </w:p>
    <w:p>
      <w:r>
        <w:t>6</w:t>
      </w:r>
    </w:p>
    <w:p>
      <w:r>
        <w:t>Đấu giá đất ở khu dân cư Khu phố 2 (đường đôi)</w:t>
      </w:r>
    </w:p>
    <w:p>
      <w:r>
        <w:t>2,000</w:t>
      </w:r>
    </w:p>
    <w:p>
      <w:r>
        <w:t>2,000</w:t>
      </w:r>
    </w:p>
    <w:p>
      <w:r>
        <w:t>ONT</w:t>
      </w:r>
    </w:p>
    <w:p>
      <w:r>
        <w:t>Thị trấn Yên Cát</w:t>
      </w:r>
    </w:p>
    <w:p>
      <w:r>
        <w:t>7</w:t>
      </w:r>
    </w:p>
    <w:p>
      <w:r>
        <w:t>Đấu giá đất khu dân cư thôn Đồng Xuân</w:t>
      </w:r>
    </w:p>
    <w:p>
      <w:r>
        <w:t>0,060</w:t>
      </w:r>
    </w:p>
    <w:p>
      <w:r>
        <w:t>0,060</w:t>
      </w:r>
    </w:p>
    <w:p>
      <w:r>
        <w:t>ONT</w:t>
      </w:r>
    </w:p>
    <w:p>
      <w:r>
        <w:t>Xã Hóa Qùy</w:t>
      </w:r>
    </w:p>
    <w:p>
      <w:r>
        <w:t>8</w:t>
      </w:r>
    </w:p>
    <w:p>
      <w:r>
        <w:t>Đấu giá đất ở khu dân cư thôn 8</w:t>
      </w:r>
    </w:p>
    <w:p>
      <w:r>
        <w:t>0,960</w:t>
      </w:r>
    </w:p>
    <w:p>
      <w:r>
        <w:t>0,960</w:t>
      </w:r>
    </w:p>
    <w:p>
      <w:r>
        <w:t>ONT</w:t>
      </w:r>
    </w:p>
    <w:p>
      <w:r>
        <w:t>Xã Xuân Hòa</w:t>
      </w:r>
    </w:p>
    <w:p>
      <w:r>
        <w:t>2.2</w:t>
      </w:r>
    </w:p>
    <w:p>
      <w:r>
        <w:t>Khu vực cần chuyển mục đích sử dụng đất để thực hiện việc nhận chuyển nhượng, thuê quyền sử dụng đất, nhận góp vốn bằng quyền sử dụng đất</w:t>
      </w:r>
    </w:p>
    <w:p>
      <w:r>
        <w:t>2.2.1</w:t>
      </w:r>
    </w:p>
    <w:p>
      <w:r>
        <w:t>Đất cơ sở giáo dục và đào tạo</w:t>
      </w:r>
    </w:p>
    <w:p>
      <w:r>
        <w:t>1</w:t>
      </w:r>
    </w:p>
    <w:p>
      <w:r>
        <w:t>Đất cơ sở giáo dục (trường phổ thông song ngữ ALPHABET)</w:t>
      </w:r>
    </w:p>
    <w:p>
      <w:r>
        <w:t>2,000</w:t>
      </w:r>
    </w:p>
    <w:p>
      <w:r>
        <w:t>2,000</w:t>
      </w:r>
    </w:p>
    <w:p>
      <w:r>
        <w:t>DGD</w:t>
      </w:r>
    </w:p>
    <w:p>
      <w:r>
        <w:t>Xã Thượng Ninh</w:t>
      </w:r>
    </w:p>
    <w:p>
      <w:r>
        <w:t>Tờ 58 thửa 208,249,290,291,292,293,283,284, 285,286,255,256,257,250,209-223, 111,112, 146,147,148,151,152,171-175,178-185,…</w:t>
      </w:r>
    </w:p>
    <w:p>
      <w:r>
        <w:t>2.2.2</w:t>
      </w:r>
    </w:p>
    <w:p>
      <w:r>
        <w:t>Đất thương mại dịch vụ</w:t>
      </w:r>
    </w:p>
    <w:p>
      <w:r>
        <w:t>1</w:t>
      </w:r>
    </w:p>
    <w:p>
      <w:r>
        <w:t>Khu kinh doanh dịch vụ tổng hợp</w:t>
      </w:r>
    </w:p>
    <w:p>
      <w:r>
        <w:t>0,120</w:t>
      </w:r>
    </w:p>
    <w:p>
      <w:r>
        <w:t>0,120</w:t>
      </w:r>
    </w:p>
    <w:p>
      <w:r>
        <w:t>TMD</w:t>
      </w:r>
    </w:p>
    <w:p>
      <w:r>
        <w:t>Xã Bình Lương</w:t>
      </w:r>
    </w:p>
    <w:p>
      <w:r>
        <w:t>Thửa số 66 Tờ bản đồ số 8</w:t>
      </w:r>
    </w:p>
    <w:p>
      <w:r>
        <w:t>2</w:t>
      </w:r>
    </w:p>
    <w:p>
      <w:r>
        <w:t>Cửa hàng xăng dầu Xuân Hòa</w:t>
      </w:r>
    </w:p>
    <w:p>
      <w:r>
        <w:t>0,170</w:t>
      </w:r>
    </w:p>
    <w:p>
      <w:r>
        <w:t>0,170</w:t>
      </w:r>
    </w:p>
    <w:p>
      <w:r>
        <w:t>TMD</w:t>
      </w:r>
    </w:p>
    <w:p>
      <w:r>
        <w:t>Xã Xuân Hòa</w:t>
      </w:r>
    </w:p>
    <w:p>
      <w:r>
        <w:t>Bản đồ lâm nghiệp tỷ lệ 1/10.000</w:t>
      </w:r>
    </w:p>
    <w:p>
      <w:r>
        <w:t>3</w:t>
      </w:r>
    </w:p>
    <w:p>
      <w:r>
        <w:t>Cửa hàng xăng dầu Hóa Qùy</w:t>
      </w:r>
    </w:p>
    <w:p>
      <w:r>
        <w:t>0,204</w:t>
      </w:r>
    </w:p>
    <w:p>
      <w:r>
        <w:t>0,204</w:t>
      </w:r>
    </w:p>
    <w:p>
      <w:r>
        <w:t>TMD</w:t>
      </w:r>
    </w:p>
    <w:p>
      <w:r>
        <w:t>Xã Hóa Qùy</w:t>
      </w:r>
    </w:p>
    <w:p>
      <w:r>
        <w:t>Thửa số 62,67,73,72,390 tờ bản đồ số 20 va Bản đồ lâm nghiệp tỷ lệ 1/10.000</w:t>
      </w:r>
    </w:p>
    <w:p>
      <w:r>
        <w:t>4</w:t>
      </w:r>
    </w:p>
    <w:p>
      <w:r>
        <w:t>Khu thương mại dịch vụ</w:t>
      </w:r>
    </w:p>
    <w:p>
      <w:r>
        <w:t>0,190</w:t>
      </w:r>
    </w:p>
    <w:p>
      <w:r>
        <w:t>0,190</w:t>
      </w:r>
    </w:p>
    <w:p>
      <w:r>
        <w:t>TMD</w:t>
      </w:r>
    </w:p>
    <w:p>
      <w:r>
        <w:t>Xã Thanh Hòa</w:t>
      </w:r>
    </w:p>
    <w:p>
      <w:r>
        <w:t>Thửa số 43,54-57,68 tờ bản đồ số 04</w:t>
      </w:r>
    </w:p>
    <w:p>
      <w:r>
        <w:t>5</w:t>
      </w:r>
    </w:p>
    <w:p>
      <w:r>
        <w:t>Khu thương mại dịch vụ</w:t>
      </w:r>
    </w:p>
    <w:p>
      <w:r>
        <w:t>0,200</w:t>
      </w:r>
    </w:p>
    <w:p>
      <w:r>
        <w:t>0,200</w:t>
      </w:r>
    </w:p>
    <w:p>
      <w:r>
        <w:t>TMD</w:t>
      </w:r>
    </w:p>
    <w:p>
      <w:r>
        <w:t>Xã Xuân Hòa</w:t>
      </w:r>
    </w:p>
    <w:p>
      <w:r>
        <w:t>Thửa số 44 tờ bản đồ số 06</w:t>
      </w:r>
    </w:p>
    <w:p>
      <w:r>
        <w:t>6</w:t>
      </w:r>
    </w:p>
    <w:p>
      <w:r>
        <w:t>Khu thương mại dịch vụ</w:t>
      </w:r>
    </w:p>
    <w:p>
      <w:r>
        <w:t>0,260</w:t>
      </w:r>
    </w:p>
    <w:p>
      <w:r>
        <w:t>0,260</w:t>
      </w:r>
    </w:p>
    <w:p>
      <w:r>
        <w:t>TMD</w:t>
      </w:r>
    </w:p>
    <w:p>
      <w:r>
        <w:t>Thị trấn Yên Cát</w:t>
      </w:r>
    </w:p>
    <w:p>
      <w:r>
        <w:t>Thửa số 300, 306, 338 tờ bản đồ số 29</w:t>
      </w:r>
    </w:p>
    <w:p>
      <w:r>
        <w:t>7</w:t>
      </w:r>
    </w:p>
    <w:p>
      <w:r>
        <w:t>Khu thương mại dịch vụ</w:t>
      </w:r>
    </w:p>
    <w:p>
      <w:r>
        <w:t>0,100</w:t>
      </w:r>
    </w:p>
    <w:p>
      <w:r>
        <w:t>0,100</w:t>
      </w:r>
    </w:p>
    <w:p>
      <w:r>
        <w:t>TMD</w:t>
      </w:r>
    </w:p>
    <w:p>
      <w:r>
        <w:t>Thị trấn Yên Cát</w:t>
      </w:r>
    </w:p>
    <w:p>
      <w:r>
        <w:t>Thửa số 508, 552, 553, 642 tờ bản đồ số 37</w:t>
      </w:r>
    </w:p>
    <w:p>
      <w:r>
        <w:t>8</w:t>
      </w:r>
    </w:p>
    <w:p>
      <w:r>
        <w:t>Khu thương mại dịch vụ</w:t>
      </w:r>
    </w:p>
    <w:p>
      <w:r>
        <w:t>0,250</w:t>
      </w:r>
    </w:p>
    <w:p>
      <w:r>
        <w:t>0,250</w:t>
      </w:r>
    </w:p>
    <w:p>
      <w:r>
        <w:t>TMD</w:t>
      </w:r>
    </w:p>
    <w:p>
      <w:r>
        <w:t>Xã Thanh Xuân</w:t>
      </w:r>
    </w:p>
    <w:p>
      <w:r>
        <w:t>Thửa 426 tờ 17</w:t>
      </w:r>
    </w:p>
    <w:p>
      <w:r>
        <w:t>2.2.3</w:t>
      </w:r>
    </w:p>
    <w:p>
      <w:r>
        <w:t>Đất cơ sở sản xuất phi nông nghiệp</w:t>
      </w:r>
    </w:p>
    <w:p>
      <w:r>
        <w:t>1</w:t>
      </w:r>
    </w:p>
    <w:p>
      <w:r>
        <w:t>Cơ sở sản xuất phi nông nghiệp</w:t>
      </w:r>
    </w:p>
    <w:p>
      <w:r>
        <w:t>2,880</w:t>
      </w:r>
    </w:p>
    <w:p>
      <w:r>
        <w:t>2,880</w:t>
      </w:r>
    </w:p>
    <w:p>
      <w:r>
        <w:t>SKC</w:t>
      </w:r>
    </w:p>
    <w:p>
      <w:r>
        <w:t>Xã Xuân Hòa</w:t>
      </w:r>
    </w:p>
    <w:p>
      <w:r>
        <w:t>Thửa số 44 tờ bản đồ số 16</w:t>
      </w:r>
    </w:p>
    <w:p>
      <w:r>
        <w:t>2</w:t>
      </w:r>
    </w:p>
    <w:p>
      <w:r>
        <w:t>Cơ sở sản xuất phi nông nghiệp</w:t>
      </w:r>
    </w:p>
    <w:p>
      <w:r>
        <w:t>2,150</w:t>
      </w:r>
    </w:p>
    <w:p>
      <w:r>
        <w:t>2,150</w:t>
      </w:r>
    </w:p>
    <w:p>
      <w:r>
        <w:t>SKC</w:t>
      </w:r>
    </w:p>
    <w:p>
      <w:r>
        <w:t>Xã Bãi Trành</w:t>
      </w:r>
    </w:p>
    <w:p>
      <w:r>
        <w:t>Thửa số 47,53 tờ bản đồ số 13</w:t>
      </w:r>
    </w:p>
    <w:p>
      <w:r>
        <w:t>3</w:t>
      </w:r>
    </w:p>
    <w:p>
      <w:r>
        <w:t>Cơ sở sản xuất phi nông nghiệp</w:t>
      </w:r>
    </w:p>
    <w:p>
      <w:r>
        <w:t>0,500</w:t>
      </w:r>
    </w:p>
    <w:p>
      <w:r>
        <w:t>0,500</w:t>
      </w:r>
    </w:p>
    <w:p>
      <w:r>
        <w:t>SKC</w:t>
      </w:r>
    </w:p>
    <w:p>
      <w:r>
        <w:t>Xã Bình Lương</w:t>
      </w:r>
    </w:p>
    <w:p>
      <w:r>
        <w:t>Thửa số 415 tờ bản đồ số 04 va Bản đồ lâm nghiệp tỷ lệ 1/10.000</w:t>
      </w:r>
    </w:p>
    <w:p>
      <w:r>
        <w:t>4</w:t>
      </w:r>
    </w:p>
    <w:p>
      <w:r>
        <w:t>Cơ sở sản xuất phi nông nghiệp</w:t>
      </w:r>
    </w:p>
    <w:p>
      <w:r>
        <w:t>0,422</w:t>
      </w:r>
    </w:p>
    <w:p>
      <w:r>
        <w:t>0,422</w:t>
      </w:r>
    </w:p>
    <w:p>
      <w:r>
        <w:t>SKC</w:t>
      </w:r>
    </w:p>
    <w:p>
      <w:r>
        <w:t>Xã Bãi Trành</w:t>
      </w:r>
    </w:p>
    <w:p>
      <w:r>
        <w:t>Thửa số 37 tờ bản đồ số 29</w:t>
      </w:r>
    </w:p>
    <w:p>
      <w:r>
        <w:t>5</w:t>
      </w:r>
    </w:p>
    <w:p>
      <w:r>
        <w:t>Cơ sở sản xuất phi nông nghiệp</w:t>
      </w:r>
    </w:p>
    <w:p>
      <w:r>
        <w:t>2,000</w:t>
      </w:r>
    </w:p>
    <w:p>
      <w:r>
        <w:t>2,000</w:t>
      </w:r>
    </w:p>
    <w:p>
      <w:r>
        <w:t>SKC</w:t>
      </w:r>
    </w:p>
    <w:p>
      <w:r>
        <w:t>Xã Hóa Quỳ</w:t>
      </w:r>
    </w:p>
    <w:p>
      <w:r>
        <w:t>Thửa số 45,47,50,64 Tờ 21 và Bản đồ lâm nghiệp tỷ lệ 1/10000</w:t>
      </w:r>
    </w:p>
    <w:p>
      <w:r>
        <w:t>6</w:t>
      </w:r>
    </w:p>
    <w:p>
      <w:r>
        <w:t>Cơ sở sản xuất phi nông nghiệp</w:t>
      </w:r>
    </w:p>
    <w:p>
      <w:r>
        <w:t>0,190</w:t>
      </w:r>
    </w:p>
    <w:p>
      <w:r>
        <w:t>0,190</w:t>
      </w:r>
    </w:p>
    <w:p>
      <w:r>
        <w:t>SKC</w:t>
      </w:r>
    </w:p>
    <w:p>
      <w:r>
        <w:t>Xã Xuân Bình</w:t>
      </w:r>
    </w:p>
    <w:p>
      <w:r>
        <w:t>Thửa số 26 tờ bản đồ số 55</w:t>
      </w:r>
    </w:p>
    <w:p>
      <w:r>
        <w:t>7</w:t>
      </w:r>
    </w:p>
    <w:p>
      <w:r>
        <w:t>Cơ sở sản xuất phi nông nghiệp</w:t>
      </w:r>
    </w:p>
    <w:p>
      <w:r>
        <w:t>1,790</w:t>
      </w:r>
    </w:p>
    <w:p>
      <w:r>
        <w:t>1,790</w:t>
      </w:r>
    </w:p>
    <w:p>
      <w:r>
        <w:t>SKC</w:t>
      </w:r>
    </w:p>
    <w:p>
      <w:r>
        <w:t>Xã Xuân Hòa</w:t>
      </w:r>
    </w:p>
    <w:p>
      <w:r>
        <w:t>Thửa số 09 tờ bản đồ số 4</w:t>
      </w:r>
    </w:p>
    <w:p>
      <w:r>
        <w:t>8</w:t>
      </w:r>
    </w:p>
    <w:p>
      <w:r>
        <w:t>Cơ sở sản xuất phi nông nghiệp</w:t>
      </w:r>
    </w:p>
    <w:p>
      <w:r>
        <w:t>4,500</w:t>
      </w:r>
    </w:p>
    <w:p>
      <w:r>
        <w:t>4,500</w:t>
      </w:r>
    </w:p>
    <w:p>
      <w:r>
        <w:t>SKC</w:t>
      </w:r>
    </w:p>
    <w:p>
      <w:r>
        <w:t>Thị trấn Yên Cát</w:t>
      </w:r>
    </w:p>
    <w:p>
      <w:r>
        <w:t>Thửa số 26,33,45,43,50,62 tờ bản đồ số 27 va Bản đồ lâm nghiệp tỷ lệ 1/10.000</w:t>
      </w:r>
    </w:p>
    <w:p>
      <w:r>
        <w:t>9</w:t>
      </w:r>
    </w:p>
    <w:p>
      <w:r>
        <w:t>Xưởng chế biến lâm sản tại xã Thanh Lâm</w:t>
      </w:r>
    </w:p>
    <w:p>
      <w:r>
        <w:t>2,720</w:t>
      </w:r>
    </w:p>
    <w:p>
      <w:r>
        <w:t>2,720</w:t>
      </w:r>
    </w:p>
    <w:p>
      <w:r>
        <w:t>SKC</w:t>
      </w:r>
    </w:p>
    <w:p>
      <w:r>
        <w:t>Xã Thanh Lâm</w:t>
      </w:r>
    </w:p>
    <w:p>
      <w:r>
        <w:t>Thửa số 72-75,82,83,85,86,94 tờ bản đồ số 28</w:t>
      </w:r>
    </w:p>
    <w:p>
      <w:r>
        <w:t>Quyết định số 44/QĐ-UBND ngày 2/1/2024 của UBND tỉnh</w:t>
      </w:r>
    </w:p>
    <w:p>
      <w:r>
        <w:t>10</w:t>
      </w:r>
    </w:p>
    <w:p>
      <w:r>
        <w:t>Cơ sở sản xuất phi nông nghiệp</w:t>
      </w:r>
    </w:p>
    <w:p>
      <w:r>
        <w:t>6,000</w:t>
      </w:r>
    </w:p>
    <w:p>
      <w:r>
        <w:t>6,000</w:t>
      </w:r>
    </w:p>
    <w:p>
      <w:r>
        <w:t>SKC</w:t>
      </w:r>
    </w:p>
    <w:p>
      <w:r>
        <w:t>Xã Thanh Xuân</w:t>
      </w:r>
    </w:p>
    <w:p>
      <w:r>
        <w:t>Thửa số 84,95 tờ bản đồ số 16; Thửa số 2,3,6,8,10,14,17-19 tờ bản đồ số 24</w:t>
      </w:r>
    </w:p>
    <w:p>
      <w:r>
        <w:t>11</w:t>
      </w:r>
    </w:p>
    <w:p>
      <w:r>
        <w:t>Cơ sở sản xuất phi nông nghiệp</w:t>
      </w:r>
    </w:p>
    <w:p>
      <w:r>
        <w:t>0,094</w:t>
      </w:r>
    </w:p>
    <w:p>
      <w:r>
        <w:t>0,094</w:t>
      </w:r>
    </w:p>
    <w:p>
      <w:r>
        <w:t>SKC</w:t>
      </w:r>
    </w:p>
    <w:p>
      <w:r>
        <w:t>Thị trấn Yên Cát</w:t>
      </w:r>
    </w:p>
    <w:p>
      <w:r>
        <w:t>Thửa số 20 tờ bản đồ số 29</w:t>
      </w:r>
    </w:p>
    <w:p>
      <w:r>
        <w:t>12</w:t>
      </w:r>
    </w:p>
    <w:p>
      <w:r>
        <w:t>Nhà máy giày da xuất khẩu</w:t>
      </w:r>
    </w:p>
    <w:p>
      <w:r>
        <w:t>3,740</w:t>
      </w:r>
    </w:p>
    <w:p>
      <w:r>
        <w:t>3,740</w:t>
      </w:r>
    </w:p>
    <w:p>
      <w:r>
        <w:t>SKC</w:t>
      </w:r>
    </w:p>
    <w:p>
      <w:r>
        <w:t>Thị trấn Yên Cát</w:t>
      </w:r>
    </w:p>
    <w:p>
      <w:r>
        <w:t>Thửa số 61, 62, 63, … 340, 341, 343, 347 Tờ bản đồ số 29</w:t>
      </w:r>
    </w:p>
    <w:p>
      <w:r>
        <w:t>Quyết định số 304/QĐ-UBND ngày 18/01/2024 của UBND tỉnh</w:t>
      </w:r>
    </w:p>
    <w:p>
      <w:r>
        <w:t>13</w:t>
      </w:r>
    </w:p>
    <w:p>
      <w:r>
        <w:t>Cơ sở sản xuất phi nông nghiệp</w:t>
      </w:r>
    </w:p>
    <w:p>
      <w:r>
        <w:t>0,300</w:t>
      </w:r>
    </w:p>
    <w:p>
      <w:r>
        <w:t>0,300</w:t>
      </w:r>
    </w:p>
    <w:p>
      <w:r>
        <w:t>SKC</w:t>
      </w:r>
    </w:p>
    <w:p>
      <w:r>
        <w:t>Xã Hóa Qùy</w:t>
      </w:r>
    </w:p>
    <w:p>
      <w:r>
        <w:t>Thửa số 199 tờ bản đồ số 25</w:t>
      </w:r>
    </w:p>
    <w:p>
      <w:r>
        <w:t>14</w:t>
      </w:r>
    </w:p>
    <w:p>
      <w:r>
        <w:t>Cơ sở sản xuất phi nông nghiệp</w:t>
      </w:r>
    </w:p>
    <w:p>
      <w:r>
        <w:t>1,000</w:t>
      </w:r>
    </w:p>
    <w:p>
      <w:r>
        <w:t>1,000</w:t>
      </w:r>
    </w:p>
    <w:p>
      <w:r>
        <w:t>SKC</w:t>
      </w:r>
    </w:p>
    <w:p>
      <w:r>
        <w:t>Xã Xuân Bình</w:t>
      </w:r>
    </w:p>
    <w:p>
      <w:r>
        <w:t>Thửa số 10,15,22,145 tờ bản đồ số 54</w:t>
      </w:r>
    </w:p>
    <w:p>
      <w:r>
        <w:t>15</w:t>
      </w:r>
    </w:p>
    <w:p>
      <w:r>
        <w:t>Cơ sở sản xuất phi nông nghiệp</w:t>
      </w:r>
    </w:p>
    <w:p>
      <w:r>
        <w:t>0,480</w:t>
      </w:r>
    </w:p>
    <w:p>
      <w:r>
        <w:t>0,480</w:t>
      </w:r>
    </w:p>
    <w:p>
      <w:r>
        <w:t>SKC</w:t>
      </w:r>
    </w:p>
    <w:p>
      <w:r>
        <w:t>Xã Xuân Bình</w:t>
      </w:r>
    </w:p>
    <w:p>
      <w:r>
        <w:t>Thửa số 291; Tờ bản đồ số 30</w:t>
      </w:r>
    </w:p>
    <w:p>
      <w:r>
        <w:t>16</w:t>
      </w:r>
    </w:p>
    <w:p>
      <w:r>
        <w:t>Cơ sở sản xuất phi nông nghiệp</w:t>
      </w:r>
    </w:p>
    <w:p>
      <w:r>
        <w:t>5,000</w:t>
      </w:r>
    </w:p>
    <w:p>
      <w:r>
        <w:t>5,000</w:t>
      </w:r>
    </w:p>
    <w:p>
      <w:r>
        <w:t>SKC</w:t>
      </w:r>
    </w:p>
    <w:p>
      <w:r>
        <w:t>Xã Xuân Hòa</w:t>
      </w:r>
    </w:p>
    <w:p>
      <w:r>
        <w:t>Bản đồ lâm nghiệp tỷ lệ 1:10000</w:t>
      </w:r>
    </w:p>
    <w:p>
      <w:r>
        <w:t>17</w:t>
      </w:r>
    </w:p>
    <w:p>
      <w:r>
        <w:t>Cơ sở sản xuất phi nông nghiệp (Khu sản xuất, chế biến khoáng sản)</w:t>
      </w:r>
    </w:p>
    <w:p>
      <w:r>
        <w:t>4,900</w:t>
      </w:r>
    </w:p>
    <w:p>
      <w:r>
        <w:t>4,900</w:t>
      </w:r>
    </w:p>
    <w:p>
      <w:r>
        <w:t>SKS</w:t>
      </w:r>
    </w:p>
    <w:p>
      <w:r>
        <w:t>Xã Thanh Xuân</w:t>
      </w:r>
    </w:p>
    <w:p>
      <w:r>
        <w:t>Thửa số 83, 84 tờ bản đồ số 18</w:t>
      </w:r>
    </w:p>
    <w:p>
      <w:r>
        <w:t>Công văn số 1674/UBND-CN ngày 01/02/2024</w:t>
      </w:r>
    </w:p>
    <w:p>
      <w:r>
        <w:t>18</w:t>
      </w:r>
    </w:p>
    <w:p>
      <w:r>
        <w:t>Cơ sở sản xuất phi nông nghiệp (Nhà máy chè Cát Vân)</w:t>
      </w:r>
    </w:p>
    <w:p>
      <w:r>
        <w:t>2,000</w:t>
      </w:r>
    </w:p>
    <w:p>
      <w:r>
        <w:t>2,000</w:t>
      </w:r>
    </w:p>
    <w:p>
      <w:r>
        <w:t>SKC</w:t>
      </w:r>
    </w:p>
    <w:p>
      <w:r>
        <w:t>Xã Cát Vân</w:t>
      </w:r>
    </w:p>
    <w:p>
      <w:r>
        <w:t>Tờ 22 thửa 214,215,216,236,288,244,245,248, 249, 250,258,262,…</w:t>
      </w:r>
    </w:p>
    <w:p>
      <w:r>
        <w:t>19</w:t>
      </w:r>
    </w:p>
    <w:p>
      <w:r>
        <w:t>Cơ sở sản xuất phi nông nghiệp (Khu sản xuất và chế biến khoáng sản)</w:t>
      </w:r>
    </w:p>
    <w:p>
      <w:r>
        <w:t>2,480</w:t>
      </w:r>
    </w:p>
    <w:p>
      <w:r>
        <w:t>2,480</w:t>
      </w:r>
    </w:p>
    <w:p>
      <w:r>
        <w:t>SKS</w:t>
      </w:r>
    </w:p>
    <w:p>
      <w:r>
        <w:t>Xã Thanh Lâm</w:t>
      </w:r>
    </w:p>
    <w:p>
      <w:r>
        <w:t>Tờ bản đồ số 39</w:t>
      </w:r>
    </w:p>
    <w:p>
      <w:r>
        <w:t>Công văn số 1674/UBND-CN ngày 01/02/2024</w:t>
      </w:r>
    </w:p>
    <w:p>
      <w:r>
        <w:t>20</w:t>
      </w:r>
    </w:p>
    <w:p>
      <w:r>
        <w:t>Cơ sở sản xuất phi nông nghiệp (Khu sản xuất và chế biến lâm sản Như Xuân)</w:t>
      </w:r>
    </w:p>
    <w:p>
      <w:r>
        <w:t>3,700</w:t>
      </w:r>
    </w:p>
    <w:p>
      <w:r>
        <w:t>3,700</w:t>
      </w:r>
    </w:p>
    <w:p>
      <w:r>
        <w:t>SKC</w:t>
      </w:r>
    </w:p>
    <w:p>
      <w:r>
        <w:t>Xã Thượng Ninh</w:t>
      </w:r>
    </w:p>
    <w:p>
      <w:r>
        <w:t>Tờ 21 thửa 738,739,770-776,780-785,823-827, 830- 833,849,850,… và bản đồ lâm nghiệp tỷ lệ 1/10.000</w:t>
      </w:r>
    </w:p>
    <w:p>
      <w:r>
        <w:t>21</w:t>
      </w:r>
    </w:p>
    <w:p>
      <w:r>
        <w:t>Cơ sở sản xuất phi nông nghiệp</w:t>
      </w:r>
    </w:p>
    <w:p>
      <w:r>
        <w:t>1,800</w:t>
      </w:r>
    </w:p>
    <w:p>
      <w:r>
        <w:t>1,800</w:t>
      </w:r>
    </w:p>
    <w:p>
      <w:r>
        <w:t>SKC</w:t>
      </w:r>
    </w:p>
    <w:p>
      <w:r>
        <w:t>Xã Xuân Hòa</w:t>
      </w:r>
    </w:p>
    <w:p>
      <w:r>
        <w:t>Bản đồ lâm nghiệp tỷ lệ 1:10000</w:t>
      </w:r>
    </w:p>
    <w:p>
      <w:r>
        <w:t>2.2.3</w:t>
      </w:r>
    </w:p>
    <w:p>
      <w:r>
        <w:t>Đất khai thác khoáng sản</w:t>
      </w:r>
    </w:p>
    <w:p>
      <w:r>
        <w:t>1</w:t>
      </w:r>
    </w:p>
    <w:p>
      <w:r>
        <w:t>Khai thác khoáng sản (Quặng sắt)</w:t>
      </w:r>
    </w:p>
    <w:p>
      <w:r>
        <w:t>29,000</w:t>
      </w:r>
    </w:p>
    <w:p>
      <w:r>
        <w:t>29,000</w:t>
      </w:r>
    </w:p>
    <w:p>
      <w:r>
        <w:t>SKS</w:t>
      </w:r>
    </w:p>
    <w:p>
      <w:r>
        <w:t>Xã Thanh Lâm</w:t>
      </w:r>
    </w:p>
    <w:p>
      <w:r>
        <w:t>Thửa số 34-37 tờ bản đồ số 04 va Bản đồ lâm nghiệp tỷ lệ 1/10.000</w:t>
      </w:r>
    </w:p>
    <w:p>
      <w:r>
        <w:t>2</w:t>
      </w:r>
    </w:p>
    <w:p>
      <w:r>
        <w:t>Khai thác đá bazan làm vật liệu xây dựng thông thường</w:t>
      </w:r>
    </w:p>
    <w:p>
      <w:r>
        <w:t>18,670</w:t>
      </w:r>
    </w:p>
    <w:p>
      <w:r>
        <w:t>18,670</w:t>
      </w:r>
    </w:p>
    <w:p>
      <w:r>
        <w:t>SKS</w:t>
      </w:r>
    </w:p>
    <w:p>
      <w:r>
        <w:t>Xã Xuân Bình</w:t>
      </w:r>
    </w:p>
    <w:p>
      <w:r>
        <w:t>Tờ bản đồ số 41,42</w:t>
      </w:r>
    </w:p>
    <w:p>
      <w:r>
        <w:t>3</w:t>
      </w:r>
    </w:p>
    <w:p>
      <w:r>
        <w:t>Khai thác mỏ đá cát kết, sét kết tại xã Cát Vân</w:t>
      </w:r>
    </w:p>
    <w:p>
      <w:r>
        <w:t>3,100</w:t>
      </w:r>
    </w:p>
    <w:p>
      <w:r>
        <w:t>3,100</w:t>
      </w:r>
    </w:p>
    <w:p>
      <w:r>
        <w:t>SKS</w:t>
      </w:r>
    </w:p>
    <w:p>
      <w:r>
        <w:t>Xã Cát Vân</w:t>
      </w:r>
    </w:p>
    <w:p>
      <w:r>
        <w:t>Thửa số 182,97,101, 117,123,124,125,92 tờ bản đồ số 14</w:t>
      </w:r>
    </w:p>
    <w:p>
      <w:r>
        <w:t>4</w:t>
      </w:r>
    </w:p>
    <w:p>
      <w:r>
        <w:t>Mở rộng khai trường và mỏ đá vôi làm VLXD thông thường</w:t>
      </w:r>
    </w:p>
    <w:p>
      <w:r>
        <w:t>5,600</w:t>
      </w:r>
    </w:p>
    <w:p>
      <w:r>
        <w:t>5,600</w:t>
      </w:r>
    </w:p>
    <w:p>
      <w:r>
        <w:t>SKS</w:t>
      </w:r>
    </w:p>
    <w:p>
      <w:r>
        <w:t>Xã Thanh Lâm</w:t>
      </w:r>
    </w:p>
    <w:p>
      <w:r>
        <w:t>Tờ 38, Bản đồ lâm nghiệp tỷ lệ 1:10000</w:t>
      </w:r>
    </w:p>
    <w:p>
      <w:r>
        <w:t>5</w:t>
      </w:r>
    </w:p>
    <w:p>
      <w:r>
        <w:t>Mở rộng khai trường và mỏ đá vôi làm VLXD thông thường</w:t>
      </w:r>
    </w:p>
    <w:p>
      <w:r>
        <w:t>2,530</w:t>
      </w:r>
    </w:p>
    <w:p>
      <w:r>
        <w:t>2,530</w:t>
      </w:r>
    </w:p>
    <w:p>
      <w:r>
        <w:t>SKS</w:t>
      </w:r>
    </w:p>
    <w:p>
      <w:r>
        <w:t>Xã Thanh Lâm</w:t>
      </w:r>
    </w:p>
    <w:p>
      <w:r>
        <w:t>Bản đồ lâm nghiệp tỷ lệ 1:10000</w:t>
      </w:r>
    </w:p>
    <w:p>
      <w:r>
        <w:t>6</w:t>
      </w:r>
    </w:p>
    <w:p>
      <w:r>
        <w:t>Mở rộng khai trường và mỏ đá vôi làm VLXD thông thường thôn Xuân Phong</w:t>
      </w:r>
    </w:p>
    <w:p>
      <w:r>
        <w:t>1,720</w:t>
      </w:r>
    </w:p>
    <w:p>
      <w:r>
        <w:t>1,720</w:t>
      </w:r>
    </w:p>
    <w:p>
      <w:r>
        <w:t>SKS</w:t>
      </w:r>
    </w:p>
    <w:p>
      <w:r>
        <w:t>Xã Thanh Phong</w:t>
      </w:r>
    </w:p>
    <w:p>
      <w:r>
        <w:t>Tờ 27, 28, Bản đồ lâm nghiệp tỷ lệ 1:10000</w:t>
      </w:r>
    </w:p>
    <w:p>
      <w:r>
        <w:t>2.2.4</w:t>
      </w:r>
    </w:p>
    <w:p>
      <w:r>
        <w:t>Đất nông nghiệp khác</w:t>
      </w:r>
    </w:p>
    <w:p>
      <w:r>
        <w:t>1</w:t>
      </w:r>
    </w:p>
    <w:p>
      <w:r>
        <w:t>Trang trại chăn nuôi tập trung kết hợp trồng, sản xuất giống cây trồng, cây lâm nghiệp và cây dược liệu</w:t>
      </w:r>
    </w:p>
    <w:p>
      <w:r>
        <w:t>30,600</w:t>
      </w:r>
    </w:p>
    <w:p>
      <w:r>
        <w:t>30,600</w:t>
      </w:r>
    </w:p>
    <w:p>
      <w:r>
        <w:t>NKH</w:t>
      </w:r>
    </w:p>
    <w:p>
      <w:r>
        <w:t>Xã Xuân Hòa</w:t>
      </w:r>
    </w:p>
    <w:p>
      <w:r>
        <w:t>Bản đồ lâm nghiệp tỷ lệ 1/10.000</w:t>
      </w:r>
    </w:p>
    <w:p>
      <w:r>
        <w:t>Quyết định số 2935/QĐ-UBND ngày 04/8/2021 của Chủ tịch UBND tỉnh; Quyết định số 717/QĐ-UBND ngày 09/02/2024</w:t>
      </w:r>
    </w:p>
    <w:p>
      <w:r>
        <w:t>2</w:t>
      </w:r>
    </w:p>
    <w:p>
      <w:r>
        <w:t>Đất nông nghiệp khác</w:t>
      </w:r>
    </w:p>
    <w:p>
      <w:r>
        <w:t>19,880</w:t>
      </w:r>
    </w:p>
    <w:p>
      <w:r>
        <w:t>19,880</w:t>
      </w:r>
    </w:p>
    <w:p>
      <w:r>
        <w:t>NKH</w:t>
      </w:r>
    </w:p>
    <w:p>
      <w:r>
        <w:t>Xã Thanh Lâm</w:t>
      </w:r>
    </w:p>
    <w:p>
      <w:r>
        <w:t>Bản đồ lâm nghiệp tỷ lệ 1/10.000</w:t>
      </w:r>
    </w:p>
    <w:p>
      <w:r>
        <w:t>3</w:t>
      </w:r>
    </w:p>
    <w:p>
      <w:r>
        <w:t>Trang trại chăn nuôi ECO - Thanh Sơn tại xã Thanh Sơn</w:t>
      </w:r>
    </w:p>
    <w:p>
      <w:r>
        <w:t>38,490</w:t>
      </w:r>
    </w:p>
    <w:p>
      <w:r>
        <w:t>26,650</w:t>
      </w:r>
    </w:p>
    <w:p>
      <w:r>
        <w:t>NKH</w:t>
      </w:r>
    </w:p>
    <w:p>
      <w:r>
        <w:t>Xã Thanh Sơn</w:t>
      </w:r>
    </w:p>
    <w:p>
      <w:r>
        <w:t>Bản đồ lâm nghiệp tỷ lệ 1/10.000</w:t>
      </w:r>
    </w:p>
    <w:p>
      <w:r>
        <w:t>Quyết định 2456/QĐ-UBND ngày 09/7/2021 của Chủ tịch UBND tỉnh; Quyết định số 1639/QĐ-UBND ngày 16/5/2023 của UBND tỉnh</w:t>
      </w:r>
    </w:p>
    <w:p>
      <w:r>
        <w:t>4</w:t>
      </w:r>
    </w:p>
    <w:p>
      <w:r>
        <w:t>Trang trại chăn nuôi ECO - Thanh Sơn tại xã Tân Bình</w:t>
      </w:r>
    </w:p>
    <w:p>
      <w:r>
        <w:t>11,840</w:t>
      </w:r>
    </w:p>
    <w:p>
      <w:r>
        <w:t>NKH</w:t>
      </w:r>
    </w:p>
    <w:p>
      <w:r>
        <w:t>Xã Tân Bình</w:t>
      </w:r>
    </w:p>
    <w:p>
      <w:r>
        <w:t>5</w:t>
      </w:r>
    </w:p>
    <w:p>
      <w:r>
        <w:t>Trung tâm vịt giống công nghệ cao</w:t>
      </w:r>
    </w:p>
    <w:p>
      <w:r>
        <w:t>23,900</w:t>
      </w:r>
    </w:p>
    <w:p>
      <w:r>
        <w:t>23,900</w:t>
      </w:r>
    </w:p>
    <w:p>
      <w:r>
        <w:t>NKH</w:t>
      </w:r>
    </w:p>
    <w:p>
      <w:r>
        <w:t>Xã Thanh Lâm</w:t>
      </w:r>
    </w:p>
    <w:p>
      <w:r>
        <w:t>Tờ bản đồ số 37 và Bản đồ lâm nghiệp tỷ lệ 1/10.000</w:t>
      </w:r>
    </w:p>
    <w:p>
      <w:r>
        <w:t>Quyết định số 3917/QĐ-UBND ngày 15/11/2022 của UBND tỉnh</w:t>
      </w:r>
    </w:p>
    <w:p>
      <w:r>
        <w:t>6</w:t>
      </w:r>
    </w:p>
    <w:p>
      <w:r>
        <w:t>Đất nông nghiệp khác</w:t>
      </w:r>
    </w:p>
    <w:p>
      <w:r>
        <w:t>6,000</w:t>
      </w:r>
    </w:p>
    <w:p>
      <w:r>
        <w:t>6,000</w:t>
      </w:r>
    </w:p>
    <w:p>
      <w:r>
        <w:t>NKH</w:t>
      </w:r>
    </w:p>
    <w:p>
      <w:r>
        <w:t>Xã Bãi Trành</w:t>
      </w:r>
    </w:p>
    <w:p>
      <w:r>
        <w:t>Bản đồ lâm nghiệp tỷ lệ 1/10.000</w:t>
      </w:r>
    </w:p>
    <w:p>
      <w:r>
        <w:t>7</w:t>
      </w:r>
    </w:p>
    <w:p>
      <w:r>
        <w:t>Đất nông nghiệp khác</w:t>
      </w:r>
    </w:p>
    <w:p>
      <w:r>
        <w:t>0,500</w:t>
      </w:r>
    </w:p>
    <w:p>
      <w:r>
        <w:t>0,500</w:t>
      </w:r>
    </w:p>
    <w:p>
      <w:r>
        <w:t>NKH</w:t>
      </w:r>
    </w:p>
    <w:p>
      <w:r>
        <w:t>Xã Thượng Ninh</w:t>
      </w:r>
    </w:p>
    <w:p>
      <w:r>
        <w:t>Thửa 890; 891 tờ bản đồ 46</w:t>
      </w:r>
    </w:p>
    <w:p>
      <w:r>
        <w:t>8</w:t>
      </w:r>
    </w:p>
    <w:p>
      <w:r>
        <w:t>Đất trồng cây lâu năm</w:t>
      </w:r>
    </w:p>
    <w:p>
      <w:r>
        <w:t>18,050</w:t>
      </w:r>
    </w:p>
    <w:p>
      <w:r>
        <w:t>18,050</w:t>
      </w:r>
    </w:p>
    <w:p>
      <w:r>
        <w:t>CLN</w:t>
      </w:r>
    </w:p>
    <w:p>
      <w:r>
        <w:t>Xã Xuân Hòa</w:t>
      </w:r>
    </w:p>
    <w:p>
      <w:r>
        <w:t>Thửa 16-L5-K1 - TK648C; 16-L3-K1-TK648C tờ bản đồ GĐLN 01</w:t>
      </w:r>
    </w:p>
    <w:p>
      <w:r>
        <w:t>9</w:t>
      </w:r>
    </w:p>
    <w:p>
      <w:r>
        <w:t>Đất trồng cây lâu năm</w:t>
      </w:r>
    </w:p>
    <w:p>
      <w:r>
        <w:t>48,530</w:t>
      </w:r>
    </w:p>
    <w:p>
      <w:r>
        <w:t>48,530</w:t>
      </w:r>
    </w:p>
    <w:p>
      <w:r>
        <w:t>CLN</w:t>
      </w:r>
    </w:p>
    <w:p>
      <w:r>
        <w:t>Xã Xuân Hòa</w:t>
      </w:r>
    </w:p>
    <w:p>
      <w:r>
        <w:t>Thửa số 16-L4-K1-TK648C tờ bản đồ GĐLN 01; Thửa đất số 45a-L7-K1-TK648C tờ bản đồ GĐLN 01; Thửa đất số 16(1)-L1-K1-TK648C tờ bản đồ GĐLN 01</w:t>
      </w:r>
    </w:p>
    <w:p>
      <w:r>
        <w:t>10</w:t>
      </w:r>
    </w:p>
    <w:p>
      <w:r>
        <w:t>Đất trồng cây lâu năm</w:t>
      </w:r>
    </w:p>
    <w:p>
      <w:r>
        <w:t>33,160</w:t>
      </w:r>
    </w:p>
    <w:p>
      <w:r>
        <w:t>33,160</w:t>
      </w:r>
    </w:p>
    <w:p>
      <w:r>
        <w:t>CLN</w:t>
      </w:r>
    </w:p>
    <w:p>
      <w:r>
        <w:t>Xã Xuân Hòa</w:t>
      </w:r>
    </w:p>
    <w:p>
      <w:r>
        <w:t>Thửa số 45-L8-K1-TK648C; 16a-L5-K1- TK648C; 16-L3-K1-TK648C; 16b-L5-K1- TK648C tờ bản đồ GĐLN 01</w:t>
      </w:r>
    </w:p>
    <w:p>
      <w:r>
        <w:t>11</w:t>
      </w:r>
    </w:p>
    <w:p>
      <w:r>
        <w:t>Đất trồng cây lâu năm</w:t>
      </w:r>
    </w:p>
    <w:p>
      <w:r>
        <w:t>4,900</w:t>
      </w:r>
    </w:p>
    <w:p>
      <w:r>
        <w:t>4,900</w:t>
      </w:r>
    </w:p>
    <w:p>
      <w:r>
        <w:t>CLN</w:t>
      </w:r>
    </w:p>
    <w:p>
      <w:r>
        <w:t>Xã Thanh Xuân</w:t>
      </w:r>
    </w:p>
    <w:p>
      <w:r>
        <w:t>Thửa số 32, 32a, 32b -L10-K1-TK580 tờ bản đồ GĐLN 01</w:t>
      </w:r>
    </w:p>
    <w:p>
      <w:r>
        <w:t>2.4</w:t>
      </w:r>
    </w:p>
    <w:p>
      <w:r>
        <w:t>Chuyển mục đích đất ao, vườn trong khu dân cư sang đất ở</w:t>
      </w:r>
    </w:p>
    <w:p>
      <w:r>
        <w:t>Đỗ Tất Hùng, Phạm Minh Thùy</w:t>
      </w:r>
    </w:p>
    <w:p>
      <w:r>
        <w:t>0,020</w:t>
      </w:r>
    </w:p>
    <w:p>
      <w:r>
        <w:t>0,010</w:t>
      </w:r>
    </w:p>
    <w:p>
      <w:r>
        <w:t>0,010</w:t>
      </w:r>
    </w:p>
    <w:p>
      <w:r>
        <w:t>ODT</w:t>
      </w:r>
    </w:p>
    <w:p>
      <w:r>
        <w:t>Thị trấn Yên Cát</w:t>
      </w:r>
    </w:p>
    <w:p>
      <w:r>
        <w:t>Thửa số 378; Tờ bản đồ số 12</w:t>
      </w:r>
    </w:p>
    <w:p>
      <w:r>
        <w:t>CY636298</w:t>
      </w:r>
    </w:p>
    <w:p>
      <w:r>
        <w:t>Phạm Thị Hôm</w:t>
      </w:r>
    </w:p>
    <w:p>
      <w:r>
        <w:t>0,080</w:t>
      </w:r>
    </w:p>
    <w:p>
      <w:r>
        <w:t>0,040</w:t>
      </w:r>
    </w:p>
    <w:p>
      <w:r>
        <w:t>0,040</w:t>
      </w:r>
    </w:p>
    <w:p>
      <w:r>
        <w:t>ODT</w:t>
      </w:r>
    </w:p>
    <w:p>
      <w:r>
        <w:t>Thị trấn Yên Cát</w:t>
      </w:r>
    </w:p>
    <w:p>
      <w:r>
        <w:t>Thửa 587b; Tờ bản đồ số 26</w:t>
      </w:r>
    </w:p>
    <w:p>
      <w:r>
        <w:t>BP974171</w:t>
      </w:r>
    </w:p>
    <w:p>
      <w:r>
        <w:t>Dương Minh Khánh</w:t>
      </w:r>
    </w:p>
    <w:p>
      <w:r>
        <w:t>0,053</w:t>
      </w:r>
    </w:p>
    <w:p>
      <w:r>
        <w:t>0,013</w:t>
      </w:r>
    </w:p>
    <w:p>
      <w:r>
        <w:t>0,040</w:t>
      </w:r>
    </w:p>
    <w:p>
      <w:r>
        <w:t>ODT</w:t>
      </w:r>
    </w:p>
    <w:p>
      <w:r>
        <w:t>Thị trấn Yên Cát</w:t>
      </w:r>
    </w:p>
    <w:p>
      <w:r>
        <w:t>Thửa số 100; Tờ bản đồ số 11</w:t>
      </w:r>
    </w:p>
    <w:p>
      <w:r>
        <w:t>BV104426</w:t>
      </w:r>
    </w:p>
    <w:p>
      <w:r>
        <w:t>Lê Văn Thực; Lê Thị Phượng</w:t>
      </w:r>
    </w:p>
    <w:p>
      <w:r>
        <w:t>0,040</w:t>
      </w:r>
    </w:p>
    <w:p>
      <w:r>
        <w:t>0,025</w:t>
      </w:r>
    </w:p>
    <w:p>
      <w:r>
        <w:t>0,015</w:t>
      </w:r>
    </w:p>
    <w:p>
      <w:r>
        <w:t>ODT</w:t>
      </w:r>
    </w:p>
    <w:p>
      <w:r>
        <w:t>Thị trấn Yên Cát</w:t>
      </w:r>
    </w:p>
    <w:p>
      <w:r>
        <w:t>Thửa số 12b; Tờ bản đồ số 12</w:t>
      </w:r>
    </w:p>
    <w:p>
      <w:r>
        <w:t>BH802962</w:t>
      </w:r>
    </w:p>
    <w:p>
      <w:r>
        <w:t>Mai Công Liêm</w:t>
      </w:r>
    </w:p>
    <w:p>
      <w:r>
        <w:t>0,008</w:t>
      </w:r>
    </w:p>
    <w:p>
      <w:r>
        <w:t>0,005</w:t>
      </w:r>
    </w:p>
    <w:p>
      <w:r>
        <w:t>0,003</w:t>
      </w:r>
    </w:p>
    <w:p>
      <w:r>
        <w:t>ODT</w:t>
      </w:r>
    </w:p>
    <w:p>
      <w:r>
        <w:t>Thị trấn Yên Cát</w:t>
      </w:r>
    </w:p>
    <w:p>
      <w:r>
        <w:t>Thửa số 237; Tờ bản đồ số 12</w:t>
      </w:r>
    </w:p>
    <w:p>
      <w:r>
        <w:t>CK619653</w:t>
      </w:r>
    </w:p>
    <w:p>
      <w:r>
        <w:t>Nguyễn Thị Minh Khuyên</w:t>
      </w:r>
    </w:p>
    <w:p>
      <w:r>
        <w:t>0,060</w:t>
      </w:r>
    </w:p>
    <w:p>
      <w:r>
        <w:t>0,040</w:t>
      </w:r>
    </w:p>
    <w:p>
      <w:r>
        <w:t>0,020</w:t>
      </w:r>
    </w:p>
    <w:p>
      <w:r>
        <w:t>ODT</w:t>
      </w:r>
    </w:p>
    <w:p>
      <w:r>
        <w:t>Thị trấn Yên Cát</w:t>
      </w:r>
    </w:p>
    <w:p>
      <w:r>
        <w:t>Thửa số 526; Tờ bản đồ số 21</w:t>
      </w:r>
    </w:p>
    <w:p>
      <w:r>
        <w:t>CA437441</w:t>
      </w:r>
    </w:p>
    <w:p>
      <w:r>
        <w:t>Vi Văn Tuân</w:t>
      </w:r>
    </w:p>
    <w:p>
      <w:r>
        <w:t>0,015</w:t>
      </w:r>
    </w:p>
    <w:p>
      <w:r>
        <w:t>0,005</w:t>
      </w:r>
    </w:p>
    <w:p>
      <w:r>
        <w:t>0,010</w:t>
      </w:r>
    </w:p>
    <w:p>
      <w:r>
        <w:t>ODT</w:t>
      </w:r>
    </w:p>
    <w:p>
      <w:r>
        <w:t>Thị trấn Yên Cát</w:t>
      </w:r>
    </w:p>
    <w:p>
      <w:r>
        <w:t>Thửa số 16; Tờ bản đồ số 11</w:t>
      </w:r>
    </w:p>
    <w:p>
      <w:r>
        <w:t>CE987646</w:t>
      </w:r>
    </w:p>
    <w:p>
      <w:r>
        <w:t>Phạm Thị Duyến</w:t>
      </w:r>
    </w:p>
    <w:p>
      <w:r>
        <w:t>0,027</w:t>
      </w:r>
    </w:p>
    <w:p>
      <w:r>
        <w:t>0,004</w:t>
      </w:r>
    </w:p>
    <w:p>
      <w:r>
        <w:t>0,023</w:t>
      </w:r>
    </w:p>
    <w:p>
      <w:r>
        <w:t>ODT</w:t>
      </w:r>
    </w:p>
    <w:p>
      <w:r>
        <w:t>Thị trấn Yên Cát</w:t>
      </w:r>
    </w:p>
    <w:p>
      <w:r>
        <w:t>Thửa số 236; Tờ bản đồ số 16</w:t>
      </w:r>
    </w:p>
    <w:p>
      <w:r>
        <w:t>DD975586</w:t>
      </w:r>
    </w:p>
    <w:p>
      <w:r>
        <w:t>Nguyễn En Xin</w:t>
      </w:r>
    </w:p>
    <w:p>
      <w:r>
        <w:t>0,012</w:t>
      </w:r>
    </w:p>
    <w:p>
      <w:r>
        <w:t>0,007</w:t>
      </w:r>
    </w:p>
    <w:p>
      <w:r>
        <w:t>0,006</w:t>
      </w:r>
    </w:p>
    <w:p>
      <w:r>
        <w:t>ODT</w:t>
      </w:r>
    </w:p>
    <w:p>
      <w:r>
        <w:t>Thị trấn Yên Cát</w:t>
      </w:r>
    </w:p>
    <w:p>
      <w:r>
        <w:t>Thửa số 300; Tờ bản đồ số 10</w:t>
      </w:r>
    </w:p>
    <w:p>
      <w:r>
        <w:t>DH014487</w:t>
      </w:r>
    </w:p>
    <w:p>
      <w:r>
        <w:t>Triệu Thị Thủy</w:t>
      </w:r>
    </w:p>
    <w:p>
      <w:r>
        <w:t>0,010</w:t>
      </w:r>
    </w:p>
    <w:p>
      <w:r>
        <w:t>0,005</w:t>
      </w:r>
    </w:p>
    <w:p>
      <w:r>
        <w:t>0,005</w:t>
      </w:r>
    </w:p>
    <w:p>
      <w:r>
        <w:t>ODT</w:t>
      </w:r>
    </w:p>
    <w:p>
      <w:r>
        <w:t>Thị trấn Yên Cát</w:t>
      </w:r>
    </w:p>
    <w:p>
      <w:r>
        <w:t>Thửa số 999; Tờ bản đồ số 26</w:t>
      </w:r>
    </w:p>
    <w:p>
      <w:r>
        <w:t>DH014457</w:t>
      </w:r>
    </w:p>
    <w:p>
      <w:r>
        <w:t>Lê Thị Phượng</w:t>
      </w:r>
    </w:p>
    <w:p>
      <w:r>
        <w:t>0,021</w:t>
      </w:r>
    </w:p>
    <w:p>
      <w:r>
        <w:t>0,006</w:t>
      </w:r>
    </w:p>
    <w:p>
      <w:r>
        <w:t>0,015</w:t>
      </w:r>
    </w:p>
    <w:p>
      <w:r>
        <w:t>ODT</w:t>
      </w:r>
    </w:p>
    <w:p>
      <w:r>
        <w:t>Thị trấn Yên Cát</w:t>
      </w:r>
    </w:p>
    <w:p>
      <w:r>
        <w:t>Thửa số 672; Tờ bản đồ số 37</w:t>
      </w:r>
    </w:p>
    <w:p>
      <w:r>
        <w:t>CK619619</w:t>
      </w:r>
    </w:p>
    <w:p>
      <w:r>
        <w:t>Trần Hồng Khánh</w:t>
      </w:r>
    </w:p>
    <w:p>
      <w:r>
        <w:t>0,020</w:t>
      </w:r>
    </w:p>
    <w:p>
      <w:r>
        <w:t>0,016</w:t>
      </w:r>
    </w:p>
    <w:p>
      <w:r>
        <w:t>0,004</w:t>
      </w:r>
    </w:p>
    <w:p>
      <w:r>
        <w:t>ODT</w:t>
      </w:r>
    </w:p>
    <w:p>
      <w:r>
        <w:t>Thị trấn Yên Cát</w:t>
      </w:r>
    </w:p>
    <w:p>
      <w:r>
        <w:t>Thửa số 962; Tờ bản đồ số 37</w:t>
      </w:r>
    </w:p>
    <w:p>
      <w:r>
        <w:t>DD975270</w:t>
      </w:r>
    </w:p>
    <w:p>
      <w:r>
        <w:t>Nguyễn Sỹ Bằng</w:t>
      </w:r>
    </w:p>
    <w:p>
      <w:r>
        <w:t>0,011</w:t>
      </w:r>
    </w:p>
    <w:p>
      <w:r>
        <w:t>0,006</w:t>
      </w:r>
    </w:p>
    <w:p>
      <w:r>
        <w:t>0,005</w:t>
      </w:r>
    </w:p>
    <w:p>
      <w:r>
        <w:t>ODT</w:t>
      </w:r>
    </w:p>
    <w:p>
      <w:r>
        <w:t>Thị trấn Yên Cát</w:t>
      </w:r>
    </w:p>
    <w:p>
      <w:r>
        <w:t>Thửa số 590; Tờ bản đồ số 37</w:t>
      </w:r>
    </w:p>
    <w:p>
      <w:r>
        <w:t>CA437648</w:t>
      </w:r>
    </w:p>
    <w:p>
      <w:r>
        <w:t>Lê Văn Dũng</w:t>
      </w:r>
    </w:p>
    <w:p>
      <w:r>
        <w:t>0,016</w:t>
      </w:r>
    </w:p>
    <w:p>
      <w:r>
        <w:t>0,006</w:t>
      </w:r>
    </w:p>
    <w:p>
      <w:r>
        <w:t>0,010</w:t>
      </w:r>
    </w:p>
    <w:p>
      <w:r>
        <w:t>ODT</w:t>
      </w:r>
    </w:p>
    <w:p>
      <w:r>
        <w:t>Thị trấn Yên Cát</w:t>
      </w:r>
    </w:p>
    <w:p>
      <w:r>
        <w:t>Thửa số 386; Tờ bản đồ số 27</w:t>
      </w:r>
    </w:p>
    <w:p>
      <w:r>
        <w:t>CI508713</w:t>
      </w:r>
    </w:p>
    <w:p>
      <w:r>
        <w:t>Nguyễn Hữu Quý</w:t>
      </w:r>
    </w:p>
    <w:p>
      <w:r>
        <w:t>0,010</w:t>
      </w:r>
    </w:p>
    <w:p>
      <w:r>
        <w:t>0,005</w:t>
      </w:r>
    </w:p>
    <w:p>
      <w:r>
        <w:t>0,005</w:t>
      </w:r>
    </w:p>
    <w:p>
      <w:r>
        <w:t>ODT</w:t>
      </w:r>
    </w:p>
    <w:p>
      <w:r>
        <w:t>Thị trấn Yên Cát</w:t>
      </w:r>
    </w:p>
    <w:p>
      <w:r>
        <w:t>Thửa số 72; Tờ bản đồ số 5</w:t>
      </w:r>
    </w:p>
    <w:p>
      <w:r>
        <w:t>CL594134</w:t>
      </w:r>
    </w:p>
    <w:p>
      <w:r>
        <w:t>Lê Thị Pượng</w:t>
      </w:r>
    </w:p>
    <w:p>
      <w:r>
        <w:t>0,014</w:t>
      </w:r>
    </w:p>
    <w:p>
      <w:r>
        <w:t>0,008</w:t>
      </w:r>
    </w:p>
    <w:p>
      <w:r>
        <w:t>0,006</w:t>
      </w:r>
    </w:p>
    <w:p>
      <w:r>
        <w:t>ODT</w:t>
      </w:r>
    </w:p>
    <w:p>
      <w:r>
        <w:t>Thị trấn Yên Cát</w:t>
      </w:r>
    </w:p>
    <w:p>
      <w:r>
        <w:t>Thửa số 791; Tờ bản đồ số 37</w:t>
      </w:r>
    </w:p>
    <w:p>
      <w:r>
        <w:t>CT556115</w:t>
      </w:r>
    </w:p>
    <w:p>
      <w:r>
        <w:t>Đinh Văn Kiên</w:t>
      </w:r>
    </w:p>
    <w:p>
      <w:r>
        <w:t>0,009</w:t>
      </w:r>
    </w:p>
    <w:p>
      <w:r>
        <w:t>0,006</w:t>
      </w:r>
    </w:p>
    <w:p>
      <w:r>
        <w:t>0,003</w:t>
      </w:r>
    </w:p>
    <w:p>
      <w:r>
        <w:t>ODT</w:t>
      </w:r>
    </w:p>
    <w:p>
      <w:r>
        <w:t>Thị trấn Yên Cát</w:t>
      </w:r>
    </w:p>
    <w:p>
      <w:r>
        <w:t>Thửa số 265; Tờ bản đồ số 44</w:t>
      </w:r>
    </w:p>
    <w:p>
      <w:r>
        <w:t>CK619064</w:t>
      </w:r>
    </w:p>
    <w:p>
      <w:r>
        <w:t>Cao Tiến Dũng</w:t>
      </w:r>
    </w:p>
    <w:p>
      <w:r>
        <w:t>0,013</w:t>
      </w:r>
    </w:p>
    <w:p>
      <w:r>
        <w:t>0,007</w:t>
      </w:r>
    </w:p>
    <w:p>
      <w:r>
        <w:t>0,006</w:t>
      </w:r>
    </w:p>
    <w:p>
      <w:r>
        <w:t>ODT</w:t>
      </w:r>
    </w:p>
    <w:p>
      <w:r>
        <w:t>Thị trấn Yên Cát</w:t>
      </w:r>
    </w:p>
    <w:p>
      <w:r>
        <w:t>Thửa số 231; Tờ bản đồ số 5</w:t>
      </w:r>
    </w:p>
    <w:p>
      <w:r>
        <w:t>BV104514</w:t>
      </w:r>
    </w:p>
    <w:p>
      <w:r>
        <w:t>Lê Như Ý</w:t>
      </w:r>
    </w:p>
    <w:p>
      <w:r>
        <w:t>0,033</w:t>
      </w:r>
    </w:p>
    <w:p>
      <w:r>
        <w:t>0,013</w:t>
      </w:r>
    </w:p>
    <w:p>
      <w:r>
        <w:t>0,020</w:t>
      </w:r>
    </w:p>
    <w:p>
      <w:r>
        <w:t>ODT</w:t>
      </w:r>
    </w:p>
    <w:p>
      <w:r>
        <w:t>Thị trấn Yên Cát</w:t>
      </w:r>
    </w:p>
    <w:p>
      <w:r>
        <w:t>Thửa số 334; Tờ bản đồ số 37</w:t>
      </w:r>
    </w:p>
    <w:p>
      <w:r>
        <w:t>BM050520</w:t>
      </w:r>
    </w:p>
    <w:p>
      <w:r>
        <w:t>Hoàng Văn Sơn</w:t>
      </w:r>
    </w:p>
    <w:p>
      <w:r>
        <w:t>0,022</w:t>
      </w:r>
    </w:p>
    <w:p>
      <w:r>
        <w:t>0,012</w:t>
      </w:r>
    </w:p>
    <w:p>
      <w:r>
        <w:t>0,010</w:t>
      </w:r>
    </w:p>
    <w:p>
      <w:r>
        <w:t>ODT</w:t>
      </w:r>
    </w:p>
    <w:p>
      <w:r>
        <w:t>Thị trấn Yên Cát</w:t>
      </w:r>
    </w:p>
    <w:p>
      <w:r>
        <w:t>Thửa số 133; Tờ bản đồ số 5</w:t>
      </w:r>
    </w:p>
    <w:p>
      <w:r>
        <w:t>CK619769</w:t>
      </w:r>
    </w:p>
    <w:p>
      <w:r>
        <w:t>Lê Đình Hoàn</w:t>
      </w:r>
    </w:p>
    <w:p>
      <w:r>
        <w:t>0,047</w:t>
      </w:r>
    </w:p>
    <w:p>
      <w:r>
        <w:t>0,022</w:t>
      </w:r>
    </w:p>
    <w:p>
      <w:r>
        <w:t>0,025</w:t>
      </w:r>
    </w:p>
    <w:p>
      <w:r>
        <w:t>ODT</w:t>
      </w:r>
    </w:p>
    <w:p>
      <w:r>
        <w:t>Thị trấn Yên Cát</w:t>
      </w:r>
    </w:p>
    <w:p>
      <w:r>
        <w:t>Thửa số 155; Tờ bản đồ số 12</w:t>
      </w:r>
    </w:p>
    <w:p>
      <w:r>
        <w:t>BM050072</w:t>
      </w:r>
    </w:p>
    <w:p>
      <w:r>
        <w:t>Lê Hữu Quý</w:t>
      </w:r>
    </w:p>
    <w:p>
      <w:r>
        <w:t>0,045</w:t>
      </w:r>
    </w:p>
    <w:p>
      <w:r>
        <w:t>0,020</w:t>
      </w:r>
    </w:p>
    <w:p>
      <w:r>
        <w:t>0,025</w:t>
      </w:r>
    </w:p>
    <w:p>
      <w:r>
        <w:t>ODT</w:t>
      </w:r>
    </w:p>
    <w:p>
      <w:r>
        <w:t>Thị trấn Yên Cát</w:t>
      </w:r>
    </w:p>
    <w:p>
      <w:r>
        <w:t>Thửa số 705; Tờ bản đồ số 37</w:t>
      </w:r>
    </w:p>
    <w:p>
      <w:r>
        <w:t>CP692212</w:t>
      </w:r>
    </w:p>
    <w:p>
      <w:r>
        <w:t>Hoàng Thị Hiền</w:t>
      </w:r>
    </w:p>
    <w:p>
      <w:r>
        <w:t>0,026</w:t>
      </w:r>
    </w:p>
    <w:p>
      <w:r>
        <w:t>0,006</w:t>
      </w:r>
    </w:p>
    <w:p>
      <w:r>
        <w:t>0,020</w:t>
      </w:r>
    </w:p>
    <w:p>
      <w:r>
        <w:t>ODT</w:t>
      </w:r>
    </w:p>
    <w:p>
      <w:r>
        <w:t>Thị trấn Yên Cát</w:t>
      </w:r>
    </w:p>
    <w:p>
      <w:r>
        <w:t>Thửa số 146; Tờ bản đồ số 35</w:t>
      </w:r>
    </w:p>
    <w:p>
      <w:r>
        <w:t>DD975231</w:t>
      </w:r>
    </w:p>
    <w:p>
      <w:r>
        <w:t>Phạm Hùng Thiên</w:t>
      </w:r>
    </w:p>
    <w:p>
      <w:r>
        <w:t>0,027</w:t>
      </w:r>
    </w:p>
    <w:p>
      <w:r>
        <w:t>0,012</w:t>
      </w:r>
    </w:p>
    <w:p>
      <w:r>
        <w:t>0,015</w:t>
      </w:r>
    </w:p>
    <w:p>
      <w:r>
        <w:t>ODT</w:t>
      </w:r>
    </w:p>
    <w:p>
      <w:r>
        <w:t>Thị trấn Yên Cát</w:t>
      </w:r>
    </w:p>
    <w:p>
      <w:r>
        <w:t>Thửa số 180; Tờ bản đồ số 43</w:t>
      </w:r>
    </w:p>
    <w:p>
      <w:r>
        <w:t>CV759027</w:t>
      </w:r>
    </w:p>
    <w:p>
      <w:r>
        <w:t>Lê Thị Cần</w:t>
      </w:r>
    </w:p>
    <w:p>
      <w:r>
        <w:t>0,020</w:t>
      </w:r>
    </w:p>
    <w:p>
      <w:r>
        <w:t>0,010</w:t>
      </w:r>
    </w:p>
    <w:p>
      <w:r>
        <w:t>0,010</w:t>
      </w:r>
    </w:p>
    <w:p>
      <w:r>
        <w:t>ODT</w:t>
      </w:r>
    </w:p>
    <w:p>
      <w:r>
        <w:t>Thị trấn Yên Cát</w:t>
      </w:r>
    </w:p>
    <w:p>
      <w:r>
        <w:t>Thửa số 263; Tờ bản đồ số 27</w:t>
      </w:r>
    </w:p>
    <w:p>
      <w:r>
        <w:t>CH024055</w:t>
      </w:r>
    </w:p>
    <w:p>
      <w:r>
        <w:t>Nguyễn Văn Tâm</w:t>
      </w:r>
    </w:p>
    <w:p>
      <w:r>
        <w:t>0,017</w:t>
      </w:r>
    </w:p>
    <w:p>
      <w:r>
        <w:t>0,007</w:t>
      </w:r>
    </w:p>
    <w:p>
      <w:r>
        <w:t>0,010</w:t>
      </w:r>
    </w:p>
    <w:p>
      <w:r>
        <w:t>ODT</w:t>
      </w:r>
    </w:p>
    <w:p>
      <w:r>
        <w:t>Thị trấn Yên Cát</w:t>
      </w:r>
    </w:p>
    <w:p>
      <w:r>
        <w:t>Thửa số 260; Tờ bản đồ số 44</w:t>
      </w:r>
    </w:p>
    <w:p>
      <w:r>
        <w:t>CK619716</w:t>
      </w:r>
    </w:p>
    <w:p>
      <w:r>
        <w:t>Bùi Tiến Điệp</w:t>
      </w:r>
    </w:p>
    <w:p>
      <w:r>
        <w:t>0,014</w:t>
      </w:r>
    </w:p>
    <w:p>
      <w:r>
        <w:t>0,007</w:t>
      </w:r>
    </w:p>
    <w:p>
      <w:r>
        <w:t>0,008</w:t>
      </w:r>
    </w:p>
    <w:p>
      <w:r>
        <w:t>ODT</w:t>
      </w:r>
    </w:p>
    <w:p>
      <w:r>
        <w:t>Thị trấn Yên Cát</w:t>
      </w:r>
    </w:p>
    <w:p>
      <w:r>
        <w:t>Thửa số 476; Tờ bản đồ số 10</w:t>
      </w:r>
    </w:p>
    <w:p>
      <w:r>
        <w:t>DH014284</w:t>
      </w:r>
    </w:p>
    <w:p>
      <w:r>
        <w:t>Vi Thị Dương</w:t>
      </w:r>
    </w:p>
    <w:p>
      <w:r>
        <w:t>0,016</w:t>
      </w:r>
    </w:p>
    <w:p>
      <w:r>
        <w:t>0,006</w:t>
      </w:r>
    </w:p>
    <w:p>
      <w:r>
        <w:t>0,010</w:t>
      </w:r>
    </w:p>
    <w:p>
      <w:r>
        <w:t>ODT</w:t>
      </w:r>
    </w:p>
    <w:p>
      <w:r>
        <w:t>Thị trấn Yên Cát</w:t>
      </w:r>
    </w:p>
    <w:p>
      <w:r>
        <w:t>Thửa số 580; Tờ bản đồ số 11</w:t>
      </w:r>
    </w:p>
    <w:p>
      <w:r>
        <w:t>DH014069</w:t>
      </w:r>
    </w:p>
    <w:p>
      <w:r>
        <w:t>Nguyễn Thị Huê</w:t>
      </w:r>
    </w:p>
    <w:p>
      <w:r>
        <w:t>0,030</w:t>
      </w:r>
    </w:p>
    <w:p>
      <w:r>
        <w:t>0,010</w:t>
      </w:r>
    </w:p>
    <w:p>
      <w:r>
        <w:t>0,020</w:t>
      </w:r>
    </w:p>
    <w:p>
      <w:r>
        <w:t>ODT</w:t>
      </w:r>
    </w:p>
    <w:p>
      <w:r>
        <w:t>Thị trấn Yên Cát</w:t>
      </w:r>
    </w:p>
    <w:p>
      <w:r>
        <w:t>Thửa số 172; Tờ bản đồ số 11</w:t>
      </w:r>
    </w:p>
    <w:p>
      <w:r>
        <w:t>CL594112</w:t>
      </w:r>
    </w:p>
    <w:p>
      <w:r>
        <w:t>Hà Thị Hoa</w:t>
      </w:r>
    </w:p>
    <w:p>
      <w:r>
        <w:t>0,006</w:t>
      </w:r>
    </w:p>
    <w:p>
      <w:r>
        <w:t>0,003</w:t>
      </w:r>
    </w:p>
    <w:p>
      <w:r>
        <w:t>0,003</w:t>
      </w:r>
    </w:p>
    <w:p>
      <w:r>
        <w:t>ODT</w:t>
      </w:r>
    </w:p>
    <w:p>
      <w:r>
        <w:t>Thị trấn Yên Cát</w:t>
      </w:r>
    </w:p>
    <w:p>
      <w:r>
        <w:t>Thửa số 354; Tờ bản đồ số 05</w:t>
      </w:r>
    </w:p>
    <w:p>
      <w:r>
        <w:t>DD086572</w:t>
      </w:r>
    </w:p>
    <w:p>
      <w:r>
        <w:t>Lê Thị Viên</w:t>
      </w:r>
    </w:p>
    <w:p>
      <w:r>
        <w:t>0,013</w:t>
      </w:r>
    </w:p>
    <w:p>
      <w:r>
        <w:t>0,005</w:t>
      </w:r>
    </w:p>
    <w:p>
      <w:r>
        <w:t>0,008</w:t>
      </w:r>
    </w:p>
    <w:p>
      <w:r>
        <w:t>ODT</w:t>
      </w:r>
    </w:p>
    <w:p>
      <w:r>
        <w:t>Thị trấn Yên Cát</w:t>
      </w:r>
    </w:p>
    <w:p>
      <w:r>
        <w:t>Thửa số 127; Tờ bản đồ số 19</w:t>
      </w:r>
    </w:p>
    <w:p>
      <w:r>
        <w:t>CR796292</w:t>
      </w:r>
    </w:p>
    <w:p>
      <w:r>
        <w:t>Lê Thị Viên</w:t>
      </w:r>
    </w:p>
    <w:p>
      <w:r>
        <w:t>0,013</w:t>
      </w:r>
    </w:p>
    <w:p>
      <w:r>
        <w:t>0,005</w:t>
      </w:r>
    </w:p>
    <w:p>
      <w:r>
        <w:t>0,008</w:t>
      </w:r>
    </w:p>
    <w:p>
      <w:r>
        <w:t>ODT</w:t>
      </w:r>
    </w:p>
    <w:p>
      <w:r>
        <w:t>Thị trấn Yên Cát</w:t>
      </w:r>
    </w:p>
    <w:p>
      <w:r>
        <w:t>Thửa số 126; Tờ bản đồ số 20</w:t>
      </w:r>
    </w:p>
    <w:p>
      <w:r>
        <w:t>CR692451</w:t>
      </w:r>
    </w:p>
    <w:p>
      <w:r>
        <w:t>Khang Thị Hiên</w:t>
      </w:r>
    </w:p>
    <w:p>
      <w:r>
        <w:t>0,025</w:t>
      </w:r>
    </w:p>
    <w:p>
      <w:r>
        <w:t>0,010</w:t>
      </w:r>
    </w:p>
    <w:p>
      <w:r>
        <w:t>0,015</w:t>
      </w:r>
    </w:p>
    <w:p>
      <w:r>
        <w:t>ODT</w:t>
      </w:r>
    </w:p>
    <w:p>
      <w:r>
        <w:t>Thị trấn Yên Cát</w:t>
      </w:r>
    </w:p>
    <w:p>
      <w:r>
        <w:t>Thửa số 14; Tờ bản đồ số 05</w:t>
      </w:r>
    </w:p>
    <w:p>
      <w:r>
        <w:t>CK619127</w:t>
      </w:r>
    </w:p>
    <w:p>
      <w:r>
        <w:t>Lê Thị Len</w:t>
      </w:r>
    </w:p>
    <w:p>
      <w:r>
        <w:t>0,017</w:t>
      </w:r>
    </w:p>
    <w:p>
      <w:r>
        <w:t>0,011</w:t>
      </w:r>
    </w:p>
    <w:p>
      <w:r>
        <w:t>0,006</w:t>
      </w:r>
    </w:p>
    <w:p>
      <w:r>
        <w:t>ODT</w:t>
      </w:r>
    </w:p>
    <w:p>
      <w:r>
        <w:t>Thị trấn Yên Cát</w:t>
      </w:r>
    </w:p>
    <w:p>
      <w:r>
        <w:t>Thửa số 57; Tờ bản đồ số 08</w:t>
      </w:r>
    </w:p>
    <w:p>
      <w:r>
        <w:t>DL893234</w:t>
      </w:r>
    </w:p>
    <w:p>
      <w:r>
        <w:t>Đỗ Xuân Thành</w:t>
      </w:r>
    </w:p>
    <w:p>
      <w:r>
        <w:t>0,006</w:t>
      </w:r>
    </w:p>
    <w:p>
      <w:r>
        <w:t>0,004</w:t>
      </w:r>
    </w:p>
    <w:p>
      <w:r>
        <w:t>0,002</w:t>
      </w:r>
    </w:p>
    <w:p>
      <w:r>
        <w:t>ODT</w:t>
      </w:r>
    </w:p>
    <w:p>
      <w:r>
        <w:t>Thị trấn Yên Cát</w:t>
      </w:r>
    </w:p>
    <w:p>
      <w:r>
        <w:t>Thửa số 381; Tờ bản đồ số 12</w:t>
      </w:r>
    </w:p>
    <w:p>
      <w:r>
        <w:t>DB655545</w:t>
      </w:r>
    </w:p>
    <w:p>
      <w:r>
        <w:t>Lê Văn Cầu</w:t>
      </w:r>
    </w:p>
    <w:p>
      <w:r>
        <w:t>0,050</w:t>
      </w:r>
    </w:p>
    <w:p>
      <w:r>
        <w:t>0,040</w:t>
      </w:r>
    </w:p>
    <w:p>
      <w:r>
        <w:t>0,010</w:t>
      </w:r>
    </w:p>
    <w:p>
      <w:r>
        <w:t>ODT</w:t>
      </w:r>
    </w:p>
    <w:p>
      <w:r>
        <w:t>Thị trấn Yên Cát</w:t>
      </w:r>
    </w:p>
    <w:p>
      <w:r>
        <w:t>Thửa số 70; Tờ bản đồ số 34</w:t>
      </w:r>
    </w:p>
    <w:p>
      <w:r>
        <w:t>CY636741</w:t>
      </w:r>
    </w:p>
    <w:p>
      <w:r>
        <w:t>Lê Văn Thăng</w:t>
      </w:r>
    </w:p>
    <w:p>
      <w:r>
        <w:t>0,040</w:t>
      </w:r>
    </w:p>
    <w:p>
      <w:r>
        <w:t>0,020</w:t>
      </w:r>
    </w:p>
    <w:p>
      <w:r>
        <w:t>0,020</w:t>
      </w:r>
    </w:p>
    <w:p>
      <w:r>
        <w:t>ODT</w:t>
      </w:r>
    </w:p>
    <w:p>
      <w:r>
        <w:t>Thị trấn Yên Cát</w:t>
      </w:r>
    </w:p>
    <w:p>
      <w:r>
        <w:t>Thửa số 548; Tờ bản đồ số 21</w:t>
      </w:r>
    </w:p>
    <w:p>
      <w:r>
        <w:t>CR971097</w:t>
      </w:r>
    </w:p>
    <w:p>
      <w:r>
        <w:t>Trần Công Dụng</w:t>
      </w:r>
    </w:p>
    <w:p>
      <w:r>
        <w:t>0,034</w:t>
      </w:r>
    </w:p>
    <w:p>
      <w:r>
        <w:t>0,024</w:t>
      </w:r>
    </w:p>
    <w:p>
      <w:r>
        <w:t>0,010</w:t>
      </w:r>
    </w:p>
    <w:p>
      <w:r>
        <w:t>ODT</w:t>
      </w:r>
    </w:p>
    <w:p>
      <w:r>
        <w:t>Thị trấn Yên Cát</w:t>
      </w:r>
    </w:p>
    <w:p>
      <w:r>
        <w:t>Thửa số 694; Tờ bản đồ số 12</w:t>
      </w:r>
    </w:p>
    <w:p>
      <w:r>
        <w:t>CĐ076231</w:t>
      </w:r>
    </w:p>
    <w:p>
      <w:r>
        <w:t>Nguyễn Lâm Tân</w:t>
      </w:r>
    </w:p>
    <w:p>
      <w:r>
        <w:t>0,018</w:t>
      </w:r>
    </w:p>
    <w:p>
      <w:r>
        <w:t>0,010</w:t>
      </w:r>
    </w:p>
    <w:p>
      <w:r>
        <w:t>0,008</w:t>
      </w:r>
    </w:p>
    <w:p>
      <w:r>
        <w:t>ODT</w:t>
      </w:r>
    </w:p>
    <w:p>
      <w:r>
        <w:t>Thị trấn Yên Cát</w:t>
      </w:r>
    </w:p>
    <w:p>
      <w:r>
        <w:t>Thửa số 302; Tờ bản đồ số 12</w:t>
      </w:r>
    </w:p>
    <w:p>
      <w:r>
        <w:t>CĐ076212</w:t>
      </w:r>
    </w:p>
    <w:p>
      <w:r>
        <w:t>Nguyễn Thị Ngân</w:t>
      </w:r>
    </w:p>
    <w:p>
      <w:r>
        <w:t>0,010</w:t>
      </w:r>
    </w:p>
    <w:p>
      <w:r>
        <w:t>0,004</w:t>
      </w:r>
    </w:p>
    <w:p>
      <w:r>
        <w:t>0,006</w:t>
      </w:r>
    </w:p>
    <w:p>
      <w:r>
        <w:t>ODT</w:t>
      </w:r>
    </w:p>
    <w:p>
      <w:r>
        <w:t>Thị trấn Yên Cát</w:t>
      </w:r>
    </w:p>
    <w:p>
      <w:r>
        <w:t>Thửa số 257; Tờ bản đồ số 05</w:t>
      </w:r>
    </w:p>
    <w:p>
      <w:r>
        <w:t>CB375896</w:t>
      </w:r>
    </w:p>
    <w:p>
      <w:r>
        <w:t>Nguyễn Văn Tăng</w:t>
      </w:r>
    </w:p>
    <w:p>
      <w:r>
        <w:t>0,008</w:t>
      </w:r>
    </w:p>
    <w:p>
      <w:r>
        <w:t>0,006</w:t>
      </w:r>
    </w:p>
    <w:p>
      <w:r>
        <w:t>0,002</w:t>
      </w:r>
    </w:p>
    <w:p>
      <w:r>
        <w:t>ODT</w:t>
      </w:r>
    </w:p>
    <w:p>
      <w:r>
        <w:t>Thị trấn Yên Cát</w:t>
      </w:r>
    </w:p>
    <w:p>
      <w:r>
        <w:t>Thửa số 391; Tờ bản đồ số 44</w:t>
      </w:r>
    </w:p>
    <w:p>
      <w:r>
        <w:t>DD975683</w:t>
      </w:r>
    </w:p>
    <w:p>
      <w:r>
        <w:t>Đào Đỗ Phúc</w:t>
      </w:r>
    </w:p>
    <w:p>
      <w:r>
        <w:t>0,009</w:t>
      </w:r>
    </w:p>
    <w:p>
      <w:r>
        <w:t>0,004</w:t>
      </w:r>
    </w:p>
    <w:p>
      <w:r>
        <w:t>0,005</w:t>
      </w:r>
    </w:p>
    <w:p>
      <w:r>
        <w:t>ODT</w:t>
      </w:r>
    </w:p>
    <w:p>
      <w:r>
        <w:t>Thị trấn Yên Cát</w:t>
      </w:r>
    </w:p>
    <w:p>
      <w:r>
        <w:t>Thửa số 397; Tờ bản đồ số 9</w:t>
      </w:r>
    </w:p>
    <w:p>
      <w:r>
        <w:t>DL893134</w:t>
      </w:r>
    </w:p>
    <w:p>
      <w:r>
        <w:t>Lê Đình Thực</w:t>
      </w:r>
    </w:p>
    <w:p>
      <w:r>
        <w:t>0,010</w:t>
      </w:r>
    </w:p>
    <w:p>
      <w:r>
        <w:t>0,004</w:t>
      </w:r>
    </w:p>
    <w:p>
      <w:r>
        <w:t>0,006</w:t>
      </w:r>
    </w:p>
    <w:p>
      <w:r>
        <w:t>ODT</w:t>
      </w:r>
    </w:p>
    <w:p>
      <w:r>
        <w:t>Thị trấn Yên Cát</w:t>
      </w:r>
    </w:p>
    <w:p>
      <w:r>
        <w:t>Thửa số 214; Tờ bản đồ số 08</w:t>
      </w:r>
    </w:p>
    <w:p>
      <w:r>
        <w:t>DH014191</w:t>
      </w:r>
    </w:p>
    <w:p>
      <w:r>
        <w:t>Bùi Hữu Thắng</w:t>
      </w:r>
    </w:p>
    <w:p>
      <w:r>
        <w:t>0,012</w:t>
      </w:r>
    </w:p>
    <w:p>
      <w:r>
        <w:t>0,005</w:t>
      </w:r>
    </w:p>
    <w:p>
      <w:r>
        <w:t>0,007</w:t>
      </w:r>
    </w:p>
    <w:p>
      <w:r>
        <w:t>ODT</w:t>
      </w:r>
    </w:p>
    <w:p>
      <w:r>
        <w:t>Thị trấn Yên Cát</w:t>
      </w:r>
    </w:p>
    <w:p>
      <w:r>
        <w:t>Thửa số 330; Tờ bản đồ số 12</w:t>
      </w:r>
    </w:p>
    <w:p>
      <w:r>
        <w:t>DL893107</w:t>
      </w:r>
    </w:p>
    <w:p>
      <w:r>
        <w:t>Lê Thị Phúc</w:t>
      </w:r>
    </w:p>
    <w:p>
      <w:r>
        <w:t>0,024</w:t>
      </w:r>
    </w:p>
    <w:p>
      <w:r>
        <w:t>0,012</w:t>
      </w:r>
    </w:p>
    <w:p>
      <w:r>
        <w:t>0,012</w:t>
      </w:r>
    </w:p>
    <w:p>
      <w:r>
        <w:t>ODT</w:t>
      </w:r>
    </w:p>
    <w:p>
      <w:r>
        <w:t>Thị trấn Yên Cát</w:t>
      </w:r>
    </w:p>
    <w:p>
      <w:r>
        <w:t>Thửa số 328; Tờ bản đồ số 12</w:t>
      </w:r>
    </w:p>
    <w:p>
      <w:r>
        <w:t>CM909640</w:t>
      </w:r>
    </w:p>
    <w:p>
      <w:r>
        <w:t>Lê Hải Hà</w:t>
      </w:r>
    </w:p>
    <w:p>
      <w:r>
        <w:t>0,040</w:t>
      </w:r>
    </w:p>
    <w:p>
      <w:r>
        <w:t>0,025</w:t>
      </w:r>
    </w:p>
    <w:p>
      <w:r>
        <w:t>0,015</w:t>
      </w:r>
    </w:p>
    <w:p>
      <w:r>
        <w:t>ODT</w:t>
      </w:r>
    </w:p>
    <w:p>
      <w:r>
        <w:t>Thị trấn Yên Cát</w:t>
      </w:r>
    </w:p>
    <w:p>
      <w:r>
        <w:t>Thửa số 67; Tờ bản đồ số 19</w:t>
      </w:r>
    </w:p>
    <w:p>
      <w:r>
        <w:t>CT556678</w:t>
      </w:r>
    </w:p>
    <w:p>
      <w:r>
        <w:t>Lê Thị Ly</w:t>
      </w:r>
    </w:p>
    <w:p>
      <w:r>
        <w:t>0,014</w:t>
      </w:r>
    </w:p>
    <w:p>
      <w:r>
        <w:t>0,004</w:t>
      </w:r>
    </w:p>
    <w:p>
      <w:r>
        <w:t>0,010</w:t>
      </w:r>
    </w:p>
    <w:p>
      <w:r>
        <w:t>ODT</w:t>
      </w:r>
    </w:p>
    <w:p>
      <w:r>
        <w:t>Thị trấn Yên Cát</w:t>
      </w:r>
    </w:p>
    <w:p>
      <w:r>
        <w:t>Thửa số 816; Tờ bản đồ số 12</w:t>
      </w:r>
    </w:p>
    <w:p>
      <w:r>
        <w:t>DL893465</w:t>
      </w:r>
    </w:p>
    <w:p>
      <w:r>
        <w:t>Lê Văn Thanh</w:t>
      </w:r>
    </w:p>
    <w:p>
      <w:r>
        <w:t>0,020</w:t>
      </w:r>
    </w:p>
    <w:p>
      <w:r>
        <w:t>0,016</w:t>
      </w:r>
    </w:p>
    <w:p>
      <w:r>
        <w:t>0,004</w:t>
      </w:r>
    </w:p>
    <w:p>
      <w:r>
        <w:t>ODT</w:t>
      </w:r>
    </w:p>
    <w:p>
      <w:r>
        <w:t>Thị trấn Yên Cát</w:t>
      </w:r>
    </w:p>
    <w:p>
      <w:r>
        <w:t>Thửa số 817; Tờ bản đồ số 12</w:t>
      </w:r>
    </w:p>
    <w:p>
      <w:r>
        <w:t>DL893466</w:t>
      </w:r>
    </w:p>
    <w:p>
      <w:r>
        <w:t>Vũ Ngọc Quang</w:t>
      </w:r>
    </w:p>
    <w:p>
      <w:r>
        <w:t>0,017</w:t>
      </w:r>
    </w:p>
    <w:p>
      <w:r>
        <w:t>0,005</w:t>
      </w:r>
    </w:p>
    <w:p>
      <w:r>
        <w:t>0,012</w:t>
      </w:r>
    </w:p>
    <w:p>
      <w:r>
        <w:t>ODT</w:t>
      </w:r>
    </w:p>
    <w:p>
      <w:r>
        <w:t>Thị trấn Yên Cát</w:t>
      </w:r>
    </w:p>
    <w:p>
      <w:r>
        <w:t>Thửa số 223; Tờ bản đồ số 10</w:t>
      </w:r>
    </w:p>
    <w:p>
      <w:r>
        <w:t>DD086489</w:t>
      </w:r>
    </w:p>
    <w:p>
      <w:r>
        <w:t>Lê Thành Trung</w:t>
      </w:r>
    </w:p>
    <w:p>
      <w:r>
        <w:t>0,020</w:t>
      </w:r>
    </w:p>
    <w:p>
      <w:r>
        <w:t>0,007</w:t>
      </w:r>
    </w:p>
    <w:p>
      <w:r>
        <w:t>0,013</w:t>
      </w:r>
    </w:p>
    <w:p>
      <w:r>
        <w:t>ODT</w:t>
      </w:r>
    </w:p>
    <w:p>
      <w:r>
        <w:t>Thị trấn Yên Cát</w:t>
      </w:r>
    </w:p>
    <w:p>
      <w:r>
        <w:t>Thửa số 1033; Tờ bản đồ số 26</w:t>
      </w:r>
    </w:p>
    <w:p>
      <w:r>
        <w:t>DL893895</w:t>
      </w:r>
    </w:p>
    <w:p>
      <w:r>
        <w:t>Nguyễn Hữu Hải, Lê Thanh Thủy</w:t>
      </w:r>
    </w:p>
    <w:p>
      <w:r>
        <w:t>0,023</w:t>
      </w:r>
    </w:p>
    <w:p>
      <w:r>
        <w:t>0,006</w:t>
      </w:r>
    </w:p>
    <w:p>
      <w:r>
        <w:t>0,017</w:t>
      </w:r>
    </w:p>
    <w:p>
      <w:r>
        <w:t>ODT</w:t>
      </w:r>
    </w:p>
    <w:p>
      <w:r>
        <w:t>Thị trấn Yên Cát</w:t>
      </w:r>
    </w:p>
    <w:p>
      <w:r>
        <w:t>Thửa số 1035; Tờ bản đồ số 26</w:t>
      </w:r>
    </w:p>
    <w:p>
      <w:r>
        <w:t>DL893894</w:t>
      </w:r>
    </w:p>
    <w:p>
      <w:r>
        <w:t>Hoàng Thị Lan</w:t>
      </w:r>
    </w:p>
    <w:p>
      <w:r>
        <w:t>0,060</w:t>
      </w:r>
    </w:p>
    <w:p>
      <w:r>
        <w:t>0,040</w:t>
      </w:r>
    </w:p>
    <w:p>
      <w:r>
        <w:t>0,020</w:t>
      </w:r>
    </w:p>
    <w:p>
      <w:r>
        <w:t>ONT</w:t>
      </w:r>
    </w:p>
    <w:p>
      <w:r>
        <w:t>Xã Hóa Quỳ</w:t>
      </w:r>
    </w:p>
    <w:p>
      <w:r>
        <w:t>Thửa số 70; Tờ bản đồ số 8</w:t>
      </w:r>
    </w:p>
    <w:p>
      <w:r>
        <w:t>CĐ982291</w:t>
      </w:r>
    </w:p>
    <w:p>
      <w:r>
        <w:t>Lâm Văn Chương</w:t>
      </w:r>
    </w:p>
    <w:p>
      <w:r>
        <w:t>0,016</w:t>
      </w:r>
    </w:p>
    <w:p>
      <w:r>
        <w:t>0,006</w:t>
      </w:r>
    </w:p>
    <w:p>
      <w:r>
        <w:t>0,010</w:t>
      </w:r>
    </w:p>
    <w:p>
      <w:r>
        <w:t>ONT</w:t>
      </w:r>
    </w:p>
    <w:p>
      <w:r>
        <w:t>Xã Hóa Quỳ</w:t>
      </w:r>
    </w:p>
    <w:p>
      <w:r>
        <w:t>Thửa số 1116; Tờ bản đồ số 24</w:t>
      </w:r>
    </w:p>
    <w:p>
      <w:r>
        <w:t>DL 893550</w:t>
      </w:r>
    </w:p>
    <w:p>
      <w:r>
        <w:t>Lê Thị Khuy</w:t>
      </w:r>
    </w:p>
    <w:p>
      <w:r>
        <w:t>0,050</w:t>
      </w:r>
    </w:p>
    <w:p>
      <w:r>
        <w:t>0,010</w:t>
      </w:r>
    </w:p>
    <w:p>
      <w:r>
        <w:t>0,040</w:t>
      </w:r>
    </w:p>
    <w:p>
      <w:r>
        <w:t>ONT</w:t>
      </w:r>
    </w:p>
    <w:p>
      <w:r>
        <w:t>Xã Hóa Quỳ</w:t>
      </w:r>
    </w:p>
    <w:p>
      <w:r>
        <w:t>Thửa số 296; Tờ bản đồ số 30</w:t>
      </w:r>
    </w:p>
    <w:p>
      <w:r>
        <w:t>CI 508977</w:t>
      </w:r>
    </w:p>
    <w:p>
      <w:r>
        <w:t>Lữ Văn Tằm</w:t>
      </w:r>
    </w:p>
    <w:p>
      <w:r>
        <w:t>0,082</w:t>
      </w:r>
    </w:p>
    <w:p>
      <w:r>
        <w:t>0,032</w:t>
      </w:r>
    </w:p>
    <w:p>
      <w:r>
        <w:t>0,050</w:t>
      </w:r>
    </w:p>
    <w:p>
      <w:r>
        <w:t>ONT</w:t>
      </w:r>
    </w:p>
    <w:p>
      <w:r>
        <w:t>Xã Thanh Phong</w:t>
      </w:r>
    </w:p>
    <w:p>
      <w:r>
        <w:t>Thửa số 157; Tờ bản đồ số 36</w:t>
      </w:r>
    </w:p>
    <w:p>
      <w:r>
        <w:t>CK619145</w:t>
      </w:r>
    </w:p>
    <w:p>
      <w:r>
        <w:t>Lê Thị Cúc</w:t>
      </w:r>
    </w:p>
    <w:p>
      <w:r>
        <w:t>0,021</w:t>
      </w:r>
    </w:p>
    <w:p>
      <w:r>
        <w:t>0,011</w:t>
      </w:r>
    </w:p>
    <w:p>
      <w:r>
        <w:t>0,010</w:t>
      </w:r>
    </w:p>
    <w:p>
      <w:r>
        <w:t>ONT</w:t>
      </w:r>
    </w:p>
    <w:p>
      <w:r>
        <w:t>Xã Thượng Ninh</w:t>
      </w:r>
    </w:p>
    <w:p>
      <w:r>
        <w:t>Thửa số 39; Tờ bản đồ số 68</w:t>
      </w:r>
    </w:p>
    <w:p>
      <w:r>
        <w:t>CI508781</w:t>
      </w:r>
    </w:p>
    <w:p>
      <w:r>
        <w:t>Cao Xuân Quang</w:t>
      </w:r>
    </w:p>
    <w:p>
      <w:r>
        <w:t>0,060</w:t>
      </w:r>
    </w:p>
    <w:p>
      <w:r>
        <w:t>0,040</w:t>
      </w:r>
    </w:p>
    <w:p>
      <w:r>
        <w:t>0,020</w:t>
      </w:r>
    </w:p>
    <w:p>
      <w:r>
        <w:t>ONT</w:t>
      </w:r>
    </w:p>
    <w:p>
      <w:r>
        <w:t>Xã Cát Tân</w:t>
      </w:r>
    </w:p>
    <w:p>
      <w:r>
        <w:t>Thửa số 365; Tờ bản đồ số 27</w:t>
      </w:r>
    </w:p>
    <w:p>
      <w:r>
        <w:t>DH014413</w:t>
      </w:r>
    </w:p>
    <w:p>
      <w:r>
        <w:t>Phạm Văn Thành</w:t>
      </w:r>
    </w:p>
    <w:p>
      <w:r>
        <w:t>0,110</w:t>
      </w:r>
    </w:p>
    <w:p>
      <w:r>
        <w:t>0,010</w:t>
      </w:r>
    </w:p>
    <w:p>
      <w:r>
        <w:t>0,100</w:t>
      </w:r>
    </w:p>
    <w:p>
      <w:r>
        <w:t>ONT</w:t>
      </w:r>
    </w:p>
    <w:p>
      <w:r>
        <w:t>Xã Cát Tân</w:t>
      </w:r>
    </w:p>
    <w:p>
      <w:r>
        <w:t>Thửa số 145; Tờ bản đồ số 23</w:t>
      </w:r>
    </w:p>
    <w:p>
      <w:r>
        <w:t>CM909444</w:t>
      </w:r>
    </w:p>
    <w:p>
      <w:r>
        <w:t>Nguyễn Bá Chúc</w:t>
      </w:r>
    </w:p>
    <w:p>
      <w:r>
        <w:t>0,020</w:t>
      </w:r>
    </w:p>
    <w:p>
      <w:r>
        <w:t>0,006</w:t>
      </w:r>
    </w:p>
    <w:p>
      <w:r>
        <w:t>0,014</w:t>
      </w:r>
    </w:p>
    <w:p>
      <w:r>
        <w:t>ONT</w:t>
      </w:r>
    </w:p>
    <w:p>
      <w:r>
        <w:t>Xã Cát Tân</w:t>
      </w:r>
    </w:p>
    <w:p>
      <w:r>
        <w:t>Thửa số 193; Tờ bản đồ số 22</w:t>
      </w:r>
    </w:p>
    <w:p>
      <w:r>
        <w:t>CB375179</w:t>
      </w:r>
    </w:p>
    <w:p>
      <w:r>
        <w:t>Lê Văn Tình</w:t>
      </w:r>
    </w:p>
    <w:p>
      <w:r>
        <w:t>0,020</w:t>
      </w:r>
    </w:p>
    <w:p>
      <w:r>
        <w:t>0,010</w:t>
      </w:r>
    </w:p>
    <w:p>
      <w:r>
        <w:t>0,010</w:t>
      </w:r>
    </w:p>
    <w:p>
      <w:r>
        <w:t>ONT</w:t>
      </w:r>
    </w:p>
    <w:p>
      <w:r>
        <w:t>Xã Bình Lương</w:t>
      </w:r>
    </w:p>
    <w:p>
      <w:r>
        <w:t>Thửa số 346; Tờ bản đồ số 8</w:t>
      </w:r>
    </w:p>
    <w:p>
      <w:r>
        <w:t>BV104784</w:t>
      </w:r>
    </w:p>
    <w:p>
      <w:r>
        <w:t>Lê Văn Chuyên</w:t>
      </w:r>
    </w:p>
    <w:p>
      <w:r>
        <w:t>0,037</w:t>
      </w:r>
    </w:p>
    <w:p>
      <w:r>
        <w:t>0,017</w:t>
      </w:r>
    </w:p>
    <w:p>
      <w:r>
        <w:t>0,020</w:t>
      </w:r>
    </w:p>
    <w:p>
      <w:r>
        <w:t>ONT</w:t>
      </w:r>
    </w:p>
    <w:p>
      <w:r>
        <w:t>Xã Bình Lương</w:t>
      </w:r>
    </w:p>
    <w:p>
      <w:r>
        <w:t>Thửa số 149; Tờ bản đồ số 01</w:t>
      </w:r>
    </w:p>
    <w:p>
      <w:r>
        <w:t>DL 893545</w:t>
      </w:r>
    </w:p>
    <w:p>
      <w:r>
        <w:t>Lê Phú Úy</w:t>
      </w:r>
    </w:p>
    <w:p>
      <w:r>
        <w:t>0,040</w:t>
      </w:r>
    </w:p>
    <w:p>
      <w:r>
        <w:t>0,006</w:t>
      </w:r>
    </w:p>
    <w:p>
      <w:r>
        <w:t>0,034</w:t>
      </w:r>
    </w:p>
    <w:p>
      <w:r>
        <w:t>ONT</w:t>
      </w:r>
    </w:p>
    <w:p>
      <w:r>
        <w:t>Xã Bình Lương</w:t>
      </w:r>
    </w:p>
    <w:p>
      <w:r>
        <w:t>Thửa số 17; Tờ bản đồ số 2</w:t>
      </w:r>
    </w:p>
    <w:p>
      <w:r>
        <w:t>DH014803</w:t>
      </w:r>
    </w:p>
    <w:p>
      <w:r>
        <w:t>Lê Văn Duyên</w:t>
      </w:r>
    </w:p>
    <w:p>
      <w:r>
        <w:t>0,016</w:t>
      </w:r>
    </w:p>
    <w:p>
      <w:r>
        <w:t>0,008</w:t>
      </w:r>
    </w:p>
    <w:p>
      <w:r>
        <w:t>0,008</w:t>
      </w:r>
    </w:p>
    <w:p>
      <w:r>
        <w:t>ONT</w:t>
      </w:r>
    </w:p>
    <w:p>
      <w:r>
        <w:t>Xã Thanh Xuân</w:t>
      </w:r>
    </w:p>
    <w:p>
      <w:r>
        <w:t>Thửa số 178; Tờ bản đồ số 25</w:t>
      </w:r>
    </w:p>
    <w:p>
      <w:r>
        <w:t>DD975839</w:t>
      </w:r>
    </w:p>
    <w:p>
      <w:r>
        <w:t>Vũ Trọng Phúc</w:t>
      </w:r>
    </w:p>
    <w:p>
      <w:r>
        <w:t>0,012</w:t>
      </w:r>
    </w:p>
    <w:p>
      <w:r>
        <w:t>0,006</w:t>
      </w:r>
    </w:p>
    <w:p>
      <w:r>
        <w:t>0,006</w:t>
      </w:r>
    </w:p>
    <w:p>
      <w:r>
        <w:t>ONT</w:t>
      </w:r>
    </w:p>
    <w:p>
      <w:r>
        <w:t>Xã Thanh Xuân</w:t>
      </w:r>
    </w:p>
    <w:p>
      <w:r>
        <w:t>Thửa số 360; Tờ bản đồ số 17</w:t>
      </w:r>
    </w:p>
    <w:p>
      <w:r>
        <w:t>CT556136</w:t>
      </w:r>
    </w:p>
    <w:p>
      <w:r>
        <w:t>Nguyễn Văn Hường</w:t>
      </w:r>
    </w:p>
    <w:p>
      <w:r>
        <w:t>0,022</w:t>
      </w:r>
    </w:p>
    <w:p>
      <w:r>
        <w:t>0,007</w:t>
      </w:r>
    </w:p>
    <w:p>
      <w:r>
        <w:t>0,015</w:t>
      </w:r>
    </w:p>
    <w:p>
      <w:r>
        <w:t>ONT</w:t>
      </w:r>
    </w:p>
    <w:p>
      <w:r>
        <w:t>Xã Thanh Xuân</w:t>
      </w:r>
    </w:p>
    <w:p>
      <w:r>
        <w:t>Thửa số 175; Tờ bản đồ số 25</w:t>
      </w:r>
    </w:p>
    <w:p>
      <w:r>
        <w:t>DD975839</w:t>
      </w:r>
    </w:p>
    <w:p>
      <w:r>
        <w:t>Lục Văn Hùng</w:t>
      </w:r>
    </w:p>
    <w:p>
      <w:r>
        <w:t>0,018</w:t>
      </w:r>
    </w:p>
    <w:p>
      <w:r>
        <w:t>0,008</w:t>
      </w:r>
    </w:p>
    <w:p>
      <w:r>
        <w:t>0,010</w:t>
      </w:r>
    </w:p>
    <w:p>
      <w:r>
        <w:t>ONT</w:t>
      </w:r>
    </w:p>
    <w:p>
      <w:r>
        <w:t>Xã Thanh Xuân</w:t>
      </w:r>
    </w:p>
    <w:p>
      <w:r>
        <w:t>Thửa số 140; Tờ bản đồ số 25</w:t>
      </w:r>
    </w:p>
    <w:p>
      <w:r>
        <w:t>CP692427</w:t>
      </w:r>
    </w:p>
    <w:p>
      <w:r>
        <w:t>Hồ Thanh Tùng</w:t>
      </w:r>
    </w:p>
    <w:p>
      <w:r>
        <w:t>0,026</w:t>
      </w:r>
    </w:p>
    <w:p>
      <w:r>
        <w:t>0,016</w:t>
      </w:r>
    </w:p>
    <w:p>
      <w:r>
        <w:t>0,010</w:t>
      </w:r>
    </w:p>
    <w:p>
      <w:r>
        <w:t>ONT</w:t>
      </w:r>
    </w:p>
    <w:p>
      <w:r>
        <w:t>Xã Thanh Xuân</w:t>
      </w:r>
    </w:p>
    <w:p>
      <w:r>
        <w:t>Thửa đất 332; Tờ bản đồ số 17</w:t>
      </w:r>
    </w:p>
    <w:p>
      <w:r>
        <w:t>CA437352</w:t>
      </w:r>
    </w:p>
    <w:p>
      <w:r>
        <w:t>Vi Đức Tính</w:t>
      </w:r>
    </w:p>
    <w:p>
      <w:r>
        <w:t>0,040</w:t>
      </w:r>
    </w:p>
    <w:p>
      <w:r>
        <w:t>0,020</w:t>
      </w:r>
    </w:p>
    <w:p>
      <w:r>
        <w:t>0,020</w:t>
      </w:r>
    </w:p>
    <w:p>
      <w:r>
        <w:t>ONT</w:t>
      </w:r>
    </w:p>
    <w:p>
      <w:r>
        <w:t>Xã Thanh Hòa</w:t>
      </w:r>
    </w:p>
    <w:p>
      <w:r>
        <w:t>Thửa số 175; Tờ bản đồ số 4</w:t>
      </w:r>
    </w:p>
    <w:p>
      <w:r>
        <w:t>CP692920</w:t>
      </w:r>
    </w:p>
    <w:p>
      <w:r>
        <w:t>Lê Trung Kiên</w:t>
      </w:r>
    </w:p>
    <w:p>
      <w:r>
        <w:t>0,024</w:t>
      </w:r>
    </w:p>
    <w:p>
      <w:r>
        <w:t>0,020</w:t>
      </w:r>
    </w:p>
    <w:p>
      <w:r>
        <w:t>0,004</w:t>
      </w:r>
    </w:p>
    <w:p>
      <w:r>
        <w:t>ONT</w:t>
      </w:r>
    </w:p>
    <w:p>
      <w:r>
        <w:t>Xã Thanh Hòa</w:t>
      </w:r>
    </w:p>
    <w:p>
      <w:r>
        <w:t>Thửa số 954; Tờ bản đồ số 12</w:t>
      </w:r>
    </w:p>
    <w:p>
      <w:r>
        <w:t>CQ271937</w:t>
      </w:r>
    </w:p>
    <w:p>
      <w:r>
        <w:t>Lương Thị Hoa</w:t>
      </w:r>
    </w:p>
    <w:p>
      <w:r>
        <w:t>0,050</w:t>
      </w:r>
    </w:p>
    <w:p>
      <w:r>
        <w:t>0,040</w:t>
      </w:r>
    </w:p>
    <w:p>
      <w:r>
        <w:t>0,010</w:t>
      </w:r>
    </w:p>
    <w:p>
      <w:r>
        <w:t>ONT</w:t>
      </w:r>
    </w:p>
    <w:p>
      <w:r>
        <w:t>Xã Thanh Hòa</w:t>
      </w:r>
    </w:p>
    <w:p>
      <w:r>
        <w:t>Thửa số 466; Tờ bản đồ số 12</w:t>
      </w:r>
    </w:p>
    <w:p>
      <w:r>
        <w:t>CĐ076632</w:t>
      </w:r>
    </w:p>
    <w:p>
      <w:r>
        <w:t>Lê Thị Cành</w:t>
      </w:r>
    </w:p>
    <w:p>
      <w:r>
        <w:t>0,050</w:t>
      </w:r>
    </w:p>
    <w:p>
      <w:r>
        <w:t>0,020</w:t>
      </w:r>
    </w:p>
    <w:p>
      <w:r>
        <w:t>0,030</w:t>
      </w:r>
    </w:p>
    <w:p>
      <w:r>
        <w:t>ONT</w:t>
      </w:r>
    </w:p>
    <w:p>
      <w:r>
        <w:t>Xã Thanh Sơn</w:t>
      </w:r>
    </w:p>
    <w:p>
      <w:r>
        <w:t>Thửa số 605; Tờ bản đồ số 34</w:t>
      </w:r>
    </w:p>
    <w:p>
      <w:r>
        <w:t>CQ271506</w:t>
      </w:r>
    </w:p>
    <w:p>
      <w:r>
        <w:t>Lang Văn Quang</w:t>
      </w:r>
    </w:p>
    <w:p>
      <w:r>
        <w:t>0,030</w:t>
      </w:r>
    </w:p>
    <w:p>
      <w:r>
        <w:t>0,020</w:t>
      </w:r>
    </w:p>
    <w:p>
      <w:r>
        <w:t>0,010</w:t>
      </w:r>
    </w:p>
    <w:p>
      <w:r>
        <w:t>ONT</w:t>
      </w:r>
    </w:p>
    <w:p>
      <w:r>
        <w:t>Xã Thanh Sơn</w:t>
      </w:r>
    </w:p>
    <w:p>
      <w:r>
        <w:t>Thửa số 500; Tờ bản đồ số 34</w:t>
      </w:r>
    </w:p>
    <w:p>
      <w:r>
        <w:t>CQ271031</w:t>
      </w:r>
    </w:p>
    <w:p>
      <w:r>
        <w:t>Lê Thị Tuyết</w:t>
      </w:r>
    </w:p>
    <w:p>
      <w:r>
        <w:t>0,040</w:t>
      </w:r>
    </w:p>
    <w:p>
      <w:r>
        <w:t>0,020</w:t>
      </w:r>
    </w:p>
    <w:p>
      <w:r>
        <w:t>0,020</w:t>
      </w:r>
    </w:p>
    <w:p>
      <w:r>
        <w:t>ONT</w:t>
      </w:r>
    </w:p>
    <w:p>
      <w:r>
        <w:t>Xã Cát vân</w:t>
      </w:r>
    </w:p>
    <w:p>
      <w:r>
        <w:t>Thửa số 127; Tờ bản đồ số 22</w:t>
      </w:r>
    </w:p>
    <w:p>
      <w:r>
        <w:t>CK619314</w:t>
      </w:r>
    </w:p>
    <w:p>
      <w:r>
        <w:t>Lê Hữu Nguyên</w:t>
      </w:r>
    </w:p>
    <w:p>
      <w:r>
        <w:t>0,035</w:t>
      </w:r>
    </w:p>
    <w:p>
      <w:r>
        <w:t>0,015</w:t>
      </w:r>
    </w:p>
    <w:p>
      <w:r>
        <w:t>0,020</w:t>
      </w:r>
    </w:p>
    <w:p>
      <w:r>
        <w:t>ONT</w:t>
      </w:r>
    </w:p>
    <w:p>
      <w:r>
        <w:t>Xã Cát vân</w:t>
      </w:r>
    </w:p>
    <w:p>
      <w:r>
        <w:t>Thửa số 478; Tờ bản đồ số 20</w:t>
      </w:r>
    </w:p>
    <w:p>
      <w:r>
        <w:t>BV104714</w:t>
      </w:r>
    </w:p>
    <w:p>
      <w:r>
        <w:t>Lê Hữu Tuấn</w:t>
      </w:r>
    </w:p>
    <w:p>
      <w:r>
        <w:t>0,040</w:t>
      </w:r>
    </w:p>
    <w:p>
      <w:r>
        <w:t>0,020</w:t>
      </w:r>
    </w:p>
    <w:p>
      <w:r>
        <w:t>0,020</w:t>
      </w:r>
    </w:p>
    <w:p>
      <w:r>
        <w:t>ONT</w:t>
      </w:r>
    </w:p>
    <w:p>
      <w:r>
        <w:t>Xã Cát vân</w:t>
      </w:r>
    </w:p>
    <w:p>
      <w:r>
        <w:t>Thửa số 898; Tờ bản đồ số 20</w:t>
      </w:r>
    </w:p>
    <w:p>
      <w:r>
        <w:t>CR796711</w:t>
      </w:r>
    </w:p>
    <w:p>
      <w:r>
        <w:t>Lê Hữu Tân</w:t>
      </w:r>
    </w:p>
    <w:p>
      <w:r>
        <w:t>0,030</w:t>
      </w:r>
    </w:p>
    <w:p>
      <w:r>
        <w:t>0,020</w:t>
      </w:r>
    </w:p>
    <w:p>
      <w:r>
        <w:t>0,010</w:t>
      </w:r>
    </w:p>
    <w:p>
      <w:r>
        <w:t>ONT</w:t>
      </w:r>
    </w:p>
    <w:p>
      <w:r>
        <w:t>Xã Cát vân</w:t>
      </w:r>
    </w:p>
    <w:p>
      <w:r>
        <w:t>Thửa số 903; Tờ bản đồ số 20</w:t>
      </w:r>
    </w:p>
    <w:p>
      <w:r>
        <w:t>CV759003</w:t>
      </w:r>
    </w:p>
    <w:p>
      <w:r>
        <w:t>Lê Hữu Xuân</w:t>
      </w:r>
    </w:p>
    <w:p>
      <w:r>
        <w:t>0,040</w:t>
      </w:r>
    </w:p>
    <w:p>
      <w:r>
        <w:t>0,020</w:t>
      </w:r>
    </w:p>
    <w:p>
      <w:r>
        <w:t>0,020</w:t>
      </w:r>
    </w:p>
    <w:p>
      <w:r>
        <w:t>ONT</w:t>
      </w:r>
    </w:p>
    <w:p>
      <w:r>
        <w:t>Xã Cát vân</w:t>
      </w:r>
    </w:p>
    <w:p>
      <w:r>
        <w:t>Thửa số 167; Tờ bản đồ số 13</w:t>
      </w:r>
    </w:p>
    <w:p>
      <w:r>
        <w:t>CK619346</w:t>
      </w:r>
    </w:p>
    <w:p>
      <w:r>
        <w:t>Lương Văn Sâm</w:t>
      </w:r>
    </w:p>
    <w:p>
      <w:r>
        <w:t>0,050</w:t>
      </w:r>
    </w:p>
    <w:p>
      <w:r>
        <w:t>0,010</w:t>
      </w:r>
    </w:p>
    <w:p>
      <w:r>
        <w:t>0,040</w:t>
      </w:r>
    </w:p>
    <w:p>
      <w:r>
        <w:t>ONT</w:t>
      </w:r>
    </w:p>
    <w:p>
      <w:r>
        <w:t>Xã Cát vân</w:t>
      </w:r>
    </w:p>
    <w:p>
      <w:r>
        <w:t>Thửa số 148; Tờ bản đồ số 6</w:t>
      </w:r>
    </w:p>
    <w:p>
      <w:r>
        <w:t>DH 014308</w:t>
      </w:r>
    </w:p>
    <w:p>
      <w:r>
        <w:t>Lương Hồng Tâm</w:t>
      </w:r>
    </w:p>
    <w:p>
      <w:r>
        <w:t>0,190</w:t>
      </w:r>
    </w:p>
    <w:p>
      <w:r>
        <w:t>0,040</w:t>
      </w:r>
    </w:p>
    <w:p>
      <w:r>
        <w:t>0,150</w:t>
      </w:r>
    </w:p>
    <w:p>
      <w:r>
        <w:t>ONT</w:t>
      </w:r>
    </w:p>
    <w:p>
      <w:r>
        <w:t>Xã Xuân Bình</w:t>
      </w:r>
    </w:p>
    <w:p>
      <w:r>
        <w:t>Thửa số 208; Tờ bản đồ số 55</w:t>
      </w:r>
    </w:p>
    <w:p>
      <w:r>
        <w:t>DH014330</w:t>
      </w:r>
    </w:p>
    <w:p>
      <w:r>
        <w:t>Lương Hồng Tâm</w:t>
      </w:r>
    </w:p>
    <w:p>
      <w:r>
        <w:t>0,070</w:t>
      </w:r>
    </w:p>
    <w:p>
      <w:r>
        <w:t>0,040</w:t>
      </w:r>
    </w:p>
    <w:p>
      <w:r>
        <w:t>0,030</w:t>
      </w:r>
    </w:p>
    <w:p>
      <w:r>
        <w:t>ONT</w:t>
      </w:r>
    </w:p>
    <w:p>
      <w:r>
        <w:t>Xã Xuân Bình</w:t>
      </w:r>
    </w:p>
    <w:p>
      <w:r>
        <w:t>Thửa số 190; Tờ bản đồ số 55</w:t>
      </w:r>
    </w:p>
    <w:p>
      <w:r>
        <w:t>DD975723</w:t>
      </w:r>
    </w:p>
    <w:p>
      <w:r>
        <w:t>Vi Văn Đại</w:t>
      </w:r>
    </w:p>
    <w:p>
      <w:r>
        <w:t>0,080</w:t>
      </w:r>
    </w:p>
    <w:p>
      <w:r>
        <w:t>0,040</w:t>
      </w:r>
    </w:p>
    <w:p>
      <w:r>
        <w:t>0,040</w:t>
      </w:r>
    </w:p>
    <w:p>
      <w:r>
        <w:t>ONT</w:t>
      </w:r>
    </w:p>
    <w:p>
      <w:r>
        <w:t>Xã Xuân Bình</w:t>
      </w:r>
    </w:p>
    <w:p>
      <w:r>
        <w:t>Thửa số 152; Tờ bản đồ số 61</w:t>
      </w:r>
    </w:p>
    <w:p>
      <w:r>
        <w:t>DL 893549</w:t>
      </w:r>
    </w:p>
    <w:p>
      <w:r>
        <w:t>Nguyễn Đình Hiệu</w:t>
      </w:r>
    </w:p>
    <w:p>
      <w:r>
        <w:t>0,030</w:t>
      </w:r>
    </w:p>
    <w:p>
      <w:r>
        <w:t>0,008</w:t>
      </w:r>
    </w:p>
    <w:p>
      <w:r>
        <w:t>0,022</w:t>
      </w:r>
    </w:p>
    <w:p>
      <w:r>
        <w:t>ONT</w:t>
      </w:r>
    </w:p>
    <w:p>
      <w:r>
        <w:t>Xã Xuân Bình</w:t>
      </w:r>
    </w:p>
    <w:p>
      <w:r>
        <w:t>Thửa số 1551; Tờ bản đồ số 31</w:t>
      </w:r>
    </w:p>
    <w:p>
      <w:r>
        <w:t>DL 893615</w:t>
      </w:r>
    </w:p>
    <w:p>
      <w:r>
        <w:t>Lê Thị Thúy Ngân</w:t>
      </w:r>
    </w:p>
    <w:p>
      <w:r>
        <w:t>0,018</w:t>
      </w:r>
    </w:p>
    <w:p>
      <w:r>
        <w:t>0,008</w:t>
      </w:r>
    </w:p>
    <w:p>
      <w:r>
        <w:t>0,011</w:t>
      </w:r>
    </w:p>
    <w:p>
      <w:r>
        <w:t>ONT</w:t>
      </w:r>
    </w:p>
    <w:p>
      <w:r>
        <w:t>Xã Bãi Trành</w:t>
      </w:r>
    </w:p>
    <w:p>
      <w:r>
        <w:t>Thửa số 142; Tờ bản đồ số 10</w:t>
      </w:r>
    </w:p>
    <w:p>
      <w:r>
        <w:t>DL 893117</w:t>
      </w:r>
    </w:p>
    <w:p>
      <w:r>
        <w:t>Nguyễn Thái Bình, Đỗ Thị Thanh</w:t>
      </w:r>
    </w:p>
    <w:p>
      <w:r>
        <w:t>0,060</w:t>
      </w:r>
    </w:p>
    <w:p>
      <w:r>
        <w:t>0,010</w:t>
      </w:r>
    </w:p>
    <w:p>
      <w:r>
        <w:t>0,050</w:t>
      </w:r>
    </w:p>
    <w:p>
      <w:r>
        <w:t>ONT</w:t>
      </w:r>
    </w:p>
    <w:p>
      <w:r>
        <w:t>Xã Bãi Trành</w:t>
      </w:r>
    </w:p>
    <w:p>
      <w:r>
        <w:t>Thửa số 205; Tờ bản đồ số 20</w:t>
      </w:r>
    </w:p>
    <w:p>
      <w:r>
        <w:t>CĐ 982014</w:t>
      </w:r>
    </w:p>
    <w:p>
      <w:r>
        <w:t>Trịnh Văn Hà, Nguyễn Thị Hằng</w:t>
      </w:r>
    </w:p>
    <w:p>
      <w:r>
        <w:t>0,024</w:t>
      </w:r>
    </w:p>
    <w:p>
      <w:r>
        <w:t>0,009</w:t>
      </w:r>
    </w:p>
    <w:p>
      <w:r>
        <w:t>0,015</w:t>
      </w:r>
    </w:p>
    <w:p>
      <w:r>
        <w:t>ONT</w:t>
      </w:r>
    </w:p>
    <w:p>
      <w:r>
        <w:t>Xã Bãi Trành</w:t>
      </w:r>
    </w:p>
    <w:p>
      <w:r>
        <w:t>Thửa số 781; Tờ bản đồ số 20</w:t>
      </w:r>
    </w:p>
    <w:p>
      <w:r>
        <w:t>CT 556157</w:t>
      </w:r>
    </w:p>
    <w:p>
      <w:r>
        <w:t>Trịnh Văn Hà, Nguyễn Thị Hằng</w:t>
      </w:r>
    </w:p>
    <w:p>
      <w:r>
        <w:t>0,045</w:t>
      </w:r>
    </w:p>
    <w:p>
      <w:r>
        <w:t>0,015</w:t>
      </w:r>
    </w:p>
    <w:p>
      <w:r>
        <w:t>0,030</w:t>
      </w:r>
    </w:p>
    <w:p>
      <w:r>
        <w:t>ONT</w:t>
      </w:r>
    </w:p>
    <w:p>
      <w:r>
        <w:t>Xã Bãi Trành</w:t>
      </w:r>
    </w:p>
    <w:p>
      <w:r>
        <w:t>Thửa số 842; Tờ bản đồ số 20</w:t>
      </w:r>
    </w:p>
    <w:p>
      <w:r>
        <w:t>CT 556445</w:t>
      </w:r>
    </w:p>
    <w:p>
      <w:r>
        <w:t>Nguyễn Văn Cừ, Hoàng Thị Chinh</w:t>
      </w:r>
    </w:p>
    <w:p>
      <w:r>
        <w:t>0,040</w:t>
      </w:r>
    </w:p>
    <w:p>
      <w:r>
        <w:t>0,020</w:t>
      </w:r>
    </w:p>
    <w:p>
      <w:r>
        <w:t>0,020</w:t>
      </w:r>
    </w:p>
    <w:p>
      <w:r>
        <w:t>ONT</w:t>
      </w:r>
    </w:p>
    <w:p>
      <w:r>
        <w:t>Xã Bãi Trành</w:t>
      </w:r>
    </w:p>
    <w:p>
      <w:r>
        <w:t>Thửa số 171; Tờ bản đồ số 11</w:t>
      </w:r>
    </w:p>
    <w:p>
      <w:r>
        <w:t>DD 975102</w:t>
      </w:r>
    </w:p>
    <w:p>
      <w:r>
        <w:t>Trần Văn Trung</w:t>
      </w:r>
    </w:p>
    <w:p>
      <w:r>
        <w:t>0,012</w:t>
      </w:r>
    </w:p>
    <w:p>
      <w:r>
        <w:t>0,006</w:t>
      </w:r>
    </w:p>
    <w:p>
      <w:r>
        <w:t>0,006</w:t>
      </w:r>
    </w:p>
    <w:p>
      <w:r>
        <w:t>ONT</w:t>
      </w:r>
    </w:p>
    <w:p>
      <w:r>
        <w:t>Xã Bãi Trành</w:t>
      </w:r>
    </w:p>
    <w:p>
      <w:r>
        <w:t>Thửa số 372; Tờ bản đồ số 27</w:t>
      </w:r>
    </w:p>
    <w:p>
      <w:r>
        <w:t>CK 619382</w:t>
      </w:r>
    </w:p>
    <w:p>
      <w:r>
        <w:t>Mai Thế Anh, Nguyễn Thị Thảo</w:t>
      </w:r>
    </w:p>
    <w:p>
      <w:r>
        <w:t>0,012</w:t>
      </w:r>
    </w:p>
    <w:p>
      <w:r>
        <w:t>0,006</w:t>
      </w:r>
    </w:p>
    <w:p>
      <w:r>
        <w:t>0,006</w:t>
      </w:r>
    </w:p>
    <w:p>
      <w:r>
        <w:t>ONT</w:t>
      </w:r>
    </w:p>
    <w:p>
      <w:r>
        <w:t>Xã Bãi Trành</w:t>
      </w:r>
    </w:p>
    <w:p>
      <w:r>
        <w:t>Thửa số 810; Tờ bản đồ số 20</w:t>
      </w:r>
    </w:p>
    <w:p>
      <w:r>
        <w:t>CR 971883</w:t>
      </w:r>
    </w:p>
    <w:p>
      <w:r>
        <w:t>Phạm Văn Tiền, Phạm Thị Trâm</w:t>
      </w:r>
    </w:p>
    <w:p>
      <w:r>
        <w:t>0,024</w:t>
      </w:r>
    </w:p>
    <w:p>
      <w:r>
        <w:t>0,018</w:t>
      </w:r>
    </w:p>
    <w:p>
      <w:r>
        <w:t>0,006</w:t>
      </w:r>
    </w:p>
    <w:p>
      <w:r>
        <w:t>ONT</w:t>
      </w:r>
    </w:p>
    <w:p>
      <w:r>
        <w:t>Xã Bãi Trành</w:t>
      </w:r>
    </w:p>
    <w:p>
      <w:r>
        <w:t>Thửa số 807; Tờ bản đồ số 20</w:t>
      </w:r>
    </w:p>
    <w:p>
      <w:r>
        <w:t>CT 629517</w:t>
      </w:r>
    </w:p>
    <w:p>
      <w:r>
        <w:t>Phạm Hồng Lâm, Nguyễn Thị Lập</w:t>
      </w:r>
    </w:p>
    <w:p>
      <w:r>
        <w:t>0,046</w:t>
      </w:r>
    </w:p>
    <w:p>
      <w:r>
        <w:t>0,011</w:t>
      </w:r>
    </w:p>
    <w:p>
      <w:r>
        <w:t>0,035</w:t>
      </w:r>
    </w:p>
    <w:p>
      <w:r>
        <w:t>ONT</w:t>
      </w:r>
    </w:p>
    <w:p>
      <w:r>
        <w:t>Xã Bãi Trành</w:t>
      </w:r>
    </w:p>
    <w:p>
      <w:r>
        <w:t>Thửa số 202; Tờ bản đồ số 20</w:t>
      </w:r>
    </w:p>
    <w:p>
      <w:r>
        <w:t>CQ 271516</w:t>
      </w:r>
    </w:p>
    <w:p>
      <w:r>
        <w:t>Ngô Thị Liên</w:t>
      </w:r>
    </w:p>
    <w:p>
      <w:r>
        <w:t>0,044</w:t>
      </w:r>
    </w:p>
    <w:p>
      <w:r>
        <w:t>0,020</w:t>
      </w:r>
    </w:p>
    <w:p>
      <w:r>
        <w:t>0,024</w:t>
      </w:r>
    </w:p>
    <w:p>
      <w:r>
        <w:t>ONT</w:t>
      </w:r>
    </w:p>
    <w:p>
      <w:r>
        <w:t>Xã Bãi Trành</w:t>
      </w:r>
    </w:p>
    <w:p>
      <w:r>
        <w:t>Thửa số 137; Tờ bản đồ số 20</w:t>
      </w:r>
    </w:p>
    <w:p>
      <w:r>
        <w:t>CH 024219</w:t>
      </w:r>
    </w:p>
    <w:p>
      <w:r>
        <w:t>Đỗ Xuân Trường, Đặng Thị Hiếu</w:t>
      </w:r>
    </w:p>
    <w:p>
      <w:r>
        <w:t>0,033</w:t>
      </w:r>
    </w:p>
    <w:p>
      <w:r>
        <w:t>0,006</w:t>
      </w:r>
    </w:p>
    <w:p>
      <w:r>
        <w:t>0,027</w:t>
      </w:r>
    </w:p>
    <w:p>
      <w:r>
        <w:t>ONT</w:t>
      </w:r>
    </w:p>
    <w:p>
      <w:r>
        <w:t>Xã Bãi Trành</w:t>
      </w:r>
    </w:p>
    <w:p>
      <w:r>
        <w:t>Thửa số 657; Tờ bản đồ số 20</w:t>
      </w:r>
    </w:p>
    <w:p>
      <w:r>
        <w:t>CO 047397</w:t>
      </w:r>
    </w:p>
    <w:p>
      <w:r>
        <w:t>Đỗ Xuân Trường, Đặng Thị Hiếu</w:t>
      </w:r>
    </w:p>
    <w:p>
      <w:r>
        <w:t>0,017</w:t>
      </w:r>
    </w:p>
    <w:p>
      <w:r>
        <w:t>0,011</w:t>
      </w:r>
    </w:p>
    <w:p>
      <w:r>
        <w:t>0,006</w:t>
      </w:r>
    </w:p>
    <w:p>
      <w:r>
        <w:t>ONT</w:t>
      </w:r>
    </w:p>
    <w:p>
      <w:r>
        <w:t>Xã Bãi Trành</w:t>
      </w:r>
    </w:p>
    <w:p>
      <w:r>
        <w:t>Thửa số 658; Tờ bản đồ số 20</w:t>
      </w:r>
    </w:p>
    <w:p>
      <w:r>
        <w:t>CT 556556</w:t>
      </w:r>
    </w:p>
    <w:p>
      <w:r>
        <w:t>Huỳnh Xuân Quang</w:t>
      </w:r>
    </w:p>
    <w:p>
      <w:r>
        <w:t>0,037</w:t>
      </w:r>
    </w:p>
    <w:p>
      <w:r>
        <w:t>0,027</w:t>
      </w:r>
    </w:p>
    <w:p>
      <w:r>
        <w:t>0,010</w:t>
      </w:r>
    </w:p>
    <w:p>
      <w:r>
        <w:t>ONT</w:t>
      </w:r>
    </w:p>
    <w:p>
      <w:r>
        <w:t>Xã Bãi Trành</w:t>
      </w:r>
    </w:p>
    <w:p>
      <w:r>
        <w:t>Thửa số 39; Tờ bản đồ số 20</w:t>
      </w:r>
    </w:p>
    <w:p>
      <w:r>
        <w:t>CK 619047</w:t>
      </w:r>
    </w:p>
    <w:p>
      <w:r>
        <w:t>Trần Xuân Quang</w:t>
      </w:r>
    </w:p>
    <w:p>
      <w:r>
        <w:t>0,026</w:t>
      </w:r>
    </w:p>
    <w:p>
      <w:r>
        <w:t>0,014</w:t>
      </w:r>
    </w:p>
    <w:p>
      <w:r>
        <w:t>0,012</w:t>
      </w:r>
    </w:p>
    <w:p>
      <w:r>
        <w:t>ONT</w:t>
      </w:r>
    </w:p>
    <w:p>
      <w:r>
        <w:t>Xã Bãi Trành</w:t>
      </w:r>
    </w:p>
    <w:p>
      <w:r>
        <w:t>Thửa số 95; Tờ bản đồ số 20</w:t>
      </w:r>
    </w:p>
    <w:p>
      <w:r>
        <w:t>BO 421274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