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1302/QĐ-UBND năm 2023 danh mục nguồn nước nội tỉnh (nguồn nước mặt)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1302/QĐ-UBND</w:t>
      </w:r>
    </w:p>
    <w:p>
      <w:r>
        <w:t>Lâm Đồng, ngày 04 tháng 7 năm 2023</w:t>
      </w:r>
    </w:p>
    <w:p>
      <w:r>
        <w:t>QUYẾT ĐỊNH</w:t>
      </w:r>
    </w:p>
    <w:p>
      <w:r>
        <w:t>VỀ VIỆC BAN HÀNH DANH MỤC NGUỒN NƯỚC NỘI TỈNH (NGUỒN NƯỚC MẶT) TRÊN ĐỊA BÀN TỈNH LÂM ĐỒNG</w:t>
      </w:r>
    </w:p>
    <w:p>
      <w:r>
        <w:t>ỦY BAN NHÂN DÂN TỈNH LÂM ĐỒNG</w:t>
      </w:r>
    </w:p>
    <w:p>
      <w:r>
        <w:t>Căn cứ Luật Tổ chức chính quyền địa phương ngày 19/6/2015; Luật sửa đổi, bổ sung một số điều của Luật Tổ chức chính quyền địa phương ngày 22/11/2019;</w:t>
      </w:r>
    </w:p>
    <w:p>
      <w:r>
        <w:t>Căn cứ Luật Tài nguyên nước ngày 21/6/2012;</w:t>
      </w:r>
    </w:p>
    <w:p>
      <w:r>
        <w:t>Căn cứ Nghị định số 02/2023/NĐ-CP ngày 01/02/2023 của Chính phủ quy định chi tiết thi hành một số điều của Luật Tài nguyên nước;</w:t>
      </w:r>
    </w:p>
    <w:p>
      <w:r>
        <w:t>Theo đề nghị của Giám đốc Sở Tài nguyên và Môi trường tại Tờ trình số 249/TTr-STNMT ngày 07/6/2023,</w:t>
      </w:r>
    </w:p>
    <w:p>
      <w:r>
        <w:t>QUYẾT ĐỊNH:</w:t>
      </w:r>
    </w:p>
    <w:p>
      <w:r>
        <w:t>Điều 1.  Ban hành Danh mục nguồn nước nội tỉnh trên địa bàn tỉnh Lâm Đồng, gồm: 272 hồ, ao, đầm không được san lấp (240 hồ thủy lợi, 02 đầm và 30 hồ thủy điện) và 311 đoạn sông, suối. (Đính kèm Danh mục tại Phụ lục 1, 2 và 3)</w:t>
      </w:r>
    </w:p>
    <w:p>
      <w:r>
        <w:t>Điều 2.</w:t>
      </w:r>
    </w:p>
    <w:p>
      <w:r>
        <w:t>1. Sở Tài nguyên và Môi trường:</w:t>
      </w:r>
    </w:p>
    <w:p>
      <w:r>
        <w:t>a) Công khai, công bố Danh mục nguồn nước nội tỉnh (nguồn nước mặt) trên các phương tiện thông tin đại chúng.</w:t>
      </w:r>
    </w:p>
    <w:p>
      <w:r>
        <w:t>b) Chủ trì, phối hợp với các sở, ngành chức năng:</w:t>
      </w:r>
    </w:p>
    <w:p>
      <w:r>
        <w:t>- Hướng dẫn các địa phương, đơn vị quản lý hồ thực hiện các quy định về quản lý, đảm bảo an ninh tài nguyên nước; điều phối giám sát hoạt động khai thác, sử dụng, bảo vệ tài nguyên nước, phòng chống và khắc phục hậu quả, tác hại do nước gây ra.</w:t>
      </w:r>
    </w:p>
    <w:p>
      <w:r>
        <w:t>- Tăng cường thanh tra, kiểm tra, xử lý (nếu có) theo quy định của pháp luật về lĩnh vực tài nguyên nước.</w:t>
      </w:r>
    </w:p>
    <w:p>
      <w:r>
        <w:t>- Rà soát, tổng hợp, báo cáo đề xuất UBND tỉnh điều chỉnh Danh mục nguồn nước nội tỉnh (nguồn nước mặt) khi có thay đổi.</w:t>
      </w:r>
    </w:p>
    <w:p>
      <w:r>
        <w:t>2. Ủy ban nhân dân các huyện, thành phố Đà Lạt và Bảo Lộc:</w:t>
      </w:r>
    </w:p>
    <w:p>
      <w:r>
        <w:t>a) Chỉ đạo, thực hiện các biện pháp đảm bảo an ninh nguồn nước; phòng ngừa, ứng phó, khắc phục sự cố ô nhiễm nguồn nước; tuyên truyền, phổ biến pháp luật đến người dân, tổ chức, cá nhân có liên quan trong việc quản lý, bảo vệ các nguồn nước trên địa bàn.</w:t>
      </w:r>
    </w:p>
    <w:p>
      <w:r>
        <w:t>b) Tăng cường thanh tra, kiểm tra, xử lý việc lấn chiếm sông, suối, ao, hồ theo thẩm quyền, chức năng, nhiệm vụ được giao.</w:t>
      </w:r>
    </w:p>
    <w:p>
      <w:r>
        <w:t>c) Rà soát, đề xuất điều chỉnh Danh mục nguồn nước nội tỉnh (nguồn nước mặt) trên địa bàn quản lý khi có thay đổi, gửi Sở Tài nguyên và Môi trường để tổng hợp, báo cáo UBND tỉnh.</w:t>
      </w:r>
    </w:p>
    <w:p>
      <w:r>
        <w:t>Điều 3.  Quyết định này có hiệu lực kể từ ngày ký. Chánh văn phòng UBND tỉnh; Giám đốc các Sở: Tài nguyên và Môi trường, Công Thương, Nông nghiệp và Phát triển Nông thôn, Xây dựng, Thông tin và Truyền thông; Chủ tịch UBND các huyện, thành phố Đà Lạt và Bảo Lộc; Thủ trưởng các cơ quan, đơn vị liên quan chịu trách nhiệm thi hành Quyết định này./.</w:t>
      </w:r>
    </w:p>
    <w:p>
      <w:r>
        <w:t>Nơi nhận:</w:t>
      </w:r>
    </w:p>
    <w:p>
      <w:r>
        <w:t>- Bộ Tài nguyên và Môi trường (B/c);</w:t>
      </w:r>
    </w:p>
    <w:p>
      <w:r>
        <w:t>- Cục Quản lý tài nguyên nước;</w:t>
      </w:r>
    </w:p>
    <w:p>
      <w:r>
        <w:t>- CT các PCT UBND tỉnh (B/c);</w:t>
      </w:r>
    </w:p>
    <w:p>
      <w:r>
        <w:t>- Như Điều 3;</w:t>
      </w:r>
    </w:p>
    <w:p>
      <w:r>
        <w:t>- LĐVP UBND tỉnh;</w:t>
      </w:r>
    </w:p>
    <w:p>
      <w:r>
        <w:t>- Lưu: VT, MT, TL.</w:t>
      </w:r>
    </w:p>
    <w:p>
      <w:r>
        <w:t>TM. ỦY BAN NHÂN DÂN</w:t>
      </w:r>
    </w:p>
    <w:p>
      <w:r>
        <w:t>KT. CHỦ TỊCH</w:t>
      </w:r>
    </w:p>
    <w:p>
      <w:r>
        <w:t>PHÓ CHỦ TỊCH</w:t>
      </w:r>
    </w:p>
    <w:p>
      <w:r>
        <w:t>Nguyễn Ngọc Phúc</w:t>
      </w:r>
    </w:p>
    <w:p>
      <w:r>
        <w:t>PHỤ LỤC 1</w:t>
      </w:r>
    </w:p>
    <w:p>
      <w:r>
        <w:t>DANH MỤC NGUỒN NƯỚC MẶT NỘI TỈNH TRÊN ĐỊA BÀN TỈNH LÂM ĐỒNG (SÔNG, SUỐI)</w:t>
      </w:r>
    </w:p>
    <w:p>
      <w:r>
        <w:t>(Ban hành kèm theo Quyết định số 1302/QĐ-UBND ngày 04 tháng 7 năm 2023 của Ủy ban nhân dân tỉnh Lâm Đồng)</w:t>
      </w:r>
    </w:p>
    <w:p>
      <w:r>
        <w:t>STT</w:t>
      </w:r>
    </w:p>
    <w:p>
      <w:r>
        <w:t>Mã sông (*)</w:t>
      </w:r>
    </w:p>
    <w:p>
      <w:r>
        <w:t>Tên sông suối</w:t>
      </w:r>
    </w:p>
    <w:p>
      <w:r>
        <w:t>Tên theo địa phương</w:t>
      </w:r>
    </w:p>
    <w:p>
      <w:r>
        <w:t>Huyện, thành phố</w:t>
      </w:r>
    </w:p>
    <w:p>
      <w:r>
        <w:t>Xã, phường, thị trấn</w:t>
      </w:r>
    </w:p>
    <w:p>
      <w:r>
        <w:t>Chảy ra</w:t>
      </w:r>
    </w:p>
    <w:p>
      <w:r>
        <w:t>Tọa độ</w:t>
      </w:r>
    </w:p>
    <w:p>
      <w:r>
        <w:t>(hệ tọa độ VN2000, kinh tuyến trục 107.45, múi chiếu 3)</w:t>
      </w:r>
    </w:p>
    <w:p>
      <w:r>
        <w:t>Chiều dài (km)</w:t>
      </w:r>
    </w:p>
    <w:p>
      <w:r>
        <w:t>Ghi chú</w:t>
      </w:r>
    </w:p>
    <w:p>
      <w:r>
        <w:t>Điểm đầu</w:t>
      </w:r>
    </w:p>
    <w:p>
      <w:r>
        <w:t>Điểm cuối</w:t>
      </w:r>
    </w:p>
    <w:p>
      <w:r>
        <w:t>Kinh độ X</w:t>
      </w:r>
    </w:p>
    <w:p>
      <w:r>
        <w:t>Vĩ độ Y</w:t>
      </w:r>
    </w:p>
    <w:p>
      <w:r>
        <w:t>Kinh độ X</w:t>
      </w:r>
    </w:p>
    <w:p>
      <w:r>
        <w:t>Vĩ độ Y</w:t>
      </w:r>
    </w:p>
    <w:p>
      <w:r>
        <w:t>I. Các sông nội tỉnh thuộc sông Đồng Nai (Mã sông 07)</w:t>
      </w:r>
    </w:p>
    <w:p>
      <w:r>
        <w:t>Sông Đồng Nai</w:t>
      </w:r>
    </w:p>
    <w:p>
      <w:r>
        <w:t>601240</w:t>
      </w:r>
    </w:p>
    <w:p>
      <w:r>
        <w:t>1347404</w:t>
      </w:r>
    </w:p>
    <w:p>
      <w:r>
        <w:t>464991</w:t>
      </w:r>
    </w:p>
    <w:p>
      <w:r>
        <w:t>1263532</w:t>
      </w:r>
    </w:p>
    <w:p>
      <w:r>
        <w:t>217,51</w:t>
      </w:r>
    </w:p>
    <w:p>
      <w:r>
        <w:t>- Sông liên tỉnh</w:t>
      </w:r>
    </w:p>
    <w:p>
      <w:r>
        <w:t>- Trên địa phận tỉnh Lâm Đồng (km): Lạc Dương (12), Đức Trọng (37,1), Đơn Dương (39,4), Di Linh (54,56), Đạ Tẻh (22,23), Cát Tiên (52,22)</w:t>
      </w:r>
    </w:p>
    <w:p>
      <w:r>
        <w:t>1</w:t>
      </w:r>
    </w:p>
    <w:p>
      <w:r>
        <w:t>07 PL1</w:t>
      </w:r>
    </w:p>
    <w:p>
      <w:r>
        <w:t>Suối Liêng Tro</w:t>
      </w:r>
    </w:p>
    <w:p>
      <w:r>
        <w:t>Suối Liêng Tro</w:t>
      </w:r>
    </w:p>
    <w:p>
      <w:r>
        <w:t>Lạc Dương</w:t>
      </w:r>
    </w:p>
    <w:p>
      <w:r>
        <w:t>Đa Chais</w:t>
      </w:r>
    </w:p>
    <w:p>
      <w:r>
        <w:t>Sông Đồng Nai</w:t>
      </w:r>
    </w:p>
    <w:p>
      <w:r>
        <w:t>598861</w:t>
      </w:r>
    </w:p>
    <w:p>
      <w:r>
        <w:t>1339690</w:t>
      </w:r>
    </w:p>
    <w:p>
      <w:r>
        <w:t>598209</w:t>
      </w:r>
    </w:p>
    <w:p>
      <w:r>
        <w:t>1343187</w:t>
      </w:r>
    </w:p>
    <w:p>
      <w:r>
        <w:t>4</w:t>
      </w:r>
    </w:p>
    <w:p>
      <w:r>
        <w:t>2</w:t>
      </w:r>
    </w:p>
    <w:p>
      <w:r>
        <w:t>07 01</w:t>
      </w:r>
    </w:p>
    <w:p>
      <w:r>
        <w:t>Sông Da Liêng Su</w:t>
      </w:r>
    </w:p>
    <w:p>
      <w:r>
        <w:t>Suối Liêng Su</w:t>
      </w:r>
    </w:p>
    <w:p>
      <w:r>
        <w:t>Lạc Đương</w:t>
      </w:r>
    </w:p>
    <w:p>
      <w:r>
        <w:t>Đa Chais</w:t>
      </w:r>
    </w:p>
    <w:p>
      <w:r>
        <w:t>Sông Đồng Nai</w:t>
      </w:r>
    </w:p>
    <w:p>
      <w:r>
        <w:t>593550</w:t>
      </w:r>
    </w:p>
    <w:p>
      <w:r>
        <w:t>1347440</w:t>
      </w:r>
    </w:p>
    <w:p>
      <w:r>
        <w:t>597654</w:t>
      </w:r>
    </w:p>
    <w:p>
      <w:r>
        <w:t>1342952</w:t>
      </w:r>
    </w:p>
    <w:p>
      <w:r>
        <w:t>10</w:t>
      </w:r>
    </w:p>
    <w:p>
      <w:r>
        <w:t>3</w:t>
      </w:r>
    </w:p>
    <w:p>
      <w:r>
        <w:t>07 PL2</w:t>
      </w:r>
    </w:p>
    <w:p>
      <w:r>
        <w:t>Suối Tu Póh</w:t>
      </w:r>
    </w:p>
    <w:p>
      <w:r>
        <w:t>Suối Tu Póh</w:t>
      </w:r>
    </w:p>
    <w:p>
      <w:r>
        <w:t>Lạc Dương</w:t>
      </w:r>
    </w:p>
    <w:p>
      <w:r>
        <w:t>Đa Chais</w:t>
      </w:r>
    </w:p>
    <w:p>
      <w:r>
        <w:t>Sông Đồng Nai</w:t>
      </w:r>
    </w:p>
    <w:p>
      <w:r>
        <w:t>594214</w:t>
      </w:r>
    </w:p>
    <w:p>
      <w:r>
        <w:t>1344979</w:t>
      </w:r>
    </w:p>
    <w:p>
      <w:r>
        <w:t>597254</w:t>
      </w:r>
    </w:p>
    <w:p>
      <w:r>
        <w:t>1342215</w:t>
      </w:r>
    </w:p>
    <w:p>
      <w:r>
        <w:t>5,5</w:t>
      </w:r>
    </w:p>
    <w:p>
      <w:r>
        <w:t>4</w:t>
      </w:r>
    </w:p>
    <w:p>
      <w:r>
        <w:t>07 02</w:t>
      </w:r>
    </w:p>
    <w:p>
      <w:r>
        <w:t>Sông Da Khai</w:t>
      </w:r>
    </w:p>
    <w:p>
      <w:r>
        <w:t>Suối Lớn</w:t>
      </w:r>
    </w:p>
    <w:p>
      <w:r>
        <w:t>Lạc Dương</w:t>
      </w:r>
    </w:p>
    <w:p>
      <w:r>
        <w:t>Đạ Nhim</w:t>
      </w:r>
    </w:p>
    <w:p>
      <w:r>
        <w:t>Sông Đồng Nai</w:t>
      </w:r>
    </w:p>
    <w:p>
      <w:r>
        <w:t>582787</w:t>
      </w:r>
    </w:p>
    <w:p>
      <w:r>
        <w:t>1343329</w:t>
      </w:r>
    </w:p>
    <w:p>
      <w:r>
        <w:t>591933</w:t>
      </w:r>
    </w:p>
    <w:p>
      <w:r>
        <w:t>1334084</w:t>
      </w:r>
    </w:p>
    <w:p>
      <w:r>
        <w:t>21</w:t>
      </w:r>
    </w:p>
    <w:p>
      <w:r>
        <w:t>5</w:t>
      </w:r>
    </w:p>
    <w:p>
      <w:r>
        <w:t>07 02 01</w:t>
      </w:r>
    </w:p>
    <w:p>
      <w:r>
        <w:t>Suối thôn Đa Cháy</w:t>
      </w:r>
    </w:p>
    <w:p>
      <w:r>
        <w:t>Suối thôn Đa Cháy</w:t>
      </w:r>
    </w:p>
    <w:p>
      <w:r>
        <w:t>Lạc Dương</w:t>
      </w:r>
    </w:p>
    <w:p>
      <w:r>
        <w:t>Đạ Nhim</w:t>
      </w:r>
    </w:p>
    <w:p>
      <w:r>
        <w:t>Sông Da Khai</w:t>
      </w:r>
    </w:p>
    <w:p>
      <w:r>
        <w:t>589441</w:t>
      </w:r>
    </w:p>
    <w:p>
      <w:r>
        <w:t>1344261</w:t>
      </w:r>
    </w:p>
    <w:p>
      <w:r>
        <w:t>590136</w:t>
      </w:r>
    </w:p>
    <w:p>
      <w:r>
        <w:t>1339245</w:t>
      </w:r>
    </w:p>
    <w:p>
      <w:r>
        <w:t>6</w:t>
      </w:r>
    </w:p>
    <w:p>
      <w:r>
        <w:t>6</w:t>
      </w:r>
    </w:p>
    <w:p>
      <w:r>
        <w:t>07 02 02</w:t>
      </w:r>
    </w:p>
    <w:p>
      <w:r>
        <w:t>Suối Đạ Ngai</w:t>
      </w:r>
    </w:p>
    <w:p>
      <w:r>
        <w:t>Suối Đạ Ngai</w:t>
      </w:r>
    </w:p>
    <w:p>
      <w:r>
        <w:t>Lạc Dương</w:t>
      </w:r>
    </w:p>
    <w:p>
      <w:r>
        <w:t>Đạ Nhim</w:t>
      </w:r>
    </w:p>
    <w:p>
      <w:r>
        <w:t>Sông Da Khai</w:t>
      </w:r>
    </w:p>
    <w:p>
      <w:r>
        <w:t>585474</w:t>
      </w:r>
    </w:p>
    <w:p>
      <w:r>
        <w:t>1335995</w:t>
      </w:r>
    </w:p>
    <w:p>
      <w:r>
        <w:t>589094</w:t>
      </w:r>
    </w:p>
    <w:p>
      <w:r>
        <w:t>1339224</w:t>
      </w:r>
    </w:p>
    <w:p>
      <w:r>
        <w:t>6</w:t>
      </w:r>
    </w:p>
    <w:p>
      <w:r>
        <w:t>7</w:t>
      </w:r>
    </w:p>
    <w:p>
      <w:r>
        <w:t>07 02 03</w:t>
      </w:r>
    </w:p>
    <w:p>
      <w:r>
        <w:t>Suối Đa Kơ Nia</w:t>
      </w:r>
    </w:p>
    <w:p>
      <w:r>
        <w:t>Suối Đa KơNia</w:t>
      </w:r>
    </w:p>
    <w:p>
      <w:r>
        <w:t>Lạc Dương</w:t>
      </w:r>
    </w:p>
    <w:p>
      <w:r>
        <w:t>Đạ Nhim</w:t>
      </w:r>
    </w:p>
    <w:p>
      <w:r>
        <w:t>Sông Da Khai</w:t>
      </w:r>
    </w:p>
    <w:p>
      <w:r>
        <w:t>582642</w:t>
      </w:r>
    </w:p>
    <w:p>
      <w:r>
        <w:t>1339068</w:t>
      </w:r>
    </w:p>
    <w:p>
      <w:r>
        <w:t>587024</w:t>
      </w:r>
    </w:p>
    <w:p>
      <w:r>
        <w:t>1339423</w:t>
      </w:r>
    </w:p>
    <w:p>
      <w:r>
        <w:t>6,7</w:t>
      </w:r>
    </w:p>
    <w:p>
      <w:r>
        <w:t>8</w:t>
      </w:r>
    </w:p>
    <w:p>
      <w:r>
        <w:t>07 03</w:t>
      </w:r>
    </w:p>
    <w:p>
      <w:r>
        <w:t>Sông Da Ca Ban</w:t>
      </w:r>
    </w:p>
    <w:p>
      <w:r>
        <w:t>Sông Da Ca Ban</w:t>
      </w:r>
    </w:p>
    <w:p>
      <w:r>
        <w:t>Lạc Dương</w:t>
      </w:r>
    </w:p>
    <w:p>
      <w:r>
        <w:t>Đạ Sar</w:t>
      </w:r>
    </w:p>
    <w:p>
      <w:r>
        <w:t>Sông Đồng Nai</w:t>
      </w:r>
    </w:p>
    <w:p>
      <w:r>
        <w:t>598503</w:t>
      </w:r>
    </w:p>
    <w:p>
      <w:r>
        <w:t>1335387</w:t>
      </w:r>
    </w:p>
    <w:p>
      <w:r>
        <w:t>591861</w:t>
      </w:r>
    </w:p>
    <w:p>
      <w:r>
        <w:t>1331142</w:t>
      </w:r>
    </w:p>
    <w:p>
      <w:r>
        <w:t>10</w:t>
      </w:r>
    </w:p>
    <w:p>
      <w:r>
        <w:t>9</w:t>
      </w:r>
    </w:p>
    <w:p>
      <w:r>
        <w:t>07 04</w:t>
      </w:r>
    </w:p>
    <w:p>
      <w:r>
        <w:t>Sông Da Lang Bian</w:t>
      </w:r>
    </w:p>
    <w:p>
      <w:r>
        <w:t>Sông Da Bo, Đa Đum 1</w:t>
      </w:r>
    </w:p>
    <w:p>
      <w:r>
        <w:t>Lạc Dương</w:t>
      </w:r>
    </w:p>
    <w:p>
      <w:r>
        <w:t>Đạ Sar</w:t>
      </w:r>
    </w:p>
    <w:p>
      <w:r>
        <w:t>Sông Đồng Nai</w:t>
      </w:r>
    </w:p>
    <w:p>
      <w:r>
        <w:t>577924</w:t>
      </w:r>
    </w:p>
    <w:p>
      <w:r>
        <w:t>1339826</w:t>
      </w:r>
    </w:p>
    <w:p>
      <w:r>
        <w:t>589653</w:t>
      </w:r>
    </w:p>
    <w:p>
      <w:r>
        <w:t>1323911</w:t>
      </w:r>
    </w:p>
    <w:p>
      <w:r>
        <w:t>28</w:t>
      </w:r>
    </w:p>
    <w:p>
      <w:r>
        <w:t>10</w:t>
      </w:r>
    </w:p>
    <w:p>
      <w:r>
        <w:t>07 04 01</w:t>
      </w:r>
    </w:p>
    <w:p>
      <w:r>
        <w:t>Suối Da Sar</w:t>
      </w:r>
    </w:p>
    <w:p>
      <w:r>
        <w:t>Suối Ấp Lát</w:t>
      </w:r>
    </w:p>
    <w:p>
      <w:r>
        <w:t>Lạc Dương</w:t>
      </w:r>
    </w:p>
    <w:p>
      <w:r>
        <w:t>Đạ Sar</w:t>
      </w:r>
    </w:p>
    <w:p>
      <w:r>
        <w:t>Sông Da Lang Bian</w:t>
      </w:r>
    </w:p>
    <w:p>
      <w:r>
        <w:t>577328</w:t>
      </w:r>
    </w:p>
    <w:p>
      <w:r>
        <w:t>1339477</w:t>
      </w:r>
    </w:p>
    <w:p>
      <w:r>
        <w:t>582845</w:t>
      </w:r>
    </w:p>
    <w:p>
      <w:r>
        <w:t>1331149</w:t>
      </w:r>
    </w:p>
    <w:p>
      <w:r>
        <w:t>15</w:t>
      </w:r>
    </w:p>
    <w:p>
      <w:r>
        <w:t>11</w:t>
      </w:r>
    </w:p>
    <w:p>
      <w:r>
        <w:t>07 04 02</w:t>
      </w:r>
    </w:p>
    <w:p>
      <w:r>
        <w:t>Suối Đạ Đum 2</w:t>
      </w:r>
    </w:p>
    <w:p>
      <w:r>
        <w:t>Suối Đạ Đum 2</w:t>
      </w:r>
    </w:p>
    <w:p>
      <w:r>
        <w:t>Lạc Dương</w:t>
      </w:r>
    </w:p>
    <w:p>
      <w:r>
        <w:t>Lát, Đạ Sar</w:t>
      </w:r>
    </w:p>
    <w:p>
      <w:r>
        <w:t>Sông Da Lang Bian</w:t>
      </w:r>
    </w:p>
    <w:p>
      <w:r>
        <w:t>580825</w:t>
      </w:r>
    </w:p>
    <w:p>
      <w:r>
        <w:t>1340293</w:t>
      </w:r>
    </w:p>
    <w:p>
      <w:r>
        <w:t>581948</w:t>
      </w:r>
    </w:p>
    <w:p>
      <w:r>
        <w:t>1334297</w:t>
      </w:r>
    </w:p>
    <w:p>
      <w:r>
        <w:t>9,3</w:t>
      </w:r>
    </w:p>
    <w:p>
      <w:r>
        <w:t>12</w:t>
      </w:r>
    </w:p>
    <w:p>
      <w:r>
        <w:t>07 04 03</w:t>
      </w:r>
    </w:p>
    <w:p>
      <w:r>
        <w:t>Suối Khu vực Bãi Ruộng</w:t>
      </w:r>
    </w:p>
    <w:p>
      <w:r>
        <w:t>Suối Khu vực Bãi Ruộng</w:t>
      </w:r>
    </w:p>
    <w:p>
      <w:r>
        <w:t>Lạc Dương</w:t>
      </w:r>
    </w:p>
    <w:p>
      <w:r>
        <w:t>Đạ Sar</w:t>
      </w:r>
    </w:p>
    <w:p>
      <w:r>
        <w:t>Sông Da Lang Bian</w:t>
      </w:r>
    </w:p>
    <w:p>
      <w:r>
        <w:t>576794</w:t>
      </w:r>
    </w:p>
    <w:p>
      <w:r>
        <w:t>1328163</w:t>
      </w:r>
    </w:p>
    <w:p>
      <w:r>
        <w:t>581900</w:t>
      </w:r>
    </w:p>
    <w:p>
      <w:r>
        <w:t>1330634</w:t>
      </w:r>
    </w:p>
    <w:p>
      <w:r>
        <w:t>12,6</w:t>
      </w:r>
    </w:p>
    <w:p>
      <w:r>
        <w:t>13</w:t>
      </w:r>
    </w:p>
    <w:p>
      <w:r>
        <w:t>07 05</w:t>
      </w:r>
    </w:p>
    <w:p>
      <w:r>
        <w:t>Sông Đa Dou Soung</w:t>
      </w:r>
    </w:p>
    <w:p>
      <w:r>
        <w:t>Suối Hố Lớn</w:t>
      </w:r>
    </w:p>
    <w:p>
      <w:r>
        <w:t>Lạc Dương Đà Lạt</w:t>
      </w:r>
    </w:p>
    <w:p>
      <w:r>
        <w:t>Đạ Sar Xuân Thọ</w:t>
      </w:r>
    </w:p>
    <w:p>
      <w:r>
        <w:t>Sông Đồng Nai</w:t>
      </w:r>
    </w:p>
    <w:p>
      <w:r>
        <w:t>581634</w:t>
      </w:r>
    </w:p>
    <w:p>
      <w:r>
        <w:t>1327086</w:t>
      </w:r>
    </w:p>
    <w:p>
      <w:r>
        <w:t>588491</w:t>
      </w:r>
    </w:p>
    <w:p>
      <w:r>
        <w:t>1320933</w:t>
      </w:r>
    </w:p>
    <w:p>
      <w:r>
        <w:t>15</w:t>
      </w:r>
    </w:p>
    <w:p>
      <w:r>
        <w:t>14</w:t>
      </w:r>
    </w:p>
    <w:p>
      <w:r>
        <w:t>07 05 01</w:t>
      </w:r>
    </w:p>
    <w:p>
      <w:r>
        <w:t>Suối Tự Tạo</w:t>
      </w:r>
    </w:p>
    <w:p>
      <w:r>
        <w:t>Suối Tự Tạo</w:t>
      </w:r>
    </w:p>
    <w:p>
      <w:r>
        <w:t>Đà Lạt</w:t>
      </w:r>
    </w:p>
    <w:p>
      <w:r>
        <w:t>Phường 11, Xuân Thọ</w:t>
      </w:r>
    </w:p>
    <w:p>
      <w:r>
        <w:t>Sông Đa Dou Soung</w:t>
      </w:r>
    </w:p>
    <w:p>
      <w:r>
        <w:t>581793</w:t>
      </w:r>
    </w:p>
    <w:p>
      <w:r>
        <w:t>1321596</w:t>
      </w:r>
    </w:p>
    <w:p>
      <w:r>
        <w:t>581859</w:t>
      </w:r>
    </w:p>
    <w:p>
      <w:r>
        <w:t>1323292</w:t>
      </w:r>
    </w:p>
    <w:p>
      <w:r>
        <w:t>2,5</w:t>
      </w:r>
    </w:p>
    <w:p>
      <w:r>
        <w:t>15</w:t>
      </w:r>
    </w:p>
    <w:p>
      <w:r>
        <w:t>07 05 02</w:t>
      </w:r>
    </w:p>
    <w:p>
      <w:r>
        <w:t>Suối chảy vào hồ Lộc Quý</w:t>
      </w:r>
    </w:p>
    <w:p>
      <w:r>
        <w:t>Suối chảy vào hồ Lộc Quý</w:t>
      </w:r>
    </w:p>
    <w:p>
      <w:r>
        <w:t>Đà Lạt</w:t>
      </w:r>
    </w:p>
    <w:p>
      <w:r>
        <w:t>Xuân Thọ</w:t>
      </w:r>
    </w:p>
    <w:p>
      <w:r>
        <w:t>Sông Đa Dou Soung</w:t>
      </w:r>
    </w:p>
    <w:p>
      <w:r>
        <w:t>583447</w:t>
      </w:r>
    </w:p>
    <w:p>
      <w:r>
        <w:t>1321960</w:t>
      </w:r>
    </w:p>
    <w:p>
      <w:r>
        <w:t>582605</w:t>
      </w:r>
    </w:p>
    <w:p>
      <w:r>
        <w:t>1320863</w:t>
      </w:r>
    </w:p>
    <w:p>
      <w:r>
        <w:t>2,1</w:t>
      </w:r>
    </w:p>
    <w:p>
      <w:r>
        <w:t>16</w:t>
      </w:r>
    </w:p>
    <w:p>
      <w:r>
        <w:t>07 PL3</w:t>
      </w:r>
    </w:p>
    <w:p>
      <w:r>
        <w:t>Suối hồ Đất Làng</w:t>
      </w:r>
    </w:p>
    <w:p>
      <w:r>
        <w:t>Suối hồ Đất Làng</w:t>
      </w:r>
    </w:p>
    <w:p>
      <w:r>
        <w:t>Đà Lạt</w:t>
      </w:r>
    </w:p>
    <w:p>
      <w:r>
        <w:t>Xuân Trường</w:t>
      </w:r>
    </w:p>
    <w:p>
      <w:r>
        <w:t>Sông Đồng Nai</w:t>
      </w:r>
    </w:p>
    <w:p>
      <w:r>
        <w:t>587361</w:t>
      </w:r>
    </w:p>
    <w:p>
      <w:r>
        <w:t>1314579</w:t>
      </w:r>
    </w:p>
    <w:p>
      <w:r>
        <w:t>589621</w:t>
      </w:r>
    </w:p>
    <w:p>
      <w:r>
        <w:t>1317958</w:t>
      </w:r>
    </w:p>
    <w:p>
      <w:r>
        <w:t>6,7</w:t>
      </w:r>
    </w:p>
    <w:p>
      <w:r>
        <w:t>17</w:t>
      </w:r>
    </w:p>
    <w:p>
      <w:r>
        <w:t>07 PL4</w:t>
      </w:r>
    </w:p>
    <w:p>
      <w:r>
        <w:t>Suối Phát Chi</w:t>
      </w:r>
    </w:p>
    <w:p>
      <w:r>
        <w:t>Suối Phát Chi</w:t>
      </w:r>
    </w:p>
    <w:p>
      <w:r>
        <w:t>Đà Lạt</w:t>
      </w:r>
    </w:p>
    <w:p>
      <w:r>
        <w:t>Trạm Hành</w:t>
      </w:r>
    </w:p>
    <w:p>
      <w:r>
        <w:t>Sông Đồng Nai</w:t>
      </w:r>
    </w:p>
    <w:p>
      <w:r>
        <w:t>588860</w:t>
      </w:r>
    </w:p>
    <w:p>
      <w:r>
        <w:t>1311625</w:t>
      </w:r>
    </w:p>
    <w:p>
      <w:r>
        <w:t>592398</w:t>
      </w:r>
    </w:p>
    <w:p>
      <w:r>
        <w:t>1314296</w:t>
      </w:r>
    </w:p>
    <w:p>
      <w:r>
        <w:t>5,4</w:t>
      </w:r>
    </w:p>
    <w:p>
      <w:r>
        <w:t>18</w:t>
      </w:r>
    </w:p>
    <w:p>
      <w:r>
        <w:t>07 06</w:t>
      </w:r>
    </w:p>
    <w:p>
      <w:r>
        <w:t>Sông Klong Klét</w:t>
      </w:r>
    </w:p>
    <w:p>
      <w:r>
        <w:t>Sông Klong Klét</w:t>
      </w:r>
    </w:p>
    <w:p>
      <w:r>
        <w:t>Đơn Dương</w:t>
      </w:r>
    </w:p>
    <w:p>
      <w:r>
        <w:t>Dran</w:t>
      </w:r>
    </w:p>
    <w:p>
      <w:r>
        <w:t>Sông Đồng Nai</w:t>
      </w:r>
    </w:p>
    <w:p>
      <w:r>
        <w:t>598623</w:t>
      </w:r>
    </w:p>
    <w:p>
      <w:r>
        <w:t>1337864</w:t>
      </w:r>
    </w:p>
    <w:p>
      <w:r>
        <w:t>593633</w:t>
      </w:r>
    </w:p>
    <w:p>
      <w:r>
        <w:t>1313188</w:t>
      </w:r>
    </w:p>
    <w:p>
      <w:r>
        <w:t>41</w:t>
      </w:r>
    </w:p>
    <w:p>
      <w:r>
        <w:t>Lạc Dương</w:t>
      </w:r>
    </w:p>
    <w:p>
      <w:r>
        <w:t>Đạ Sar Đạ Chais</w:t>
      </w:r>
    </w:p>
    <w:p>
      <w:r>
        <w:t>19</w:t>
      </w:r>
    </w:p>
    <w:p>
      <w:r>
        <w:t>07 PL5</w:t>
      </w:r>
    </w:p>
    <w:p>
      <w:r>
        <w:t>Suối TDP 3</w:t>
      </w:r>
    </w:p>
    <w:p>
      <w:r>
        <w:t>Suối TDP 3</w:t>
      </w:r>
    </w:p>
    <w:p>
      <w:r>
        <w:t>Đơn Dương</w:t>
      </w:r>
    </w:p>
    <w:p>
      <w:r>
        <w:t>TT. D’Ran</w:t>
      </w:r>
    </w:p>
    <w:p>
      <w:r>
        <w:t>Sông Đồng Nai</w:t>
      </w:r>
    </w:p>
    <w:p>
      <w:r>
        <w:t>591291</w:t>
      </w:r>
    </w:p>
    <w:p>
      <w:r>
        <w:t>1310853</w:t>
      </w:r>
    </w:p>
    <w:p>
      <w:r>
        <w:t>592607</w:t>
      </w:r>
    </w:p>
    <w:p>
      <w:r>
        <w:t>1310172</w:t>
      </w:r>
    </w:p>
    <w:p>
      <w:r>
        <w:t>2,4</w:t>
      </w:r>
    </w:p>
    <w:p>
      <w:r>
        <w:t>20</w:t>
      </w:r>
    </w:p>
    <w:p>
      <w:r>
        <w:t>37 PL6</w:t>
      </w:r>
    </w:p>
    <w:p>
      <w:r>
        <w:t>Suối Lạc Thiên</w:t>
      </w:r>
    </w:p>
    <w:p>
      <w:r>
        <w:t>Suối Lạc Thiên</w:t>
      </w:r>
    </w:p>
    <w:p>
      <w:r>
        <w:t>Đơn Dương</w:t>
      </w:r>
    </w:p>
    <w:p>
      <w:r>
        <w:t>TT. D’Ran</w:t>
      </w:r>
    </w:p>
    <w:p>
      <w:r>
        <w:t>Sông Đồng Nai</w:t>
      </w:r>
    </w:p>
    <w:p>
      <w:r>
        <w:t>590613</w:t>
      </w:r>
    </w:p>
    <w:p>
      <w:r>
        <w:t>1310210</w:t>
      </w:r>
    </w:p>
    <w:p>
      <w:r>
        <w:t>592687</w:t>
      </w:r>
    </w:p>
    <w:p>
      <w:r>
        <w:t>1308994</w:t>
      </w:r>
    </w:p>
    <w:p>
      <w:r>
        <w:t>2,8</w:t>
      </w:r>
    </w:p>
    <w:p>
      <w:r>
        <w:t>21</w:t>
      </w:r>
    </w:p>
    <w:p>
      <w:r>
        <w:t>07 PL7</w:t>
      </w:r>
    </w:p>
    <w:p>
      <w:r>
        <w:t>Suối Hòa Bình</w:t>
      </w:r>
    </w:p>
    <w:p>
      <w:r>
        <w:t>Suối Hòa Bình</w:t>
      </w:r>
    </w:p>
    <w:p>
      <w:r>
        <w:t>Đơn Dương</w:t>
      </w:r>
    </w:p>
    <w:p>
      <w:r>
        <w:t>TT, D’Ran</w:t>
      </w:r>
    </w:p>
    <w:p>
      <w:r>
        <w:t>Sông Đồng Nai</w:t>
      </w:r>
    </w:p>
    <w:p>
      <w:r>
        <w:t>593544</w:t>
      </w:r>
    </w:p>
    <w:p>
      <w:r>
        <w:t>1305080</w:t>
      </w:r>
    </w:p>
    <w:p>
      <w:r>
        <w:t>592386</w:t>
      </w:r>
    </w:p>
    <w:p>
      <w:r>
        <w:t>1308462</w:t>
      </w:r>
    </w:p>
    <w:p>
      <w:r>
        <w:t>4,9</w:t>
      </w:r>
    </w:p>
    <w:p>
      <w:r>
        <w:t>22</w:t>
      </w:r>
    </w:p>
    <w:p>
      <w:r>
        <w:t>07 PL8</w:t>
      </w:r>
    </w:p>
    <w:p>
      <w:r>
        <w:t>Suối Lạc Xuân</w:t>
      </w:r>
    </w:p>
    <w:p>
      <w:r>
        <w:t>Suối Lạc Xuân</w:t>
      </w:r>
    </w:p>
    <w:p>
      <w:r>
        <w:t>Đơn Dương</w:t>
      </w:r>
    </w:p>
    <w:p>
      <w:r>
        <w:t>Lạc Xuân</w:t>
      </w:r>
    </w:p>
    <w:p>
      <w:r>
        <w:t>Sông Đồng Nai</w:t>
      </w:r>
    </w:p>
    <w:p>
      <w:r>
        <w:t>588555</w:t>
      </w:r>
    </w:p>
    <w:p>
      <w:r>
        <w:t>1310414</w:t>
      </w:r>
    </w:p>
    <w:p>
      <w:r>
        <w:t>590167</w:t>
      </w:r>
    </w:p>
    <w:p>
      <w:r>
        <w:t>1307871</w:t>
      </w:r>
    </w:p>
    <w:p>
      <w:r>
        <w:t>3,5</w:t>
      </w:r>
    </w:p>
    <w:p>
      <w:r>
        <w:t>23</w:t>
      </w:r>
    </w:p>
    <w:p>
      <w:r>
        <w:t>7 PL9</w:t>
      </w:r>
    </w:p>
    <w:p>
      <w:r>
        <w:t>Suối Diom B</w:t>
      </w:r>
    </w:p>
    <w:p>
      <w:r>
        <w:t>Suối Diom - B</w:t>
      </w:r>
    </w:p>
    <w:p>
      <w:r>
        <w:t>Đơn Dương</w:t>
      </w:r>
    </w:p>
    <w:p>
      <w:r>
        <w:t>Lạc Xuân</w:t>
      </w:r>
    </w:p>
    <w:p>
      <w:r>
        <w:t>Sông Đồng Nai</w:t>
      </w:r>
    </w:p>
    <w:p>
      <w:r>
        <w:t>592014</w:t>
      </w:r>
    </w:p>
    <w:p>
      <w:r>
        <w:t>1307091</w:t>
      </w:r>
    </w:p>
    <w:p>
      <w:r>
        <w:t>588073</w:t>
      </w:r>
    </w:p>
    <w:p>
      <w:r>
        <w:t>1305040</w:t>
      </w:r>
    </w:p>
    <w:p>
      <w:r>
        <w:t>5,6</w:t>
      </w:r>
    </w:p>
    <w:p>
      <w:r>
        <w:t>24</w:t>
      </w:r>
    </w:p>
    <w:p>
      <w:r>
        <w:t>07 PL10</w:t>
      </w:r>
    </w:p>
    <w:p>
      <w:r>
        <w:t>Suối thôn Hải Dương</w:t>
      </w:r>
    </w:p>
    <w:p>
      <w:r>
        <w:t>Suối thôn Hải Dương</w:t>
      </w:r>
    </w:p>
    <w:p>
      <w:r>
        <w:t>Đơn Dương</w:t>
      </w:r>
    </w:p>
    <w:p>
      <w:r>
        <w:t>Lạc Lâm</w:t>
      </w:r>
    </w:p>
    <w:p>
      <w:r>
        <w:t>Sông Đồng Nai</w:t>
      </w:r>
    </w:p>
    <w:p>
      <w:r>
        <w:t>585510</w:t>
      </w:r>
    </w:p>
    <w:p>
      <w:r>
        <w:t>1304097</w:t>
      </w:r>
    </w:p>
    <w:p>
      <w:r>
        <w:t>586830</w:t>
      </w:r>
    </w:p>
    <w:p>
      <w:r>
        <w:t>1303464</w:t>
      </w:r>
    </w:p>
    <w:p>
      <w:r>
        <w:t>1,8</w:t>
      </w:r>
    </w:p>
    <w:p>
      <w:r>
        <w:t>25</w:t>
      </w:r>
    </w:p>
    <w:p>
      <w:r>
        <w:t>07 PL11</w:t>
      </w:r>
    </w:p>
    <w:p>
      <w:r>
        <w:t>Suối B’Kăn</w:t>
      </w:r>
    </w:p>
    <w:p>
      <w:r>
        <w:t>Suối B’Kăn</w:t>
      </w:r>
    </w:p>
    <w:p>
      <w:r>
        <w:t>Đơn Dương</w:t>
      </w:r>
    </w:p>
    <w:p>
      <w:r>
        <w:t>Lạc Xuân</w:t>
      </w:r>
    </w:p>
    <w:p>
      <w:r>
        <w:t>Sông Đồng Nai</w:t>
      </w:r>
    </w:p>
    <w:p>
      <w:r>
        <w:t>590278</w:t>
      </w:r>
    </w:p>
    <w:p>
      <w:r>
        <w:t>1302958</w:t>
      </w:r>
    </w:p>
    <w:p>
      <w:r>
        <w:t>586887</w:t>
      </w:r>
    </w:p>
    <w:p>
      <w:r>
        <w:t>1302790</w:t>
      </w:r>
    </w:p>
    <w:p>
      <w:r>
        <w:t>6</w:t>
      </w:r>
    </w:p>
    <w:p>
      <w:r>
        <w:t>26</w:t>
      </w:r>
    </w:p>
    <w:p>
      <w:r>
        <w:t>07 07</w:t>
      </w:r>
    </w:p>
    <w:p>
      <w:r>
        <w:t>Suối Ko</w:t>
      </w:r>
    </w:p>
    <w:p>
      <w:r>
        <w:t>Suối Ko</w:t>
      </w:r>
    </w:p>
    <w:p>
      <w:r>
        <w:t>Đơn Dương</w:t>
      </w:r>
    </w:p>
    <w:p>
      <w:r>
        <w:t>Lạc Xuân,</w:t>
      </w:r>
    </w:p>
    <w:p>
      <w:r>
        <w:t>Sông Đồng Nai</w:t>
      </w:r>
    </w:p>
    <w:p>
      <w:r>
        <w:t>593395</w:t>
      </w:r>
    </w:p>
    <w:p>
      <w:r>
        <w:t>1302854</w:t>
      </w:r>
    </w:p>
    <w:p>
      <w:r>
        <w:t>586684</w:t>
      </w:r>
    </w:p>
    <w:p>
      <w:r>
        <w:t>1302520</w:t>
      </w:r>
    </w:p>
    <w:p>
      <w:r>
        <w:t>15</w:t>
      </w:r>
    </w:p>
    <w:p>
      <w:r>
        <w:t>Ka Đô</w:t>
      </w:r>
    </w:p>
    <w:p>
      <w:r>
        <w:t>27</w:t>
      </w:r>
    </w:p>
    <w:p>
      <w:r>
        <w:t>07 08</w:t>
      </w:r>
    </w:p>
    <w:p>
      <w:r>
        <w:t>Sông M'Răng</w:t>
      </w:r>
    </w:p>
    <w:p>
      <w:r>
        <w:t>Suối M’Răng</w:t>
      </w:r>
    </w:p>
    <w:p>
      <w:r>
        <w:t>Đà Lạt</w:t>
      </w:r>
    </w:p>
    <w:p>
      <w:r>
        <w:t>Trạm Hành</w:t>
      </w:r>
    </w:p>
    <w:p>
      <w:r>
        <w:t>Sông Đồng Nai</w:t>
      </w:r>
    </w:p>
    <w:p>
      <w:r>
        <w:t>586099</w:t>
      </w:r>
    </w:p>
    <w:p>
      <w:r>
        <w:t>1312737</w:t>
      </w:r>
    </w:p>
    <w:p>
      <w:r>
        <w:t>583600</w:t>
      </w:r>
    </w:p>
    <w:p>
      <w:r>
        <w:t>1301880</w:t>
      </w:r>
    </w:p>
    <w:p>
      <w:r>
        <w:t>16</w:t>
      </w:r>
    </w:p>
    <w:p>
      <w:r>
        <w:t>Đơn Dương</w:t>
      </w:r>
    </w:p>
    <w:p>
      <w:r>
        <w:t>Lạc Lâm</w:t>
      </w:r>
    </w:p>
    <w:p>
      <w:r>
        <w:t>28</w:t>
      </w:r>
    </w:p>
    <w:p>
      <w:r>
        <w:t>07PL12</w:t>
      </w:r>
    </w:p>
    <w:p>
      <w:r>
        <w:t>Suối Cống Bà Bét</w:t>
      </w:r>
    </w:p>
    <w:p>
      <w:r>
        <w:t>Suối Cống Bà Bét</w:t>
      </w:r>
    </w:p>
    <w:p>
      <w:r>
        <w:t>Đơn Dương</w:t>
      </w:r>
    </w:p>
    <w:p>
      <w:r>
        <w:t>Thạnh Mỹ</w:t>
      </w:r>
    </w:p>
    <w:p>
      <w:r>
        <w:t>Suối Cầu Nghĩa Đức</w:t>
      </w:r>
    </w:p>
    <w:p>
      <w:r>
        <w:t>580294</w:t>
      </w:r>
    </w:p>
    <w:p>
      <w:r>
        <w:t>1304126</w:t>
      </w:r>
    </w:p>
    <w:p>
      <w:r>
        <w:t>582093</w:t>
      </w:r>
    </w:p>
    <w:p>
      <w:r>
        <w:t>1300633</w:t>
      </w:r>
    </w:p>
    <w:p>
      <w:r>
        <w:t>4,6</w:t>
      </w:r>
    </w:p>
    <w:p>
      <w:r>
        <w:t>29</w:t>
      </w:r>
    </w:p>
    <w:p>
      <w:r>
        <w:t>07 PL12 01</w:t>
      </w:r>
    </w:p>
    <w:p>
      <w:r>
        <w:t>Suối Cầu Nghĩa Đức</w:t>
      </w:r>
    </w:p>
    <w:p>
      <w:r>
        <w:t>Suối Cầu Nghĩa Đức</w:t>
      </w:r>
    </w:p>
    <w:p>
      <w:r>
        <w:t>Đơn Dương</w:t>
      </w:r>
    </w:p>
    <w:p>
      <w:r>
        <w:t>Thạnh Mỹ</w:t>
      </w:r>
    </w:p>
    <w:p>
      <w:r>
        <w:t>Sông Đồng Nai</w:t>
      </w:r>
    </w:p>
    <w:p>
      <w:r>
        <w:t>579501</w:t>
      </w:r>
    </w:p>
    <w:p>
      <w:r>
        <w:t>1303561</w:t>
      </w:r>
    </w:p>
    <w:p>
      <w:r>
        <w:t>581765</w:t>
      </w:r>
    </w:p>
    <w:p>
      <w:r>
        <w:t>1300729</w:t>
      </w:r>
    </w:p>
    <w:p>
      <w:r>
        <w:t>4,6</w:t>
      </w:r>
    </w:p>
    <w:p>
      <w:r>
        <w:t>30</w:t>
      </w:r>
    </w:p>
    <w:p>
      <w:r>
        <w:t>07 PL13</w:t>
      </w:r>
    </w:p>
    <w:p>
      <w:r>
        <w:t>Suối giáp Nhà Bà Tâm</w:t>
      </w:r>
    </w:p>
    <w:p>
      <w:r>
        <w:t>Suối giáp Nhà Bà Tâm</w:t>
      </w:r>
    </w:p>
    <w:p>
      <w:r>
        <w:t>Đơn Dương</w:t>
      </w:r>
    </w:p>
    <w:p>
      <w:r>
        <w:t>Thạnh Mỹ</w:t>
      </w:r>
    </w:p>
    <w:p>
      <w:r>
        <w:t>Sông Đồng Nai</w:t>
      </w:r>
    </w:p>
    <w:p>
      <w:r>
        <w:t>578761</w:t>
      </w:r>
    </w:p>
    <w:p>
      <w:r>
        <w:t>1301436</w:t>
      </w:r>
    </w:p>
    <w:p>
      <w:r>
        <w:t>580209</w:t>
      </w:r>
    </w:p>
    <w:p>
      <w:r>
        <w:t>1298971</w:t>
      </w:r>
    </w:p>
    <w:p>
      <w:r>
        <w:t>2,3</w:t>
      </w:r>
    </w:p>
    <w:p>
      <w:r>
        <w:t>31</w:t>
      </w:r>
    </w:p>
    <w:p>
      <w:r>
        <w:t>07 09</w:t>
      </w:r>
    </w:p>
    <w:p>
      <w:r>
        <w:t>Sông Đa Hiong Kade</w:t>
      </w:r>
    </w:p>
    <w:p>
      <w:r>
        <w:t>Suối Da Hiong</w:t>
      </w:r>
    </w:p>
    <w:p>
      <w:r>
        <w:t>Đơn Dương</w:t>
      </w:r>
    </w:p>
    <w:p>
      <w:r>
        <w:t>Ka Đơn, Pró, KaĐô</w:t>
      </w:r>
    </w:p>
    <w:p>
      <w:r>
        <w:t>Sông Đồng Nai</w:t>
      </w:r>
    </w:p>
    <w:p>
      <w:r>
        <w:t>590118</w:t>
      </w:r>
    </w:p>
    <w:p>
      <w:r>
        <w:t>1298705</w:t>
      </w:r>
    </w:p>
    <w:p>
      <w:r>
        <w:t>580104</w:t>
      </w:r>
    </w:p>
    <w:p>
      <w:r>
        <w:t>1298769</w:t>
      </w:r>
    </w:p>
    <w:p>
      <w:r>
        <w:t>16</w:t>
      </w:r>
    </w:p>
    <w:p>
      <w:r>
        <w:t>32</w:t>
      </w:r>
    </w:p>
    <w:p>
      <w:r>
        <w:t>37 09 01</w:t>
      </w:r>
    </w:p>
    <w:p>
      <w:r>
        <w:t>Suối Ngang</w:t>
      </w:r>
    </w:p>
    <w:p>
      <w:r>
        <w:t>Suối Ngang</w:t>
      </w:r>
    </w:p>
    <w:p>
      <w:r>
        <w:t>Đơn Dương</w:t>
      </w:r>
    </w:p>
    <w:p>
      <w:r>
        <w:t>Ka Đơn</w:t>
      </w:r>
    </w:p>
    <w:p>
      <w:r>
        <w:t>Sông Đa Hiong Kade</w:t>
      </w:r>
    </w:p>
    <w:p>
      <w:r>
        <w:t>582288</w:t>
      </w:r>
    </w:p>
    <w:p>
      <w:r>
        <w:t>1293163</w:t>
      </w:r>
    </w:p>
    <w:p>
      <w:r>
        <w:t>582742</w:t>
      </w:r>
    </w:p>
    <w:p>
      <w:r>
        <w:t>1295900</w:t>
      </w:r>
    </w:p>
    <w:p>
      <w:r>
        <w:t>3,3</w:t>
      </w:r>
    </w:p>
    <w:p>
      <w:r>
        <w:t>33</w:t>
      </w:r>
    </w:p>
    <w:p>
      <w:r>
        <w:t>37 0 9 02</w:t>
      </w:r>
    </w:p>
    <w:p>
      <w:r>
        <w:t>Suối Pleng (Suối Đá)</w:t>
      </w:r>
    </w:p>
    <w:p>
      <w:r>
        <w:t>Suối Pleng (Suối Đá)</w:t>
      </w:r>
    </w:p>
    <w:p>
      <w:r>
        <w:t>Đơn Dương</w:t>
      </w:r>
    </w:p>
    <w:p>
      <w:r>
        <w:t>Ka Đơn, Pró</w:t>
      </w:r>
    </w:p>
    <w:p>
      <w:r>
        <w:t>Sông Đa Hiong Kade</w:t>
      </w:r>
    </w:p>
    <w:p>
      <w:r>
        <w:t>583223</w:t>
      </w:r>
    </w:p>
    <w:p>
      <w:r>
        <w:t>1292472</w:t>
      </w:r>
    </w:p>
    <w:p>
      <w:r>
        <w:t>584511</w:t>
      </w:r>
    </w:p>
    <w:p>
      <w:r>
        <w:t>1295768</w:t>
      </w:r>
    </w:p>
    <w:p>
      <w:r>
        <w:t>5,5</w:t>
      </w:r>
    </w:p>
    <w:p>
      <w:r>
        <w:t>34</w:t>
      </w:r>
    </w:p>
    <w:p>
      <w:r>
        <w:t>07 09 03</w:t>
      </w:r>
    </w:p>
    <w:p>
      <w:r>
        <w:t>Suối Ông Tùy</w:t>
      </w:r>
    </w:p>
    <w:p>
      <w:r>
        <w:t>Suối Ông Tùy</w:t>
      </w:r>
    </w:p>
    <w:p>
      <w:r>
        <w:t>Đơn Dương</w:t>
      </w:r>
    </w:p>
    <w:p>
      <w:r>
        <w:t>Pró</w:t>
      </w:r>
    </w:p>
    <w:p>
      <w:r>
        <w:t>Sông Đa Hiong Kade</w:t>
      </w:r>
    </w:p>
    <w:p>
      <w:r>
        <w:t>587652</w:t>
      </w:r>
    </w:p>
    <w:p>
      <w:r>
        <w:t>1292635</w:t>
      </w:r>
    </w:p>
    <w:p>
      <w:r>
        <w:t>586659</w:t>
      </w:r>
    </w:p>
    <w:p>
      <w:r>
        <w:t>1295254</w:t>
      </w:r>
    </w:p>
    <w:p>
      <w:r>
        <w:t>3,4</w:t>
      </w:r>
    </w:p>
    <w:p>
      <w:r>
        <w:t>35</w:t>
      </w:r>
    </w:p>
    <w:p>
      <w:r>
        <w:t>07 09 04</w:t>
      </w:r>
    </w:p>
    <w:p>
      <w:r>
        <w:t>Suối Tre</w:t>
      </w:r>
    </w:p>
    <w:p>
      <w:r>
        <w:t>Suối Tre</w:t>
      </w:r>
    </w:p>
    <w:p>
      <w:r>
        <w:t>Đơn Dương</w:t>
      </w:r>
    </w:p>
    <w:p>
      <w:r>
        <w:t>Ka Đô, Pró</w:t>
      </w:r>
    </w:p>
    <w:p>
      <w:r>
        <w:t>Sông Đa Hiong Kade</w:t>
      </w:r>
    </w:p>
    <w:p>
      <w:r>
        <w:t>586698</w:t>
      </w:r>
    </w:p>
    <w:p>
      <w:r>
        <w:t>1298365</w:t>
      </w:r>
    </w:p>
    <w:p>
      <w:r>
        <w:t>585517</w:t>
      </w:r>
    </w:p>
    <w:p>
      <w:r>
        <w:t>1295939</w:t>
      </w:r>
    </w:p>
    <w:p>
      <w:r>
        <w:t>4,8</w:t>
      </w:r>
    </w:p>
    <w:p>
      <w:r>
        <w:t>36</w:t>
      </w:r>
    </w:p>
    <w:p>
      <w:r>
        <w:t>07 PL14</w:t>
      </w:r>
    </w:p>
    <w:p>
      <w:r>
        <w:t>Suối Cống 5</w:t>
      </w:r>
    </w:p>
    <w:p>
      <w:r>
        <w:t>Suối Cống 5</w:t>
      </w:r>
    </w:p>
    <w:p>
      <w:r>
        <w:t>Đơn Dương</w:t>
      </w:r>
    </w:p>
    <w:p>
      <w:r>
        <w:t>TT. Thạnh Mỹ</w:t>
      </w:r>
    </w:p>
    <w:p>
      <w:r>
        <w:t>Sông Đồng Nai</w:t>
      </w:r>
    </w:p>
    <w:p>
      <w:r>
        <w:t>577651</w:t>
      </w:r>
    </w:p>
    <w:p>
      <w:r>
        <w:t>1301603</w:t>
      </w:r>
    </w:p>
    <w:p>
      <w:r>
        <w:t>578141</w:t>
      </w:r>
    </w:p>
    <w:p>
      <w:r>
        <w:t>1298399</w:t>
      </w:r>
    </w:p>
    <w:p>
      <w:r>
        <w:t>4,3</w:t>
      </w:r>
    </w:p>
    <w:p>
      <w:r>
        <w:t>37</w:t>
      </w:r>
    </w:p>
    <w:p>
      <w:r>
        <w:t>07 10</w:t>
      </w:r>
    </w:p>
    <w:p>
      <w:r>
        <w:t>Sông Da N'Se</w:t>
      </w:r>
    </w:p>
    <w:p>
      <w:r>
        <w:t>Suối N’Sé</w:t>
      </w:r>
    </w:p>
    <w:p>
      <w:r>
        <w:t>Đơn Dương</w:t>
      </w:r>
    </w:p>
    <w:p>
      <w:r>
        <w:t>Ka Đơn</w:t>
      </w:r>
    </w:p>
    <w:p>
      <w:r>
        <w:t>Sông Đồng Nai</w:t>
      </w:r>
    </w:p>
    <w:p>
      <w:r>
        <w:t>583145</w:t>
      </w:r>
    </w:p>
    <w:p>
      <w:r>
        <w:t>1291099</w:t>
      </w:r>
    </w:p>
    <w:p>
      <w:r>
        <w:t>577546</w:t>
      </w:r>
    </w:p>
    <w:p>
      <w:r>
        <w:t>1298403</w:t>
      </w:r>
    </w:p>
    <w:p>
      <w:r>
        <w:t>14</w:t>
      </w:r>
    </w:p>
    <w:p>
      <w:r>
        <w:t>38</w:t>
      </w:r>
    </w:p>
    <w:p>
      <w:r>
        <w:t>07 PL15</w:t>
      </w:r>
    </w:p>
    <w:p>
      <w:r>
        <w:t>Suối Sình Trắng</w:t>
      </w:r>
    </w:p>
    <w:p>
      <w:r>
        <w:t>Suối Sình Trắng</w:t>
      </w:r>
    </w:p>
    <w:p>
      <w:r>
        <w:t>Đơn Dương</w:t>
      </w:r>
    </w:p>
    <w:p>
      <w:r>
        <w:t>Gia Lâm</w:t>
      </w:r>
    </w:p>
    <w:p>
      <w:r>
        <w:t>Sông Đồng Nai</w:t>
      </w:r>
    </w:p>
    <w:p>
      <w:r>
        <w:t>576707</w:t>
      </w:r>
    </w:p>
    <w:p>
      <w:r>
        <w:t>1301255</w:t>
      </w:r>
    </w:p>
    <w:p>
      <w:r>
        <w:t>575296</w:t>
      </w:r>
    </w:p>
    <w:p>
      <w:r>
        <w:t>1298974</w:t>
      </w:r>
    </w:p>
    <w:p>
      <w:r>
        <w:t>1,5</w:t>
      </w:r>
    </w:p>
    <w:p>
      <w:r>
        <w:t>39</w:t>
      </w:r>
    </w:p>
    <w:p>
      <w:r>
        <w:t>07 11</w:t>
      </w:r>
    </w:p>
    <w:p>
      <w:r>
        <w:t>Sông Đa Klere</w:t>
      </w:r>
    </w:p>
    <w:p>
      <w:r>
        <w:t>Sông Đa Klere</w:t>
      </w:r>
    </w:p>
    <w:p>
      <w:r>
        <w:t>Đơn Dương</w:t>
      </w:r>
    </w:p>
    <w:p>
      <w:r>
        <w:t>Tu Tra</w:t>
      </w:r>
    </w:p>
    <w:p>
      <w:r>
        <w:t>Sông Đồng Nai</w:t>
      </w:r>
    </w:p>
    <w:p>
      <w:r>
        <w:t>573950</w:t>
      </w:r>
    </w:p>
    <w:p>
      <w:r>
        <w:t>1289787</w:t>
      </w:r>
    </w:p>
    <w:p>
      <w:r>
        <w:t>573574</w:t>
      </w:r>
    </w:p>
    <w:p>
      <w:r>
        <w:t>1299127</w:t>
      </w:r>
    </w:p>
    <w:p>
      <w:r>
        <w:t>12</w:t>
      </w:r>
    </w:p>
    <w:p>
      <w:r>
        <w:t>40</w:t>
      </w:r>
    </w:p>
    <w:p>
      <w:r>
        <w:t>07PL16</w:t>
      </w:r>
    </w:p>
    <w:p>
      <w:r>
        <w:t>Suối Kam Butte - Cầu Sắt</w:t>
      </w:r>
    </w:p>
    <w:p>
      <w:r>
        <w:t>Suối Kam Butte - Cầu Sắt</w:t>
      </w:r>
    </w:p>
    <w:p>
      <w:r>
        <w:t>Đơn Dương</w:t>
      </w:r>
    </w:p>
    <w:p>
      <w:r>
        <w:t>Tu Tra</w:t>
      </w:r>
    </w:p>
    <w:p>
      <w:r>
        <w:t>Sông Đồng Nai</w:t>
      </w:r>
    </w:p>
    <w:p>
      <w:r>
        <w:t>571278</w:t>
      </w:r>
    </w:p>
    <w:p>
      <w:r>
        <w:t>1293992</w:t>
      </w:r>
    </w:p>
    <w:p>
      <w:r>
        <w:t>572245</w:t>
      </w:r>
    </w:p>
    <w:p>
      <w:r>
        <w:t>1298608</w:t>
      </w:r>
    </w:p>
    <w:p>
      <w:r>
        <w:t>7,7</w:t>
      </w:r>
    </w:p>
    <w:p>
      <w:r>
        <w:t>41</w:t>
      </w:r>
    </w:p>
    <w:p>
      <w:r>
        <w:t>07 12</w:t>
      </w:r>
    </w:p>
    <w:p>
      <w:r>
        <w:t>Sông Da Tam</w:t>
      </w:r>
    </w:p>
    <w:p>
      <w:r>
        <w:t>Sông Da Tam</w:t>
      </w:r>
    </w:p>
    <w:p>
      <w:r>
        <w:t>Đà Lạt</w:t>
      </w:r>
    </w:p>
    <w:p>
      <w:r>
        <w:t>Phường 9, 3, 10</w:t>
      </w:r>
    </w:p>
    <w:p>
      <w:r>
        <w:t>Sông Đồng Nai</w:t>
      </w:r>
    </w:p>
    <w:p>
      <w:r>
        <w:t>577750</w:t>
      </w:r>
    </w:p>
    <w:p>
      <w:r>
        <w:t>1321355</w:t>
      </w:r>
    </w:p>
    <w:p>
      <w:r>
        <w:t>570366</w:t>
      </w:r>
    </w:p>
    <w:p>
      <w:r>
        <w:t>1300626</w:t>
      </w:r>
    </w:p>
    <w:p>
      <w:r>
        <w:t>31</w:t>
      </w:r>
    </w:p>
    <w:p>
      <w:r>
        <w:t>Đức Trọng</w:t>
      </w:r>
    </w:p>
    <w:p>
      <w:r>
        <w:t>Hiệp An, Hiệp Thạnh</w:t>
      </w:r>
    </w:p>
    <w:p>
      <w:r>
        <w:t>42</w:t>
      </w:r>
    </w:p>
    <w:p>
      <w:r>
        <w:t>07 12 01</w:t>
      </w:r>
    </w:p>
    <w:p>
      <w:r>
        <w:t>Suối Da tan la</w:t>
      </w:r>
    </w:p>
    <w:p>
      <w:r>
        <w:t>Suối Da tan la</w:t>
      </w:r>
    </w:p>
    <w:p>
      <w:r>
        <w:t>Lâm Hà</w:t>
      </w:r>
    </w:p>
    <w:p>
      <w:r>
        <w:t>Đông Thanh</w:t>
      </w:r>
    </w:p>
    <w:p>
      <w:r>
        <w:t>Sông Da Tam</w:t>
      </w:r>
    </w:p>
    <w:p>
      <w:r>
        <w:t>570257</w:t>
      </w:r>
    </w:p>
    <w:p>
      <w:r>
        <w:t>1312906</w:t>
      </w:r>
    </w:p>
    <w:p>
      <w:r>
        <w:t>577988</w:t>
      </w:r>
    </w:p>
    <w:p>
      <w:r>
        <w:t>1313344</w:t>
      </w:r>
    </w:p>
    <w:p>
      <w:r>
        <w:t>13</w:t>
      </w:r>
    </w:p>
    <w:p>
      <w:r>
        <w:t>Đà Lạt</w:t>
      </w:r>
    </w:p>
    <w:p>
      <w:r>
        <w:t>Phường 3, 4</w:t>
      </w:r>
    </w:p>
    <w:p>
      <w:r>
        <w:t>43</w:t>
      </w:r>
    </w:p>
    <w:p>
      <w:r>
        <w:t>07 12 01 01</w:t>
      </w:r>
    </w:p>
    <w:p>
      <w:r>
        <w:t>Suối An Sơn</w:t>
      </w:r>
    </w:p>
    <w:p>
      <w:r>
        <w:t>Suối An Sơn</w:t>
      </w:r>
    </w:p>
    <w:p>
      <w:r>
        <w:t>Đà Lạt</w:t>
      </w:r>
    </w:p>
    <w:p>
      <w:r>
        <w:t>Phường 4</w:t>
      </w:r>
    </w:p>
    <w:p>
      <w:r>
        <w:t>Suối Da tan la</w:t>
      </w:r>
    </w:p>
    <w:p>
      <w:r>
        <w:t>573963</w:t>
      </w:r>
    </w:p>
    <w:p>
      <w:r>
        <w:t>1319154</w:t>
      </w:r>
    </w:p>
    <w:p>
      <w:r>
        <w:t>573535</w:t>
      </w:r>
    </w:p>
    <w:p>
      <w:r>
        <w:t>1317553</w:t>
      </w:r>
    </w:p>
    <w:p>
      <w:r>
        <w:t>3,29</w:t>
      </w:r>
    </w:p>
    <w:p>
      <w:r>
        <w:t>44</w:t>
      </w:r>
    </w:p>
    <w:p>
      <w:r>
        <w:t>07 12 01 02</w:t>
      </w:r>
    </w:p>
    <w:p>
      <w:r>
        <w:t>Đoạn 2 - Suối An Bình</w:t>
      </w:r>
    </w:p>
    <w:p>
      <w:r>
        <w:t>Đoạn 2 - Suối An Bình</w:t>
      </w:r>
    </w:p>
    <w:p>
      <w:r>
        <w:t>Đà Lạt</w:t>
      </w:r>
    </w:p>
    <w:p>
      <w:r>
        <w:t>Phường 3</w:t>
      </w:r>
    </w:p>
    <w:p>
      <w:r>
        <w:t>Suối Da tan la</w:t>
      </w:r>
    </w:p>
    <w:p>
      <w:r>
        <w:t>574947</w:t>
      </w:r>
    </w:p>
    <w:p>
      <w:r>
        <w:t>1319548</w:t>
      </w:r>
    </w:p>
    <w:p>
      <w:r>
        <w:t>573556</w:t>
      </w:r>
    </w:p>
    <w:p>
      <w:r>
        <w:t>1317549</w:t>
      </w:r>
    </w:p>
    <w:p>
      <w:r>
        <w:t>3,65</w:t>
      </w:r>
    </w:p>
    <w:p>
      <w:r>
        <w:t>45</w:t>
      </w:r>
    </w:p>
    <w:p>
      <w:r>
        <w:t>07 12 01 02 01</w:t>
      </w:r>
    </w:p>
    <w:p>
      <w:r>
        <w:t>Đoạn 1 - Suối Xuân An</w:t>
      </w:r>
    </w:p>
    <w:p>
      <w:r>
        <w:t>Đoạn 1 - Suối Xuân An</w:t>
      </w:r>
    </w:p>
    <w:p>
      <w:r>
        <w:t>Đà Lạt</w:t>
      </w:r>
    </w:p>
    <w:p>
      <w:r>
        <w:t>Phường 3</w:t>
      </w:r>
    </w:p>
    <w:p>
      <w:r>
        <w:t>Đoạn 2 - Suối An Bình</w:t>
      </w:r>
    </w:p>
    <w:p>
      <w:r>
        <w:t>573867</w:t>
      </w:r>
    </w:p>
    <w:p>
      <w:r>
        <w:t>1319675</w:t>
      </w:r>
    </w:p>
    <w:p>
      <w:r>
        <w:t>574947</w:t>
      </w:r>
    </w:p>
    <w:p>
      <w:r>
        <w:t>1319548</w:t>
      </w:r>
    </w:p>
    <w:p>
      <w:r>
        <w:t>1,2</w:t>
      </w:r>
    </w:p>
    <w:p>
      <w:r>
        <w:t>46</w:t>
      </w:r>
    </w:p>
    <w:p>
      <w:r>
        <w:t>07 12 02</w:t>
      </w:r>
    </w:p>
    <w:p>
      <w:r>
        <w:t>Sông Da Rcao</w:t>
      </w:r>
    </w:p>
    <w:p>
      <w:r>
        <w:t>Suối chảy từ thôn Túy Sơn về Hố Ông Uẩn</w:t>
      </w:r>
    </w:p>
    <w:p>
      <w:r>
        <w:t>Đà Lạt</w:t>
      </w:r>
    </w:p>
    <w:p>
      <w:r>
        <w:t>Xuân Thọ</w:t>
      </w:r>
    </w:p>
    <w:p>
      <w:r>
        <w:t>Sông Da Tam</w:t>
      </w:r>
    </w:p>
    <w:p>
      <w:r>
        <w:t>584768</w:t>
      </w:r>
    </w:p>
    <w:p>
      <w:r>
        <w:t>1320736</w:t>
      </w:r>
    </w:p>
    <w:p>
      <w:r>
        <w:t>576795</w:t>
      </w:r>
    </w:p>
    <w:p>
      <w:r>
        <w:t>1308858</w:t>
      </w:r>
    </w:p>
    <w:p>
      <w:r>
        <w:t>11,8</w:t>
      </w:r>
    </w:p>
    <w:p>
      <w:r>
        <w:t>Đức Trọng</w:t>
      </w:r>
    </w:p>
    <w:p>
      <w:r>
        <w:t>Hiệp An</w:t>
      </w:r>
    </w:p>
    <w:p>
      <w:r>
        <w:t>47</w:t>
      </w:r>
    </w:p>
    <w:p>
      <w:r>
        <w:t>07 12 02 01</w:t>
      </w:r>
    </w:p>
    <w:p>
      <w:r>
        <w:t>Suối Uyên Ương</w:t>
      </w:r>
    </w:p>
    <w:p>
      <w:r>
        <w:t>Suôi Uyên Ương</w:t>
      </w:r>
    </w:p>
    <w:p>
      <w:r>
        <w:t>Đà Lạt</w:t>
      </w:r>
    </w:p>
    <w:p>
      <w:r>
        <w:t>Phường 11</w:t>
      </w:r>
    </w:p>
    <w:p>
      <w:r>
        <w:t>Sông Da Rcao</w:t>
      </w:r>
    </w:p>
    <w:p>
      <w:r>
        <w:t>580256</w:t>
      </w:r>
    </w:p>
    <w:p>
      <w:r>
        <w:t>1319384</w:t>
      </w:r>
    </w:p>
    <w:p>
      <w:r>
        <w:t>580699</w:t>
      </w:r>
    </w:p>
    <w:p>
      <w:r>
        <w:t>1316866</w:t>
      </w:r>
    </w:p>
    <w:p>
      <w:r>
        <w:t>4,9</w:t>
      </w:r>
    </w:p>
    <w:p>
      <w:r>
        <w:t>48</w:t>
      </w:r>
    </w:p>
    <w:p>
      <w:r>
        <w:t>07 12 02 01 01</w:t>
      </w:r>
    </w:p>
    <w:p>
      <w:r>
        <w:t>Suối Cúp Becge</w:t>
      </w:r>
    </w:p>
    <w:p>
      <w:r>
        <w:t>Suối Cúp Becge</w:t>
      </w:r>
    </w:p>
    <w:p>
      <w:r>
        <w:t>Đà Lạt</w:t>
      </w:r>
    </w:p>
    <w:p>
      <w:r>
        <w:t>Phường 11</w:t>
      </w:r>
    </w:p>
    <w:p>
      <w:r>
        <w:t>Suối Uyên ương</w:t>
      </w:r>
    </w:p>
    <w:p>
      <w:r>
        <w:t>580811</w:t>
      </w:r>
    </w:p>
    <w:p>
      <w:r>
        <w:t>1320918</w:t>
      </w:r>
    </w:p>
    <w:p>
      <w:r>
        <w:t>581333</w:t>
      </w:r>
    </w:p>
    <w:p>
      <w:r>
        <w:t>1319356</w:t>
      </w:r>
    </w:p>
    <w:p>
      <w:r>
        <w:t>2,5</w:t>
      </w:r>
    </w:p>
    <w:p>
      <w:r>
        <w:t>49</w:t>
      </w:r>
    </w:p>
    <w:p>
      <w:r>
        <w:t>07 12 02 01 02</w:t>
      </w:r>
    </w:p>
    <w:p>
      <w:r>
        <w:t>Suối chảy về hồ Đa Quý</w:t>
      </w:r>
    </w:p>
    <w:p>
      <w:r>
        <w:t>Suối chảy về hồ Đa Quý</w:t>
      </w:r>
    </w:p>
    <w:p>
      <w:r>
        <w:t>Đà Lạt</w:t>
      </w:r>
    </w:p>
    <w:p>
      <w:r>
        <w:t>Xuân Thọ</w:t>
      </w:r>
    </w:p>
    <w:p>
      <w:r>
        <w:t>Suối Uyên ương</w:t>
      </w:r>
    </w:p>
    <w:p>
      <w:r>
        <w:t>582886</w:t>
      </w:r>
    </w:p>
    <w:p>
      <w:r>
        <w:t>1320543</w:t>
      </w:r>
    </w:p>
    <w:p>
      <w:r>
        <w:t>581509</w:t>
      </w:r>
    </w:p>
    <w:p>
      <w:r>
        <w:t>1318909</w:t>
      </w:r>
    </w:p>
    <w:p>
      <w:r>
        <w:t>2,9</w:t>
      </w:r>
    </w:p>
    <w:p>
      <w:r>
        <w:t>50</w:t>
      </w:r>
    </w:p>
    <w:p>
      <w:r>
        <w:t>07 12 02 02</w:t>
      </w:r>
    </w:p>
    <w:p>
      <w:r>
        <w:t>Suối thôn Đa Lộc</w:t>
      </w:r>
    </w:p>
    <w:p>
      <w:r>
        <w:t>Suối thôn Đa Lộc</w:t>
      </w:r>
    </w:p>
    <w:p>
      <w:r>
        <w:t>Đà Lạt</w:t>
      </w:r>
    </w:p>
    <w:p>
      <w:r>
        <w:t>Xuân Thọ</w:t>
      </w:r>
    </w:p>
    <w:p>
      <w:r>
        <w:t>Sông Da Rcao</w:t>
      </w:r>
    </w:p>
    <w:p>
      <w:r>
        <w:t>583581</w:t>
      </w:r>
    </w:p>
    <w:p>
      <w:r>
        <w:t>1320410</w:t>
      </w:r>
    </w:p>
    <w:p>
      <w:r>
        <w:t>583045</w:t>
      </w:r>
    </w:p>
    <w:p>
      <w:r>
        <w:t>1318666</w:t>
      </w:r>
    </w:p>
    <w:p>
      <w:r>
        <w:t>3,2</w:t>
      </w:r>
    </w:p>
    <w:p>
      <w:r>
        <w:t>51</w:t>
      </w:r>
    </w:p>
    <w:p>
      <w:r>
        <w:t>07 12 02 03</w:t>
      </w:r>
    </w:p>
    <w:p>
      <w:r>
        <w:t>Suối thôn Đa Thọ</w:t>
      </w:r>
    </w:p>
    <w:p>
      <w:r>
        <w:t>Suối thôn Đa Thọ</w:t>
      </w:r>
    </w:p>
    <w:p>
      <w:r>
        <w:t>Đà Lạt</w:t>
      </w:r>
    </w:p>
    <w:p>
      <w:r>
        <w:t>Xuân Thọ</w:t>
      </w:r>
    </w:p>
    <w:p>
      <w:r>
        <w:t>Sông Da Rcao</w:t>
      </w:r>
    </w:p>
    <w:p>
      <w:r>
        <w:t>584349</w:t>
      </w:r>
    </w:p>
    <w:p>
      <w:r>
        <w:t>1320253</w:t>
      </w:r>
    </w:p>
    <w:p>
      <w:r>
        <w:t>583081</w:t>
      </w:r>
    </w:p>
    <w:p>
      <w:r>
        <w:t>1318665</w:t>
      </w:r>
    </w:p>
    <w:p>
      <w:r>
        <w:t>2,7</w:t>
      </w:r>
    </w:p>
    <w:p>
      <w:r>
        <w:t>52</w:t>
      </w:r>
    </w:p>
    <w:p>
      <w:r>
        <w:t>07 12 02 04</w:t>
      </w:r>
    </w:p>
    <w:p>
      <w:r>
        <w:t>Suối Xuân Sơn</w:t>
      </w:r>
    </w:p>
    <w:p>
      <w:r>
        <w:t>Suối Xuân Sơn</w:t>
      </w:r>
    </w:p>
    <w:p>
      <w:r>
        <w:t>Đà Lạt</w:t>
      </w:r>
    </w:p>
    <w:p>
      <w:r>
        <w:t>Xuân Trường</w:t>
      </w:r>
    </w:p>
    <w:p>
      <w:r>
        <w:t>Sống Da Rcao</w:t>
      </w:r>
    </w:p>
    <w:p>
      <w:r>
        <w:t>587135</w:t>
      </w:r>
    </w:p>
    <w:p>
      <w:r>
        <w:t>1314253</w:t>
      </w:r>
    </w:p>
    <w:p>
      <w:r>
        <w:t>581133</w:t>
      </w:r>
    </w:p>
    <w:p>
      <w:r>
        <w:t>1312986</w:t>
      </w:r>
    </w:p>
    <w:p>
      <w:r>
        <w:t>9,6</w:t>
      </w:r>
    </w:p>
    <w:p>
      <w:r>
        <w:t>53</w:t>
      </w:r>
    </w:p>
    <w:p>
      <w:r>
        <w:t>07 12 02 04 01</w:t>
      </w:r>
    </w:p>
    <w:p>
      <w:r>
        <w:t>Suối Trường Sơn</w:t>
      </w:r>
    </w:p>
    <w:p>
      <w:r>
        <w:t>Suối Trường Sơn</w:t>
      </w:r>
    </w:p>
    <w:p>
      <w:r>
        <w:t>Đà Lạt</w:t>
      </w:r>
    </w:p>
    <w:p>
      <w:r>
        <w:t>Xuân Trường</w:t>
      </w:r>
    </w:p>
    <w:p>
      <w:r>
        <w:t>Suối Xuân Sơn</w:t>
      </w:r>
    </w:p>
    <w:p>
      <w:r>
        <w:t>586876</w:t>
      </w:r>
    </w:p>
    <w:p>
      <w:r>
        <w:t>1313306</w:t>
      </w:r>
    </w:p>
    <w:p>
      <w:r>
        <w:t>585981</w:t>
      </w:r>
    </w:p>
    <w:p>
      <w:r>
        <w:t>1314470</w:t>
      </w:r>
    </w:p>
    <w:p>
      <w:r>
        <w:t>1,3</w:t>
      </w:r>
    </w:p>
    <w:p>
      <w:r>
        <w:t>54</w:t>
      </w:r>
    </w:p>
    <w:p>
      <w:r>
        <w:t>07 12 02 04 01 01</w:t>
      </w:r>
    </w:p>
    <w:p>
      <w:r>
        <w:t>Suối Cái</w:t>
      </w:r>
    </w:p>
    <w:p>
      <w:r>
        <w:t>Suối Cái</w:t>
      </w:r>
    </w:p>
    <w:p>
      <w:r>
        <w:t>Đà Lạt</w:t>
      </w:r>
    </w:p>
    <w:p>
      <w:r>
        <w:t>Trạm Hành</w:t>
      </w:r>
    </w:p>
    <w:p>
      <w:r>
        <w:t>Sông Đồng Nai</w:t>
      </w:r>
    </w:p>
    <w:p>
      <w:r>
        <w:t>587942</w:t>
      </w:r>
    </w:p>
    <w:p>
      <w:r>
        <w:t>1311152</w:t>
      </w:r>
    </w:p>
    <w:p>
      <w:r>
        <w:t>587253</w:t>
      </w:r>
    </w:p>
    <w:p>
      <w:r>
        <w:t>1313181</w:t>
      </w:r>
    </w:p>
    <w:p>
      <w:r>
        <w:t>2,5</w:t>
      </w:r>
    </w:p>
    <w:p>
      <w:r>
        <w:t>55</w:t>
      </w:r>
    </w:p>
    <w:p>
      <w:r>
        <w:t>07 12 03</w:t>
      </w:r>
    </w:p>
    <w:p>
      <w:r>
        <w:t>Sông Đa Niung Qui</w:t>
      </w:r>
    </w:p>
    <w:p>
      <w:r>
        <w:t>Suối Bắc Hội, Suối Nhỏ</w:t>
      </w:r>
    </w:p>
    <w:p>
      <w:r>
        <w:t>Đơn Dương</w:t>
      </w:r>
    </w:p>
    <w:p>
      <w:r>
        <w:t>Đạ Ròn</w:t>
      </w:r>
    </w:p>
    <w:p>
      <w:r>
        <w:t>Sông Da Tam</w:t>
      </w:r>
    </w:p>
    <w:p>
      <w:r>
        <w:t>577682</w:t>
      </w:r>
    </w:p>
    <w:p>
      <w:r>
        <w:t>1305210</w:t>
      </w:r>
    </w:p>
    <w:p>
      <w:r>
        <w:t>569932</w:t>
      </w:r>
    </w:p>
    <w:p>
      <w:r>
        <w:t>1301251</w:t>
      </w:r>
    </w:p>
    <w:p>
      <w:r>
        <w:t>8,1</w:t>
      </w:r>
    </w:p>
    <w:p>
      <w:r>
        <w:t>Đức Trọng</w:t>
      </w:r>
    </w:p>
    <w:p>
      <w:r>
        <w:t>Hiệp Thạnh</w:t>
      </w:r>
    </w:p>
    <w:p>
      <w:r>
        <w:t>56</w:t>
      </w:r>
    </w:p>
    <w:p>
      <w:r>
        <w:t>07 12 04</w:t>
      </w:r>
    </w:p>
    <w:p>
      <w:r>
        <w:t>Suối Sở Lăng</w:t>
      </w:r>
    </w:p>
    <w:p>
      <w:r>
        <w:t>Suối Sở Lăng</w:t>
      </w:r>
    </w:p>
    <w:p>
      <w:r>
        <w:t>Đà Lạt</w:t>
      </w:r>
    </w:p>
    <w:p>
      <w:r>
        <w:t>Phường 10</w:t>
      </w:r>
    </w:p>
    <w:p>
      <w:r>
        <w:t>Sông Da Tam</w:t>
      </w:r>
    </w:p>
    <w:p>
      <w:r>
        <w:t>577351</w:t>
      </w:r>
    </w:p>
    <w:p>
      <w:r>
        <w:t>1320484</w:t>
      </w:r>
    </w:p>
    <w:p>
      <w:r>
        <w:t>578544</w:t>
      </w:r>
    </w:p>
    <w:p>
      <w:r>
        <w:t>1318703</w:t>
      </w:r>
    </w:p>
    <w:p>
      <w:r>
        <w:t>2,4</w:t>
      </w:r>
    </w:p>
    <w:p>
      <w:r>
        <w:t>57</w:t>
      </w:r>
    </w:p>
    <w:p>
      <w:r>
        <w:t>07 12 05</w:t>
      </w:r>
    </w:p>
    <w:p>
      <w:r>
        <w:t>Suối Cống Thành</w:t>
      </w:r>
    </w:p>
    <w:p>
      <w:r>
        <w:t>Đoạn 2 (Suối Cổng Thành)</w:t>
      </w:r>
    </w:p>
    <w:p>
      <w:r>
        <w:t>Đà Lạt</w:t>
      </w:r>
    </w:p>
    <w:p>
      <w:r>
        <w:t>Phường 10</w:t>
      </w:r>
    </w:p>
    <w:p>
      <w:r>
        <w:t>Sông Da Tam</w:t>
      </w:r>
    </w:p>
    <w:p>
      <w:r>
        <w:t>575797</w:t>
      </w:r>
    </w:p>
    <w:p>
      <w:r>
        <w:t>1318800</w:t>
      </w:r>
    </w:p>
    <w:p>
      <w:r>
        <w:t>578228</w:t>
      </w:r>
    </w:p>
    <w:p>
      <w:r>
        <w:t>1316695</w:t>
      </w:r>
    </w:p>
    <w:p>
      <w:r>
        <w:t>3,8</w:t>
      </w:r>
    </w:p>
    <w:p>
      <w:r>
        <w:t>58</w:t>
      </w:r>
    </w:p>
    <w:p>
      <w:r>
        <w:t>07 12 05 01</w:t>
      </w:r>
    </w:p>
    <w:p>
      <w:r>
        <w:t>Đoạn 1 (Phường 10 giáp với phường 3)</w:t>
      </w:r>
    </w:p>
    <w:p>
      <w:r>
        <w:t>Đoạn 1 (Phường 10 giáp với phường 3)</w:t>
      </w:r>
    </w:p>
    <w:p>
      <w:r>
        <w:t>Đà Lạt</w:t>
      </w:r>
    </w:p>
    <w:p>
      <w:r>
        <w:t>Phường 10</w:t>
      </w:r>
    </w:p>
    <w:p>
      <w:r>
        <w:t>Suối Cống Phành</w:t>
      </w:r>
    </w:p>
    <w:p>
      <w:r>
        <w:t>576980</w:t>
      </w:r>
    </w:p>
    <w:p>
      <w:r>
        <w:t>1320370</w:t>
      </w:r>
    </w:p>
    <w:p>
      <w:r>
        <w:t>576285</w:t>
      </w:r>
    </w:p>
    <w:p>
      <w:r>
        <w:t>1317718</w:t>
      </w:r>
    </w:p>
    <w:p>
      <w:r>
        <w:t>3,5</w:t>
      </w:r>
    </w:p>
    <w:p>
      <w:r>
        <w:t>59</w:t>
      </w:r>
    </w:p>
    <w:p>
      <w:r>
        <w:t>07 12 06</w:t>
      </w:r>
    </w:p>
    <w:p>
      <w:r>
        <w:t>Suối Pren</w:t>
      </w:r>
    </w:p>
    <w:p>
      <w:r>
        <w:t>Suối Pren</w:t>
      </w:r>
    </w:p>
    <w:p>
      <w:r>
        <w:t>Đà Lạt</w:t>
      </w:r>
    </w:p>
    <w:p>
      <w:r>
        <w:t>Phường 10</w:t>
      </w:r>
    </w:p>
    <w:p>
      <w:r>
        <w:t>Sông Da Tam</w:t>
      </w:r>
    </w:p>
    <w:p>
      <w:r>
        <w:t>577262</w:t>
      </w:r>
    </w:p>
    <w:p>
      <w:r>
        <w:t>1320308</w:t>
      </w:r>
    </w:p>
    <w:p>
      <w:r>
        <w:t>578229</w:t>
      </w:r>
    </w:p>
    <w:p>
      <w:r>
        <w:t>1316748</w:t>
      </w:r>
    </w:p>
    <w:p>
      <w:r>
        <w:t>4,2</w:t>
      </w:r>
    </w:p>
    <w:p>
      <w:r>
        <w:t>60</w:t>
      </w:r>
    </w:p>
    <w:p>
      <w:r>
        <w:t>07 PL17</w:t>
      </w:r>
    </w:p>
    <w:p>
      <w:r>
        <w:t>Suối Da Me</w:t>
      </w:r>
    </w:p>
    <w:p>
      <w:r>
        <w:t>Suối Da Me</w:t>
      </w:r>
    </w:p>
    <w:p>
      <w:r>
        <w:t>Đức Trọng</w:t>
      </w:r>
    </w:p>
    <w:p>
      <w:r>
        <w:t>Liên Hiệp</w:t>
      </w:r>
    </w:p>
    <w:p>
      <w:r>
        <w:t>Sông Đồng Nai</w:t>
      </w:r>
    </w:p>
    <w:p>
      <w:r>
        <w:t>570487</w:t>
      </w:r>
    </w:p>
    <w:p>
      <w:r>
        <w:t>1305915</w:t>
      </w:r>
    </w:p>
    <w:p>
      <w:r>
        <w:t>570123</w:t>
      </w:r>
    </w:p>
    <w:p>
      <w:r>
        <w:t>1300208</w:t>
      </w:r>
    </w:p>
    <w:p>
      <w:r>
        <w:t>8,4</w:t>
      </w:r>
    </w:p>
    <w:p>
      <w:r>
        <w:t>61</w:t>
      </w:r>
    </w:p>
    <w:p>
      <w:r>
        <w:t>07 PL18</w:t>
      </w:r>
    </w:p>
    <w:p>
      <w:r>
        <w:t>Suối Đá</w:t>
      </w:r>
    </w:p>
    <w:p>
      <w:r>
        <w:t>Suối Đá</w:t>
      </w:r>
    </w:p>
    <w:p>
      <w:r>
        <w:t>Đức Trọng</w:t>
      </w:r>
    </w:p>
    <w:p>
      <w:r>
        <w:t>Phú Hội</w:t>
      </w:r>
    </w:p>
    <w:p>
      <w:r>
        <w:t>Sông Đồng Nai</w:t>
      </w:r>
    </w:p>
    <w:p>
      <w:r>
        <w:t>569441</w:t>
      </w:r>
    </w:p>
    <w:p>
      <w:r>
        <w:t>1291938</w:t>
      </w:r>
    </w:p>
    <w:p>
      <w:r>
        <w:t>567106</w:t>
      </w:r>
    </w:p>
    <w:p>
      <w:r>
        <w:t>1293441</w:t>
      </w:r>
    </w:p>
    <w:p>
      <w:r>
        <w:t>1,8</w:t>
      </w:r>
    </w:p>
    <w:p>
      <w:r>
        <w:t>62</w:t>
      </w:r>
    </w:p>
    <w:p>
      <w:r>
        <w:t>07 13</w:t>
      </w:r>
    </w:p>
    <w:p>
      <w:r>
        <w:t>Suối Da Karon</w:t>
      </w:r>
    </w:p>
    <w:p>
      <w:r>
        <w:t>Sông Daq Karon</w:t>
      </w:r>
    </w:p>
    <w:p>
      <w:r>
        <w:t>Đức Trọng</w:t>
      </w:r>
    </w:p>
    <w:p>
      <w:r>
        <w:t>Phú Hội</w:t>
      </w:r>
    </w:p>
    <w:p>
      <w:r>
        <w:t>Sông Đồng Nai</w:t>
      </w:r>
    </w:p>
    <w:p>
      <w:r>
        <w:t>571689</w:t>
      </w:r>
    </w:p>
    <w:p>
      <w:r>
        <w:t>1292001</w:t>
      </w:r>
    </w:p>
    <w:p>
      <w:r>
        <w:t>566591</w:t>
      </w:r>
    </w:p>
    <w:p>
      <w:r>
        <w:t>1292356</w:t>
      </w:r>
    </w:p>
    <w:p>
      <w:r>
        <w:t>10</w:t>
      </w:r>
    </w:p>
    <w:p>
      <w:r>
        <w:t>63</w:t>
      </w:r>
    </w:p>
    <w:p>
      <w:r>
        <w:t>07 PL19</w:t>
      </w:r>
    </w:p>
    <w:p>
      <w:r>
        <w:t>Suối Phú Hội</w:t>
      </w:r>
    </w:p>
    <w:p>
      <w:r>
        <w:t>Suối Phú Hội</w:t>
      </w:r>
    </w:p>
    <w:p>
      <w:r>
        <w:t>Đức Trọng</w:t>
      </w:r>
    </w:p>
    <w:p>
      <w:r>
        <w:t>Phú Hội</w:t>
      </w:r>
    </w:p>
    <w:p>
      <w:r>
        <w:t>Sông Đồng Nai</w:t>
      </w:r>
    </w:p>
    <w:p>
      <w:r>
        <w:t>564985</w:t>
      </w:r>
    </w:p>
    <w:p>
      <w:r>
        <w:t>1294310</w:t>
      </w:r>
    </w:p>
    <w:p>
      <w:r>
        <w:t>564873</w:t>
      </w:r>
    </w:p>
    <w:p>
      <w:r>
        <w:t>1292451</w:t>
      </w:r>
    </w:p>
    <w:p>
      <w:r>
        <w:t>2,2</w:t>
      </w:r>
    </w:p>
    <w:p>
      <w:r>
        <w:t>64</w:t>
      </w:r>
    </w:p>
    <w:p>
      <w:r>
        <w:t>07 14</w:t>
      </w:r>
    </w:p>
    <w:p>
      <w:r>
        <w:t>Sông Da Que Yon</w:t>
      </w:r>
    </w:p>
    <w:p>
      <w:r>
        <w:t>Sông Da Que Yon</w:t>
      </w:r>
    </w:p>
    <w:p>
      <w:r>
        <w:t>Đức Trọng</w:t>
      </w:r>
    </w:p>
    <w:p>
      <w:r>
        <w:t>Đạ Quyn,</w:t>
      </w:r>
    </w:p>
    <w:p>
      <w:r>
        <w:t>Sông Đồng Nai</w:t>
      </w:r>
    </w:p>
    <w:p>
      <w:r>
        <w:t>587504</w:t>
      </w:r>
    </w:p>
    <w:p>
      <w:r>
        <w:t>1286407</w:t>
      </w:r>
    </w:p>
    <w:p>
      <w:r>
        <w:t>561288</w:t>
      </w:r>
    </w:p>
    <w:p>
      <w:r>
        <w:t>1288789</w:t>
      </w:r>
    </w:p>
    <w:p>
      <w:r>
        <w:t>53</w:t>
      </w:r>
    </w:p>
    <w:p>
      <w:r>
        <w:t>Đà Loan,</w:t>
      </w:r>
    </w:p>
    <w:p>
      <w:r>
        <w:t>Tà Hine, Ninh Gia</w:t>
      </w:r>
    </w:p>
    <w:p>
      <w:r>
        <w:t>65</w:t>
      </w:r>
    </w:p>
    <w:p>
      <w:r>
        <w:t>07 14 01</w:t>
      </w:r>
    </w:p>
    <w:p>
      <w:r>
        <w:t>Phụ lưu số 1</w:t>
      </w:r>
    </w:p>
    <w:p>
      <w:r>
        <w:t>Phụ lưu số 1</w:t>
      </w:r>
    </w:p>
    <w:p>
      <w:r>
        <w:t>Đức Trọng</w:t>
      </w:r>
    </w:p>
    <w:p>
      <w:r>
        <w:t>Xã Đa Quyn</w:t>
      </w:r>
    </w:p>
    <w:p>
      <w:r>
        <w:t>Sông Da Que Yon</w:t>
      </w:r>
    </w:p>
    <w:p>
      <w:r>
        <w:t>583235</w:t>
      </w:r>
    </w:p>
    <w:p>
      <w:r>
        <w:t>1280702</w:t>
      </w:r>
    </w:p>
    <w:p>
      <w:r>
        <w:t>588606</w:t>
      </w:r>
    </w:p>
    <w:p>
      <w:r>
        <w:t>1276771</w:t>
      </w:r>
    </w:p>
    <w:p>
      <w:r>
        <w:t>11</w:t>
      </w:r>
    </w:p>
    <w:p>
      <w:r>
        <w:t>66</w:t>
      </w:r>
    </w:p>
    <w:p>
      <w:r>
        <w:t>07 14 02</w:t>
      </w:r>
    </w:p>
    <w:p>
      <w:r>
        <w:t>Phụ lưu số 2</w:t>
      </w:r>
    </w:p>
    <w:p>
      <w:r>
        <w:t>Suối Chơ Rung</w:t>
      </w:r>
    </w:p>
    <w:p>
      <w:r>
        <w:t>Đức Trọng</w:t>
      </w:r>
    </w:p>
    <w:p>
      <w:r>
        <w:t>Xã Đa Quyn</w:t>
      </w:r>
    </w:p>
    <w:p>
      <w:r>
        <w:t>Sông Da Que Yon</w:t>
      </w:r>
    </w:p>
    <w:p>
      <w:r>
        <w:t>587678</w:t>
      </w:r>
    </w:p>
    <w:p>
      <w:r>
        <w:t>1287675</w:t>
      </w:r>
    </w:p>
    <w:p>
      <w:r>
        <w:t>578306</w:t>
      </w:r>
    </w:p>
    <w:p>
      <w:r>
        <w:t>1281832</w:t>
      </w:r>
    </w:p>
    <w:p>
      <w:r>
        <w:t>20</w:t>
      </w:r>
    </w:p>
    <w:p>
      <w:r>
        <w:t>67</w:t>
      </w:r>
    </w:p>
    <w:p>
      <w:r>
        <w:t>07 14 02 01</w:t>
      </w:r>
    </w:p>
    <w:p>
      <w:r>
        <w:t>Phụ lưu số 1</w:t>
      </w:r>
    </w:p>
    <w:p>
      <w:r>
        <w:t>Suối Cầu Cháy</w:t>
      </w:r>
    </w:p>
    <w:p>
      <w:r>
        <w:t>Đức Trọng</w:t>
      </w:r>
    </w:p>
    <w:p>
      <w:r>
        <w:t>Xã Đa Quyn</w:t>
      </w:r>
    </w:p>
    <w:p>
      <w:r>
        <w:t>Phụ lưu số 2</w:t>
      </w:r>
    </w:p>
    <w:p>
      <w:r>
        <w:t>587798</w:t>
      </w:r>
    </w:p>
    <w:p>
      <w:r>
        <w:t>1287437</w:t>
      </w:r>
    </w:p>
    <w:p>
      <w:r>
        <w:t>579087</w:t>
      </w:r>
    </w:p>
    <w:p>
      <w:r>
        <w:t>1283700</w:t>
      </w:r>
    </w:p>
    <w:p>
      <w:r>
        <w:t>10</w:t>
      </w:r>
    </w:p>
    <w:p>
      <w:r>
        <w:t>68</w:t>
      </w:r>
    </w:p>
    <w:p>
      <w:r>
        <w:t>07 14 03</w:t>
      </w:r>
    </w:p>
    <w:p>
      <w:r>
        <w:t>Sông Da Pre La</w:t>
      </w:r>
    </w:p>
    <w:p>
      <w:r>
        <w:t>Sông Da Pre La</w:t>
      </w:r>
    </w:p>
    <w:p>
      <w:r>
        <w:t>Đức Trọng</w:t>
      </w:r>
    </w:p>
    <w:p>
      <w:r>
        <w:t>Tà Năng</w:t>
      </w:r>
    </w:p>
    <w:p>
      <w:r>
        <w:t>Sông Da Que Yon</w:t>
      </w:r>
    </w:p>
    <w:p>
      <w:r>
        <w:t>573082</w:t>
      </w:r>
    </w:p>
    <w:p>
      <w:r>
        <w:t>1289710</w:t>
      </w:r>
    </w:p>
    <w:p>
      <w:r>
        <w:t>574742</w:t>
      </w:r>
    </w:p>
    <w:p>
      <w:r>
        <w:t>1280216</w:t>
      </w:r>
    </w:p>
    <w:p>
      <w:r>
        <w:t>12</w:t>
      </w:r>
    </w:p>
    <w:p>
      <w:r>
        <w:t>69</w:t>
      </w:r>
    </w:p>
    <w:p>
      <w:r>
        <w:t>07 14 03 01</w:t>
      </w:r>
    </w:p>
    <w:p>
      <w:r>
        <w:t>Suối B’Lah</w:t>
      </w:r>
    </w:p>
    <w:p>
      <w:r>
        <w:t>Suối B’Lah</w:t>
      </w:r>
    </w:p>
    <w:p>
      <w:r>
        <w:t>Đức Trọng</w:t>
      </w:r>
    </w:p>
    <w:p>
      <w:r>
        <w:t>Tà Năng</w:t>
      </w:r>
    </w:p>
    <w:p>
      <w:r>
        <w:t>Sông Da Pre La</w:t>
      </w:r>
    </w:p>
    <w:p>
      <w:r>
        <w:t>575899</w:t>
      </w:r>
    </w:p>
    <w:p>
      <w:r>
        <w:t>1289343</w:t>
      </w:r>
    </w:p>
    <w:p>
      <w:r>
        <w:t>574586</w:t>
      </w:r>
    </w:p>
    <w:p>
      <w:r>
        <w:t>1285337</w:t>
      </w:r>
    </w:p>
    <w:p>
      <w:r>
        <w:t>5,9</w:t>
      </w:r>
    </w:p>
    <w:p>
      <w:r>
        <w:t>70</w:t>
      </w:r>
    </w:p>
    <w:p>
      <w:r>
        <w:t>37 14 04</w:t>
      </w:r>
    </w:p>
    <w:p>
      <w:r>
        <w:t>Phụ lưu số 4</w:t>
      </w:r>
    </w:p>
    <w:p>
      <w:r>
        <w:t>Suối Tou Neh</w:t>
      </w:r>
    </w:p>
    <w:p>
      <w:r>
        <w:t>Đức Trọng</w:t>
      </w:r>
    </w:p>
    <w:p>
      <w:r>
        <w:t>Tà Năng</w:t>
      </w:r>
    </w:p>
    <w:p>
      <w:r>
        <w:t>Sông Da Que Yon</w:t>
      </w:r>
    </w:p>
    <w:p>
      <w:r>
        <w:t>580825</w:t>
      </w:r>
    </w:p>
    <w:p>
      <w:r>
        <w:t>1275763</w:t>
      </w:r>
    </w:p>
    <w:p>
      <w:r>
        <w:t>574141</w:t>
      </w:r>
    </w:p>
    <w:p>
      <w:r>
        <w:t>1279578</w:t>
      </w:r>
    </w:p>
    <w:p>
      <w:r>
        <w:t>10</w:t>
      </w:r>
    </w:p>
    <w:p>
      <w:r>
        <w:t>71</w:t>
      </w:r>
    </w:p>
    <w:p>
      <w:r>
        <w:t>07 14 04 01</w:t>
      </w:r>
    </w:p>
    <w:p>
      <w:r>
        <w:t>Suối K’Long</w:t>
      </w:r>
    </w:p>
    <w:p>
      <w:r>
        <w:t>Bong</w:t>
      </w:r>
    </w:p>
    <w:p>
      <w:r>
        <w:t>Suối K’Long Bong</w:t>
      </w:r>
    </w:p>
    <w:p>
      <w:r>
        <w:t>Đức Trọng</w:t>
      </w:r>
    </w:p>
    <w:p>
      <w:r>
        <w:t>Tà Năng</w:t>
      </w:r>
    </w:p>
    <w:p>
      <w:r>
        <w:t>Phụ lưu số 4</w:t>
      </w:r>
    </w:p>
    <w:p>
      <w:r>
        <w:t>578217</w:t>
      </w:r>
    </w:p>
    <w:p>
      <w:r>
        <w:t>1275245</w:t>
      </w:r>
    </w:p>
    <w:p>
      <w:r>
        <w:t>577072</w:t>
      </w:r>
    </w:p>
    <w:p>
      <w:r>
        <w:t>1278166</w:t>
      </w:r>
    </w:p>
    <w:p>
      <w:r>
        <w:t>4,1</w:t>
      </w:r>
    </w:p>
    <w:p>
      <w:r>
        <w:t>72</w:t>
      </w:r>
    </w:p>
    <w:p>
      <w:r>
        <w:t>07 14 05</w:t>
      </w:r>
    </w:p>
    <w:p>
      <w:r>
        <w:t>Phụ lưu số 5</w:t>
      </w:r>
    </w:p>
    <w:p>
      <w:r>
        <w:t>Đoạn 1 - Suối Khe Khoai</w:t>
      </w:r>
    </w:p>
    <w:p>
      <w:r>
        <w:t>Đức Trọng</w:t>
      </w:r>
    </w:p>
    <w:p>
      <w:r>
        <w:t>Đà Loan</w:t>
      </w:r>
    </w:p>
    <w:p>
      <w:r>
        <w:t>Sông Da Que Ton</w:t>
      </w:r>
    </w:p>
    <w:p>
      <w:r>
        <w:t>567120</w:t>
      </w:r>
    </w:p>
    <w:p>
      <w:r>
        <w:t>1273149</w:t>
      </w:r>
    </w:p>
    <w:p>
      <w:r>
        <w:t>568501</w:t>
      </w:r>
    </w:p>
    <w:p>
      <w:r>
        <w:t>1281140</w:t>
      </w:r>
    </w:p>
    <w:p>
      <w:r>
        <w:t>11</w:t>
      </w:r>
    </w:p>
    <w:p>
      <w:r>
        <w:t>73 0</w:t>
      </w:r>
    </w:p>
    <w:p>
      <w:r>
        <w:t>7 14 05 01</w:t>
      </w:r>
    </w:p>
    <w:p>
      <w:r>
        <w:t>Suối thôn Soop</w:t>
      </w:r>
    </w:p>
    <w:p>
      <w:r>
        <w:t>Suối thôn Soop</w:t>
      </w:r>
    </w:p>
    <w:p>
      <w:r>
        <w:t>Đức Trọng</w:t>
      </w:r>
    </w:p>
    <w:p>
      <w:r>
        <w:t>Đà Loan</w:t>
      </w:r>
    </w:p>
    <w:p>
      <w:r>
        <w:t>Phụ lưu số 5 Da Que Yon)</w:t>
      </w:r>
    </w:p>
    <w:p>
      <w:r>
        <w:t>569229</w:t>
      </w:r>
    </w:p>
    <w:p>
      <w:r>
        <w:t>1274486</w:t>
      </w:r>
    </w:p>
    <w:p>
      <w:r>
        <w:t>5685 18</w:t>
      </w:r>
    </w:p>
    <w:p>
      <w:r>
        <w:t>1279797</w:t>
      </w:r>
    </w:p>
    <w:p>
      <w:r>
        <w:t>2,5</w:t>
      </w:r>
    </w:p>
    <w:p>
      <w:r>
        <w:t>74</w:t>
      </w:r>
    </w:p>
    <w:p>
      <w:r>
        <w:t>07 14 06</w:t>
      </w:r>
    </w:p>
    <w:p>
      <w:r>
        <w:t>Phụ lưu số 6</w:t>
      </w:r>
    </w:p>
    <w:p>
      <w:r>
        <w:t>Phụ lưu số 6</w:t>
      </w:r>
    </w:p>
    <w:p>
      <w:r>
        <w:t>Đức Trọng</w:t>
      </w:r>
    </w:p>
    <w:p>
      <w:r>
        <w:t>Ninh Loan, Tà Hine</w:t>
      </w:r>
    </w:p>
    <w:p>
      <w:r>
        <w:t>Sông Da Que Yon</w:t>
      </w:r>
    </w:p>
    <w:p>
      <w:r>
        <w:t>563504</w:t>
      </w:r>
    </w:p>
    <w:p>
      <w:r>
        <w:t>1274600</w:t>
      </w:r>
    </w:p>
    <w:p>
      <w:r>
        <w:t>566025</w:t>
      </w:r>
    </w:p>
    <w:p>
      <w:r>
        <w:t>1281965</w:t>
      </w:r>
    </w:p>
    <w:p>
      <w:r>
        <w:t>10</w:t>
      </w:r>
    </w:p>
    <w:p>
      <w:r>
        <w:t>75</w:t>
      </w:r>
    </w:p>
    <w:p>
      <w:r>
        <w:t>07 14 07</w:t>
      </w:r>
    </w:p>
    <w:p>
      <w:r>
        <w:t>Sông Da La Ha</w:t>
      </w:r>
    </w:p>
    <w:p>
      <w:r>
        <w:t>Sông Da La Ha</w:t>
      </w:r>
    </w:p>
    <w:p>
      <w:r>
        <w:t>Đức Trọng</w:t>
      </w:r>
    </w:p>
    <w:p>
      <w:r>
        <w:t>Phủ Hội</w:t>
      </w:r>
    </w:p>
    <w:p>
      <w:r>
        <w:t>Sông Da Que Yon</w:t>
      </w:r>
    </w:p>
    <w:p>
      <w:r>
        <w:t>570898</w:t>
      </w:r>
    </w:p>
    <w:p>
      <w:r>
        <w:t>1287575</w:t>
      </w:r>
    </w:p>
    <w:p>
      <w:r>
        <w:t>567093</w:t>
      </w:r>
    </w:p>
    <w:p>
      <w:r>
        <w:t>1283941</w:t>
      </w:r>
    </w:p>
    <w:p>
      <w:r>
        <w:t>10</w:t>
      </w:r>
    </w:p>
    <w:p>
      <w:r>
        <w:t>76</w:t>
      </w:r>
    </w:p>
    <w:p>
      <w:r>
        <w:t>07 14 08</w:t>
      </w:r>
    </w:p>
    <w:p>
      <w:r>
        <w:t>Sông Da Kra</w:t>
      </w:r>
    </w:p>
    <w:p>
      <w:r>
        <w:t>Sông Da Kra</w:t>
      </w:r>
    </w:p>
    <w:p>
      <w:r>
        <w:t>Đức Trọng</w:t>
      </w:r>
    </w:p>
    <w:p>
      <w:r>
        <w:t>Ninh Gia, Ninh Loan</w:t>
      </w:r>
    </w:p>
    <w:p>
      <w:r>
        <w:t>Sông Da Que Yon</w:t>
      </w:r>
    </w:p>
    <w:p>
      <w:r>
        <w:t>560369</w:t>
      </w:r>
    </w:p>
    <w:p>
      <w:r>
        <w:t>1278000</w:t>
      </w:r>
    </w:p>
    <w:p>
      <w:r>
        <w:t>560504</w:t>
      </w:r>
    </w:p>
    <w:p>
      <w:r>
        <w:t>1279717</w:t>
      </w:r>
    </w:p>
    <w:p>
      <w:r>
        <w:t>18</w:t>
      </w:r>
    </w:p>
    <w:p>
      <w:r>
        <w:t>77</w:t>
      </w:r>
    </w:p>
    <w:p>
      <w:r>
        <w:t>07 14 08 01</w:t>
      </w:r>
    </w:p>
    <w:p>
      <w:r>
        <w:t>Suối thôn Châu Phú</w:t>
      </w:r>
    </w:p>
    <w:p>
      <w:r>
        <w:t>Suối thôn Châu Phủ</w:t>
      </w:r>
    </w:p>
    <w:p>
      <w:r>
        <w:t>Đức Trọng</w:t>
      </w:r>
    </w:p>
    <w:p>
      <w:r>
        <w:t>Ninh Loan</w:t>
      </w:r>
    </w:p>
    <w:p>
      <w:r>
        <w:t>Sông Da Kra</w:t>
      </w:r>
    </w:p>
    <w:p>
      <w:r>
        <w:t>562771</w:t>
      </w:r>
    </w:p>
    <w:p>
      <w:r>
        <w:t>1276738</w:t>
      </w:r>
    </w:p>
    <w:p>
      <w:r>
        <w:t>560504</w:t>
      </w:r>
    </w:p>
    <w:p>
      <w:r>
        <w:t>1279717</w:t>
      </w:r>
    </w:p>
    <w:p>
      <w:r>
        <w:t>4</w:t>
      </w:r>
    </w:p>
    <w:p>
      <w:r>
        <w:t>78</w:t>
      </w:r>
    </w:p>
    <w:p>
      <w:r>
        <w:t>07 14 09</w:t>
      </w:r>
    </w:p>
    <w:p>
      <w:r>
        <w:t>Suối Ma Bó</w:t>
      </w:r>
    </w:p>
    <w:p>
      <w:r>
        <w:t>Suối Ma Bó</w:t>
      </w:r>
    </w:p>
    <w:p>
      <w:r>
        <w:t>Đức Trọng</w:t>
      </w:r>
    </w:p>
    <w:p>
      <w:r>
        <w:t>Xã Đa Quyn</w:t>
      </w:r>
    </w:p>
    <w:p>
      <w:r>
        <w:t>Sông Da Que Yon</w:t>
      </w:r>
    </w:p>
    <w:p>
      <w:r>
        <w:t>588290</w:t>
      </w:r>
    </w:p>
    <w:p>
      <w:r>
        <w:t>1280248</w:t>
      </w:r>
    </w:p>
    <w:p>
      <w:r>
        <w:t>583683</w:t>
      </w:r>
    </w:p>
    <w:p>
      <w:r>
        <w:t>1280777</w:t>
      </w:r>
    </w:p>
    <w:p>
      <w:r>
        <w:t>9,1</w:t>
      </w:r>
    </w:p>
    <w:p>
      <w:r>
        <w:t>79</w:t>
      </w:r>
    </w:p>
    <w:p>
      <w:r>
        <w:t>07 14 10</w:t>
      </w:r>
    </w:p>
    <w:p>
      <w:r>
        <w:t>Suối Krông K’Nai</w:t>
      </w:r>
    </w:p>
    <w:p>
      <w:r>
        <w:t>Suối Krông K’Nai</w:t>
      </w:r>
    </w:p>
    <w:p>
      <w:r>
        <w:t>Đức Trọng</w:t>
      </w:r>
    </w:p>
    <w:p>
      <w:r>
        <w:t>Phú Hội</w:t>
      </w:r>
    </w:p>
    <w:p>
      <w:r>
        <w:t>Sông Da Que Yon</w:t>
      </w:r>
    </w:p>
    <w:p>
      <w:r>
        <w:t>570779</w:t>
      </w:r>
    </w:p>
    <w:p>
      <w:r>
        <w:t>1288241</w:t>
      </w:r>
    </w:p>
    <w:p>
      <w:r>
        <w:t>566164</w:t>
      </w:r>
    </w:p>
    <w:p>
      <w:r>
        <w:t>1285896</w:t>
      </w:r>
    </w:p>
    <w:p>
      <w:r>
        <w:t>7,2</w:t>
      </w:r>
    </w:p>
    <w:p>
      <w:r>
        <w:t>80</w:t>
      </w:r>
    </w:p>
    <w:p>
      <w:r>
        <w:t>07 14 11</w:t>
      </w:r>
    </w:p>
    <w:p>
      <w:r>
        <w:t>Suối thôn Knai</w:t>
      </w:r>
    </w:p>
    <w:p>
      <w:r>
        <w:t>Suối thôn Knai</w:t>
      </w:r>
    </w:p>
    <w:p>
      <w:r>
        <w:t>Đức Trọng</w:t>
      </w:r>
    </w:p>
    <w:p>
      <w:r>
        <w:t>Phú Hội</w:t>
      </w:r>
    </w:p>
    <w:p>
      <w:r>
        <w:t>Sông Da Que Yon</w:t>
      </w:r>
    </w:p>
    <w:p>
      <w:r>
        <w:t>565585</w:t>
      </w:r>
    </w:p>
    <w:p>
      <w:r>
        <w:t>1288394</w:t>
      </w:r>
    </w:p>
    <w:p>
      <w:r>
        <w:t>565286</w:t>
      </w:r>
    </w:p>
    <w:p>
      <w:r>
        <w:t>1285496</w:t>
      </w:r>
    </w:p>
    <w:p>
      <w:r>
        <w:t>1</w:t>
      </w:r>
    </w:p>
    <w:p>
      <w:r>
        <w:t>81</w:t>
      </w:r>
    </w:p>
    <w:p>
      <w:r>
        <w:t>07 14 12</w:t>
      </w:r>
    </w:p>
    <w:p>
      <w:r>
        <w:t>Suối Ma Sa Ha</w:t>
      </w:r>
    </w:p>
    <w:p>
      <w:r>
        <w:t>Suối Ma Sa Ha</w:t>
      </w:r>
    </w:p>
    <w:p>
      <w:r>
        <w:t>Đức Trọng</w:t>
      </w:r>
    </w:p>
    <w:p>
      <w:r>
        <w:t>Tà Năng</w:t>
      </w:r>
    </w:p>
    <w:p>
      <w:r>
        <w:t>Sông Da Que Yon</w:t>
      </w:r>
    </w:p>
    <w:p>
      <w:r>
        <w:t>573762</w:t>
      </w:r>
    </w:p>
    <w:p>
      <w:r>
        <w:t>1279394</w:t>
      </w:r>
    </w:p>
    <w:p>
      <w:r>
        <w:t>577946</w:t>
      </w:r>
    </w:p>
    <w:p>
      <w:r>
        <w:t>1274030</w:t>
      </w:r>
    </w:p>
    <w:p>
      <w:r>
        <w:t>10</w:t>
      </w:r>
    </w:p>
    <w:p>
      <w:r>
        <w:t>82</w:t>
      </w:r>
    </w:p>
    <w:p>
      <w:r>
        <w:t>07 14 12 01</w:t>
      </w:r>
    </w:p>
    <w:p>
      <w:r>
        <w:t>Suối thôn Khăm P’Rông</w:t>
      </w:r>
    </w:p>
    <w:p>
      <w:r>
        <w:t>Suối thôn Khăm P’Rông</w:t>
      </w:r>
    </w:p>
    <w:p>
      <w:r>
        <w:t>Đức Trọng</w:t>
      </w:r>
    </w:p>
    <w:p>
      <w:r>
        <w:t>Tà Năng</w:t>
      </w:r>
    </w:p>
    <w:p>
      <w:r>
        <w:t>Suối Ma Sa Ha</w:t>
      </w:r>
    </w:p>
    <w:p>
      <w:r>
        <w:t>574554</w:t>
      </w:r>
    </w:p>
    <w:p>
      <w:r>
        <w:t>1273678</w:t>
      </w:r>
    </w:p>
    <w:p>
      <w:r>
        <w:t>574897</w:t>
      </w:r>
    </w:p>
    <w:p>
      <w:r>
        <w:t>1277474</w:t>
      </w:r>
    </w:p>
    <w:p>
      <w:r>
        <w:t>4,9</w:t>
      </w:r>
    </w:p>
    <w:p>
      <w:r>
        <w:t>83</w:t>
      </w:r>
    </w:p>
    <w:p>
      <w:r>
        <w:t>07 14 13</w:t>
      </w:r>
    </w:p>
    <w:p>
      <w:r>
        <w:t>Suối Ma Sa Ra</w:t>
      </w:r>
    </w:p>
    <w:p>
      <w:r>
        <w:t>Suối Ma Sa Ra</w:t>
      </w:r>
    </w:p>
    <w:p>
      <w:r>
        <w:t>Đức Trọng</w:t>
      </w:r>
    </w:p>
    <w:p>
      <w:r>
        <w:t>Tà Năng</w:t>
      </w:r>
    </w:p>
    <w:p>
      <w:r>
        <w:t>Sông Da Que Yon</w:t>
      </w:r>
    </w:p>
    <w:p>
      <w:r>
        <w:t>573866</w:t>
      </w:r>
    </w:p>
    <w:p>
      <w:r>
        <w:t>1275357</w:t>
      </w:r>
    </w:p>
    <w:p>
      <w:r>
        <w:t>572393</w:t>
      </w:r>
    </w:p>
    <w:p>
      <w:r>
        <w:t>1278876</w:t>
      </w:r>
    </w:p>
    <w:p>
      <w:r>
        <w:t>4,5</w:t>
      </w:r>
    </w:p>
    <w:p>
      <w:r>
        <w:t>84</w:t>
      </w:r>
    </w:p>
    <w:p>
      <w:r>
        <w:t>07 14 14</w:t>
      </w:r>
    </w:p>
    <w:p>
      <w:r>
        <w:t>Suổi Cầu Máng</w:t>
      </w:r>
    </w:p>
    <w:p>
      <w:r>
        <w:t>Suối Cầu Máng</w:t>
      </w:r>
    </w:p>
    <w:p>
      <w:r>
        <w:t>Đức Trọng</w:t>
      </w:r>
    </w:p>
    <w:p>
      <w:r>
        <w:t>Đà Loan</w:t>
      </w:r>
    </w:p>
    <w:p>
      <w:r>
        <w:t>Sông Da Que Yon</w:t>
      </w:r>
    </w:p>
    <w:p>
      <w:r>
        <w:t>571941</w:t>
      </w:r>
    </w:p>
    <w:p>
      <w:r>
        <w:t>1285429</w:t>
      </w:r>
    </w:p>
    <w:p>
      <w:r>
        <w:t>571243</w:t>
      </w:r>
    </w:p>
    <w:p>
      <w:r>
        <w:t>1280371</w:t>
      </w:r>
    </w:p>
    <w:p>
      <w:r>
        <w:t>8,9</w:t>
      </w:r>
    </w:p>
    <w:p>
      <w:r>
        <w:t>85</w:t>
      </w:r>
    </w:p>
    <w:p>
      <w:r>
        <w:t>07 14 15</w:t>
      </w:r>
    </w:p>
    <w:p>
      <w:r>
        <w:t>Suối Bà Bống</w:t>
      </w:r>
    </w:p>
    <w:p>
      <w:r>
        <w:t>Suối Bà Bống</w:t>
      </w:r>
    </w:p>
    <w:p>
      <w:r>
        <w:t>Đức Trọng</w:t>
      </w:r>
    </w:p>
    <w:p>
      <w:r>
        <w:t>Đà Loan</w:t>
      </w:r>
    </w:p>
    <w:p>
      <w:r>
        <w:t>Sông Da Que Yon</w:t>
      </w:r>
    </w:p>
    <w:p>
      <w:r>
        <w:t>572000</w:t>
      </w:r>
    </w:p>
    <w:p>
      <w:r>
        <w:t>1275880</w:t>
      </w:r>
    </w:p>
    <w:p>
      <w:r>
        <w:t>570635</w:t>
      </w:r>
    </w:p>
    <w:p>
      <w:r>
        <w:t>1280496</w:t>
      </w:r>
    </w:p>
    <w:p>
      <w:r>
        <w:t>5,4</w:t>
      </w:r>
    </w:p>
    <w:p>
      <w:r>
        <w:t>86</w:t>
      </w:r>
    </w:p>
    <w:p>
      <w:r>
        <w:t>07 PL20</w:t>
      </w:r>
    </w:p>
    <w:p>
      <w:r>
        <w:t>Suối Phú An</w:t>
      </w:r>
    </w:p>
    <w:p>
      <w:r>
        <w:t>Suối Phú An</w:t>
      </w:r>
    </w:p>
    <w:p>
      <w:r>
        <w:t>Đức Trọng</w:t>
      </w:r>
    </w:p>
    <w:p>
      <w:r>
        <w:t>Phú Hội</w:t>
      </w:r>
    </w:p>
    <w:p>
      <w:r>
        <w:t>Sông Đồng Nai</w:t>
      </w:r>
    </w:p>
    <w:p>
      <w:r>
        <w:t>561470</w:t>
      </w:r>
    </w:p>
    <w:p>
      <w:r>
        <w:t>1292015</w:t>
      </w:r>
    </w:p>
    <w:p>
      <w:r>
        <w:t>560036</w:t>
      </w:r>
    </w:p>
    <w:p>
      <w:r>
        <w:t>1288717</w:t>
      </w:r>
    </w:p>
    <w:p>
      <w:r>
        <w:t>2,8</w:t>
      </w:r>
    </w:p>
    <w:p>
      <w:r>
        <w:t>87</w:t>
      </w:r>
    </w:p>
    <w:p>
      <w:r>
        <w:t>07 15</w:t>
      </w:r>
    </w:p>
    <w:p>
      <w:r>
        <w:t>Sông Đông Giang</w:t>
      </w:r>
    </w:p>
    <w:p>
      <w:r>
        <w:t>Suối Đắk Rá</w:t>
      </w:r>
    </w:p>
    <w:p>
      <w:r>
        <w:t>Đức Trọng</w:t>
      </w:r>
    </w:p>
    <w:p>
      <w:r>
        <w:t>Ninh Gia</w:t>
      </w:r>
    </w:p>
    <w:p>
      <w:r>
        <w:t>Sông Đồng Nai</w:t>
      </w:r>
    </w:p>
    <w:p>
      <w:r>
        <w:t>555985</w:t>
      </w:r>
    </w:p>
    <w:p>
      <w:r>
        <w:t>1277888</w:t>
      </w:r>
    </w:p>
    <w:p>
      <w:r>
        <w:t>558981</w:t>
      </w:r>
    </w:p>
    <w:p>
      <w:r>
        <w:t>1288512</w:t>
      </w:r>
    </w:p>
    <w:p>
      <w:r>
        <w:t>15</w:t>
      </w:r>
    </w:p>
    <w:p>
      <w:r>
        <w:t>88</w:t>
      </w:r>
    </w:p>
    <w:p>
      <w:r>
        <w:t>07 15 01</w:t>
      </w:r>
    </w:p>
    <w:p>
      <w:r>
        <w:t>Suối Thôn Đăng Srôn đi Hiệp Thuận</w:t>
      </w:r>
    </w:p>
    <w:p>
      <w:r>
        <w:t>Suối Thôn Đăng Srôn đi Hiệp Thuận</w:t>
      </w:r>
    </w:p>
    <w:p>
      <w:r>
        <w:t>Đức Trọng</w:t>
      </w:r>
    </w:p>
    <w:p>
      <w:r>
        <w:t>Ninh Gia</w:t>
      </w:r>
    </w:p>
    <w:p>
      <w:r>
        <w:t>Sông Đông Giang</w:t>
      </w:r>
    </w:p>
    <w:p>
      <w:r>
        <w:t>558731</w:t>
      </w:r>
    </w:p>
    <w:p>
      <w:r>
        <w:t>1283594</w:t>
      </w:r>
    </w:p>
    <w:p>
      <w:r>
        <w:t>558607</w:t>
      </w:r>
    </w:p>
    <w:p>
      <w:r>
        <w:t>1287402</w:t>
      </w:r>
    </w:p>
    <w:p>
      <w:r>
        <w:t>4,5</w:t>
      </w:r>
    </w:p>
    <w:p>
      <w:r>
        <w:t>89</w:t>
      </w:r>
    </w:p>
    <w:p>
      <w:r>
        <w:t>07 PL21</w:t>
      </w:r>
    </w:p>
    <w:p>
      <w:r>
        <w:t>Suối thôn kinh tế mới</w:t>
      </w:r>
    </w:p>
    <w:p>
      <w:r>
        <w:t>Suối thôn kinh tế mới</w:t>
      </w:r>
    </w:p>
    <w:p>
      <w:r>
        <w:t>Đức Trọng</w:t>
      </w:r>
    </w:p>
    <w:p>
      <w:r>
        <w:t>Ninh Gia</w:t>
      </w:r>
    </w:p>
    <w:p>
      <w:r>
        <w:t>Sông Đồng Nai</w:t>
      </w:r>
    </w:p>
    <w:p>
      <w:r>
        <w:t>555885</w:t>
      </w:r>
    </w:p>
    <w:p>
      <w:r>
        <w:t>1291408</w:t>
      </w:r>
    </w:p>
    <w:p>
      <w:r>
        <w:t>553726</w:t>
      </w:r>
    </w:p>
    <w:p>
      <w:r>
        <w:t>1293169</w:t>
      </w:r>
    </w:p>
    <w:p>
      <w:r>
        <w:t>3,5</w:t>
      </w:r>
    </w:p>
    <w:p>
      <w:r>
        <w:t>90</w:t>
      </w:r>
    </w:p>
    <w:p>
      <w:r>
        <w:t>07 16</w:t>
      </w:r>
    </w:p>
    <w:p>
      <w:r>
        <w:t>Sông Da Dâng</w:t>
      </w:r>
    </w:p>
    <w:p>
      <w:r>
        <w:t>Sông Da Dâng</w:t>
      </w:r>
    </w:p>
    <w:p>
      <w:r>
        <w:t>Lạc Dương Lâm Hà</w:t>
      </w:r>
    </w:p>
    <w:p>
      <w:r>
        <w:t>Lát</w:t>
      </w:r>
    </w:p>
    <w:p>
      <w:r>
        <w:t>Sông Đồng Nai</w:t>
      </w:r>
    </w:p>
    <w:p>
      <w:r>
        <w:t>574944</w:t>
      </w:r>
    </w:p>
    <w:p>
      <w:r>
        <w:t>1340834</w:t>
      </w:r>
    </w:p>
    <w:p>
      <w:r>
        <w:t>553688</w:t>
      </w:r>
    </w:p>
    <w:p>
      <w:r>
        <w:t>1293266</w:t>
      </w:r>
    </w:p>
    <w:p>
      <w:r>
        <w:t>100</w:t>
      </w:r>
    </w:p>
    <w:p>
      <w:r>
        <w:t>Phú Sơn,</w:t>
      </w:r>
    </w:p>
    <w:p>
      <w:r>
        <w:t>Đạ Dờn,</w:t>
      </w:r>
    </w:p>
    <w:p>
      <w:r>
        <w:t>Tân Văn,</w:t>
      </w:r>
    </w:p>
    <w:p>
      <w:r>
        <w:t>Tân Hà,</w:t>
      </w:r>
    </w:p>
    <w:p>
      <w:r>
        <w:t>Đan Phượng</w:t>
      </w:r>
    </w:p>
    <w:p>
      <w:r>
        <w:t>91</w:t>
      </w:r>
    </w:p>
    <w:p>
      <w:r>
        <w:t>07 16 01</w:t>
      </w:r>
    </w:p>
    <w:p>
      <w:r>
        <w:t>Sông Da Deung</w:t>
      </w:r>
    </w:p>
    <w:p>
      <w:r>
        <w:t>Sông Da Deung</w:t>
      </w:r>
    </w:p>
    <w:p>
      <w:r>
        <w:t>Lạc Dương</w:t>
      </w:r>
    </w:p>
    <w:p>
      <w:r>
        <w:t>Lát</w:t>
      </w:r>
    </w:p>
    <w:p>
      <w:r>
        <w:t>Sông Da Dâng</w:t>
      </w:r>
    </w:p>
    <w:p>
      <w:r>
        <w:t>575983</w:t>
      </w:r>
    </w:p>
    <w:p>
      <w:r>
        <w:t>1338995</w:t>
      </w:r>
    </w:p>
    <w:p>
      <w:r>
        <w:t>570660</w:t>
      </w:r>
    </w:p>
    <w:p>
      <w:r>
        <w:t>1333959</w:t>
      </w:r>
    </w:p>
    <w:p>
      <w:r>
        <w:t>11</w:t>
      </w:r>
    </w:p>
    <w:p>
      <w:r>
        <w:t>92</w:t>
      </w:r>
    </w:p>
    <w:p>
      <w:r>
        <w:t>07 16 02</w:t>
      </w:r>
    </w:p>
    <w:p>
      <w:r>
        <w:t>Phụ lưu số 2</w:t>
      </w:r>
    </w:p>
    <w:p>
      <w:r>
        <w:t>Suối Phước Thành</w:t>
      </w:r>
    </w:p>
    <w:p>
      <w:r>
        <w:t>Đà Lạt</w:t>
      </w:r>
    </w:p>
    <w:p>
      <w:r>
        <w:t>Phường 7, 8</w:t>
      </w:r>
    </w:p>
    <w:p>
      <w:r>
        <w:t>Sông Da Dâng</w:t>
      </w:r>
    </w:p>
    <w:p>
      <w:r>
        <w:t>577239</w:t>
      </w:r>
    </w:p>
    <w:p>
      <w:r>
        <w:t>1327864</w:t>
      </w:r>
    </w:p>
    <w:p>
      <w:r>
        <w:t>568476</w:t>
      </w:r>
    </w:p>
    <w:p>
      <w:r>
        <w:t>1328585</w:t>
      </w:r>
    </w:p>
    <w:p>
      <w:r>
        <w:t>15</w:t>
      </w:r>
    </w:p>
    <w:p>
      <w:r>
        <w:t>Lạc Dương</w:t>
      </w:r>
    </w:p>
    <w:p>
      <w:r>
        <w:t>TT. Lạc Dương, Lát</w:t>
      </w:r>
    </w:p>
    <w:p>
      <w:r>
        <w:t>93</w:t>
      </w:r>
    </w:p>
    <w:p>
      <w:r>
        <w:t>07 16 02 01</w:t>
      </w:r>
    </w:p>
    <w:p>
      <w:r>
        <w:t>Suối Hồ thủy lợi số 7</w:t>
      </w:r>
    </w:p>
    <w:p>
      <w:r>
        <w:t>Suối Hồ thủy lợi số 7</w:t>
      </w:r>
    </w:p>
    <w:p>
      <w:r>
        <w:t>Lạc Dương</w:t>
      </w:r>
    </w:p>
    <w:p>
      <w:r>
        <w:t>TT. Lạc Dương</w:t>
      </w:r>
    </w:p>
    <w:p>
      <w:r>
        <w:t>Phụ lưu số 2</w:t>
      </w:r>
    </w:p>
    <w:p>
      <w:r>
        <w:t>574168</w:t>
      </w:r>
    </w:p>
    <w:p>
      <w:r>
        <w:t>1328562</w:t>
      </w:r>
    </w:p>
    <w:p>
      <w:r>
        <w:t>573334</w:t>
      </w:r>
    </w:p>
    <w:p>
      <w:r>
        <w:t>1327602</w:t>
      </w:r>
    </w:p>
    <w:p>
      <w:r>
        <w:t>1,3</w:t>
      </w:r>
    </w:p>
    <w:p>
      <w:r>
        <w:t>94</w:t>
      </w:r>
    </w:p>
    <w:p>
      <w:r>
        <w:t>07 16 02 02</w:t>
      </w:r>
    </w:p>
    <w:p>
      <w:r>
        <w:t>Suối Hạ Lưu Đấp 3</w:t>
      </w:r>
    </w:p>
    <w:p>
      <w:r>
        <w:t>Suối Hạ lưu Đấp 3</w:t>
      </w:r>
    </w:p>
    <w:p>
      <w:r>
        <w:t>Lạc Dương</w:t>
      </w:r>
    </w:p>
    <w:p>
      <w:r>
        <w:t>TT. Lạc Dương</w:t>
      </w:r>
    </w:p>
    <w:p>
      <w:r>
        <w:t>Phụ lưu số 2</w:t>
      </w:r>
    </w:p>
    <w:p>
      <w:r>
        <w:t>575837</w:t>
      </w:r>
    </w:p>
    <w:p>
      <w:r>
        <w:t>1328668</w:t>
      </w:r>
    </w:p>
    <w:p>
      <w:r>
        <w:t>574689</w:t>
      </w:r>
    </w:p>
    <w:p>
      <w:r>
        <w:t>1327663</w:t>
      </w:r>
    </w:p>
    <w:p>
      <w:r>
        <w:t>5,4</w:t>
      </w:r>
    </w:p>
    <w:p>
      <w:r>
        <w:t>95</w:t>
      </w:r>
    </w:p>
    <w:p>
      <w:r>
        <w:t>7 16 02 03</w:t>
      </w:r>
    </w:p>
    <w:p>
      <w:r>
        <w:t>Suối Đa Phú</w:t>
      </w:r>
    </w:p>
    <w:p>
      <w:r>
        <w:t>Suối Đa Phú</w:t>
      </w:r>
    </w:p>
    <w:p>
      <w:r>
        <w:t>Đà Lạt</w:t>
      </w:r>
    </w:p>
    <w:p>
      <w:r>
        <w:t>Phường 7</w:t>
      </w:r>
    </w:p>
    <w:p>
      <w:r>
        <w:t>Phụ lưu số 2</w:t>
      </w:r>
    </w:p>
    <w:p>
      <w:r>
        <w:t>572178</w:t>
      </w:r>
    </w:p>
    <w:p>
      <w:r>
        <w:t>1324841</w:t>
      </w:r>
    </w:p>
    <w:p>
      <w:r>
        <w:t>571335</w:t>
      </w:r>
    </w:p>
    <w:p>
      <w:r>
        <w:t>1327594</w:t>
      </w:r>
    </w:p>
    <w:p>
      <w:r>
        <w:t>2,56</w:t>
      </w:r>
    </w:p>
    <w:p>
      <w:r>
        <w:t>96</w:t>
      </w:r>
    </w:p>
    <w:p>
      <w:r>
        <w:t>7 1603</w:t>
      </w:r>
    </w:p>
    <w:p>
      <w:r>
        <w:t>Phụ lưu số 3 (Da Dâng)</w:t>
      </w:r>
    </w:p>
    <w:p>
      <w:r>
        <w:t>Suối Cạn</w:t>
      </w:r>
    </w:p>
    <w:p>
      <w:r>
        <w:t>Lạc Dương</w:t>
      </w:r>
    </w:p>
    <w:p>
      <w:r>
        <w:t>Lát</w:t>
      </w:r>
    </w:p>
    <w:p>
      <w:r>
        <w:t>sông Da Dâng</w:t>
      </w:r>
    </w:p>
    <w:p>
      <w:r>
        <w:t>568186</w:t>
      </w:r>
    </w:p>
    <w:p>
      <w:r>
        <w:t>1338428</w:t>
      </w:r>
    </w:p>
    <w:p>
      <w:r>
        <w:t>565223</w:t>
      </w:r>
    </w:p>
    <w:p>
      <w:r>
        <w:t>1327274</w:t>
      </w:r>
    </w:p>
    <w:p>
      <w:r>
        <w:t>15</w:t>
      </w:r>
    </w:p>
    <w:p>
      <w:r>
        <w:t>97</w:t>
      </w:r>
    </w:p>
    <w:p>
      <w:r>
        <w:t>07 16 04</w:t>
      </w:r>
    </w:p>
    <w:p>
      <w:r>
        <w:t>Phụ lưu số 4 (Da Dâng)</w:t>
      </w:r>
    </w:p>
    <w:p>
      <w:r>
        <w:t>Suối Đạ GNhong</w:t>
      </w:r>
    </w:p>
    <w:p>
      <w:r>
        <w:t>Lạc Dương</w:t>
      </w:r>
    </w:p>
    <w:p>
      <w:r>
        <w:t>Đạ Tông, Lát</w:t>
      </w:r>
    </w:p>
    <w:p>
      <w:r>
        <w:t>Sông Da Dâng</w:t>
      </w:r>
    </w:p>
    <w:p>
      <w:r>
        <w:t>566007</w:t>
      </w:r>
    </w:p>
    <w:p>
      <w:r>
        <w:t>1338497</w:t>
      </w:r>
    </w:p>
    <w:p>
      <w:r>
        <w:t>564403</w:t>
      </w:r>
    </w:p>
    <w:p>
      <w:r>
        <w:t>1327461</w:t>
      </w:r>
    </w:p>
    <w:p>
      <w:r>
        <w:t>17</w:t>
      </w:r>
    </w:p>
    <w:p>
      <w:r>
        <w:t>98</w:t>
      </w:r>
    </w:p>
    <w:p>
      <w:r>
        <w:t>07 16 05</w:t>
      </w:r>
    </w:p>
    <w:p>
      <w:r>
        <w:t>Phụ lưu số 5</w:t>
      </w:r>
    </w:p>
    <w:p>
      <w:r>
        <w:t>Phụ lưu số 5</w:t>
      </w:r>
    </w:p>
    <w:p>
      <w:r>
        <w:t>Lâm Hà</w:t>
      </w:r>
    </w:p>
    <w:p>
      <w:r>
        <w:t>Phú Sơn</w:t>
      </w:r>
    </w:p>
    <w:p>
      <w:r>
        <w:t>Sông Da Dâng</w:t>
      </w:r>
    </w:p>
    <w:p>
      <w:r>
        <w:t>558306</w:t>
      </w:r>
    </w:p>
    <w:p>
      <w:r>
        <w:t>1334495</w:t>
      </w:r>
    </w:p>
    <w:p>
      <w:r>
        <w:t>557907</w:t>
      </w:r>
    </w:p>
    <w:p>
      <w:r>
        <w:t>1324481</w:t>
      </w:r>
    </w:p>
    <w:p>
      <w:r>
        <w:t>13</w:t>
      </w:r>
    </w:p>
    <w:p>
      <w:r>
        <w:t>99</w:t>
      </w:r>
    </w:p>
    <w:p>
      <w:r>
        <w:t>07 16 06</w:t>
      </w:r>
    </w:p>
    <w:p>
      <w:r>
        <w:t>Sông Da Bre</w:t>
      </w:r>
    </w:p>
    <w:p>
      <w:r>
        <w:t>Sông Da Bre</w:t>
      </w:r>
    </w:p>
    <w:p>
      <w:r>
        <w:t>Lâm Hà</w:t>
      </w:r>
    </w:p>
    <w:p>
      <w:r>
        <w:t>Phú Sơn</w:t>
      </w:r>
    </w:p>
    <w:p>
      <w:r>
        <w:t>Sông Da Dâng</w:t>
      </w:r>
    </w:p>
    <w:p>
      <w:r>
        <w:t>552294</w:t>
      </w:r>
    </w:p>
    <w:p>
      <w:r>
        <w:t>1328991</w:t>
      </w:r>
    </w:p>
    <w:p>
      <w:r>
        <w:t>550498</w:t>
      </w:r>
    </w:p>
    <w:p>
      <w:r>
        <w:t>1318534</w:t>
      </w:r>
    </w:p>
    <w:p>
      <w:r>
        <w:t>13</w:t>
      </w:r>
    </w:p>
    <w:p>
      <w:r>
        <w:t>100</w:t>
      </w:r>
    </w:p>
    <w:p>
      <w:r>
        <w:t>07 16 07</w:t>
      </w:r>
    </w:p>
    <w:p>
      <w:r>
        <w:t>Sông Da Chơ Mơ</w:t>
      </w:r>
    </w:p>
    <w:p>
      <w:r>
        <w:t>Suối Đạ Cho Mo</w:t>
      </w:r>
    </w:p>
    <w:p>
      <w:r>
        <w:t>Lạc Dương</w:t>
      </w:r>
    </w:p>
    <w:p>
      <w:r>
        <w:t>Lát</w:t>
      </w:r>
    </w:p>
    <w:p>
      <w:r>
        <w:t>Sông Da Dâng</w:t>
      </w:r>
    </w:p>
    <w:p>
      <w:r>
        <w:t>561841</w:t>
      </w:r>
    </w:p>
    <w:p>
      <w:r>
        <w:t>1323700</w:t>
      </w:r>
    </w:p>
    <w:p>
      <w:r>
        <w:t>553720</w:t>
      </w:r>
    </w:p>
    <w:p>
      <w:r>
        <w:t>1314467</w:t>
      </w:r>
    </w:p>
    <w:p>
      <w:r>
        <w:t>21</w:t>
      </w:r>
    </w:p>
    <w:p>
      <w:r>
        <w:t>Lâm Hà</w:t>
      </w:r>
    </w:p>
    <w:p>
      <w:r>
        <w:t>Phi Tô</w:t>
      </w:r>
    </w:p>
    <w:p>
      <w:r>
        <w:t>101</w:t>
      </w:r>
    </w:p>
    <w:p>
      <w:r>
        <w:t>07 16 07 01</w:t>
      </w:r>
    </w:p>
    <w:p>
      <w:r>
        <w:t>Sông Da Sé Bung</w:t>
      </w:r>
    </w:p>
    <w:p>
      <w:r>
        <w:t>Sông Da Sé Bung</w:t>
      </w:r>
    </w:p>
    <w:p>
      <w:r>
        <w:t>Lâm Hà</w:t>
      </w:r>
    </w:p>
    <w:p>
      <w:r>
        <w:t>Nam Hà,</w:t>
      </w:r>
    </w:p>
    <w:p>
      <w:r>
        <w:t>Sông Da Chơ Mơ</w:t>
      </w:r>
    </w:p>
    <w:p>
      <w:r>
        <w:t>558401</w:t>
      </w:r>
    </w:p>
    <w:p>
      <w:r>
        <w:t>1309025</w:t>
      </w:r>
    </w:p>
    <w:p>
      <w:r>
        <w:t>553724</w:t>
      </w:r>
    </w:p>
    <w:p>
      <w:r>
        <w:t>1314476</w:t>
      </w:r>
    </w:p>
    <w:p>
      <w:r>
        <w:t>11</w:t>
      </w:r>
    </w:p>
    <w:p>
      <w:r>
        <w:t>Phi Tô</w:t>
      </w:r>
    </w:p>
    <w:p>
      <w:r>
        <w:t>102</w:t>
      </w:r>
    </w:p>
    <w:p>
      <w:r>
        <w:t>07 16 08</w:t>
      </w:r>
    </w:p>
    <w:p>
      <w:r>
        <w:t>Suối Da Kiêng</w:t>
      </w:r>
    </w:p>
    <w:p>
      <w:r>
        <w:t>Suối ông Kỳ</w:t>
      </w:r>
    </w:p>
    <w:p>
      <w:r>
        <w:t>Lâm Hà</w:t>
      </w:r>
    </w:p>
    <w:p>
      <w:r>
        <w:t>Phú Sơn,</w:t>
      </w:r>
    </w:p>
    <w:p>
      <w:r>
        <w:t>Sông Da Dâng</w:t>
      </w:r>
    </w:p>
    <w:p>
      <w:r>
        <w:t>546779</w:t>
      </w:r>
    </w:p>
    <w:p>
      <w:r>
        <w:t>1316998</w:t>
      </w:r>
    </w:p>
    <w:p>
      <w:r>
        <w:t>548664</w:t>
      </w:r>
    </w:p>
    <w:p>
      <w:r>
        <w:t>1309625</w:t>
      </w:r>
    </w:p>
    <w:p>
      <w:r>
        <w:t>11</w:t>
      </w:r>
    </w:p>
    <w:p>
      <w:r>
        <w:t>Đạ Dờn</w:t>
      </w:r>
    </w:p>
    <w:p>
      <w:r>
        <w:t>103</w:t>
      </w:r>
    </w:p>
    <w:p>
      <w:r>
        <w:t>07 16 09</w:t>
      </w:r>
    </w:p>
    <w:p>
      <w:r>
        <w:t>Sông Da Ka Nan</w:t>
      </w:r>
    </w:p>
    <w:p>
      <w:r>
        <w:t>Sông Da Ka Nan (sông Đạ K’ Nàng)</w:t>
      </w:r>
    </w:p>
    <w:p>
      <w:r>
        <w:t>Đam Rông</w:t>
      </w:r>
    </w:p>
    <w:p>
      <w:r>
        <w:t>Phi Liêng,</w:t>
      </w:r>
    </w:p>
    <w:p>
      <w:r>
        <w:t>Sông Đa Dâng</w:t>
      </w:r>
    </w:p>
    <w:p>
      <w:r>
        <w:t>533560</w:t>
      </w:r>
    </w:p>
    <w:p>
      <w:r>
        <w:t>1325742</w:t>
      </w:r>
    </w:p>
    <w:p>
      <w:r>
        <w:t>548723</w:t>
      </w:r>
    </w:p>
    <w:p>
      <w:r>
        <w:t>1307562</w:t>
      </w:r>
    </w:p>
    <w:p>
      <w:r>
        <w:t>37</w:t>
      </w:r>
    </w:p>
    <w:p>
      <w:r>
        <w:t>Đạ K Nàng</w:t>
      </w:r>
    </w:p>
    <w:p>
      <w:r>
        <w:t>Lâm Hà</w:t>
      </w:r>
    </w:p>
    <w:p>
      <w:r>
        <w:t>Đạ Đờn</w:t>
      </w:r>
    </w:p>
    <w:p>
      <w:r>
        <w:t>104</w:t>
      </w:r>
    </w:p>
    <w:p>
      <w:r>
        <w:t>37 16 09 01</w:t>
      </w:r>
    </w:p>
    <w:p>
      <w:r>
        <w:t>Sông Da Pirr</w:t>
      </w:r>
    </w:p>
    <w:p>
      <w:r>
        <w:t>Sônp Da Pirr</w:t>
      </w:r>
    </w:p>
    <w:p>
      <w:r>
        <w:t>Lâm Hà</w:t>
      </w:r>
    </w:p>
    <w:p>
      <w:r>
        <w:t>Phúc Thọ</w:t>
      </w:r>
    </w:p>
    <w:p>
      <w:r>
        <w:t>Sông Da Ka Nan</w:t>
      </w:r>
    </w:p>
    <w:p>
      <w:r>
        <w:t>535704</w:t>
      </w:r>
    </w:p>
    <w:p>
      <w:r>
        <w:t>1305018</w:t>
      </w:r>
    </w:p>
    <w:p>
      <w:r>
        <w:t>540151</w:t>
      </w:r>
    </w:p>
    <w:p>
      <w:r>
        <w:t>1314634</w:t>
      </w:r>
    </w:p>
    <w:p>
      <w:r>
        <w:t>16</w:t>
      </w:r>
    </w:p>
    <w:p>
      <w:r>
        <w:t>Đam Rông</w:t>
      </w:r>
    </w:p>
    <w:p>
      <w:r>
        <w:t>ĐạK’ Nàng</w:t>
      </w:r>
    </w:p>
    <w:p>
      <w:r>
        <w:t>105</w:t>
      </w:r>
    </w:p>
    <w:p>
      <w:r>
        <w:t>07 16 10</w:t>
      </w:r>
    </w:p>
    <w:p>
      <w:r>
        <w:t>Sông Da Tiao</w:t>
      </w:r>
    </w:p>
    <w:p>
      <w:r>
        <w:t>Suối Da Tiao</w:t>
      </w:r>
    </w:p>
    <w:p>
      <w:r>
        <w:t>Lâm Hà</w:t>
      </w:r>
    </w:p>
    <w:p>
      <w:r>
        <w:t>Tân Văn</w:t>
      </w:r>
    </w:p>
    <w:p>
      <w:r>
        <w:t>Sông Đa Dâng</w:t>
      </w:r>
    </w:p>
    <w:p>
      <w:r>
        <w:t>548243</w:t>
      </w:r>
    </w:p>
    <w:p>
      <w:r>
        <w:t>1302097</w:t>
      </w:r>
    </w:p>
    <w:p>
      <w:r>
        <w:t>553623</w:t>
      </w:r>
    </w:p>
    <w:p>
      <w:r>
        <w:t>1299258</w:t>
      </w:r>
    </w:p>
    <w:p>
      <w:r>
        <w:t>15</w:t>
      </w:r>
    </w:p>
    <w:p>
      <w:r>
        <w:t>106</w:t>
      </w:r>
    </w:p>
    <w:p>
      <w:r>
        <w:t>07 16 10 01</w:t>
      </w:r>
    </w:p>
    <w:p>
      <w:r>
        <w:t>Suối Cơ Giới</w:t>
      </w:r>
    </w:p>
    <w:p>
      <w:r>
        <w:t>Suối Cơ Giới</w:t>
      </w:r>
    </w:p>
    <w:p>
      <w:r>
        <w:t>Lâm Hà</w:t>
      </w:r>
    </w:p>
    <w:p>
      <w:r>
        <w:t>Tân Văn</w:t>
      </w:r>
    </w:p>
    <w:p>
      <w:r>
        <w:t>Sông Da Tiao</w:t>
      </w:r>
    </w:p>
    <w:p>
      <w:r>
        <w:t>548265</w:t>
      </w:r>
    </w:p>
    <w:p>
      <w:r>
        <w:t>1302144</w:t>
      </w:r>
    </w:p>
    <w:p>
      <w:r>
        <w:t>552854</w:t>
      </w:r>
    </w:p>
    <w:p>
      <w:r>
        <w:t>1302144</w:t>
      </w:r>
    </w:p>
    <w:p>
      <w:r>
        <w:t>7,5</w:t>
      </w:r>
    </w:p>
    <w:p>
      <w:r>
        <w:t>107</w:t>
      </w:r>
    </w:p>
    <w:p>
      <w:r>
        <w:t>07 16 10 01 01</w:t>
      </w:r>
    </w:p>
    <w:p>
      <w:r>
        <w:t>Nhánh suối Cơ</w:t>
      </w:r>
    </w:p>
    <w:p>
      <w:r>
        <w:t>Nhánh suối Cơ Giới</w:t>
      </w:r>
    </w:p>
    <w:p>
      <w:r>
        <w:t>Lâm Hà</w:t>
      </w:r>
    </w:p>
    <w:p>
      <w:r>
        <w:t>Tân Văn</w:t>
      </w:r>
    </w:p>
    <w:p>
      <w:r>
        <w:t>Sông Da Tiao</w:t>
      </w:r>
    </w:p>
    <w:p>
      <w:r>
        <w:t>550617</w:t>
      </w:r>
    </w:p>
    <w:p>
      <w:r>
        <w:t>1299258</w:t>
      </w:r>
    </w:p>
    <w:p>
      <w:r>
        <w:t>552587</w:t>
      </w:r>
    </w:p>
    <w:p>
      <w:r>
        <w:t>1301985</w:t>
      </w:r>
    </w:p>
    <w:p>
      <w:r>
        <w:t>4,2</w:t>
      </w:r>
    </w:p>
    <w:p>
      <w:r>
        <w:t>Giới</w:t>
      </w:r>
    </w:p>
    <w:p>
      <w:r>
        <w:t>108</w:t>
      </w:r>
    </w:p>
    <w:p>
      <w:r>
        <w:t>07 16 11</w:t>
      </w:r>
    </w:p>
    <w:p>
      <w:r>
        <w:t>Sông Cam Ly</w:t>
      </w:r>
    </w:p>
    <w:p>
      <w:r>
        <w:t>Đoạn 1 - Suối Cam Ly</w:t>
      </w:r>
    </w:p>
    <w:p>
      <w:r>
        <w:t>Đà Lạt Đức Trọng Lâm Hà</w:t>
      </w:r>
    </w:p>
    <w:p>
      <w:r>
        <w:t>Phường 1, 5, 6, 7, 8, Tà Nung. NThol Hạ Bình Thạnh. Mê Linh, Nam Ban, Đông Thanh, Gia Lâm, Đinh Văn, Tân Văn.</w:t>
      </w:r>
    </w:p>
    <w:p>
      <w:r>
        <w:t>Sông Đa Dâng</w:t>
      </w:r>
    </w:p>
    <w:p>
      <w:r>
        <w:t>577700</w:t>
      </w:r>
    </w:p>
    <w:p>
      <w:r>
        <w:t>1326798</w:t>
      </w:r>
    </w:p>
    <w:p>
      <w:r>
        <w:t>553812</w:t>
      </w:r>
    </w:p>
    <w:p>
      <w:r>
        <w:t>1298254</w:t>
      </w:r>
    </w:p>
    <w:p>
      <w:r>
        <w:t>77</w:t>
      </w:r>
    </w:p>
    <w:p>
      <w:r>
        <w:t>109</w:t>
      </w:r>
    </w:p>
    <w:p>
      <w:r>
        <w:t>07 16 11 01</w:t>
      </w:r>
    </w:p>
    <w:p>
      <w:r>
        <w:t>Sông Đa La Rou</w:t>
      </w:r>
    </w:p>
    <w:p>
      <w:r>
        <w:t>Suối Da La Rou</w:t>
      </w:r>
    </w:p>
    <w:p>
      <w:r>
        <w:t>Đức Trọng</w:t>
      </w:r>
    </w:p>
    <w:p>
      <w:r>
        <w:t>Hiệp An, NThol Hạ, Liên Hiệp.</w:t>
      </w:r>
    </w:p>
    <w:p>
      <w:r>
        <w:t>Sông Cam Ly</w:t>
      </w:r>
    </w:p>
    <w:p>
      <w:r>
        <w:t>572204</w:t>
      </w:r>
    </w:p>
    <w:p>
      <w:r>
        <w:t>1308106</w:t>
      </w:r>
    </w:p>
    <w:p>
      <w:r>
        <w:t>561657</w:t>
      </w:r>
    </w:p>
    <w:p>
      <w:r>
        <w:t>1302020</w:t>
      </w:r>
    </w:p>
    <w:p>
      <w:r>
        <w:t>17</w:t>
      </w:r>
    </w:p>
    <w:p>
      <w:r>
        <w:t>110</w:t>
      </w:r>
    </w:p>
    <w:p>
      <w:r>
        <w:t>07 16 11 02</w:t>
      </w:r>
    </w:p>
    <w:p>
      <w:r>
        <w:t>Sóng Đa Mê (Cam Ly)</w:t>
      </w:r>
    </w:p>
    <w:p>
      <w:r>
        <w:t>Suối Đa Mê</w:t>
      </w:r>
    </w:p>
    <w:p>
      <w:r>
        <w:t>Đức Trọng</w:t>
      </w:r>
    </w:p>
    <w:p>
      <w:r>
        <w:t>Liên Nghĩa, Bình Thạnh.</w:t>
      </w:r>
    </w:p>
    <w:p>
      <w:r>
        <w:t>Sông Cam Ly</w:t>
      </w:r>
    </w:p>
    <w:p>
      <w:r>
        <w:t>563635</w:t>
      </w:r>
    </w:p>
    <w:p>
      <w:r>
        <w:t>1295513</w:t>
      </w:r>
    </w:p>
    <w:p>
      <w:r>
        <w:t>557034</w:t>
      </w:r>
    </w:p>
    <w:p>
      <w:r>
        <w:t>1300496</w:t>
      </w:r>
    </w:p>
    <w:p>
      <w:r>
        <w:t>13</w:t>
      </w:r>
    </w:p>
    <w:p>
      <w:r>
        <w:t>111</w:t>
      </w:r>
    </w:p>
    <w:p>
      <w:r>
        <w:t>07 16 11 02 01</w:t>
      </w:r>
    </w:p>
    <w:p>
      <w:r>
        <w:t>Sông Đa Lchre</w:t>
      </w:r>
    </w:p>
    <w:p>
      <w:r>
        <w:t>Suối Da Leh Re</w:t>
      </w:r>
    </w:p>
    <w:p>
      <w:r>
        <w:t>Đức Trọng</w:t>
      </w:r>
    </w:p>
    <w:p>
      <w:r>
        <w:t>Liên Hiệp, NThoI Hạ, Bình Thạnh</w:t>
      </w:r>
    </w:p>
    <w:p>
      <w:r>
        <w:t>Sông Đa Mê</w:t>
      </w:r>
    </w:p>
    <w:p>
      <w:r>
        <w:t>566958</w:t>
      </w:r>
    </w:p>
    <w:p>
      <w:r>
        <w:t>1301015</w:t>
      </w:r>
    </w:p>
    <w:p>
      <w:r>
        <w:t>557100</w:t>
      </w:r>
    </w:p>
    <w:p>
      <w:r>
        <w:t>1300281</w:t>
      </w:r>
    </w:p>
    <w:p>
      <w:r>
        <w:t>12</w:t>
      </w:r>
    </w:p>
    <w:p>
      <w:r>
        <w:t>112</w:t>
      </w:r>
    </w:p>
    <w:p>
      <w:r>
        <w:t>17 16 11 03</w:t>
      </w:r>
    </w:p>
    <w:p>
      <w:r>
        <w:t>Suối Da Vớt</w:t>
      </w:r>
    </w:p>
    <w:p>
      <w:r>
        <w:t>Suối Da Vớt</w:t>
      </w:r>
    </w:p>
    <w:p>
      <w:r>
        <w:t>Lâm Hà</w:t>
      </w:r>
    </w:p>
    <w:p>
      <w:r>
        <w:t>Đinh Văn</w:t>
      </w:r>
    </w:p>
    <w:p>
      <w:r>
        <w:t>Sông Cam Ly</w:t>
      </w:r>
    </w:p>
    <w:p>
      <w:r>
        <w:t>558549</w:t>
      </w:r>
    </w:p>
    <w:p>
      <w:r>
        <w:t>1308410</w:t>
      </w:r>
    </w:p>
    <w:p>
      <w:r>
        <w:t>556127</w:t>
      </w:r>
    </w:p>
    <w:p>
      <w:r>
        <w:t>1300988</w:t>
      </w:r>
    </w:p>
    <w:p>
      <w:r>
        <w:t>9</w:t>
      </w:r>
    </w:p>
    <w:p>
      <w:r>
        <w:t>113</w:t>
      </w:r>
    </w:p>
    <w:p>
      <w:r>
        <w:t>07 16 11 03 01</w:t>
      </w:r>
    </w:p>
    <w:p>
      <w:r>
        <w:t>Suối Đạ Krai</w:t>
      </w:r>
    </w:p>
    <w:p>
      <w:r>
        <w:t>Suối Đạ Krai</w:t>
      </w:r>
    </w:p>
    <w:p>
      <w:r>
        <w:t>Lâm Hà</w:t>
      </w:r>
    </w:p>
    <w:p>
      <w:r>
        <w:t>Đinh Văn</w:t>
      </w:r>
    </w:p>
    <w:p>
      <w:r>
        <w:t>Suối Da Vớt</w:t>
      </w:r>
    </w:p>
    <w:p>
      <w:r>
        <w:t>554140</w:t>
      </w:r>
    </w:p>
    <w:p>
      <w:r>
        <w:t>1305749</w:t>
      </w:r>
    </w:p>
    <w:p>
      <w:r>
        <w:t>556195</w:t>
      </w:r>
    </w:p>
    <w:p>
      <w:r>
        <w:t>1302255</w:t>
      </w:r>
    </w:p>
    <w:p>
      <w:r>
        <w:t>4</w:t>
      </w:r>
    </w:p>
    <w:p>
      <w:r>
        <w:t>114</w:t>
      </w:r>
    </w:p>
    <w:p>
      <w:r>
        <w:t>17 16 11 04</w:t>
      </w:r>
    </w:p>
    <w:p>
      <w:r>
        <w:t>Suối Hai Bà Trưng</w:t>
      </w:r>
    </w:p>
    <w:p>
      <w:r>
        <w:t>Suối Hai Bà Trưng</w:t>
      </w:r>
    </w:p>
    <w:p>
      <w:r>
        <w:t>Đà Lạt</w:t>
      </w:r>
    </w:p>
    <w:p>
      <w:r>
        <w:t>Phường 6</w:t>
      </w:r>
    </w:p>
    <w:p>
      <w:r>
        <w:t>Sông Cam Ly</w:t>
      </w:r>
    </w:p>
    <w:p>
      <w:r>
        <w:t>573553</w:t>
      </w:r>
    </w:p>
    <w:p>
      <w:r>
        <w:t>1323639</w:t>
      </w:r>
    </w:p>
    <w:p>
      <w:r>
        <w:t>573849</w:t>
      </w:r>
    </w:p>
    <w:p>
      <w:r>
        <w:t>1320671</w:t>
      </w:r>
    </w:p>
    <w:p>
      <w:r>
        <w:t>2,56</w:t>
      </w:r>
    </w:p>
    <w:p>
      <w:r>
        <w:t>115</w:t>
      </w:r>
    </w:p>
    <w:p>
      <w:r>
        <w:t>07 16 11 04 01</w:t>
      </w:r>
    </w:p>
    <w:p>
      <w:r>
        <w:t>Suối hẻm 280 Phan Đình Phùng</w:t>
      </w:r>
    </w:p>
    <w:p>
      <w:r>
        <w:t>Suối hẻm 280 Phan Đình Phùng</w:t>
      </w:r>
    </w:p>
    <w:p>
      <w:r>
        <w:t>Đà Lạt</w:t>
      </w:r>
    </w:p>
    <w:p>
      <w:r>
        <w:t>Phường 2</w:t>
      </w:r>
    </w:p>
    <w:p>
      <w:r>
        <w:t>Suối Hai Bà Trưng</w:t>
      </w:r>
    </w:p>
    <w:p>
      <w:r>
        <w:t>574438</w:t>
      </w:r>
    </w:p>
    <w:p>
      <w:r>
        <w:t>1322435</w:t>
      </w:r>
    </w:p>
    <w:p>
      <w:r>
        <w:t>574018</w:t>
      </w:r>
    </w:p>
    <w:p>
      <w:r>
        <w:t>1322004</w:t>
      </w:r>
    </w:p>
    <w:p>
      <w:r>
        <w:t>0,33</w:t>
      </w:r>
    </w:p>
    <w:p>
      <w:r>
        <w:t>116</w:t>
      </w:r>
    </w:p>
    <w:p>
      <w:r>
        <w:t>07 16 11 04 01 01</w:t>
      </w:r>
    </w:p>
    <w:p>
      <w:r>
        <w:t>Suối Thánh Mẫu</w:t>
      </w:r>
    </w:p>
    <w:p>
      <w:r>
        <w:t>Suối Thánh Mẫu</w:t>
      </w:r>
    </w:p>
    <w:p>
      <w:r>
        <w:t>Đà Lạt</w:t>
      </w:r>
    </w:p>
    <w:p>
      <w:r>
        <w:t>Phường 7</w:t>
      </w:r>
    </w:p>
    <w:p>
      <w:r>
        <w:t>Suối hẻm 280 Phan Đình Phùng</w:t>
      </w:r>
    </w:p>
    <w:p>
      <w:r>
        <w:t>573406</w:t>
      </w:r>
    </w:p>
    <w:p>
      <w:r>
        <w:t>1325238</w:t>
      </w:r>
    </w:p>
    <w:p>
      <w:r>
        <w:t>574436</w:t>
      </w:r>
    </w:p>
    <w:p>
      <w:r>
        <w:t>1322442</w:t>
      </w:r>
    </w:p>
    <w:p>
      <w:r>
        <w:t>1,96</w:t>
      </w:r>
    </w:p>
    <w:p>
      <w:r>
        <w:t>117</w:t>
      </w:r>
    </w:p>
    <w:p>
      <w:r>
        <w:t>07 16 11 04 01 01 01</w:t>
      </w:r>
    </w:p>
    <w:p>
      <w:r>
        <w:t>Suối Hà Đông</w:t>
      </w:r>
    </w:p>
    <w:p>
      <w:r>
        <w:t>Suối Hà Đông</w:t>
      </w:r>
    </w:p>
    <w:p>
      <w:r>
        <w:t>Đà Lạt</w:t>
      </w:r>
    </w:p>
    <w:p>
      <w:r>
        <w:t>Phường 8</w:t>
      </w:r>
    </w:p>
    <w:p>
      <w:r>
        <w:t>Suối Thánh Mẫu</w:t>
      </w:r>
    </w:p>
    <w:p>
      <w:r>
        <w:t>574937</w:t>
      </w:r>
    </w:p>
    <w:p>
      <w:r>
        <w:t>1324221</w:t>
      </w:r>
    </w:p>
    <w:p>
      <w:r>
        <w:t>574491</w:t>
      </w:r>
    </w:p>
    <w:p>
      <w:r>
        <w:t>1322769</w:t>
      </w:r>
    </w:p>
    <w:p>
      <w:r>
        <w:t>0,88</w:t>
      </w:r>
    </w:p>
    <w:p>
      <w:r>
        <w:t>118</w:t>
      </w:r>
    </w:p>
    <w:p>
      <w:r>
        <w:t>07 16 11 04 01 02</w:t>
      </w:r>
    </w:p>
    <w:p>
      <w:r>
        <w:t>Suối Nghệ Tĩnh</w:t>
      </w:r>
    </w:p>
    <w:p>
      <w:r>
        <w:t>Suối Nghệ Tĩnh</w:t>
      </w:r>
    </w:p>
    <w:p>
      <w:r>
        <w:t>Đà Lạt</w:t>
      </w:r>
    </w:p>
    <w:p>
      <w:r>
        <w:t>Phường 8</w:t>
      </w:r>
    </w:p>
    <w:p>
      <w:r>
        <w:t>Suối hẻm 280 Phan Đình Phùng</w:t>
      </w:r>
    </w:p>
    <w:p>
      <w:r>
        <w:t>575153</w:t>
      </w:r>
    </w:p>
    <w:p>
      <w:r>
        <w:t>1322990</w:t>
      </w:r>
    </w:p>
    <w:p>
      <w:r>
        <w:t>574441</w:t>
      </w:r>
    </w:p>
    <w:p>
      <w:r>
        <w:t>1322431</w:t>
      </w:r>
    </w:p>
    <w:p>
      <w:r>
        <w:t>0,6</w:t>
      </w:r>
    </w:p>
    <w:p>
      <w:r>
        <w:t>119</w:t>
      </w:r>
    </w:p>
    <w:p>
      <w:r>
        <w:t>07 16 11 05</w:t>
      </w:r>
    </w:p>
    <w:p>
      <w:r>
        <w:t>Suối Tô Ngọc Vân (suối Cam Ly)</w:t>
      </w:r>
    </w:p>
    <w:p>
      <w:r>
        <w:t>Suối Tô Ngọc Vân (suối Cam Ly)</w:t>
      </w:r>
    </w:p>
    <w:p>
      <w:r>
        <w:t>Đà Lạt</w:t>
      </w:r>
    </w:p>
    <w:p>
      <w:r>
        <w:t>Phường 2</w:t>
      </w:r>
    </w:p>
    <w:p>
      <w:r>
        <w:t>Sông Cam Ly</w:t>
      </w:r>
    </w:p>
    <w:p>
      <w:r>
        <w:t>573970</w:t>
      </w:r>
    </w:p>
    <w:p>
      <w:r>
        <w:t>1322132</w:t>
      </w:r>
    </w:p>
    <w:p>
      <w:r>
        <w:t>573796</w:t>
      </w:r>
    </w:p>
    <w:p>
      <w:r>
        <w:t>1320655</w:t>
      </w:r>
    </w:p>
    <w:p>
      <w:r>
        <w:t>1,9</w:t>
      </w:r>
    </w:p>
    <w:p>
      <w:r>
        <w:t>120</w:t>
      </w:r>
    </w:p>
    <w:p>
      <w:r>
        <w:t>07 16 11 06</w:t>
      </w:r>
    </w:p>
    <w:p>
      <w:r>
        <w:t>Suối Vạn Thành</w:t>
      </w:r>
    </w:p>
    <w:p>
      <w:r>
        <w:t>Suối Vạn Thành</w:t>
      </w:r>
    </w:p>
    <w:p>
      <w:r>
        <w:t>Đà Lạt</w:t>
      </w:r>
    </w:p>
    <w:p>
      <w:r>
        <w:t>Phường 5</w:t>
      </w:r>
    </w:p>
    <w:p>
      <w:r>
        <w:t>Sông Cam Ly</w:t>
      </w:r>
    </w:p>
    <w:p>
      <w:r>
        <w:t>570863</w:t>
      </w:r>
    </w:p>
    <w:p>
      <w:r>
        <w:t>1321303</w:t>
      </w:r>
    </w:p>
    <w:p>
      <w:r>
        <w:t>572651</w:t>
      </w:r>
    </w:p>
    <w:p>
      <w:r>
        <w:t>1320937</w:t>
      </w:r>
    </w:p>
    <w:p>
      <w:r>
        <w:t>2,25</w:t>
      </w:r>
    </w:p>
    <w:p>
      <w:r>
        <w:t>121</w:t>
      </w:r>
    </w:p>
    <w:p>
      <w:r>
        <w:t>07 16 11 07</w:t>
      </w:r>
    </w:p>
    <w:p>
      <w:r>
        <w:t>Suối Kim Thạch</w:t>
      </w:r>
    </w:p>
    <w:p>
      <w:r>
        <w:t>Suối Kim Thạch</w:t>
      </w:r>
    </w:p>
    <w:p>
      <w:r>
        <w:t>Đà Lạt</w:t>
      </w:r>
    </w:p>
    <w:p>
      <w:r>
        <w:t>Phường 7</w:t>
      </w:r>
    </w:p>
    <w:p>
      <w:r>
        <w:t>Sông Cam Ly</w:t>
      </w:r>
    </w:p>
    <w:p>
      <w:r>
        <w:t>571546</w:t>
      </w:r>
    </w:p>
    <w:p>
      <w:r>
        <w:t>1323176</w:t>
      </w:r>
    </w:p>
    <w:p>
      <w:r>
        <w:t>572495</w:t>
      </w:r>
    </w:p>
    <w:p>
      <w:r>
        <w:t>1323423</w:t>
      </w:r>
    </w:p>
    <w:p>
      <w:r>
        <w:t>1,33</w:t>
      </w:r>
    </w:p>
    <w:p>
      <w:r>
        <w:t>122</w:t>
      </w:r>
    </w:p>
    <w:p>
      <w:r>
        <w:t>07 16 11 07 01</w:t>
      </w:r>
    </w:p>
    <w:p>
      <w:r>
        <w:t>Suối Phan Chu Trinh</w:t>
      </w:r>
    </w:p>
    <w:p>
      <w:r>
        <w:t>Suối Phan Chu Trinh</w:t>
      </w:r>
    </w:p>
    <w:p>
      <w:r>
        <w:t>Đà Lạt</w:t>
      </w:r>
    </w:p>
    <w:p>
      <w:r>
        <w:t>Phường 9</w:t>
      </w:r>
    </w:p>
    <w:p>
      <w:r>
        <w:t>Suối Kim Thạch</w:t>
      </w:r>
    </w:p>
    <w:p>
      <w:r>
        <w:t>577598</w:t>
      </w:r>
    </w:p>
    <w:p>
      <w:r>
        <w:t>1321390</w:t>
      </w:r>
    </w:p>
    <w:p>
      <w:r>
        <w:t>578338</w:t>
      </w:r>
    </w:p>
    <w:p>
      <w:r>
        <w:t>1322161</w:t>
      </w:r>
    </w:p>
    <w:p>
      <w:r>
        <w:t>0,94</w:t>
      </w:r>
    </w:p>
    <w:p>
      <w:r>
        <w:t>123</w:t>
      </w:r>
    </w:p>
    <w:p>
      <w:r>
        <w:t>37 16 11 07 02</w:t>
      </w:r>
    </w:p>
    <w:p>
      <w:r>
        <w:t>Suối Sào Nam - Nam Hồ</w:t>
      </w:r>
    </w:p>
    <w:p>
      <w:r>
        <w:t>Suối Sào Nam - Nam Hồ</w:t>
      </w:r>
    </w:p>
    <w:p>
      <w:r>
        <w:t>Đà Lạt</w:t>
      </w:r>
    </w:p>
    <w:p>
      <w:r>
        <w:t>Phường 11</w:t>
      </w:r>
    </w:p>
    <w:p>
      <w:r>
        <w:t>Suối Kim Thạch</w:t>
      </w:r>
    </w:p>
    <w:p>
      <w:r>
        <w:t>580828</w:t>
      </w:r>
    </w:p>
    <w:p>
      <w:r>
        <w:t>1322100</w:t>
      </w:r>
    </w:p>
    <w:p>
      <w:r>
        <w:t>579045</w:t>
      </w:r>
    </w:p>
    <w:p>
      <w:r>
        <w:t>1322128</w:t>
      </w:r>
    </w:p>
    <w:p>
      <w:r>
        <w:t>2</w:t>
      </w:r>
    </w:p>
    <w:p>
      <w:r>
        <w:t>124</w:t>
      </w:r>
    </w:p>
    <w:p>
      <w:r>
        <w:t>07 16 11 07 03</w:t>
      </w:r>
    </w:p>
    <w:p>
      <w:r>
        <w:t>Suối Thái Phiên</w:t>
      </w:r>
    </w:p>
    <w:p>
      <w:r>
        <w:t>Suối Thái Phiên</w:t>
      </w:r>
    </w:p>
    <w:p>
      <w:r>
        <w:t>Đà Lạt</w:t>
      </w:r>
    </w:p>
    <w:p>
      <w:r>
        <w:t>Phường 12</w:t>
      </w:r>
    </w:p>
    <w:p>
      <w:r>
        <w:t>Suối Kim Thạch</w:t>
      </w:r>
    </w:p>
    <w:p>
      <w:r>
        <w:t>580272</w:t>
      </w:r>
    </w:p>
    <w:p>
      <w:r>
        <w:t>1325516</w:t>
      </w:r>
    </w:p>
    <w:p>
      <w:r>
        <w:t>579303</w:t>
      </w:r>
    </w:p>
    <w:p>
      <w:r>
        <w:t>1322670</w:t>
      </w:r>
    </w:p>
    <w:p>
      <w:r>
        <w:t>3,5</w:t>
      </w:r>
    </w:p>
    <w:p>
      <w:r>
        <w:t>125</w:t>
      </w:r>
    </w:p>
    <w:p>
      <w:r>
        <w:t>07 16 11 08</w:t>
      </w:r>
    </w:p>
    <w:p>
      <w:r>
        <w:t>Suối hạ lưu hồ Than Thở</w:t>
      </w:r>
    </w:p>
    <w:p>
      <w:r>
        <w:t>Suối hạ lưu hồ Than Thở</w:t>
      </w:r>
    </w:p>
    <w:p>
      <w:r>
        <w:t>Đà Lạt</w:t>
      </w:r>
    </w:p>
    <w:p>
      <w:r>
        <w:t>Phường 9</w:t>
      </w:r>
    </w:p>
    <w:p>
      <w:r>
        <w:t>Sông Cam Ly</w:t>
      </w:r>
    </w:p>
    <w:p>
      <w:r>
        <w:t>579045</w:t>
      </w:r>
    </w:p>
    <w:p>
      <w:r>
        <w:t>1322128</w:t>
      </w:r>
    </w:p>
    <w:p>
      <w:r>
        <w:t>578332</w:t>
      </w:r>
    </w:p>
    <w:p>
      <w:r>
        <w:t>1322297</w:t>
      </w:r>
    </w:p>
    <w:p>
      <w:r>
        <w:t>1,1</w:t>
      </w:r>
    </w:p>
    <w:p>
      <w:r>
        <w:t>126</w:t>
      </w:r>
    </w:p>
    <w:p>
      <w:r>
        <w:t>07 16 11 09</w:t>
      </w:r>
    </w:p>
    <w:p>
      <w:r>
        <w:t>Suối Quang Trung</w:t>
      </w:r>
    </w:p>
    <w:p>
      <w:r>
        <w:t>Suối Quang Trung</w:t>
      </w:r>
    </w:p>
    <w:p>
      <w:r>
        <w:t>Đà Lạt</w:t>
      </w:r>
    </w:p>
    <w:p>
      <w:r>
        <w:t>Phường 9</w:t>
      </w:r>
    </w:p>
    <w:p>
      <w:r>
        <w:t>Sông Cam Ly</w:t>
      </w:r>
    </w:p>
    <w:p>
      <w:r>
        <w:t>577267</w:t>
      </w:r>
    </w:p>
    <w:p>
      <w:r>
        <w:t>1321593</w:t>
      </w:r>
    </w:p>
    <w:p>
      <w:r>
        <w:t>575981</w:t>
      </w:r>
    </w:p>
    <w:p>
      <w:r>
        <w:t>1320487</w:t>
      </w:r>
    </w:p>
    <w:p>
      <w:r>
        <w:t>1,62</w:t>
      </w:r>
    </w:p>
    <w:p>
      <w:r>
        <w:t>127</w:t>
      </w:r>
    </w:p>
    <w:p>
      <w:r>
        <w:t>07 16 11 10</w:t>
      </w:r>
    </w:p>
    <w:p>
      <w:r>
        <w:t>Suối Bãi Sậy</w:t>
      </w:r>
    </w:p>
    <w:p>
      <w:r>
        <w:t>Suối Bãi Sậy</w:t>
      </w:r>
    </w:p>
    <w:p>
      <w:r>
        <w:t>Đà Lạt</w:t>
      </w:r>
    </w:p>
    <w:p>
      <w:r>
        <w:t>Tà Nung</w:t>
      </w:r>
    </w:p>
    <w:p>
      <w:r>
        <w:t>Sông Cam Ly</w:t>
      </w:r>
    </w:p>
    <w:p>
      <w:r>
        <w:t>567373</w:t>
      </w:r>
    </w:p>
    <w:p>
      <w:r>
        <w:t>1318609</w:t>
      </w:r>
    </w:p>
    <w:p>
      <w:r>
        <w:t>565081</w:t>
      </w:r>
    </w:p>
    <w:p>
      <w:r>
        <w:t>1315391</w:t>
      </w:r>
    </w:p>
    <w:p>
      <w:r>
        <w:t>4,68</w:t>
      </w:r>
    </w:p>
    <w:p>
      <w:r>
        <w:t>128</w:t>
      </w:r>
    </w:p>
    <w:p>
      <w:r>
        <w:t>07 16 11 11</w:t>
      </w:r>
    </w:p>
    <w:p>
      <w:r>
        <w:t>Suối Nước Trong</w:t>
      </w:r>
    </w:p>
    <w:p>
      <w:r>
        <w:t>Suối Nước Trong</w:t>
      </w:r>
    </w:p>
    <w:p>
      <w:r>
        <w:t>Đà Lạt</w:t>
      </w:r>
    </w:p>
    <w:p>
      <w:r>
        <w:t>Tà Nung</w:t>
      </w:r>
    </w:p>
    <w:p>
      <w:r>
        <w:t>Sông Cam Ly</w:t>
      </w:r>
    </w:p>
    <w:p>
      <w:r>
        <w:t>564937</w:t>
      </w:r>
    </w:p>
    <w:p>
      <w:r>
        <w:t>1321433</w:t>
      </w:r>
    </w:p>
    <w:p>
      <w:r>
        <w:t>564364</w:t>
      </w:r>
    </w:p>
    <w:p>
      <w:r>
        <w:t>1319983</w:t>
      </w:r>
    </w:p>
    <w:p>
      <w:r>
        <w:t>1,85</w:t>
      </w:r>
    </w:p>
    <w:p>
      <w:r>
        <w:t>129</w:t>
      </w:r>
    </w:p>
    <w:p>
      <w:r>
        <w:t>07 16 11 12</w:t>
      </w:r>
    </w:p>
    <w:p>
      <w:r>
        <w:t>Suối Ngô Tất Tố</w:t>
      </w:r>
    </w:p>
    <w:p>
      <w:r>
        <w:t>Suối Ngô Tất Tố</w:t>
      </w:r>
    </w:p>
    <w:p>
      <w:r>
        <w:t>Đà Lạt</w:t>
      </w:r>
    </w:p>
    <w:p>
      <w:r>
        <w:t>Phường 8</w:t>
      </w:r>
    </w:p>
    <w:p>
      <w:r>
        <w:t>Sông Cam Ly</w:t>
      </w:r>
    </w:p>
    <w:p>
      <w:r>
        <w:t>575825</w:t>
      </w:r>
    </w:p>
    <w:p>
      <w:r>
        <w:t>1324648</w:t>
      </w:r>
    </w:p>
    <w:p>
      <w:r>
        <w:t>575937</w:t>
      </w:r>
    </w:p>
    <w:p>
      <w:r>
        <w:t>1324966</w:t>
      </w:r>
    </w:p>
    <w:p>
      <w:r>
        <w:t>3,45</w:t>
      </w:r>
    </w:p>
    <w:p>
      <w:r>
        <w:t>130</w:t>
      </w:r>
    </w:p>
    <w:p>
      <w:r>
        <w:t>07 16 12</w:t>
      </w:r>
    </w:p>
    <w:p>
      <w:r>
        <w:t>Suối Phước Thành</w:t>
      </w:r>
    </w:p>
    <w:p>
      <w:r>
        <w:t>Suối Phước Thành</w:t>
      </w:r>
    </w:p>
    <w:p>
      <w:r>
        <w:t>Đà Lạt</w:t>
      </w:r>
    </w:p>
    <w:p>
      <w:r>
        <w:t>Phường 7</w:t>
      </w:r>
    </w:p>
    <w:p>
      <w:r>
        <w:t>Sông Da Dâng</w:t>
      </w:r>
    </w:p>
    <w:p>
      <w:r>
        <w:t>572551</w:t>
      </w:r>
    </w:p>
    <w:p>
      <w:r>
        <w:t>1327129</w:t>
      </w:r>
    </w:p>
    <w:p>
      <w:r>
        <w:t>572971</w:t>
      </w:r>
    </w:p>
    <w:p>
      <w:r>
        <w:t>1325159</w:t>
      </w:r>
    </w:p>
    <w:p>
      <w:r>
        <w:t>2,35</w:t>
      </w:r>
    </w:p>
    <w:p>
      <w:r>
        <w:t>131</w:t>
      </w:r>
    </w:p>
    <w:p>
      <w:r>
        <w:t>07 16 12 01</w:t>
      </w:r>
    </w:p>
    <w:p>
      <w:r>
        <w:t>Suối Vàng</w:t>
      </w:r>
    </w:p>
    <w:p>
      <w:r>
        <w:t>Suối Vàng</w:t>
      </w:r>
    </w:p>
    <w:p>
      <w:r>
        <w:t>Lạc Dương</w:t>
      </w:r>
    </w:p>
    <w:p>
      <w:r>
        <w:t>Lạc Dương</w:t>
      </w:r>
    </w:p>
    <w:p>
      <w:r>
        <w:t>Suối Phước Thành</w:t>
      </w:r>
    </w:p>
    <w:p>
      <w:r>
        <w:t>573198</w:t>
      </w:r>
    </w:p>
    <w:p>
      <w:r>
        <w:t>1329759</w:t>
      </w:r>
    </w:p>
    <w:p>
      <w:r>
        <w:t>570956</w:t>
      </w:r>
    </w:p>
    <w:p>
      <w:r>
        <w:t>1328076</w:t>
      </w:r>
    </w:p>
    <w:p>
      <w:r>
        <w:t>2</w:t>
      </w:r>
    </w:p>
    <w:p>
      <w:r>
        <w:t>132</w:t>
      </w:r>
    </w:p>
    <w:p>
      <w:r>
        <w:t>07 16 12 02</w:t>
      </w:r>
    </w:p>
    <w:p>
      <w:r>
        <w:t>Suối TDP Bon Đưng 2</w:t>
      </w:r>
    </w:p>
    <w:p>
      <w:r>
        <w:t>Suối TDP Bon Đưng 2</w:t>
      </w:r>
    </w:p>
    <w:p>
      <w:r>
        <w:t>Lạc Dương</w:t>
      </w:r>
    </w:p>
    <w:p>
      <w:r>
        <w:t>Lạc Dương</w:t>
      </w:r>
    </w:p>
    <w:p>
      <w:r>
        <w:t>Suối Phước Thành</w:t>
      </w:r>
    </w:p>
    <w:p>
      <w:r>
        <w:t>574058</w:t>
      </w:r>
    </w:p>
    <w:p>
      <w:r>
        <w:t>1330116</w:t>
      </w:r>
    </w:p>
    <w:p>
      <w:r>
        <w:t>572349</w:t>
      </w:r>
    </w:p>
    <w:p>
      <w:r>
        <w:t>1327294</w:t>
      </w:r>
    </w:p>
    <w:p>
      <w:r>
        <w:t>3,1</w:t>
      </w:r>
    </w:p>
    <w:p>
      <w:r>
        <w:t>133</w:t>
      </w:r>
    </w:p>
    <w:p>
      <w:r>
        <w:t>07 16 12 02 01</w:t>
      </w:r>
    </w:p>
    <w:p>
      <w:r>
        <w:t>Suối TDP Đan Lèng</w:t>
      </w:r>
    </w:p>
    <w:p>
      <w:r>
        <w:t>Suối TDP Đan Lèng</w:t>
      </w:r>
    </w:p>
    <w:p>
      <w:r>
        <w:t>Lạc Dương</w:t>
      </w:r>
    </w:p>
    <w:p>
      <w:r>
        <w:t>Lạc Dương</w:t>
      </w:r>
    </w:p>
    <w:p>
      <w:r>
        <w:t>Suối TDP Bon Đưng 2</w:t>
      </w:r>
    </w:p>
    <w:p>
      <w:r>
        <w:t>574366</w:t>
      </w:r>
    </w:p>
    <w:p>
      <w:r>
        <w:t>1329567</w:t>
      </w:r>
    </w:p>
    <w:p>
      <w:r>
        <w:t>573389</w:t>
      </w:r>
    </w:p>
    <w:p>
      <w:r>
        <w:t>1329858</w:t>
      </w:r>
    </w:p>
    <w:p>
      <w:r>
        <w:t>1,8</w:t>
      </w:r>
    </w:p>
    <w:p>
      <w:r>
        <w:t>134</w:t>
      </w:r>
    </w:p>
    <w:p>
      <w:r>
        <w:t>07 16 13</w:t>
      </w:r>
    </w:p>
    <w:p>
      <w:r>
        <w:t>Suối Chơ Mui</w:t>
      </w:r>
    </w:p>
    <w:p>
      <w:r>
        <w:t>Suối Chơ Mui</w:t>
      </w:r>
    </w:p>
    <w:p>
      <w:r>
        <w:t>Lạc Dương</w:t>
      </w:r>
    </w:p>
    <w:p>
      <w:r>
        <w:t>Lát</w:t>
      </w:r>
    </w:p>
    <w:p>
      <w:r>
        <w:t>Sông Da Dâng</w:t>
      </w:r>
    </w:p>
    <w:p>
      <w:r>
        <w:t>563056</w:t>
      </w:r>
    </w:p>
    <w:p>
      <w:r>
        <w:t>1327307</w:t>
      </w:r>
    </w:p>
    <w:p>
      <w:r>
        <w:t>562609</w:t>
      </w:r>
    </w:p>
    <w:p>
      <w:r>
        <w:t>1326204</w:t>
      </w:r>
    </w:p>
    <w:p>
      <w:r>
        <w:t>2</w:t>
      </w:r>
    </w:p>
    <w:p>
      <w:r>
        <w:t>135</w:t>
      </w:r>
    </w:p>
    <w:p>
      <w:r>
        <w:t>07 16 14</w:t>
      </w:r>
    </w:p>
    <w:p>
      <w:r>
        <w:t>Suối Chong Keng</w:t>
      </w:r>
    </w:p>
    <w:p>
      <w:r>
        <w:t>Suối Chong Keng</w:t>
      </w:r>
    </w:p>
    <w:p>
      <w:r>
        <w:t>Lạc Dương</w:t>
      </w:r>
    </w:p>
    <w:p>
      <w:r>
        <w:t>Lát</w:t>
      </w:r>
    </w:p>
    <w:p>
      <w:r>
        <w:t>Sông Da Dâng</w:t>
      </w:r>
    </w:p>
    <w:p>
      <w:r>
        <w:t>561402</w:t>
      </w:r>
    </w:p>
    <w:p>
      <w:r>
        <w:t>1326549</w:t>
      </w:r>
    </w:p>
    <w:p>
      <w:r>
        <w:t>561526</w:t>
      </w:r>
    </w:p>
    <w:p>
      <w:r>
        <w:t>1325236</w:t>
      </w:r>
    </w:p>
    <w:p>
      <w:r>
        <w:t>1,5</w:t>
      </w:r>
    </w:p>
    <w:p>
      <w:r>
        <w:t>136</w:t>
      </w:r>
    </w:p>
    <w:p>
      <w:r>
        <w:t>07 16 15</w:t>
      </w:r>
    </w:p>
    <w:p>
      <w:r>
        <w:t>Suối Đạ Thup</w:t>
      </w:r>
    </w:p>
    <w:p>
      <w:r>
        <w:t>Suối Đạ Thup</w:t>
      </w:r>
    </w:p>
    <w:p>
      <w:r>
        <w:t>Lạc Dương</w:t>
      </w:r>
    </w:p>
    <w:p>
      <w:r>
        <w:t>Lát</w:t>
      </w:r>
    </w:p>
    <w:p>
      <w:r>
        <w:t>Sông Da Dâng</w:t>
      </w:r>
    </w:p>
    <w:p>
      <w:r>
        <w:t>562672</w:t>
      </w:r>
    </w:p>
    <w:p>
      <w:r>
        <w:t>1323501</w:t>
      </w:r>
    </w:p>
    <w:p>
      <w:r>
        <w:t>561261</w:t>
      </w:r>
    </w:p>
    <w:p>
      <w:r>
        <w:t>1324245</w:t>
      </w:r>
    </w:p>
    <w:p>
      <w:r>
        <w:t>2,2</w:t>
      </w:r>
    </w:p>
    <w:p>
      <w:r>
        <w:t>137</w:t>
      </w:r>
    </w:p>
    <w:p>
      <w:r>
        <w:t>07 16 16</w:t>
      </w:r>
    </w:p>
    <w:p>
      <w:r>
        <w:t>Suối Đạ Mu</w:t>
      </w:r>
    </w:p>
    <w:p>
      <w:r>
        <w:t>Suối Đạ Mu</w:t>
      </w:r>
    </w:p>
    <w:p>
      <w:r>
        <w:t>Lâm Hà</w:t>
      </w:r>
    </w:p>
    <w:p>
      <w:r>
        <w:t>Đinh Văn</w:t>
      </w:r>
    </w:p>
    <w:p>
      <w:r>
        <w:t>Sông Da Dâng</w:t>
      </w:r>
    </w:p>
    <w:p>
      <w:r>
        <w:t>553686</w:t>
      </w:r>
    </w:p>
    <w:p>
      <w:r>
        <w:t>1304906</w:t>
      </w:r>
    </w:p>
    <w:p>
      <w:r>
        <w:t>553114</w:t>
      </w:r>
    </w:p>
    <w:p>
      <w:r>
        <w:t>1303679</w:t>
      </w:r>
    </w:p>
    <w:p>
      <w:r>
        <w:t>4</w:t>
      </w:r>
    </w:p>
    <w:p>
      <w:r>
        <w:t>138</w:t>
      </w:r>
    </w:p>
    <w:p>
      <w:r>
        <w:t>07 16 17</w:t>
      </w:r>
    </w:p>
    <w:p>
      <w:r>
        <w:t>Suối thôn Tân Phú</w:t>
      </w:r>
    </w:p>
    <w:p>
      <w:r>
        <w:t>Suối thôn Tân Phú</w:t>
      </w:r>
    </w:p>
    <w:p>
      <w:r>
        <w:t>Đức Trọng</w:t>
      </w:r>
    </w:p>
    <w:p>
      <w:r>
        <w:t>Xã Ninh Gia</w:t>
      </w:r>
    </w:p>
    <w:p>
      <w:r>
        <w:t>Sông Da Dâng</w:t>
      </w:r>
    </w:p>
    <w:p>
      <w:r>
        <w:t>555169</w:t>
      </w:r>
    </w:p>
    <w:p>
      <w:r>
        <w:t>1290639</w:t>
      </w:r>
    </w:p>
    <w:p>
      <w:r>
        <w:t>552585</w:t>
      </w:r>
    </w:p>
    <w:p>
      <w:r>
        <w:t>1290204</w:t>
      </w:r>
    </w:p>
    <w:p>
      <w:r>
        <w:t>3,3</w:t>
      </w:r>
    </w:p>
    <w:p>
      <w:r>
        <w:t>139</w:t>
      </w:r>
    </w:p>
    <w:p>
      <w:r>
        <w:t>07 16 18</w:t>
      </w:r>
    </w:p>
    <w:p>
      <w:r>
        <w:t>Suối thôn Tân Phú</w:t>
      </w:r>
    </w:p>
    <w:p>
      <w:r>
        <w:t>Suối thôn Tân Phú</w:t>
      </w:r>
    </w:p>
    <w:p>
      <w:r>
        <w:t>Đức Trọng</w:t>
      </w:r>
    </w:p>
    <w:p>
      <w:r>
        <w:t>Xã Ninh Gia</w:t>
      </w:r>
    </w:p>
    <w:p>
      <w:r>
        <w:t>Sông Da Dâng</w:t>
      </w:r>
    </w:p>
    <w:p>
      <w:r>
        <w:t>554828</w:t>
      </w:r>
    </w:p>
    <w:p>
      <w:r>
        <w:t>1288840</w:t>
      </w:r>
    </w:p>
    <w:p>
      <w:r>
        <w:t>551431</w:t>
      </w:r>
    </w:p>
    <w:p>
      <w:r>
        <w:t>1289262</w:t>
      </w:r>
    </w:p>
    <w:p>
      <w:r>
        <w:t>4,1</w:t>
      </w:r>
    </w:p>
    <w:p>
      <w:r>
        <w:t>140</w:t>
      </w:r>
    </w:p>
    <w:p>
      <w:r>
        <w:t>07 17</w:t>
      </w:r>
    </w:p>
    <w:p>
      <w:r>
        <w:t>Sông Da Rioum</w:t>
      </w:r>
    </w:p>
    <w:p>
      <w:r>
        <w:t>Đoạn 1 - Suối Cầu Xanh</w:t>
      </w:r>
    </w:p>
    <w:p>
      <w:r>
        <w:t>Di Linh</w:t>
      </w:r>
    </w:p>
    <w:p>
      <w:r>
        <w:t>Tam Bố, Đinh Lạc, Bảo Thuận Gia Hiệp</w:t>
      </w:r>
    </w:p>
    <w:p>
      <w:r>
        <w:t>Sông Đồng Nai</w:t>
      </w:r>
    </w:p>
    <w:p>
      <w:r>
        <w:t>541451</w:t>
      </w:r>
    </w:p>
    <w:p>
      <w:r>
        <w:t>1281427</w:t>
      </w:r>
    </w:p>
    <w:p>
      <w:r>
        <w:t>550801</w:t>
      </w:r>
    </w:p>
    <w:p>
      <w:r>
        <w:t>1289377</w:t>
      </w:r>
    </w:p>
    <w:p>
      <w:r>
        <w:t>32</w:t>
      </w:r>
    </w:p>
    <w:p>
      <w:r>
        <w:t>Đức Trọng</w:t>
      </w:r>
    </w:p>
    <w:p>
      <w:r>
        <w:t>Ninh Gia</w:t>
      </w:r>
    </w:p>
    <w:p>
      <w:r>
        <w:t>141</w:t>
      </w:r>
    </w:p>
    <w:p>
      <w:r>
        <w:t>07 1701</w:t>
      </w:r>
    </w:p>
    <w:p>
      <w:r>
        <w:t>Sông Da R' Lé</w:t>
      </w:r>
    </w:p>
    <w:p>
      <w:r>
        <w:t>Suối Đạ T</w:t>
      </w:r>
    </w:p>
    <w:p>
      <w:r>
        <w:t>Di Linh</w:t>
      </w:r>
    </w:p>
    <w:p>
      <w:r>
        <w:t>Tam Bố</w:t>
      </w:r>
    </w:p>
    <w:p>
      <w:r>
        <w:t>Song Da Rioum</w:t>
      </w:r>
    </w:p>
    <w:p>
      <w:r>
        <w:t>551443</w:t>
      </w:r>
    </w:p>
    <w:p>
      <w:r>
        <w:t>1286751</w:t>
      </w:r>
    </w:p>
    <w:p>
      <w:r>
        <w:t>555693</w:t>
      </w:r>
    </w:p>
    <w:p>
      <w:r>
        <w:t>1276413</w:t>
      </w:r>
    </w:p>
    <w:p>
      <w:r>
        <w:t>20</w:t>
      </w:r>
    </w:p>
    <w:p>
      <w:r>
        <w:t>Đức Trọng</w:t>
      </w:r>
    </w:p>
    <w:p>
      <w:r>
        <w:t>Ninh Gia</w:t>
      </w:r>
    </w:p>
    <w:p>
      <w:r>
        <w:t>142</w:t>
      </w:r>
    </w:p>
    <w:p>
      <w:r>
        <w:t>07 17 01 01</w:t>
      </w:r>
    </w:p>
    <w:p>
      <w:r>
        <w:t>Suối thôn Hiệp Hòa</w:t>
      </w:r>
    </w:p>
    <w:p>
      <w:r>
        <w:t>Suối thôn Hiệp Hòa</w:t>
      </w:r>
    </w:p>
    <w:p>
      <w:r>
        <w:t>Đức Trọng</w:t>
      </w:r>
    </w:p>
    <w:p>
      <w:r>
        <w:t>Ninh Gia</w:t>
      </w:r>
    </w:p>
    <w:p>
      <w:r>
        <w:t>Sông Da R' Lé</w:t>
      </w:r>
    </w:p>
    <w:p>
      <w:r>
        <w:t>556364</w:t>
      </w:r>
    </w:p>
    <w:p>
      <w:r>
        <w:t>1284748</w:t>
      </w:r>
    </w:p>
    <w:p>
      <w:r>
        <w:t>552390</w:t>
      </w:r>
    </w:p>
    <w:p>
      <w:r>
        <w:t>1289080</w:t>
      </w:r>
    </w:p>
    <w:p>
      <w:r>
        <w:t>10,1</w:t>
      </w:r>
    </w:p>
    <w:p>
      <w:r>
        <w:t>143</w:t>
      </w:r>
    </w:p>
    <w:p>
      <w:r>
        <w:t>07 PL22</w:t>
      </w:r>
    </w:p>
    <w:p>
      <w:r>
        <w:t>Sông Dsrêu</w:t>
      </w:r>
    </w:p>
    <w:p>
      <w:r>
        <w:t>Sông Dsrêu</w:t>
      </w:r>
    </w:p>
    <w:p>
      <w:r>
        <w:t>Di Linh</w:t>
      </w:r>
    </w:p>
    <w:p>
      <w:r>
        <w:t>Đinh Lạc</w:t>
      </w:r>
    </w:p>
    <w:p>
      <w:r>
        <w:t>Sông Đồng Nai</w:t>
      </w:r>
    </w:p>
    <w:p>
      <w:r>
        <w:t>540575</w:t>
      </w:r>
    </w:p>
    <w:p>
      <w:r>
        <w:t>1284249</w:t>
      </w:r>
    </w:p>
    <w:p>
      <w:r>
        <w:t>543736</w:t>
      </w:r>
    </w:p>
    <w:p>
      <w:r>
        <w:t>1288551</w:t>
      </w:r>
    </w:p>
    <w:p>
      <w:r>
        <w:t>5,6</w:t>
      </w:r>
    </w:p>
    <w:p>
      <w:r>
        <w:t>144</w:t>
      </w:r>
    </w:p>
    <w:p>
      <w:r>
        <w:t>07 18</w:t>
      </w:r>
    </w:p>
    <w:p>
      <w:r>
        <w:t>Sông Da TouKrao</w:t>
      </w:r>
    </w:p>
    <w:p>
      <w:r>
        <w:t>Sông Da TouKrao</w:t>
      </w:r>
    </w:p>
    <w:p>
      <w:r>
        <w:t>Lâm Hà</w:t>
      </w:r>
    </w:p>
    <w:p>
      <w:r>
        <w:t>Tân Hà,</w:t>
      </w:r>
    </w:p>
    <w:p>
      <w:r>
        <w:t>Sông Đồng Nai</w:t>
      </w:r>
    </w:p>
    <w:p>
      <w:r>
        <w:t>547273</w:t>
      </w:r>
    </w:p>
    <w:p>
      <w:r>
        <w:t>1297454</w:t>
      </w:r>
    </w:p>
    <w:p>
      <w:r>
        <w:t>543449</w:t>
      </w:r>
    </w:p>
    <w:p>
      <w:r>
        <w:t>1289368</w:t>
      </w:r>
    </w:p>
    <w:p>
      <w:r>
        <w:t>10</w:t>
      </w:r>
    </w:p>
    <w:p>
      <w:r>
        <w:t>Liên Hà</w:t>
      </w:r>
    </w:p>
    <w:p>
      <w:r>
        <w:t>145</w:t>
      </w:r>
    </w:p>
    <w:p>
      <w:r>
        <w:t>07 19</w:t>
      </w:r>
    </w:p>
    <w:p>
      <w:r>
        <w:t>Sông Da Ta Leao</w:t>
      </w:r>
    </w:p>
    <w:p>
      <w:r>
        <w:t>Sông Da Ta Leao</w:t>
      </w:r>
    </w:p>
    <w:p>
      <w:r>
        <w:t>Lâm Hà</w:t>
      </w:r>
    </w:p>
    <w:p>
      <w:r>
        <w:t>Tần Hà,</w:t>
      </w:r>
    </w:p>
    <w:p>
      <w:r>
        <w:t>Sông Đồng Nai</w:t>
      </w:r>
    </w:p>
    <w:p>
      <w:r>
        <w:t>547146</w:t>
      </w:r>
    </w:p>
    <w:p>
      <w:r>
        <w:t>1299269</w:t>
      </w:r>
    </w:p>
    <w:p>
      <w:r>
        <w:t>542276</w:t>
      </w:r>
    </w:p>
    <w:p>
      <w:r>
        <w:t>1290243</w:t>
      </w:r>
    </w:p>
    <w:p>
      <w:r>
        <w:t>11</w:t>
      </w:r>
    </w:p>
    <w:p>
      <w:r>
        <w:t>Liên Hà</w:t>
      </w:r>
    </w:p>
    <w:p>
      <w:r>
        <w:t>146</w:t>
      </w:r>
    </w:p>
    <w:p>
      <w:r>
        <w:t>07 PL23</w:t>
      </w:r>
    </w:p>
    <w:p>
      <w:r>
        <w:t>Suối Klong Bé (Suối Cầu Be)</w:t>
      </w:r>
    </w:p>
    <w:p>
      <w:r>
        <w:t>Suối KI ong Bẻ (Suối Cầu Be)</w:t>
      </w:r>
    </w:p>
    <w:p>
      <w:r>
        <w:t>Di Linh</w:t>
      </w:r>
    </w:p>
    <w:p>
      <w:r>
        <w:t>Tân Nghĩa</w:t>
      </w:r>
    </w:p>
    <w:p>
      <w:r>
        <w:t>Sông Đồng Nai</w:t>
      </w:r>
    </w:p>
    <w:p>
      <w:r>
        <w:t>536246</w:t>
      </w:r>
    </w:p>
    <w:p>
      <w:r>
        <w:t>1283068</w:t>
      </w:r>
    </w:p>
    <w:p>
      <w:r>
        <w:t>538558</w:t>
      </w:r>
    </w:p>
    <w:p>
      <w:r>
        <w:t>1290000</w:t>
      </w:r>
    </w:p>
    <w:p>
      <w:r>
        <w:t>10</w:t>
      </w:r>
    </w:p>
    <w:p>
      <w:r>
        <w:t>147</w:t>
      </w:r>
    </w:p>
    <w:p>
      <w:r>
        <w:t>07 20</w:t>
      </w:r>
    </w:p>
    <w:p>
      <w:r>
        <w:t>Sông Da SanT</w:t>
      </w:r>
    </w:p>
    <w:p>
      <w:r>
        <w:t>Suối từ đầu thôn 2 đến giáp Tân Châu</w:t>
      </w:r>
    </w:p>
    <w:p>
      <w:r>
        <w:t>Di Linh</w:t>
      </w:r>
    </w:p>
    <w:p>
      <w:r>
        <w:t>Tân Châu, Tân Thượng</w:t>
      </w:r>
    </w:p>
    <w:p>
      <w:r>
        <w:t>Sông Đồng Nai</w:t>
      </w:r>
    </w:p>
    <w:p>
      <w:r>
        <w:t>533810</w:t>
      </w:r>
    </w:p>
    <w:p>
      <w:r>
        <w:t>1283954</w:t>
      </w:r>
    </w:p>
    <w:p>
      <w:r>
        <w:t>536105</w:t>
      </w:r>
    </w:p>
    <w:p>
      <w:r>
        <w:t>1292177</w:t>
      </w:r>
    </w:p>
    <w:p>
      <w:r>
        <w:t>12</w:t>
      </w:r>
    </w:p>
    <w:p>
      <w:r>
        <w:t>148</w:t>
      </w:r>
    </w:p>
    <w:p>
      <w:r>
        <w:t>07 20 01</w:t>
      </w:r>
    </w:p>
    <w:p>
      <w:r>
        <w:t>Suối Da Bla</w:t>
      </w:r>
    </w:p>
    <w:p>
      <w:r>
        <w:t>Suối Da Bla</w:t>
      </w:r>
    </w:p>
    <w:p>
      <w:r>
        <w:t>Di Linh</w:t>
      </w:r>
    </w:p>
    <w:p>
      <w:r>
        <w:t>Tân Châu</w:t>
      </w:r>
    </w:p>
    <w:p>
      <w:r>
        <w:t>Sông Đồng Nai</w:t>
      </w:r>
    </w:p>
    <w:p>
      <w:r>
        <w:t>532454</w:t>
      </w:r>
    </w:p>
    <w:p>
      <w:r>
        <w:t>1283349</w:t>
      </w:r>
    </w:p>
    <w:p>
      <w:r>
        <w:t>533582</w:t>
      </w:r>
    </w:p>
    <w:p>
      <w:r>
        <w:t>1284686</w:t>
      </w:r>
    </w:p>
    <w:p>
      <w:r>
        <w:t>1,8</w:t>
      </w:r>
    </w:p>
    <w:p>
      <w:r>
        <w:t>149</w:t>
      </w:r>
    </w:p>
    <w:p>
      <w:r>
        <w:t>07 20 01</w:t>
      </w:r>
    </w:p>
    <w:p>
      <w:r>
        <w:t>Suối Da Ni Ri</w:t>
      </w:r>
    </w:p>
    <w:p>
      <w:r>
        <w:t>Suối Da Ni Ri</w:t>
      </w:r>
    </w:p>
    <w:p>
      <w:r>
        <w:t>Di Linh</w:t>
      </w:r>
    </w:p>
    <w:p>
      <w:r>
        <w:t>Tân Châu</w:t>
      </w:r>
    </w:p>
    <w:p>
      <w:r>
        <w:t>Sông Da SanT</w:t>
      </w:r>
    </w:p>
    <w:p>
      <w:r>
        <w:t>531700</w:t>
      </w:r>
    </w:p>
    <w:p>
      <w:r>
        <w:t>1286759</w:t>
      </w:r>
    </w:p>
    <w:p>
      <w:r>
        <w:t>533343</w:t>
      </w:r>
    </w:p>
    <w:p>
      <w:r>
        <w:t>1287608</w:t>
      </w:r>
    </w:p>
    <w:p>
      <w:r>
        <w:t>2,8</w:t>
      </w:r>
    </w:p>
    <w:p>
      <w:r>
        <w:t>150</w:t>
      </w:r>
    </w:p>
    <w:p>
      <w:r>
        <w:t>07 20 02</w:t>
      </w:r>
    </w:p>
    <w:p>
      <w:r>
        <w:t>Suối Đạ Mi</w:t>
      </w:r>
    </w:p>
    <w:p>
      <w:r>
        <w:t>Suối Đạ Mi</w:t>
      </w:r>
    </w:p>
    <w:p>
      <w:r>
        <w:t>Di Linh</w:t>
      </w:r>
    </w:p>
    <w:p>
      <w:r>
        <w:t>Tân Thượng</w:t>
      </w:r>
    </w:p>
    <w:p>
      <w:r>
        <w:t>Sông Đồng Nai</w:t>
      </w:r>
    </w:p>
    <w:p>
      <w:r>
        <w:t>529326</w:t>
      </w:r>
    </w:p>
    <w:p>
      <w:r>
        <w:t>1287008</w:t>
      </w:r>
    </w:p>
    <w:p>
      <w:r>
        <w:t>532764</w:t>
      </w:r>
    </w:p>
    <w:p>
      <w:r>
        <w:t>1289483</w:t>
      </w:r>
    </w:p>
    <w:p>
      <w:r>
        <w:t>5</w:t>
      </w:r>
    </w:p>
    <w:p>
      <w:r>
        <w:t>151</w:t>
      </w:r>
    </w:p>
    <w:p>
      <w:r>
        <w:t>07 21</w:t>
      </w:r>
    </w:p>
    <w:p>
      <w:r>
        <w:t>Sông Đa Mê (Song Nai)</w:t>
      </w:r>
    </w:p>
    <w:p>
      <w:r>
        <w:t>Sông Đa Mê</w:t>
      </w:r>
    </w:p>
    <w:p>
      <w:r>
        <w:t>Lâm Hà</w:t>
      </w:r>
    </w:p>
    <w:p>
      <w:r>
        <w:t>Phúc Thọ, Tân Thanh</w:t>
      </w:r>
    </w:p>
    <w:p>
      <w:r>
        <w:t>Sông Đồng Nai</w:t>
      </w:r>
    </w:p>
    <w:p>
      <w:r>
        <w:t>540515</w:t>
      </w:r>
    </w:p>
    <w:p>
      <w:r>
        <w:t>1308527</w:t>
      </w:r>
    </w:p>
    <w:p>
      <w:r>
        <w:t>535171</w:t>
      </w:r>
    </w:p>
    <w:p>
      <w:r>
        <w:t>1294241</w:t>
      </w:r>
    </w:p>
    <w:p>
      <w:r>
        <w:t>23</w:t>
      </w:r>
    </w:p>
    <w:p>
      <w:r>
        <w:t>152</w:t>
      </w:r>
    </w:p>
    <w:p>
      <w:r>
        <w:t>07 21 01</w:t>
      </w:r>
    </w:p>
    <w:p>
      <w:r>
        <w:t>Suối Da Se Dang</w:t>
      </w:r>
    </w:p>
    <w:p>
      <w:r>
        <w:t>Suối Da Se Dang</w:t>
      </w:r>
    </w:p>
    <w:p>
      <w:r>
        <w:t>Lâm Hà</w:t>
      </w:r>
    </w:p>
    <w:p>
      <w:r>
        <w:t>Hoài Đức</w:t>
      </w:r>
    </w:p>
    <w:p>
      <w:r>
        <w:t>Sông Đa Mê (Song Nai)</w:t>
      </w:r>
    </w:p>
    <w:p>
      <w:r>
        <w:t>545322</w:t>
      </w:r>
    </w:p>
    <w:p>
      <w:r>
        <w:t>1301991</w:t>
      </w:r>
    </w:p>
    <w:p>
      <w:r>
        <w:t>538853</w:t>
      </w:r>
    </w:p>
    <w:p>
      <w:r>
        <w:t>1297856</w:t>
      </w:r>
    </w:p>
    <w:p>
      <w:r>
        <w:t>10</w:t>
      </w:r>
    </w:p>
    <w:p>
      <w:r>
        <w:t>153</w:t>
      </w:r>
    </w:p>
    <w:p>
      <w:r>
        <w:t>07 PL24</w:t>
      </w:r>
    </w:p>
    <w:p>
      <w:r>
        <w:t>Suối Đa Me</w:t>
      </w:r>
    </w:p>
    <w:p>
      <w:r>
        <w:t>Suối Đa Me</w:t>
      </w:r>
    </w:p>
    <w:p>
      <w:r>
        <w:t>Di Linh</w:t>
      </w:r>
    </w:p>
    <w:p>
      <w:r>
        <w:t>Tân Thượng</w:t>
      </w:r>
    </w:p>
    <w:p>
      <w:r>
        <w:t>Sông Đồng Nai</w:t>
      </w:r>
    </w:p>
    <w:p>
      <w:r>
        <w:t>530377</w:t>
      </w:r>
    </w:p>
    <w:p>
      <w:r>
        <w:t>1288627</w:t>
      </w:r>
    </w:p>
    <w:p>
      <w:r>
        <w:t>530461</w:t>
      </w:r>
    </w:p>
    <w:p>
      <w:r>
        <w:t>1294728</w:t>
      </w:r>
    </w:p>
    <w:p>
      <w:r>
        <w:t>8</w:t>
      </w:r>
    </w:p>
    <w:p>
      <w:r>
        <w:t>154</w:t>
      </w:r>
    </w:p>
    <w:p>
      <w:r>
        <w:t>07 PL25</w:t>
      </w:r>
    </w:p>
    <w:p>
      <w:r>
        <w:t>Suối thôn 2</w:t>
      </w:r>
    </w:p>
    <w:p>
      <w:r>
        <w:t>Suối thôn 2</w:t>
      </w:r>
    </w:p>
    <w:p>
      <w:r>
        <w:t>Di Linh</w:t>
      </w:r>
    </w:p>
    <w:p>
      <w:r>
        <w:t>Tân Lâm</w:t>
      </w:r>
    </w:p>
    <w:p>
      <w:r>
        <w:t>Sông Đồng Nai</w:t>
      </w:r>
    </w:p>
    <w:p>
      <w:r>
        <w:t>527911</w:t>
      </w:r>
    </w:p>
    <w:p>
      <w:r>
        <w:t>1294386</w:t>
      </w:r>
    </w:p>
    <w:p>
      <w:r>
        <w:t>527942</w:t>
      </w:r>
    </w:p>
    <w:p>
      <w:r>
        <w:t>1296810</w:t>
      </w:r>
    </w:p>
    <w:p>
      <w:r>
        <w:t>4,6</w:t>
      </w:r>
    </w:p>
    <w:p>
      <w:r>
        <w:t>155</w:t>
      </w:r>
    </w:p>
    <w:p>
      <w:r>
        <w:t>07 PL25 01</w:t>
      </w:r>
    </w:p>
    <w:p>
      <w:r>
        <w:t>Suối Da Nil</w:t>
      </w:r>
    </w:p>
    <w:p>
      <w:r>
        <w:t>Suối Da Nil</w:t>
      </w:r>
    </w:p>
    <w:p>
      <w:r>
        <w:t>Di Linh</w:t>
      </w:r>
    </w:p>
    <w:p>
      <w:r>
        <w:t>Tân Lâm, Đinh Trang Thượng</w:t>
      </w:r>
    </w:p>
    <w:p>
      <w:r>
        <w:t>Suối thôn 2</w:t>
      </w:r>
    </w:p>
    <w:p>
      <w:r>
        <w:t>525785</w:t>
      </w:r>
    </w:p>
    <w:p>
      <w:r>
        <w:t>1294737</w:t>
      </w:r>
    </w:p>
    <w:p>
      <w:r>
        <w:t>527860</w:t>
      </w:r>
    </w:p>
    <w:p>
      <w:r>
        <w:t>1296279</w:t>
      </w:r>
    </w:p>
    <w:p>
      <w:r>
        <w:t>3,2</w:t>
      </w:r>
    </w:p>
    <w:p>
      <w:r>
        <w:t>156</w:t>
      </w:r>
    </w:p>
    <w:p>
      <w:r>
        <w:t>07 PL26</w:t>
      </w:r>
    </w:p>
    <w:p>
      <w:r>
        <w:t>Suối Da Trê</w:t>
      </w:r>
    </w:p>
    <w:p>
      <w:r>
        <w:t>Suối Da Trê</w:t>
      </w:r>
    </w:p>
    <w:p>
      <w:r>
        <w:t>Di Linh</w:t>
      </w:r>
    </w:p>
    <w:p>
      <w:r>
        <w:t>Đinh Trang Thượng</w:t>
      </w:r>
    </w:p>
    <w:p>
      <w:r>
        <w:t>Sông Đồng Nai</w:t>
      </w:r>
    </w:p>
    <w:p>
      <w:r>
        <w:t>525538</w:t>
      </w:r>
    </w:p>
    <w:p>
      <w:r>
        <w:t>1296936</w:t>
      </w:r>
    </w:p>
    <w:p>
      <w:r>
        <w:t>527485</w:t>
      </w:r>
    </w:p>
    <w:p>
      <w:r>
        <w:t>1297387</w:t>
      </w:r>
    </w:p>
    <w:p>
      <w:r>
        <w:t>3,3</w:t>
      </w:r>
    </w:p>
    <w:p>
      <w:r>
        <w:t>157</w:t>
      </w:r>
    </w:p>
    <w:p>
      <w:r>
        <w:t>07 22</w:t>
      </w:r>
    </w:p>
    <w:p>
      <w:r>
        <w:t>Sông Da Se Do</w:t>
      </w:r>
    </w:p>
    <w:p>
      <w:r>
        <w:t>Sông Da Se Do</w:t>
      </w:r>
    </w:p>
    <w:p>
      <w:r>
        <w:t>Lâm Hà</w:t>
      </w:r>
    </w:p>
    <w:p>
      <w:r>
        <w:t>Tân Thanh, Phúc Thọ</w:t>
      </w:r>
    </w:p>
    <w:p>
      <w:r>
        <w:t>Sông Đồng Nai</w:t>
      </w:r>
    </w:p>
    <w:p>
      <w:r>
        <w:t>533992</w:t>
      </w:r>
    </w:p>
    <w:p>
      <w:r>
        <w:t>1308579</w:t>
      </w:r>
    </w:p>
    <w:p>
      <w:r>
        <w:t>526436</w:t>
      </w:r>
    </w:p>
    <w:p>
      <w:r>
        <w:t>1300471</w:t>
      </w:r>
    </w:p>
    <w:p>
      <w:r>
        <w:t>14</w:t>
      </w:r>
    </w:p>
    <w:p>
      <w:r>
        <w:t>158</w:t>
      </w:r>
    </w:p>
    <w:p>
      <w:r>
        <w:t>07 PL27</w:t>
      </w:r>
    </w:p>
    <w:p>
      <w:r>
        <w:t>Suối Da Dang</w:t>
      </w:r>
    </w:p>
    <w:p>
      <w:r>
        <w:t>Suối Da Dang</w:t>
      </w:r>
    </w:p>
    <w:p>
      <w:r>
        <w:t>Di Linh</w:t>
      </w:r>
    </w:p>
    <w:p>
      <w:r>
        <w:t>Đinh Trang Thượng</w:t>
      </w:r>
    </w:p>
    <w:p>
      <w:r>
        <w:t>Sông Đồng Nai</w:t>
      </w:r>
    </w:p>
    <w:p>
      <w:r>
        <w:t>523998</w:t>
      </w:r>
    </w:p>
    <w:p>
      <w:r>
        <w:t>1300762</w:t>
      </w:r>
    </w:p>
    <w:p>
      <w:r>
        <w:t>522553</w:t>
      </w:r>
    </w:p>
    <w:p>
      <w:r>
        <w:t>1298131</w:t>
      </w:r>
    </w:p>
    <w:p>
      <w:r>
        <w:t>7,3</w:t>
      </w:r>
    </w:p>
    <w:p>
      <w:r>
        <w:t>159</w:t>
      </w:r>
    </w:p>
    <w:p>
      <w:r>
        <w:t>07 24</w:t>
      </w:r>
    </w:p>
    <w:p>
      <w:r>
        <w:t>Sông Da Sou</w:t>
      </w:r>
    </w:p>
    <w:p>
      <w:r>
        <w:t>Sông Da Tong Kri Ong</w:t>
      </w:r>
    </w:p>
    <w:p>
      <w:r>
        <w:t>Bảo Lâm</w:t>
      </w:r>
    </w:p>
    <w:p>
      <w:r>
        <w:t>Lộc Lâm,</w:t>
      </w:r>
    </w:p>
    <w:p>
      <w:r>
        <w:t>Sông Đồng Nai</w:t>
      </w:r>
    </w:p>
    <w:p>
      <w:r>
        <w:t>502472</w:t>
      </w:r>
    </w:p>
    <w:p>
      <w:r>
        <w:t>1300284</w:t>
      </w:r>
    </w:p>
    <w:p>
      <w:r>
        <w:t>515862</w:t>
      </w:r>
    </w:p>
    <w:p>
      <w:r>
        <w:t>1305933</w:t>
      </w:r>
    </w:p>
    <w:p>
      <w:r>
        <w:t>40</w:t>
      </w:r>
    </w:p>
    <w:p>
      <w:r>
        <w:t>Lộc Phú</w:t>
      </w:r>
    </w:p>
    <w:p>
      <w:r>
        <w:t>160</w:t>
      </w:r>
    </w:p>
    <w:p>
      <w:r>
        <w:t>07 24 01</w:t>
      </w:r>
    </w:p>
    <w:p>
      <w:r>
        <w:t>Suối Da Kôr</w:t>
      </w:r>
    </w:p>
    <w:p>
      <w:r>
        <w:t>Suối Da Kôr</w:t>
      </w:r>
    </w:p>
    <w:p>
      <w:r>
        <w:t>Bảo Lâm</w:t>
      </w:r>
    </w:p>
    <w:p>
      <w:r>
        <w:t>Lộc Phú</w:t>
      </w:r>
    </w:p>
    <w:p>
      <w:r>
        <w:t>Sông Da Sou</w:t>
      </w:r>
    </w:p>
    <w:p>
      <w:r>
        <w:t>517258</w:t>
      </w:r>
    </w:p>
    <w:p>
      <w:r>
        <w:t>1295327</w:t>
      </w:r>
    </w:p>
    <w:p>
      <w:r>
        <w:t>517486</w:t>
      </w:r>
    </w:p>
    <w:p>
      <w:r>
        <w:t>1301590</w:t>
      </w:r>
    </w:p>
    <w:p>
      <w:r>
        <w:t>12</w:t>
      </w:r>
    </w:p>
    <w:p>
      <w:r>
        <w:t>161</w:t>
      </w:r>
    </w:p>
    <w:p>
      <w:r>
        <w:t>07 24 01 01</w:t>
      </w:r>
    </w:p>
    <w:p>
      <w:r>
        <w:t>Suối Da Kai</w:t>
      </w:r>
    </w:p>
    <w:p>
      <w:r>
        <w:t>Kai</w:t>
      </w:r>
    </w:p>
    <w:p>
      <w:r>
        <w:t>Bảo Lâm</w:t>
      </w:r>
    </w:p>
    <w:p>
      <w:r>
        <w:t>Lộc Ngãi</w:t>
      </w:r>
    </w:p>
    <w:p>
      <w:r>
        <w:t>Suối Da Kôr</w:t>
      </w:r>
    </w:p>
    <w:p>
      <w:r>
        <w:t>520879</w:t>
      </w:r>
    </w:p>
    <w:p>
      <w:r>
        <w:t>1293987</w:t>
      </w:r>
    </w:p>
    <w:p>
      <w:r>
        <w:t>516470</w:t>
      </w:r>
    </w:p>
    <w:p>
      <w:r>
        <w:t>1300578</w:t>
      </w:r>
    </w:p>
    <w:p>
      <w:r>
        <w:t>10</w:t>
      </w:r>
    </w:p>
    <w:p>
      <w:r>
        <w:t>Lộc Phú</w:t>
      </w:r>
    </w:p>
    <w:p>
      <w:r>
        <w:t>Di Linh</w:t>
      </w:r>
    </w:p>
    <w:p>
      <w:r>
        <w:t>Đinh Trang Thượng</w:t>
      </w:r>
    </w:p>
    <w:p>
      <w:r>
        <w:t>162</w:t>
      </w:r>
    </w:p>
    <w:p>
      <w:r>
        <w:t>07 24 01 02</w:t>
      </w:r>
    </w:p>
    <w:p>
      <w:r>
        <w:t>Suối Da Sro</w:t>
      </w:r>
    </w:p>
    <w:p>
      <w:r>
        <w:t>Suối Da Sro</w:t>
      </w:r>
    </w:p>
    <w:p>
      <w:r>
        <w:t>Di Linh</w:t>
      </w:r>
    </w:p>
    <w:p>
      <w:r>
        <w:t>Tân Lâm, Đinh Trang Thượng.</w:t>
      </w:r>
    </w:p>
    <w:p>
      <w:r>
        <w:t>Suối Da Kôr</w:t>
      </w:r>
    </w:p>
    <w:p>
      <w:r>
        <w:t>523861</w:t>
      </w:r>
    </w:p>
    <w:p>
      <w:r>
        <w:t>1293148</w:t>
      </w:r>
    </w:p>
    <w:p>
      <w:r>
        <w:t>517476</w:t>
      </w:r>
    </w:p>
    <w:p>
      <w:r>
        <w:t>1301595</w:t>
      </w:r>
    </w:p>
    <w:p>
      <w:r>
        <w:t>12</w:t>
      </w:r>
    </w:p>
    <w:p>
      <w:r>
        <w:t>163</w:t>
      </w:r>
    </w:p>
    <w:p>
      <w:r>
        <w:t>07 25</w:t>
      </w:r>
    </w:p>
    <w:p>
      <w:r>
        <w:t>Sông Da Kai</w:t>
      </w:r>
    </w:p>
    <w:p>
      <w:r>
        <w:t>sông Da Kai</w:t>
      </w:r>
    </w:p>
    <w:p>
      <w:r>
        <w:t>Bảo Lâm</w:t>
      </w:r>
    </w:p>
    <w:p>
      <w:r>
        <w:t>Lộc Bảo,</w:t>
      </w:r>
    </w:p>
    <w:p>
      <w:r>
        <w:t>Sông Đồng Nai</w:t>
      </w:r>
    </w:p>
    <w:p>
      <w:r>
        <w:t>499501</w:t>
      </w:r>
    </w:p>
    <w:p>
      <w:r>
        <w:t>1302066</w:t>
      </w:r>
    </w:p>
    <w:p>
      <w:r>
        <w:t>515065</w:t>
      </w:r>
    </w:p>
    <w:p>
      <w:r>
        <w:t>1308400</w:t>
      </w:r>
    </w:p>
    <w:p>
      <w:r>
        <w:t>29</w:t>
      </w:r>
    </w:p>
    <w:p>
      <w:r>
        <w:t>Lộc Lâm.</w:t>
      </w:r>
    </w:p>
    <w:p>
      <w:r>
        <w:t>164</w:t>
      </w:r>
    </w:p>
    <w:p>
      <w:r>
        <w:t>07 31</w:t>
      </w:r>
    </w:p>
    <w:p>
      <w:r>
        <w:t>Sông Đắk Stat</w:t>
      </w:r>
    </w:p>
    <w:p>
      <w:r>
        <w:t>sông Đăk Stat</w:t>
      </w:r>
    </w:p>
    <w:p>
      <w:r>
        <w:t>Bảo Lâm</w:t>
      </w:r>
    </w:p>
    <w:p>
      <w:r>
        <w:t>Lộc Bảo</w:t>
      </w:r>
    </w:p>
    <w:p>
      <w:r>
        <w:t>Sông Đồng Nai</w:t>
      </w:r>
    </w:p>
    <w:p>
      <w:r>
        <w:t>498238</w:t>
      </w:r>
    </w:p>
    <w:p>
      <w:r>
        <w:t>1302957</w:t>
      </w:r>
    </w:p>
    <w:p>
      <w:r>
        <w:t>486452</w:t>
      </w:r>
    </w:p>
    <w:p>
      <w:r>
        <w:t>1311060</w:t>
      </w:r>
    </w:p>
    <w:p>
      <w:r>
        <w:t>26</w:t>
      </w:r>
    </w:p>
    <w:p>
      <w:r>
        <w:t>165</w:t>
      </w:r>
    </w:p>
    <w:p>
      <w:r>
        <w:t>07 31 01</w:t>
      </w:r>
    </w:p>
    <w:p>
      <w:r>
        <w:t>Sông Đa Rsa</w:t>
      </w:r>
    </w:p>
    <w:p>
      <w:r>
        <w:t>Sông Đa Rsa</w:t>
      </w:r>
    </w:p>
    <w:p>
      <w:r>
        <w:t>Bảo Lâm</w:t>
      </w:r>
    </w:p>
    <w:p>
      <w:r>
        <w:t>Lộc Bảo</w:t>
      </w:r>
    </w:p>
    <w:p>
      <w:r>
        <w:t>Sông Đắk Stat</w:t>
      </w:r>
    </w:p>
    <w:p>
      <w:r>
        <w:t>498418</w:t>
      </w:r>
    </w:p>
    <w:p>
      <w:r>
        <w:t>1307685</w:t>
      </w:r>
    </w:p>
    <w:p>
      <w:r>
        <w:t>489906</w:t>
      </w:r>
    </w:p>
    <w:p>
      <w:r>
        <w:t>1307101</w:t>
      </w:r>
    </w:p>
    <w:p>
      <w:r>
        <w:t>10</w:t>
      </w:r>
    </w:p>
    <w:p>
      <w:r>
        <w:t>166</w:t>
      </w:r>
    </w:p>
    <w:p>
      <w:r>
        <w:t>07 35</w:t>
      </w:r>
    </w:p>
    <w:p>
      <w:r>
        <w:t>Sông Da Dinh Bo</w:t>
      </w:r>
    </w:p>
    <w:p>
      <w:r>
        <w:t>Sông Da Dinh Bo</w:t>
      </w:r>
    </w:p>
    <w:p>
      <w:r>
        <w:t>Cát Tiên</w:t>
      </w:r>
    </w:p>
    <w:p>
      <w:r>
        <w:t>Đồng Nai Thượng, Phước Cát 2.</w:t>
      </w:r>
    </w:p>
    <w:p>
      <w:r>
        <w:t>Sông Đồng Nai</w:t>
      </w:r>
    </w:p>
    <w:p>
      <w:r>
        <w:t>466728</w:t>
      </w:r>
    </w:p>
    <w:p>
      <w:r>
        <w:t>1295697</w:t>
      </w:r>
    </w:p>
    <w:p>
      <w:r>
        <w:t>448986</w:t>
      </w:r>
    </w:p>
    <w:p>
      <w:r>
        <w:t>1286568</w:t>
      </w:r>
    </w:p>
    <w:p>
      <w:r>
        <w:t>38</w:t>
      </w:r>
    </w:p>
    <w:p>
      <w:r>
        <w:t>167</w:t>
      </w:r>
    </w:p>
    <w:p>
      <w:r>
        <w:t>07 35 01</w:t>
      </w:r>
    </w:p>
    <w:p>
      <w:r>
        <w:t>Sông Da Thai</w:t>
      </w:r>
    </w:p>
    <w:p>
      <w:r>
        <w:t>Sông Da Thai</w:t>
      </w:r>
    </w:p>
    <w:p>
      <w:r>
        <w:t>Cát Tiên</w:t>
      </w:r>
    </w:p>
    <w:p>
      <w:r>
        <w:t>Phước Cát 2</w:t>
      </w:r>
    </w:p>
    <w:p>
      <w:r>
        <w:t>Sông Da Dinh Bo</w:t>
      </w:r>
    </w:p>
    <w:p>
      <w:r>
        <w:t>455192</w:t>
      </w:r>
    </w:p>
    <w:p>
      <w:r>
        <w:t>1296080</w:t>
      </w:r>
    </w:p>
    <w:p>
      <w:r>
        <w:t>448812</w:t>
      </w:r>
    </w:p>
    <w:p>
      <w:r>
        <w:t>1288019</w:t>
      </w:r>
    </w:p>
    <w:p>
      <w:r>
        <w:t>14</w:t>
      </w:r>
    </w:p>
    <w:p>
      <w:r>
        <w:t>168</w:t>
      </w:r>
    </w:p>
    <w:p>
      <w:r>
        <w:t>07 PL28</w:t>
      </w:r>
    </w:p>
    <w:p>
      <w:r>
        <w:t>Suối Da Canae</w:t>
      </w:r>
    </w:p>
    <w:p>
      <w:r>
        <w:t>Suối Hai Cô</w:t>
      </w:r>
    </w:p>
    <w:p>
      <w:r>
        <w:t>Cát Tiên</w:t>
      </w:r>
    </w:p>
    <w:p>
      <w:r>
        <w:t>Phước Cát 1,</w:t>
      </w:r>
    </w:p>
    <w:p>
      <w:r>
        <w:t>Sông Đồng Nai</w:t>
      </w:r>
    </w:p>
    <w:p>
      <w:r>
        <w:t>4529551</w:t>
      </w:r>
    </w:p>
    <w:p>
      <w:r>
        <w:t>1283895</w:t>
      </w:r>
    </w:p>
    <w:p>
      <w:r>
        <w:t>451806</w:t>
      </w:r>
    </w:p>
    <w:p>
      <w:r>
        <w:t>1279921</w:t>
      </w:r>
    </w:p>
    <w:p>
      <w:r>
        <w:t>6,8</w:t>
      </w:r>
    </w:p>
    <w:p>
      <w:r>
        <w:t>Phước Cát 2.</w:t>
      </w:r>
    </w:p>
    <w:p>
      <w:r>
        <w:t>169</w:t>
      </w:r>
    </w:p>
    <w:p>
      <w:r>
        <w:t>07 PL28 01</w:t>
      </w:r>
    </w:p>
    <w:p>
      <w:r>
        <w:t>Suối Hai Cô</w:t>
      </w:r>
    </w:p>
    <w:p>
      <w:r>
        <w:t>Suối Hai Cô (Đám Sao) (đoạn 1)</w:t>
      </w:r>
    </w:p>
    <w:p>
      <w:r>
        <w:t>Cát Tiên</w:t>
      </w:r>
    </w:p>
    <w:p>
      <w:r>
        <w:t>Phước Cát 2</w:t>
      </w:r>
    </w:p>
    <w:p>
      <w:r>
        <w:t>Sông Đồng Nai</w:t>
      </w:r>
    </w:p>
    <w:p>
      <w:r>
        <w:t>453097</w:t>
      </w:r>
    </w:p>
    <w:p>
      <w:r>
        <w:t>1283653</w:t>
      </w:r>
    </w:p>
    <w:p>
      <w:r>
        <w:t>452908</w:t>
      </w:r>
    </w:p>
    <w:p>
      <w:r>
        <w:t>1282171</w:t>
      </w:r>
    </w:p>
    <w:p>
      <w:r>
        <w:t>2,01</w:t>
      </w:r>
    </w:p>
    <w:p>
      <w:r>
        <w:t>170</w:t>
      </w:r>
    </w:p>
    <w:p>
      <w:r>
        <w:t>07 37</w:t>
      </w:r>
    </w:p>
    <w:p>
      <w:r>
        <w:t>Sông Da Nbor</w:t>
      </w:r>
    </w:p>
    <w:p>
      <w:r>
        <w:t>Sông Da Nbor (Đạ Bo)</w:t>
      </w:r>
    </w:p>
    <w:p>
      <w:r>
        <w:t>Cát Tiên</w:t>
      </w:r>
    </w:p>
    <w:p>
      <w:r>
        <w:t>Tiên Hòang, Gia Viễn,</w:t>
      </w:r>
    </w:p>
    <w:p>
      <w:r>
        <w:t>Sông Đồng Nai</w:t>
      </w:r>
    </w:p>
    <w:p>
      <w:r>
        <w:t>460211</w:t>
      </w:r>
    </w:p>
    <w:p>
      <w:r>
        <w:t>1294710</w:t>
      </w:r>
    </w:p>
    <w:p>
      <w:r>
        <w:t>457133</w:t>
      </w:r>
    </w:p>
    <w:p>
      <w:r>
        <w:t>1280964</w:t>
      </w:r>
    </w:p>
    <w:p>
      <w:r>
        <w:t>18</w:t>
      </w:r>
    </w:p>
    <w:p>
      <w:r>
        <w:t>TT. Cát Tiên.</w:t>
      </w:r>
    </w:p>
    <w:p>
      <w:r>
        <w:t>171</w:t>
      </w:r>
    </w:p>
    <w:p>
      <w:r>
        <w:t>07 37 01</w:t>
      </w:r>
    </w:p>
    <w:p>
      <w:r>
        <w:t>Suối Da KIô</w:t>
      </w:r>
    </w:p>
    <w:p>
      <w:r>
        <w:t>Suối Da Klô (Cây Si)</w:t>
      </w:r>
    </w:p>
    <w:p>
      <w:r>
        <w:t>Cát Tiên</w:t>
      </w:r>
    </w:p>
    <w:p>
      <w:r>
        <w:t>Phước Cát 2, Gia Viễn, TT. Cát Tiên.</w:t>
      </w:r>
    </w:p>
    <w:p>
      <w:r>
        <w:t>Sông Da Nbor</w:t>
      </w:r>
    </w:p>
    <w:p>
      <w:r>
        <w:t>456120</w:t>
      </w:r>
    </w:p>
    <w:p>
      <w:r>
        <w:t>1291236</w:t>
      </w:r>
    </w:p>
    <w:p>
      <w:r>
        <w:t>457056</w:t>
      </w:r>
    </w:p>
    <w:p>
      <w:r>
        <w:t>1283491</w:t>
      </w:r>
    </w:p>
    <w:p>
      <w:r>
        <w:t>11</w:t>
      </w:r>
    </w:p>
    <w:p>
      <w:r>
        <w:t>172</w:t>
      </w:r>
    </w:p>
    <w:p>
      <w:r>
        <w:t>07 37 02</w:t>
      </w:r>
    </w:p>
    <w:p>
      <w:r>
        <w:t>Suối Hai Cô</w:t>
      </w:r>
    </w:p>
    <w:p>
      <w:r>
        <w:t>Suối Hai Cô (đoạn 4)</w:t>
      </w:r>
    </w:p>
    <w:p>
      <w:r>
        <w:t>Cát Tiên</w:t>
      </w:r>
    </w:p>
    <w:p>
      <w:r>
        <w:t>TT. Cát Tiên</w:t>
      </w:r>
    </w:p>
    <w:p>
      <w:r>
        <w:t>Sông Da Nbor</w:t>
      </w:r>
    </w:p>
    <w:p>
      <w:r>
        <w:t>456500</w:t>
      </w:r>
    </w:p>
    <w:p>
      <w:r>
        <w:t>1281901</w:t>
      </w:r>
    </w:p>
    <w:p>
      <w:r>
        <w:t>457199</w:t>
      </w:r>
    </w:p>
    <w:p>
      <w:r>
        <w:t>1280871</w:t>
      </w:r>
    </w:p>
    <w:p>
      <w:r>
        <w:t>1,44</w:t>
      </w:r>
    </w:p>
    <w:p>
      <w:r>
        <w:t>173</w:t>
      </w:r>
    </w:p>
    <w:p>
      <w:r>
        <w:t>07 37 02 01</w:t>
      </w:r>
    </w:p>
    <w:p>
      <w:r>
        <w:t>Suối Hai Cô (đoạn 3)</w:t>
      </w:r>
    </w:p>
    <w:p>
      <w:r>
        <w:t>Suối Hai Cô (đoạn 3)</w:t>
      </w:r>
    </w:p>
    <w:p>
      <w:r>
        <w:t>Cát Tiên</w:t>
      </w:r>
    </w:p>
    <w:p>
      <w:r>
        <w:t>Đức Phổ</w:t>
      </w:r>
    </w:p>
    <w:p>
      <w:r>
        <w:t>Suối Hai Cô</w:t>
      </w:r>
    </w:p>
    <w:p>
      <w:r>
        <w:t>454640</w:t>
      </w:r>
    </w:p>
    <w:p>
      <w:r>
        <w:t>1280273</w:t>
      </w:r>
    </w:p>
    <w:p>
      <w:r>
        <w:t>456500</w:t>
      </w:r>
    </w:p>
    <w:p>
      <w:r>
        <w:t>1281901</w:t>
      </w:r>
    </w:p>
    <w:p>
      <w:r>
        <w:t>2,93</w:t>
      </w:r>
    </w:p>
    <w:p>
      <w:r>
        <w:t>174</w:t>
      </w:r>
    </w:p>
    <w:p>
      <w:r>
        <w:t>07 37 02 01 01</w:t>
      </w:r>
    </w:p>
    <w:p>
      <w:r>
        <w:t>Suối Hai Cô (Cát Hiệp) (đoạn 2)</w:t>
      </w:r>
    </w:p>
    <w:p>
      <w:r>
        <w:t>Suối Hai Cô (Cát Hiệp) (đoạn 2)</w:t>
      </w:r>
    </w:p>
    <w:p>
      <w:r>
        <w:t>Cát Tiên</w:t>
      </w:r>
    </w:p>
    <w:p>
      <w:r>
        <w:t>TT. Phước Cát</w:t>
      </w:r>
    </w:p>
    <w:p>
      <w:r>
        <w:t>Suối Hai Cô (đoạn 3)</w:t>
      </w:r>
    </w:p>
    <w:p>
      <w:r>
        <w:t>452908</w:t>
      </w:r>
    </w:p>
    <w:p>
      <w:r>
        <w:t>1282171</w:t>
      </w:r>
    </w:p>
    <w:p>
      <w:r>
        <w:t>454640</w:t>
      </w:r>
    </w:p>
    <w:p>
      <w:r>
        <w:t>1280273</w:t>
      </w:r>
    </w:p>
    <w:p>
      <w:r>
        <w:t>3,84</w:t>
      </w:r>
    </w:p>
    <w:p>
      <w:r>
        <w:t>175</w:t>
      </w:r>
    </w:p>
    <w:p>
      <w:r>
        <w:t>07 PL29</w:t>
      </w:r>
    </w:p>
    <w:p>
      <w:r>
        <w:t>Suối Chuồng Bò</w:t>
      </w:r>
    </w:p>
    <w:p>
      <w:r>
        <w:t>Suối Chuồng Bò</w:t>
      </w:r>
    </w:p>
    <w:p>
      <w:r>
        <w:t>Cát Tiên</w:t>
      </w:r>
    </w:p>
    <w:p>
      <w:r>
        <w:t>TT. Cát Tiên, Đồng Nai Thượng,</w:t>
      </w:r>
    </w:p>
    <w:p>
      <w:r>
        <w:t>Sông Đồng Nai</w:t>
      </w:r>
    </w:p>
    <w:p>
      <w:r>
        <w:t>459847</w:t>
      </w:r>
    </w:p>
    <w:p>
      <w:r>
        <w:t>1282227</w:t>
      </w:r>
    </w:p>
    <w:p>
      <w:r>
        <w:t>457496</w:t>
      </w:r>
    </w:p>
    <w:p>
      <w:r>
        <w:t>1280802</w:t>
      </w:r>
    </w:p>
    <w:p>
      <w:r>
        <w:t>2,6</w:t>
      </w:r>
    </w:p>
    <w:p>
      <w:r>
        <w:t>176</w:t>
      </w:r>
    </w:p>
    <w:p>
      <w:r>
        <w:t>07 38</w:t>
      </w:r>
    </w:p>
    <w:p>
      <w:r>
        <w:t>Sông Da R’ Si</w:t>
      </w:r>
    </w:p>
    <w:p>
      <w:r>
        <w:t>Sông Da R' Si</w:t>
      </w:r>
    </w:p>
    <w:p>
      <w:r>
        <w:t>Cát Tiên</w:t>
      </w:r>
    </w:p>
    <w:p>
      <w:r>
        <w:t>Tiên Hoàng, TT. Cát Tiên, Quảng Ngãi.</w:t>
      </w:r>
    </w:p>
    <w:p>
      <w:r>
        <w:t>Sông Đồng Nai</w:t>
      </w:r>
    </w:p>
    <w:p>
      <w:r>
        <w:t>463520</w:t>
      </w:r>
    </w:p>
    <w:p>
      <w:r>
        <w:t>1294417</w:t>
      </w:r>
    </w:p>
    <w:p>
      <w:r>
        <w:t>458978</w:t>
      </w:r>
    </w:p>
    <w:p>
      <w:r>
        <w:t>1276964</w:t>
      </w:r>
    </w:p>
    <w:p>
      <w:r>
        <w:t>28</w:t>
      </w:r>
    </w:p>
    <w:p>
      <w:r>
        <w:t>177</w:t>
      </w:r>
    </w:p>
    <w:p>
      <w:r>
        <w:t>07 38 01</w:t>
      </w:r>
    </w:p>
    <w:p>
      <w:r>
        <w:t>Phụ lưu số 1</w:t>
      </w:r>
    </w:p>
    <w:p>
      <w:r>
        <w:t>Sông Da R'Si (suối Đại Liên) (đoạn 2)</w:t>
      </w:r>
    </w:p>
    <w:p>
      <w:r>
        <w:t>Cát Tiên -</w:t>
      </w:r>
    </w:p>
    <w:p>
      <w:r>
        <w:t>Đồng Nai Thượng,</w:t>
      </w:r>
    </w:p>
    <w:p>
      <w:r>
        <w:t>Sông Da R' Si</w:t>
      </w:r>
    </w:p>
    <w:p>
      <w:r>
        <w:t>466820</w:t>
      </w:r>
    </w:p>
    <w:p>
      <w:r>
        <w:t>1294403</w:t>
      </w:r>
    </w:p>
    <w:p>
      <w:r>
        <w:t>460437</w:t>
      </w:r>
    </w:p>
    <w:p>
      <w:r>
        <w:t>1289509</w:t>
      </w:r>
    </w:p>
    <w:p>
      <w:r>
        <w:t>13</w:t>
      </w:r>
    </w:p>
    <w:p>
      <w:r>
        <w:t>Tiên Hoàng</w:t>
      </w:r>
    </w:p>
    <w:p>
      <w:r>
        <w:t>178</w:t>
      </w:r>
    </w:p>
    <w:p>
      <w:r>
        <w:t>07 PL30</w:t>
      </w:r>
    </w:p>
    <w:p>
      <w:r>
        <w:t>Suối Da Ri Ông</w:t>
      </w:r>
    </w:p>
    <w:p>
      <w:r>
        <w:t>Suối Da Ri Ong</w:t>
      </w:r>
    </w:p>
    <w:p>
      <w:r>
        <w:t>Đạ Tẻh</w:t>
      </w:r>
    </w:p>
    <w:p>
      <w:r>
        <w:t>Đạ Lây</w:t>
      </w:r>
    </w:p>
    <w:p>
      <w:r>
        <w:t>Sông Đồng Nai</w:t>
      </w:r>
    </w:p>
    <w:p>
      <w:r>
        <w:t>462389</w:t>
      </w:r>
    </w:p>
    <w:p>
      <w:r>
        <w:t>1277882</w:t>
      </w:r>
    </w:p>
    <w:p>
      <w:r>
        <w:t>462411</w:t>
      </w:r>
    </w:p>
    <w:p>
      <w:r>
        <w:t>1275031</w:t>
      </w:r>
    </w:p>
    <w:p>
      <w:r>
        <w:t>4,7</w:t>
      </w:r>
    </w:p>
    <w:p>
      <w:r>
        <w:t>179</w:t>
      </w:r>
    </w:p>
    <w:p>
      <w:r>
        <w:t>07 PL31</w:t>
      </w:r>
    </w:p>
    <w:p>
      <w:r>
        <w:t>Suối Ông Tuyến</w:t>
      </w:r>
    </w:p>
    <w:p>
      <w:r>
        <w:t>Suối ông Tuyến</w:t>
      </w:r>
    </w:p>
    <w:p>
      <w:r>
        <w:t>Đạ Tẻh</w:t>
      </w:r>
    </w:p>
    <w:p>
      <w:r>
        <w:t>Đạ Lây</w:t>
      </w:r>
    </w:p>
    <w:p>
      <w:r>
        <w:t>Sông Đồng Nai</w:t>
      </w:r>
    </w:p>
    <w:p>
      <w:r>
        <w:t>464281</w:t>
      </w:r>
    </w:p>
    <w:p>
      <w:r>
        <w:t>1276364</w:t>
      </w:r>
    </w:p>
    <w:p>
      <w:r>
        <w:t>462902</w:t>
      </w:r>
    </w:p>
    <w:p>
      <w:r>
        <w:t>1274057</w:t>
      </w:r>
    </w:p>
    <w:p>
      <w:r>
        <w:t>3,6</w:t>
      </w:r>
    </w:p>
    <w:p>
      <w:r>
        <w:t>180</w:t>
      </w:r>
    </w:p>
    <w:p>
      <w:r>
        <w:t>07 40</w:t>
      </w:r>
    </w:p>
    <w:p>
      <w:r>
        <w:t>Sông Da Loi</w:t>
      </w:r>
    </w:p>
    <w:p>
      <w:r>
        <w:t>Sông Đạ Lây</w:t>
      </w:r>
    </w:p>
    <w:p>
      <w:r>
        <w:t>Bảo Lâm</w:t>
      </w:r>
    </w:p>
    <w:p>
      <w:r>
        <w:t>Lộc Bắc</w:t>
      </w:r>
    </w:p>
    <w:p>
      <w:r>
        <w:t>Sông Đồng Nai</w:t>
      </w:r>
    </w:p>
    <w:p>
      <w:r>
        <w:t>485974</w:t>
      </w:r>
    </w:p>
    <w:p>
      <w:r>
        <w:t>1302463</w:t>
      </w:r>
    </w:p>
    <w:p>
      <w:r>
        <w:t>464925</w:t>
      </w:r>
    </w:p>
    <w:p>
      <w:r>
        <w:t>Ỉ273876</w:t>
      </w:r>
    </w:p>
    <w:p>
      <w:r>
        <w:t>80</w:t>
      </w:r>
    </w:p>
    <w:p>
      <w:r>
        <w:t>Cát Tiên</w:t>
      </w:r>
    </w:p>
    <w:p>
      <w:r>
        <w:t>Đồng Nai Thượng</w:t>
      </w:r>
    </w:p>
    <w:p>
      <w:r>
        <w:t>Tiên Hoàng, Nam Ninh</w:t>
      </w:r>
    </w:p>
    <w:p>
      <w:r>
        <w:t>Đạ Tẻh</w:t>
      </w:r>
    </w:p>
    <w:p>
      <w:r>
        <w:t>Đạ Lây</w:t>
      </w:r>
    </w:p>
    <w:p>
      <w:r>
        <w:t>181</w:t>
      </w:r>
    </w:p>
    <w:p>
      <w:r>
        <w:t>07 40 01</w:t>
      </w:r>
    </w:p>
    <w:p>
      <w:r>
        <w:t>Suối Da M'Bri</w:t>
      </w:r>
    </w:p>
    <w:p>
      <w:r>
        <w:t>Suối Da M'Bri</w:t>
      </w:r>
    </w:p>
    <w:p>
      <w:r>
        <w:t>Bảo Lâm</w:t>
      </w:r>
    </w:p>
    <w:p>
      <w:r>
        <w:t>Blá,</w:t>
      </w:r>
    </w:p>
    <w:p>
      <w:r>
        <w:t>Sông Da Loi</w:t>
      </w:r>
    </w:p>
    <w:p>
      <w:r>
        <w:t>473929</w:t>
      </w:r>
    </w:p>
    <w:p>
      <w:r>
        <w:t>1300409</w:t>
      </w:r>
    </w:p>
    <w:p>
      <w:r>
        <w:t>473058</w:t>
      </w:r>
    </w:p>
    <w:p>
      <w:r>
        <w:t>1295194</w:t>
      </w:r>
    </w:p>
    <w:p>
      <w:r>
        <w:t>11</w:t>
      </w:r>
    </w:p>
    <w:p>
      <w:r>
        <w:t>Lộc Quảng, Lộc Tân</w:t>
      </w:r>
    </w:p>
    <w:p>
      <w:r>
        <w:t>182</w:t>
      </w:r>
    </w:p>
    <w:p>
      <w:r>
        <w:t>07 40 01 01</w:t>
      </w:r>
    </w:p>
    <w:p>
      <w:r>
        <w:t>Suối Da Di Rat</w:t>
      </w:r>
    </w:p>
    <w:p>
      <w:r>
        <w:t>suối Da Di Rat</w:t>
      </w:r>
    </w:p>
    <w:p>
      <w:r>
        <w:t>Bảo Lâm</w:t>
      </w:r>
    </w:p>
    <w:p>
      <w:r>
        <w:t>Lộc Tân</w:t>
      </w:r>
    </w:p>
    <w:p>
      <w:r>
        <w:t>Suối Da M'Bri</w:t>
      </w:r>
    </w:p>
    <w:p>
      <w:r>
        <w:t>498695</w:t>
      </w:r>
    </w:p>
    <w:p>
      <w:r>
        <w:t>1285355</w:t>
      </w:r>
    </w:p>
    <w:p>
      <w:r>
        <w:t>497111</w:t>
      </w:r>
    </w:p>
    <w:p>
      <w:r>
        <w:t>1285261</w:t>
      </w:r>
    </w:p>
    <w:p>
      <w:r>
        <w:t>1,8</w:t>
      </w:r>
    </w:p>
    <w:p>
      <w:r>
        <w:t>183</w:t>
      </w:r>
    </w:p>
    <w:p>
      <w:r>
        <w:t>07 40 02</w:t>
      </w:r>
    </w:p>
    <w:p>
      <w:r>
        <w:t>Suối Khe Dầu</w:t>
      </w:r>
    </w:p>
    <w:p>
      <w:r>
        <w:t>Suối Khe Dầu</w:t>
      </w:r>
    </w:p>
    <w:p>
      <w:r>
        <w:t>Đạ Tẻh</w:t>
      </w:r>
    </w:p>
    <w:p>
      <w:r>
        <w:t>Hương Lâm</w:t>
      </w:r>
    </w:p>
    <w:p>
      <w:r>
        <w:t>Sông Da Loi</w:t>
      </w:r>
    </w:p>
    <w:p>
      <w:r>
        <w:t>467544</w:t>
      </w:r>
    </w:p>
    <w:p>
      <w:r>
        <w:t>1281044</w:t>
      </w:r>
    </w:p>
    <w:p>
      <w:r>
        <w:t>465364</w:t>
      </w:r>
    </w:p>
    <w:p>
      <w:r>
        <w:t>1277658</w:t>
      </w:r>
    </w:p>
    <w:p>
      <w:r>
        <w:t>5,6</w:t>
      </w:r>
    </w:p>
    <w:p>
      <w:r>
        <w:t>184</w:t>
      </w:r>
    </w:p>
    <w:p>
      <w:r>
        <w:t>07 41</w:t>
      </w:r>
    </w:p>
    <w:p>
      <w:r>
        <w:t>Sông Đa Mỹ</w:t>
      </w:r>
    </w:p>
    <w:p>
      <w:r>
        <w:t>Suối Đạ Miss, Suối Đạ Hàm</w:t>
      </w:r>
    </w:p>
    <w:p>
      <w:r>
        <w:t>Đạ Tẻh</w:t>
      </w:r>
    </w:p>
    <w:p>
      <w:r>
        <w:t>Lộc Bắc,</w:t>
      </w:r>
    </w:p>
    <w:p>
      <w:r>
        <w:t>Sông Đồng Nai</w:t>
      </w:r>
    </w:p>
    <w:p>
      <w:r>
        <w:t>473671</w:t>
      </w:r>
    </w:p>
    <w:p>
      <w:r>
        <w:t>1293279</w:t>
      </w:r>
    </w:p>
    <w:p>
      <w:r>
        <w:t>467956</w:t>
      </w:r>
    </w:p>
    <w:p>
      <w:r>
        <w:t>1270848</w:t>
      </w:r>
    </w:p>
    <w:p>
      <w:r>
        <w:t>43</w:t>
      </w:r>
    </w:p>
    <w:p>
      <w:r>
        <w:t>An Nhơn, Quốc Oai</w:t>
      </w:r>
    </w:p>
    <w:p>
      <w:r>
        <w:t>185</w:t>
      </w:r>
    </w:p>
    <w:p>
      <w:r>
        <w:t>07 42</w:t>
      </w:r>
    </w:p>
    <w:p>
      <w:r>
        <w:t>Sông Đa Tẻh</w:t>
      </w:r>
    </w:p>
    <w:p>
      <w:r>
        <w:t>Sông Đạ Tẻh</w:t>
      </w:r>
    </w:p>
    <w:p>
      <w:r>
        <w:t>Bảo Lâm</w:t>
      </w:r>
    </w:p>
    <w:p>
      <w:r>
        <w:t>Lộc Bảo, Lộc Bắc</w:t>
      </w:r>
    </w:p>
    <w:p>
      <w:r>
        <w:t>Sông Đồng Nai</w:t>
      </w:r>
    </w:p>
    <w:p>
      <w:r>
        <w:t>497757</w:t>
      </w:r>
    </w:p>
    <w:p>
      <w:r>
        <w:t>1300522</w:t>
      </w:r>
    </w:p>
    <w:p>
      <w:r>
        <w:t>469139</w:t>
      </w:r>
    </w:p>
    <w:p>
      <w:r>
        <w:t>1269633</w:t>
      </w:r>
    </w:p>
    <w:p>
      <w:r>
        <w:t>65</w:t>
      </w:r>
    </w:p>
    <w:p>
      <w:r>
        <w:t>Đạ Tẻh</w:t>
      </w:r>
    </w:p>
    <w:p>
      <w:r>
        <w:t>Mỹ Đức, TT, Đạ Tẻh</w:t>
      </w:r>
    </w:p>
    <w:p>
      <w:r>
        <w:t>186</w:t>
      </w:r>
    </w:p>
    <w:p>
      <w:r>
        <w:t>17 42 01</w:t>
      </w:r>
    </w:p>
    <w:p>
      <w:r>
        <w:t>Suối Da M' Bor</w:t>
      </w:r>
    </w:p>
    <w:p>
      <w:r>
        <w:t>suối Da M'Bor</w:t>
      </w:r>
    </w:p>
    <w:p>
      <w:r>
        <w:t>Bảo Lâm</w:t>
      </w:r>
    </w:p>
    <w:p>
      <w:r>
        <w:t>Lộc Bảo,</w:t>
      </w:r>
    </w:p>
    <w:p>
      <w:r>
        <w:t>Sông Đạ Tẻh</w:t>
      </w:r>
    </w:p>
    <w:p>
      <w:r>
        <w:t>489881</w:t>
      </w:r>
    </w:p>
    <w:p>
      <w:r>
        <w:t>1300434</w:t>
      </w:r>
    </w:p>
    <w:p>
      <w:r>
        <w:t>490339</w:t>
      </w:r>
    </w:p>
    <w:p>
      <w:r>
        <w:t>1294276</w:t>
      </w:r>
    </w:p>
    <w:p>
      <w:r>
        <w:t>11</w:t>
      </w:r>
    </w:p>
    <w:p>
      <w:r>
        <w:t>Lộc Bắc</w:t>
      </w:r>
    </w:p>
    <w:p>
      <w:r>
        <w:t>187</w:t>
      </w:r>
    </w:p>
    <w:p>
      <w:r>
        <w:t>07 42 02</w:t>
      </w:r>
    </w:p>
    <w:p>
      <w:r>
        <w:t>Sông Da R'La</w:t>
      </w:r>
    </w:p>
    <w:p>
      <w:r>
        <w:t>Sông Da R'La</w:t>
      </w:r>
    </w:p>
    <w:p>
      <w:r>
        <w:t>Bảo Lâm</w:t>
      </w:r>
    </w:p>
    <w:p>
      <w:r>
        <w:t>Lộc Bắc Mỹ Đức</w:t>
      </w:r>
    </w:p>
    <w:p>
      <w:r>
        <w:t>Sông Đạ Tẻh</w:t>
      </w:r>
    </w:p>
    <w:p>
      <w:r>
        <w:t>483090</w:t>
      </w:r>
    </w:p>
    <w:p>
      <w:r>
        <w:t>12930611</w:t>
      </w:r>
    </w:p>
    <w:p>
      <w:r>
        <w:t>483806</w:t>
      </w:r>
    </w:p>
    <w:p>
      <w:r>
        <w:t>1283976</w:t>
      </w:r>
    </w:p>
    <w:p>
      <w:r>
        <w:t>12</w:t>
      </w:r>
    </w:p>
    <w:p>
      <w:r>
        <w:t>Đạ Tẻh</w:t>
      </w:r>
    </w:p>
    <w:p>
      <w:r>
        <w:t>188</w:t>
      </w:r>
    </w:p>
    <w:p>
      <w:r>
        <w:t>07 42 03</w:t>
      </w:r>
    </w:p>
    <w:p>
      <w:r>
        <w:t>Sông Da Nhar</w:t>
      </w:r>
    </w:p>
    <w:p>
      <w:r>
        <w:t>Suối Đạ Nhar</w:t>
      </w:r>
    </w:p>
    <w:p>
      <w:r>
        <w:t>Đạ Tẻh</w:t>
      </w:r>
    </w:p>
    <w:p>
      <w:r>
        <w:t>Quốc Oai, Quảng Trị, Mỹ Đức.</w:t>
      </w:r>
    </w:p>
    <w:p>
      <w:r>
        <w:t>Sông Đạ Tẻh</w:t>
      </w:r>
    </w:p>
    <w:p>
      <w:r>
        <w:t>476197</w:t>
      </w:r>
    </w:p>
    <w:p>
      <w:r>
        <w:t>1293303</w:t>
      </w:r>
    </w:p>
    <w:p>
      <w:r>
        <w:t>472558</w:t>
      </w:r>
    </w:p>
    <w:p>
      <w:r>
        <w:t>1274057</w:t>
      </w:r>
    </w:p>
    <w:p>
      <w:r>
        <w:t>39</w:t>
      </w:r>
    </w:p>
    <w:p>
      <w:r>
        <w:t>189</w:t>
      </w:r>
    </w:p>
    <w:p>
      <w:r>
        <w:t>07 42 03 01</w:t>
      </w:r>
    </w:p>
    <w:p>
      <w:r>
        <w:t>Suối Da Ding R'Nan</w:t>
      </w:r>
    </w:p>
    <w:p>
      <w:r>
        <w:t>Suối Da Ding R'Nan</w:t>
      </w:r>
    </w:p>
    <w:p>
      <w:r>
        <w:t>Đạ Tẻh</w:t>
      </w:r>
    </w:p>
    <w:p>
      <w:r>
        <w:t>Mỹ Đức</w:t>
      </w:r>
    </w:p>
    <w:p>
      <w:r>
        <w:t>Sông Da Nhar</w:t>
      </w:r>
    </w:p>
    <w:p>
      <w:r>
        <w:t>477858</w:t>
      </w:r>
    </w:p>
    <w:p>
      <w:r>
        <w:t>1283174</w:t>
      </w:r>
    </w:p>
    <w:p>
      <w:r>
        <w:t>473675</w:t>
      </w:r>
    </w:p>
    <w:p>
      <w:r>
        <w:t>1277010</w:t>
      </w:r>
    </w:p>
    <w:p>
      <w:r>
        <w:t>12</w:t>
      </w:r>
    </w:p>
    <w:p>
      <w:r>
        <w:t>190</w:t>
      </w:r>
    </w:p>
    <w:p>
      <w:r>
        <w:t>07 42 03 02</w:t>
      </w:r>
    </w:p>
    <w:p>
      <w:r>
        <w:t>Phụ lưu số 2</w:t>
      </w:r>
    </w:p>
    <w:p>
      <w:r>
        <w:t>Suối cạn- sau hồ thôn 5</w:t>
      </w:r>
    </w:p>
    <w:p>
      <w:r>
        <w:t>Đạ Tẻh</w:t>
      </w:r>
    </w:p>
    <w:p>
      <w:r>
        <w:t>Quốc Oai, Thị trấn</w:t>
      </w:r>
    </w:p>
    <w:p>
      <w:r>
        <w:t>Sông Đạ Nhar</w:t>
      </w:r>
    </w:p>
    <w:p>
      <w:r>
        <w:t>472316</w:t>
      </w:r>
    </w:p>
    <w:p>
      <w:r>
        <w:t>1285334</w:t>
      </w:r>
    </w:p>
    <w:p>
      <w:r>
        <w:t>472299</w:t>
      </w:r>
    </w:p>
    <w:p>
      <w:r>
        <w:t>1274395</w:t>
      </w:r>
    </w:p>
    <w:p>
      <w:r>
        <w:t>15</w:t>
      </w:r>
    </w:p>
    <w:p>
      <w:r>
        <w:t>191</w:t>
      </w:r>
    </w:p>
    <w:p>
      <w:r>
        <w:t>07 42 03 03</w:t>
      </w:r>
    </w:p>
    <w:p>
      <w:r>
        <w:t>Suối Cạn K4</w:t>
      </w:r>
    </w:p>
    <w:p>
      <w:r>
        <w:t>Suối cạn K4</w:t>
      </w:r>
    </w:p>
    <w:p>
      <w:r>
        <w:t>ĐạTẻh</w:t>
      </w:r>
    </w:p>
    <w:p>
      <w:r>
        <w:t>Quốc Oai</w:t>
      </w:r>
    </w:p>
    <w:p>
      <w:r>
        <w:t>Sông Đạ Nhar</w:t>
      </w:r>
    </w:p>
    <w:p>
      <w:r>
        <w:t>473737</w:t>
      </w:r>
    </w:p>
    <w:p>
      <w:r>
        <w:t>1285313</w:t>
      </w:r>
    </w:p>
    <w:p>
      <w:r>
        <w:t>474445</w:t>
      </w:r>
    </w:p>
    <w:p>
      <w:r>
        <w:t>1283876</w:t>
      </w:r>
    </w:p>
    <w:p>
      <w:r>
        <w:t>2,1</w:t>
      </w:r>
    </w:p>
    <w:p>
      <w:r>
        <w:t>192</w:t>
      </w:r>
    </w:p>
    <w:p>
      <w:r>
        <w:t>07 42 03 04</w:t>
      </w:r>
    </w:p>
    <w:p>
      <w:r>
        <w:t>Suối thôn 6</w:t>
      </w:r>
    </w:p>
    <w:p>
      <w:r>
        <w:t>Suối cạn Đạ Nhar</w:t>
      </w:r>
    </w:p>
    <w:p>
      <w:r>
        <w:t>ĐạTẻh</w:t>
      </w:r>
    </w:p>
    <w:p>
      <w:r>
        <w:t>Quốc Oai</w:t>
      </w:r>
    </w:p>
    <w:p>
      <w:r>
        <w:t>Sông Đạ Nhar</w:t>
      </w:r>
    </w:p>
    <w:p>
      <w:r>
        <w:t>473137</w:t>
      </w:r>
    </w:p>
    <w:p>
      <w:r>
        <w:t>1284075</w:t>
      </w:r>
    </w:p>
    <w:p>
      <w:r>
        <w:t>473210</w:t>
      </w:r>
    </w:p>
    <w:p>
      <w:r>
        <w:t>1282385</w:t>
      </w:r>
    </w:p>
    <w:p>
      <w:r>
        <w:t>2,4</w:t>
      </w:r>
    </w:p>
    <w:p>
      <w:r>
        <w:t>193</w:t>
      </w:r>
    </w:p>
    <w:p>
      <w:r>
        <w:t>07 42 04</w:t>
      </w:r>
    </w:p>
    <w:p>
      <w:r>
        <w:t>Sông Da Kho</w:t>
      </w:r>
    </w:p>
    <w:p>
      <w:r>
        <w:t>Suối Đạ Kho</w:t>
      </w:r>
    </w:p>
    <w:p>
      <w:r>
        <w:t>Bảo Lâm</w:t>
      </w:r>
    </w:p>
    <w:p>
      <w:r>
        <w:t>Lộc Tân</w:t>
      </w:r>
    </w:p>
    <w:p>
      <w:r>
        <w:t>Sông Đạ Tẻh</w:t>
      </w:r>
    </w:p>
    <w:p>
      <w:r>
        <w:t>493151</w:t>
      </w:r>
    </w:p>
    <w:p>
      <w:r>
        <w:t>1283962</w:t>
      </w:r>
    </w:p>
    <w:p>
      <w:r>
        <w:t>471356</w:t>
      </w:r>
    </w:p>
    <w:p>
      <w:r>
        <w:t>1272190</w:t>
      </w:r>
    </w:p>
    <w:p>
      <w:r>
        <w:t>38</w:t>
      </w:r>
    </w:p>
    <w:p>
      <w:r>
        <w:t>Đạ Tẻh</w:t>
      </w:r>
    </w:p>
    <w:p>
      <w:r>
        <w:t>Đạ Kho</w:t>
      </w:r>
    </w:p>
    <w:p>
      <w:r>
        <w:t>194</w:t>
      </w:r>
    </w:p>
    <w:p>
      <w:r>
        <w:t>07 42 04 01</w:t>
      </w:r>
    </w:p>
    <w:p>
      <w:r>
        <w:t>Nhánh Suối Da Kla</w:t>
      </w:r>
    </w:p>
    <w:p>
      <w:r>
        <w:t>Suối Đa Kla (nhánh)</w:t>
      </w:r>
    </w:p>
    <w:p>
      <w:r>
        <w:t>Đạ Tẻh</w:t>
      </w:r>
    </w:p>
    <w:p>
      <w:r>
        <w:t>Triệu Hải, Đạ Kho.</w:t>
      </w:r>
    </w:p>
    <w:p>
      <w:r>
        <w:t>Suối Đạ Kho</w:t>
      </w:r>
    </w:p>
    <w:p>
      <w:r>
        <w:t>478532</w:t>
      </w:r>
    </w:p>
    <w:p>
      <w:r>
        <w:t>1270076</w:t>
      </w:r>
    </w:p>
    <w:p>
      <w:r>
        <w:t>472602</w:t>
      </w:r>
    </w:p>
    <w:p>
      <w:r>
        <w:t>1272875</w:t>
      </w:r>
    </w:p>
    <w:p>
      <w:r>
        <w:t>10</w:t>
      </w:r>
    </w:p>
    <w:p>
      <w:r>
        <w:t>195</w:t>
      </w:r>
    </w:p>
    <w:p>
      <w:r>
        <w:t>07 42 04 02</w:t>
      </w:r>
    </w:p>
    <w:p>
      <w:r>
        <w:t>Đa Co La</w:t>
      </w:r>
    </w:p>
    <w:p>
      <w:r>
        <w:t>Suối Đa Co La</w:t>
      </w:r>
    </w:p>
    <w:p>
      <w:r>
        <w:t>Đạ Tẻh</w:t>
      </w:r>
    </w:p>
    <w:p>
      <w:r>
        <w:t>Triệu Hải</w:t>
      </w:r>
    </w:p>
    <w:p>
      <w:r>
        <w:t>Suối Đạ Kho</w:t>
      </w:r>
    </w:p>
    <w:p>
      <w:r>
        <w:t>476424</w:t>
      </w:r>
    </w:p>
    <w:p>
      <w:r>
        <w:t>1273768</w:t>
      </w:r>
    </w:p>
    <w:p>
      <w:r>
        <w:t>474202</w:t>
      </w:r>
    </w:p>
    <w:p>
      <w:r>
        <w:t>1273383</w:t>
      </w:r>
    </w:p>
    <w:p>
      <w:r>
        <w:t>6,5</w:t>
      </w:r>
    </w:p>
    <w:p>
      <w:r>
        <w:t>196</w:t>
      </w:r>
    </w:p>
    <w:p>
      <w:r>
        <w:t>07 42 04 03</w:t>
      </w:r>
    </w:p>
    <w:p>
      <w:r>
        <w:t>Suối Cây Xoài</w:t>
      </w:r>
    </w:p>
    <w:p>
      <w:r>
        <w:t>Suối Cây xoài</w:t>
      </w:r>
    </w:p>
    <w:p>
      <w:r>
        <w:t>Đạ Tẻh</w:t>
      </w:r>
    </w:p>
    <w:p>
      <w:r>
        <w:t>Triệu Hải</w:t>
      </w:r>
    </w:p>
    <w:p>
      <w:r>
        <w:t>Suối Đạ Kho</w:t>
      </w:r>
    </w:p>
    <w:p>
      <w:r>
        <w:t>479674</w:t>
      </w:r>
    </w:p>
    <w:p>
      <w:r>
        <w:t>1274228</w:t>
      </w:r>
    </w:p>
    <w:p>
      <w:r>
        <w:t>477963</w:t>
      </w:r>
    </w:p>
    <w:p>
      <w:r>
        <w:t>1274340</w:t>
      </w:r>
    </w:p>
    <w:p>
      <w:r>
        <w:t>2,8</w:t>
      </w:r>
    </w:p>
    <w:p>
      <w:r>
        <w:t>197</w:t>
      </w:r>
    </w:p>
    <w:p>
      <w:r>
        <w:t>07 42 04 04</w:t>
      </w:r>
    </w:p>
    <w:p>
      <w:r>
        <w:t>Suối Đạ Kri</w:t>
      </w:r>
    </w:p>
    <w:p>
      <w:r>
        <w:t>Suối Đạ Kri (khe cạn)</w:t>
      </w:r>
    </w:p>
    <w:p>
      <w:r>
        <w:t>Đạ Tẻh</w:t>
      </w:r>
    </w:p>
    <w:p>
      <w:r>
        <w:t>Đạ Pal</w:t>
      </w:r>
    </w:p>
    <w:p>
      <w:r>
        <w:t>Suối Đạ Kho</w:t>
      </w:r>
    </w:p>
    <w:p>
      <w:r>
        <w:t>482894</w:t>
      </w:r>
    </w:p>
    <w:p>
      <w:r>
        <w:t>1275910</w:t>
      </w:r>
    </w:p>
    <w:p>
      <w:r>
        <w:t>481067</w:t>
      </w:r>
    </w:p>
    <w:p>
      <w:r>
        <w:t>1276429</w:t>
      </w:r>
    </w:p>
    <w:p>
      <w:r>
        <w:t>2,9</w:t>
      </w:r>
    </w:p>
    <w:p>
      <w:r>
        <w:t>198</w:t>
      </w:r>
    </w:p>
    <w:p>
      <w:r>
        <w:t>37 42 05</w:t>
      </w:r>
    </w:p>
    <w:p>
      <w:r>
        <w:t>Suối thôn 6</w:t>
      </w:r>
    </w:p>
    <w:p>
      <w:r>
        <w:t>Suối thôn 6</w:t>
      </w:r>
    </w:p>
    <w:p>
      <w:r>
        <w:t>Đạ Tẻh</w:t>
      </w:r>
    </w:p>
    <w:p>
      <w:r>
        <w:t>Mỹ Đức</w:t>
      </w:r>
    </w:p>
    <w:p>
      <w:r>
        <w:t>Sông Đạ Tẻh</w:t>
      </w:r>
    </w:p>
    <w:p>
      <w:r>
        <w:t>477433</w:t>
      </w:r>
    </w:p>
    <w:p>
      <w:r>
        <w:t>1281368</w:t>
      </w:r>
    </w:p>
    <w:p>
      <w:r>
        <w:t>475719</w:t>
      </w:r>
    </w:p>
    <w:p>
      <w:r>
        <w:t>1279359</w:t>
      </w:r>
    </w:p>
    <w:p>
      <w:r>
        <w:t>5,3</w:t>
      </w:r>
    </w:p>
    <w:p>
      <w:r>
        <w:t>199</w:t>
      </w:r>
    </w:p>
    <w:p>
      <w:r>
        <w:t>07 42 06</w:t>
      </w:r>
    </w:p>
    <w:p>
      <w:r>
        <w:t>Suối Da R'Tanh</w:t>
      </w:r>
    </w:p>
    <w:p>
      <w:r>
        <w:t>suối Da R'Tanh (hệ thống sông Đạ Tẻh)</w:t>
      </w:r>
    </w:p>
    <w:p>
      <w:r>
        <w:t>Bảo Lâm</w:t>
      </w:r>
    </w:p>
    <w:p>
      <w:r>
        <w:t>Lộc Bắc</w:t>
      </w:r>
    </w:p>
    <w:p>
      <w:r>
        <w:t>Sông Đạ Tẻh</w:t>
      </w:r>
    </w:p>
    <w:p>
      <w:r>
        <w:t>486383</w:t>
      </w:r>
    </w:p>
    <w:p>
      <w:r>
        <w:t>1296014</w:t>
      </w:r>
    </w:p>
    <w:p>
      <w:r>
        <w:t>486956</w:t>
      </w:r>
    </w:p>
    <w:p>
      <w:r>
        <w:t>1290784</w:t>
      </w:r>
    </w:p>
    <w:p>
      <w:r>
        <w:t>7,1</w:t>
      </w:r>
    </w:p>
    <w:p>
      <w:r>
        <w:t>200</w:t>
      </w:r>
    </w:p>
    <w:p>
      <w:r>
        <w:t>07 42 07</w:t>
      </w:r>
    </w:p>
    <w:p>
      <w:r>
        <w:t>Suối nhánh sau hồ thôn 4</w:t>
      </w:r>
    </w:p>
    <w:p>
      <w:r>
        <w:t>suối nhánh sau hồ thôn 4 (hệ thống sông Đạ Tẻh)</w:t>
      </w:r>
    </w:p>
    <w:p>
      <w:r>
        <w:t>Bảo Lâm</w:t>
      </w:r>
    </w:p>
    <w:p>
      <w:r>
        <w:t>Lộc Bắc</w:t>
      </w:r>
    </w:p>
    <w:p>
      <w:r>
        <w:t>Sông Đạ Tẻh</w:t>
      </w:r>
    </w:p>
    <w:p>
      <w:r>
        <w:t>487895</w:t>
      </w:r>
    </w:p>
    <w:p>
      <w:r>
        <w:t>1294050</w:t>
      </w:r>
    </w:p>
    <w:p>
      <w:r>
        <w:t>487503</w:t>
      </w:r>
    </w:p>
    <w:p>
      <w:r>
        <w:t>1291341</w:t>
      </w:r>
    </w:p>
    <w:p>
      <w:r>
        <w:t>4</w:t>
      </w:r>
    </w:p>
    <w:p>
      <w:r>
        <w:t>201</w:t>
      </w:r>
    </w:p>
    <w:p>
      <w:r>
        <w:t>07 42 08</w:t>
      </w:r>
    </w:p>
    <w:p>
      <w:r>
        <w:t>Phụ lưu số 8 sông Đạ Tẻh</w:t>
      </w:r>
    </w:p>
    <w:p>
      <w:r>
        <w:t>Phụ lưu số 8 sông Đạ Tẻh</w:t>
      </w:r>
    </w:p>
    <w:p>
      <w:r>
        <w:t>Bảo Lâm</w:t>
      </w:r>
    </w:p>
    <w:p>
      <w:r>
        <w:t>Lộc Bắc</w:t>
      </w:r>
    </w:p>
    <w:p>
      <w:r>
        <w:t>Sông Đạ Tẻh</w:t>
      </w:r>
    </w:p>
    <w:p>
      <w:r>
        <w:t>493898</w:t>
      </w:r>
    </w:p>
    <w:p>
      <w:r>
        <w:t>1295063</w:t>
      </w:r>
    </w:p>
    <w:p>
      <w:r>
        <w:t>491963</w:t>
      </w:r>
    </w:p>
    <w:p>
      <w:r>
        <w:t>1296685</w:t>
      </w:r>
    </w:p>
    <w:p>
      <w:r>
        <w:t>3,6</w:t>
      </w:r>
    </w:p>
    <w:p>
      <w:r>
        <w:t>202</w:t>
      </w:r>
    </w:p>
    <w:p>
      <w:r>
        <w:t>07 43</w:t>
      </w:r>
    </w:p>
    <w:p>
      <w:r>
        <w:t>Sông Đa Guoay</w:t>
      </w:r>
    </w:p>
    <w:p>
      <w:r>
        <w:t>Sông Đa Guoay</w:t>
      </w:r>
    </w:p>
    <w:p>
      <w:r>
        <w:t>Bảo Lâm</w:t>
      </w:r>
    </w:p>
    <w:p>
      <w:r>
        <w:t>B'Lá,Lộc Quảng, Lộc Tân.</w:t>
      </w:r>
    </w:p>
    <w:p>
      <w:r>
        <w:t>Sông Da Loi</w:t>
      </w:r>
    </w:p>
    <w:p>
      <w:r>
        <w:t>498704</w:t>
      </w:r>
    </w:p>
    <w:p>
      <w:r>
        <w:t>1298580</w:t>
      </w:r>
    </w:p>
    <w:p>
      <w:r>
        <w:t>464958</w:t>
      </w:r>
    </w:p>
    <w:p>
      <w:r>
        <w:t>1263545</w:t>
      </w:r>
    </w:p>
    <w:p>
      <w:r>
        <w:t>86,8</w:t>
      </w:r>
    </w:p>
    <w:p>
      <w:r>
        <w:t>Đạ Tẻh</w:t>
      </w:r>
    </w:p>
    <w:p>
      <w:r>
        <w:t>Đạ Pal, Đạ Kho</w:t>
      </w:r>
    </w:p>
    <w:p>
      <w:r>
        <w:t>Đạ Huoai</w:t>
      </w:r>
    </w:p>
    <w:p>
      <w:r>
        <w:t>Đạ M'Ri, Phước Lộc, Đạ Tồn, Đạ Oai</w:t>
      </w:r>
    </w:p>
    <w:p>
      <w:r>
        <w:t>203</w:t>
      </w:r>
    </w:p>
    <w:p>
      <w:r>
        <w:t>07 43 01</w:t>
      </w:r>
    </w:p>
    <w:p>
      <w:r>
        <w:t>Suối nhánh Sông Da Br'Iex</w:t>
      </w:r>
    </w:p>
    <w:p>
      <w:r>
        <w:t>sông Da Br'Lex</w:t>
      </w:r>
    </w:p>
    <w:p>
      <w:r>
        <w:t>Bảo Lâm</w:t>
      </w:r>
    </w:p>
    <w:p>
      <w:r>
        <w:t>Lộc Tân, Lộc Thắng.</w:t>
      </w:r>
    </w:p>
    <w:p>
      <w:r>
        <w:t>Sông Đa Guoay</w:t>
      </w:r>
    </w:p>
    <w:p>
      <w:r>
        <w:t>504370</w:t>
      </w:r>
    </w:p>
    <w:p>
      <w:r>
        <w:t>1278398</w:t>
      </w:r>
    </w:p>
    <w:p>
      <w:r>
        <w:t>491278</w:t>
      </w:r>
    </w:p>
    <w:p>
      <w:r>
        <w:t>1281315</w:t>
      </w:r>
    </w:p>
    <w:p>
      <w:r>
        <w:t>17</w:t>
      </w:r>
    </w:p>
    <w:p>
      <w:r>
        <w:t>Bảo Lộc</w:t>
      </w:r>
    </w:p>
    <w:p>
      <w:r>
        <w:t>Phường 2, Lộc Tiến,</w:t>
      </w:r>
    </w:p>
    <w:p>
      <w:r>
        <w:t>204</w:t>
      </w:r>
    </w:p>
    <w:p>
      <w:r>
        <w:t>07 43 01 01</w:t>
      </w:r>
    </w:p>
    <w:p>
      <w:r>
        <w:t>Suối số 1</w:t>
      </w:r>
    </w:p>
    <w:p>
      <w:r>
        <w:t>Suối số 1</w:t>
      </w:r>
    </w:p>
    <w:p>
      <w:r>
        <w:t>Bảo Lộc</w:t>
      </w:r>
    </w:p>
    <w:p>
      <w:r>
        <w:t>Phường 2</w:t>
      </w:r>
    </w:p>
    <w:p>
      <w:r>
        <w:t>Suối nhánh Sông Da Br’lex</w:t>
      </w:r>
    </w:p>
    <w:p>
      <w:r>
        <w:t>505917</w:t>
      </w:r>
    </w:p>
    <w:p>
      <w:r>
        <w:t>1276936</w:t>
      </w:r>
    </w:p>
    <w:p>
      <w:r>
        <w:t>505223</w:t>
      </w:r>
    </w:p>
    <w:p>
      <w:r>
        <w:t>1277285</w:t>
      </w:r>
    </w:p>
    <w:p>
      <w:r>
        <w:t>0,8</w:t>
      </w:r>
    </w:p>
    <w:p>
      <w:r>
        <w:t>205</w:t>
      </w:r>
    </w:p>
    <w:p>
      <w:r>
        <w:t>07 43 01 02</w:t>
      </w:r>
    </w:p>
    <w:p>
      <w:r>
        <w:t>Suối giáp ranh giữa phường 2 và xã Đam Bri</w:t>
      </w:r>
    </w:p>
    <w:p>
      <w:r>
        <w:t>Suối giáp ranh giữa phường 2 và xã Đam Bri</w:t>
      </w:r>
    </w:p>
    <w:p>
      <w:r>
        <w:t>Bảo Lộc</w:t>
      </w:r>
    </w:p>
    <w:p>
      <w:r>
        <w:t>Phường 3</w:t>
      </w:r>
    </w:p>
    <w:p>
      <w:r>
        <w:t>Suối nhánh Sông Da Br'lex</w:t>
      </w:r>
    </w:p>
    <w:p>
      <w:r>
        <w:t>503532</w:t>
      </w:r>
    </w:p>
    <w:p>
      <w:r>
        <w:t>1279613</w:t>
      </w:r>
    </w:p>
    <w:p>
      <w:r>
        <w:t>503646</w:t>
      </w:r>
    </w:p>
    <w:p>
      <w:r>
        <w:t>1279274</w:t>
      </w:r>
    </w:p>
    <w:p>
      <w:r>
        <w:t>1,9</w:t>
      </w:r>
    </w:p>
    <w:p>
      <w:r>
        <w:t>206</w:t>
      </w:r>
    </w:p>
    <w:p>
      <w:r>
        <w:t>07 43 01 03</w:t>
      </w:r>
    </w:p>
    <w:p>
      <w:r>
        <w:t>Suối nhánh Đa Bình 2</w:t>
      </w:r>
    </w:p>
    <w:p>
      <w:r>
        <w:t>Suối nhánh Đa Bình</w:t>
      </w:r>
    </w:p>
    <w:p>
      <w:r>
        <w:t>Bảo Lộc</w:t>
      </w:r>
    </w:p>
    <w:p>
      <w:r>
        <w:t>Phường 2</w:t>
      </w:r>
    </w:p>
    <w:p>
      <w:r>
        <w:t>Suối nhánh sông Da Br’lex</w:t>
      </w:r>
    </w:p>
    <w:p>
      <w:r>
        <w:t>504129</w:t>
      </w:r>
    </w:p>
    <w:p>
      <w:r>
        <w:t>1276703</w:t>
      </w:r>
    </w:p>
    <w:p>
      <w:r>
        <w:t>504445</w:t>
      </w:r>
    </w:p>
    <w:p>
      <w:r>
        <w:t>1277974</w:t>
      </w:r>
    </w:p>
    <w:p>
      <w:r>
        <w:t>3,35</w:t>
      </w:r>
    </w:p>
    <w:p>
      <w:r>
        <w:t>207</w:t>
      </w:r>
    </w:p>
    <w:p>
      <w:r>
        <w:t>07 43 02</w:t>
      </w:r>
    </w:p>
    <w:p>
      <w:r>
        <w:t>Sông Dac Hoai</w:t>
      </w:r>
    </w:p>
    <w:p>
      <w:r>
        <w:t>sông Đạ Huoai</w:t>
      </w:r>
    </w:p>
    <w:p>
      <w:r>
        <w:t>Đạ Huoai</w:t>
      </w:r>
    </w:p>
    <w:p>
      <w:r>
        <w:t>Đạ Ploa, Đạ M'Ri, Hà Lâm.</w:t>
      </w:r>
    </w:p>
    <w:p>
      <w:r>
        <w:t>Sông Đa Guoay</w:t>
      </w:r>
    </w:p>
    <w:p>
      <w:r>
        <w:t>505036</w:t>
      </w:r>
    </w:p>
    <w:p>
      <w:r>
        <w:t>1257597</w:t>
      </w:r>
    </w:p>
    <w:p>
      <w:r>
        <w:t>481962</w:t>
      </w:r>
    </w:p>
    <w:p>
      <w:r>
        <w:t>1263194</w:t>
      </w:r>
    </w:p>
    <w:p>
      <w:r>
        <w:t>24,14</w:t>
      </w:r>
    </w:p>
    <w:p>
      <w:r>
        <w:t>208</w:t>
      </w:r>
    </w:p>
    <w:p>
      <w:r>
        <w:t>07 43 02 01</w:t>
      </w:r>
    </w:p>
    <w:p>
      <w:r>
        <w:t>Sông Dac Sé Po</w:t>
      </w:r>
    </w:p>
    <w:p>
      <w:r>
        <w:t>suối Da Sé Po</w:t>
      </w:r>
    </w:p>
    <w:p>
      <w:r>
        <w:t>Đạ Huoai</w:t>
      </w:r>
    </w:p>
    <w:p>
      <w:r>
        <w:t>Đoàn Kết</w:t>
      </w:r>
    </w:p>
    <w:p>
      <w:r>
        <w:t>Sông Dac Hoai</w:t>
      </w:r>
    </w:p>
    <w:p>
      <w:r>
        <w:t>489644</w:t>
      </w:r>
    </w:p>
    <w:p>
      <w:r>
        <w:t>1253228</w:t>
      </w:r>
    </w:p>
    <w:p>
      <w:r>
        <w:t>489696</w:t>
      </w:r>
    </w:p>
    <w:p>
      <w:r>
        <w:t>1257112</w:t>
      </w:r>
    </w:p>
    <w:p>
      <w:r>
        <w:t>5,04</w:t>
      </w:r>
    </w:p>
    <w:p>
      <w:r>
        <w:t>209</w:t>
      </w:r>
    </w:p>
    <w:p>
      <w:r>
        <w:t>07 43 02 02</w:t>
      </w:r>
    </w:p>
    <w:p>
      <w:r>
        <w:t>Sông Dac M' Rê</w:t>
      </w:r>
    </w:p>
    <w:p>
      <w:r>
        <w:t>suối Da Mrê</w:t>
      </w:r>
    </w:p>
    <w:p>
      <w:r>
        <w:t>Đạ Huoai</w:t>
      </w:r>
    </w:p>
    <w:p>
      <w:r>
        <w:t>Thị trấn Đạ Mri</w:t>
      </w:r>
    </w:p>
    <w:p>
      <w:r>
        <w:t>Sông Dac Hoai</w:t>
      </w:r>
    </w:p>
    <w:p>
      <w:r>
        <w:t>498341</w:t>
      </w:r>
    </w:p>
    <w:p>
      <w:r>
        <w:t>1268779</w:t>
      </w:r>
    </w:p>
    <w:p>
      <w:r>
        <w:t>483804</w:t>
      </w:r>
    </w:p>
    <w:p>
      <w:r>
        <w:t>1261928</w:t>
      </w:r>
    </w:p>
    <w:p>
      <w:r>
        <w:t>21</w:t>
      </w:r>
    </w:p>
    <w:p>
      <w:r>
        <w:t>210</w:t>
      </w:r>
    </w:p>
    <w:p>
      <w:r>
        <w:t>07 43 02 02 01</w:t>
      </w:r>
    </w:p>
    <w:p>
      <w:r>
        <w:t>Suối Đạ Dum</w:t>
      </w:r>
    </w:p>
    <w:p>
      <w:r>
        <w:t>Suối Đạ Dum</w:t>
      </w:r>
    </w:p>
    <w:p>
      <w:r>
        <w:t>Đạ Huoai</w:t>
      </w:r>
    </w:p>
    <w:p>
      <w:r>
        <w:t>Đạ Mri, Hà Lâm.</w:t>
      </w:r>
    </w:p>
    <w:p>
      <w:r>
        <w:t>Sông Dac M' Rê</w:t>
      </w:r>
    </w:p>
    <w:p>
      <w:r>
        <w:t>487670</w:t>
      </w:r>
    </w:p>
    <w:p>
      <w:r>
        <w:t>1264941</w:t>
      </w:r>
    </w:p>
    <w:p>
      <w:r>
        <w:t>486740</w:t>
      </w:r>
    </w:p>
    <w:p>
      <w:r>
        <w:t>1262251</w:t>
      </w:r>
    </w:p>
    <w:p>
      <w:r>
        <w:t>4,7</w:t>
      </w:r>
    </w:p>
    <w:p>
      <w:r>
        <w:t>211</w:t>
      </w:r>
    </w:p>
    <w:p>
      <w:r>
        <w:t>07 43 02 02 02</w:t>
      </w:r>
    </w:p>
    <w:p>
      <w:r>
        <w:t>Suối Dạ Kran</w:t>
      </w:r>
    </w:p>
    <w:p>
      <w:r>
        <w:t>Suối Dạ Kran</w:t>
      </w:r>
    </w:p>
    <w:p>
      <w:r>
        <w:t>Đạ Huoai</w:t>
      </w:r>
    </w:p>
    <w:p>
      <w:r>
        <w:t>Đạ MTi</w:t>
      </w:r>
    </w:p>
    <w:p>
      <w:r>
        <w:t>Sông Dac M' Rê</w:t>
      </w:r>
    </w:p>
    <w:p>
      <w:r>
        <w:t>490494</w:t>
      </w:r>
    </w:p>
    <w:p>
      <w:r>
        <w:t>1265276</w:t>
      </w:r>
    </w:p>
    <w:p>
      <w:r>
        <w:t>489182</w:t>
      </w:r>
    </w:p>
    <w:p>
      <w:r>
        <w:t>1262298</w:t>
      </w:r>
    </w:p>
    <w:p>
      <w:r>
        <w:t>4,3</w:t>
      </w:r>
    </w:p>
    <w:p>
      <w:r>
        <w:t>212</w:t>
      </w:r>
    </w:p>
    <w:p>
      <w:r>
        <w:t>07 43 02 03</w:t>
      </w:r>
    </w:p>
    <w:p>
      <w:r>
        <w:t>Suối Đạ Lu</w:t>
      </w:r>
    </w:p>
    <w:p>
      <w:r>
        <w:t>Suối Đạ Lu</w:t>
      </w:r>
    </w:p>
    <w:p>
      <w:r>
        <w:t>Đạ Huoai</w:t>
      </w:r>
    </w:p>
    <w:p>
      <w:r>
        <w:t>TT. Đạ M'ri</w:t>
      </w:r>
    </w:p>
    <w:p>
      <w:r>
        <w:t>Sông Dac Hoai</w:t>
      </w:r>
    </w:p>
    <w:p>
      <w:r>
        <w:t>493103</w:t>
      </w:r>
    </w:p>
    <w:p>
      <w:r>
        <w:t>1262402</w:t>
      </w:r>
    </w:p>
    <w:p>
      <w:r>
        <w:t>489062</w:t>
      </w:r>
    </w:p>
    <w:p>
      <w:r>
        <w:t>1260000</w:t>
      </w:r>
    </w:p>
    <w:p>
      <w:r>
        <w:t>7,2</w:t>
      </w:r>
    </w:p>
    <w:p>
      <w:r>
        <w:t>213</w:t>
      </w:r>
    </w:p>
    <w:p>
      <w:r>
        <w:t>07 43 05</w:t>
      </w:r>
    </w:p>
    <w:p>
      <w:r>
        <w:t>suối Đá</w:t>
      </w:r>
    </w:p>
    <w:p>
      <w:r>
        <w:t>Suối đá</w:t>
      </w:r>
    </w:p>
    <w:p>
      <w:r>
        <w:t>Đạ Tẻh</w:t>
      </w:r>
    </w:p>
    <w:p>
      <w:r>
        <w:t>Đạ Kho</w:t>
      </w:r>
    </w:p>
    <w:p>
      <w:r>
        <w:t>Sông Đa Guoay</w:t>
      </w:r>
    </w:p>
    <w:p>
      <w:r>
        <w:t>472736</w:t>
      </w:r>
    </w:p>
    <w:p>
      <w:r>
        <w:t>1269630</w:t>
      </w:r>
    </w:p>
    <w:p>
      <w:r>
        <w:t>471123</w:t>
      </w:r>
    </w:p>
    <w:p>
      <w:r>
        <w:t>1267633</w:t>
      </w:r>
    </w:p>
    <w:p>
      <w:r>
        <w:t>7</w:t>
      </w:r>
    </w:p>
    <w:p>
      <w:r>
        <w:t>214</w:t>
      </w:r>
    </w:p>
    <w:p>
      <w:r>
        <w:t>07 43 06</w:t>
      </w:r>
    </w:p>
    <w:p>
      <w:r>
        <w:t>Suối Da S'ra</w:t>
      </w:r>
    </w:p>
    <w:p>
      <w:r>
        <w:t>Suối Da S'ra</w:t>
      </w:r>
    </w:p>
    <w:p>
      <w:r>
        <w:t>Bảo Lâm</w:t>
      </w:r>
    </w:p>
    <w:p>
      <w:r>
        <w:t>Blá, Lộc Tân.</w:t>
      </w:r>
    </w:p>
    <w:p>
      <w:r>
        <w:t>Sông Đa Guoay</w:t>
      </w:r>
    </w:p>
    <w:p>
      <w:r>
        <w:t>494914</w:t>
      </w:r>
    </w:p>
    <w:p>
      <w:r>
        <w:t>1299271</w:t>
      </w:r>
    </w:p>
    <w:p>
      <w:r>
        <w:t>498217</w:t>
      </w:r>
    </w:p>
    <w:p>
      <w:r>
        <w:t>1287242</w:t>
      </w:r>
    </w:p>
    <w:p>
      <w:r>
        <w:t>6,2</w:t>
      </w:r>
    </w:p>
    <w:p>
      <w:r>
        <w:t>215</w:t>
      </w:r>
    </w:p>
    <w:p>
      <w:r>
        <w:t>07 43 07</w:t>
      </w:r>
    </w:p>
    <w:p>
      <w:r>
        <w:t>Suối Da Di Rat</w:t>
      </w:r>
    </w:p>
    <w:p>
      <w:r>
        <w:t>Da Di Rat</w:t>
      </w:r>
    </w:p>
    <w:p>
      <w:r>
        <w:t>Bảo Lộc</w:t>
      </w:r>
    </w:p>
    <w:p>
      <w:r>
        <w:t>Đam B'ri</w:t>
      </w:r>
    </w:p>
    <w:p>
      <w:r>
        <w:t>Sông Đa Guoay</w:t>
      </w:r>
    </w:p>
    <w:p>
      <w:r>
        <w:t>501997</w:t>
      </w:r>
    </w:p>
    <w:p>
      <w:r>
        <w:t>1284464</w:t>
      </w:r>
    </w:p>
    <w:p>
      <w:r>
        <w:t>498695</w:t>
      </w:r>
    </w:p>
    <w:p>
      <w:r>
        <w:t>1285355</w:t>
      </w:r>
    </w:p>
    <w:p>
      <w:r>
        <w:t>4</w:t>
      </w:r>
    </w:p>
    <w:p>
      <w:r>
        <w:t>216</w:t>
      </w:r>
    </w:p>
    <w:p>
      <w:r>
        <w:t>07 43 08</w:t>
      </w:r>
    </w:p>
    <w:p>
      <w:r>
        <w:t>Suối Mai Thành</w:t>
      </w:r>
    </w:p>
    <w:p>
      <w:r>
        <w:t>Suối Mai Thành</w:t>
      </w:r>
    </w:p>
    <w:p>
      <w:r>
        <w:t>Bảo Lộc</w:t>
      </w:r>
    </w:p>
    <w:p>
      <w:r>
        <w:t>P. Lộc Tiến</w:t>
      </w:r>
    </w:p>
    <w:p>
      <w:r>
        <w:t>Sông Đa Guoay</w:t>
      </w:r>
    </w:p>
    <w:p>
      <w:r>
        <w:t>500912</w:t>
      </w:r>
    </w:p>
    <w:p>
      <w:r>
        <w:t>1276346</w:t>
      </w:r>
    </w:p>
    <w:p>
      <w:r>
        <w:t>498693</w:t>
      </w:r>
    </w:p>
    <w:p>
      <w:r>
        <w:t>1285362</w:t>
      </w:r>
    </w:p>
    <w:p>
      <w:r>
        <w:t>1,6</w:t>
      </w:r>
    </w:p>
    <w:p>
      <w:r>
        <w:t>217</w:t>
      </w:r>
    </w:p>
    <w:p>
      <w:r>
        <w:t>07 43 09</w:t>
      </w:r>
    </w:p>
    <w:p>
      <w:r>
        <w:t>Sông Đa Guy</w:t>
      </w:r>
    </w:p>
    <w:p>
      <w:r>
        <w:t>suối Đạ Gùi</w:t>
      </w:r>
    </w:p>
    <w:p>
      <w:r>
        <w:t>Đạ Huoai</w:t>
      </w:r>
    </w:p>
    <w:p>
      <w:r>
        <w:t>Madagui, Đạ Oai.</w:t>
      </w:r>
    </w:p>
    <w:p>
      <w:r>
        <w:t>Sóng Đa Guoay</w:t>
      </w:r>
    </w:p>
    <w:p>
      <w:r>
        <w:t>479037</w:t>
      </w:r>
    </w:p>
    <w:p>
      <w:r>
        <w:t>1259953</w:t>
      </w:r>
    </w:p>
    <w:p>
      <w:r>
        <w:t>469786</w:t>
      </w:r>
    </w:p>
    <w:p>
      <w:r>
        <w:t>1264696</w:t>
      </w:r>
    </w:p>
    <w:p>
      <w:r>
        <w:t>19,62</w:t>
      </w:r>
    </w:p>
    <w:p>
      <w:r>
        <w:t>218</w:t>
      </w:r>
    </w:p>
    <w:p>
      <w:r>
        <w:t>37 43 09 01</w:t>
      </w:r>
    </w:p>
    <w:p>
      <w:r>
        <w:t>Suối Cầu Trắng</w:t>
      </w:r>
    </w:p>
    <w:p>
      <w:r>
        <w:t>Suối cầu Trắng</w:t>
      </w:r>
    </w:p>
    <w:p>
      <w:r>
        <w:t>Đạ Huoai</w:t>
      </w:r>
    </w:p>
    <w:p>
      <w:r>
        <w:t>TT Ma Đa Guôi</w:t>
      </w:r>
    </w:p>
    <w:p>
      <w:r>
        <w:t>Sông Đa Guy</w:t>
      </w:r>
    </w:p>
    <w:p>
      <w:r>
        <w:t>475167</w:t>
      </w:r>
    </w:p>
    <w:p>
      <w:r>
        <w:t>1259191</w:t>
      </w:r>
    </w:p>
    <w:p>
      <w:r>
        <w:t>477009</w:t>
      </w:r>
    </w:p>
    <w:p>
      <w:r>
        <w:t>1256232</w:t>
      </w:r>
    </w:p>
    <w:p>
      <w:r>
        <w:t>5,55</w:t>
      </w:r>
    </w:p>
    <w:p>
      <w:r>
        <w:t>219</w:t>
      </w:r>
    </w:p>
    <w:p>
      <w:r>
        <w:t>37 43 10</w:t>
      </w:r>
    </w:p>
    <w:p>
      <w:r>
        <w:t>Suối Đạ Dim Guol</w:t>
      </w:r>
    </w:p>
    <w:p>
      <w:r>
        <w:t>Suối Đạ Dim Guol</w:t>
      </w:r>
    </w:p>
    <w:p>
      <w:r>
        <w:t>Đạ Huoai</w:t>
      </w:r>
    </w:p>
    <w:p>
      <w:r>
        <w:t>TT Ma Đa Guôi</w:t>
      </w:r>
    </w:p>
    <w:p>
      <w:r>
        <w:t>Sông Đa Guoay</w:t>
      </w:r>
    </w:p>
    <w:p>
      <w:r>
        <w:t>479738</w:t>
      </w:r>
    </w:p>
    <w:p>
      <w:r>
        <w:t>1260588</w:t>
      </w:r>
    </w:p>
    <w:p>
      <w:r>
        <w:t>480307</w:t>
      </w:r>
    </w:p>
    <w:p>
      <w:r>
        <w:t>1262893</w:t>
      </w:r>
    </w:p>
    <w:p>
      <w:r>
        <w:t>3,4</w:t>
      </w:r>
    </w:p>
    <w:p>
      <w:r>
        <w:t>220</w:t>
      </w:r>
    </w:p>
    <w:p>
      <w:r>
        <w:t>07 43 11</w:t>
      </w:r>
    </w:p>
    <w:p>
      <w:r>
        <w:t>Suối Buôn BLú</w:t>
      </w:r>
    </w:p>
    <w:p>
      <w:r>
        <w:t>Suối Buôn BLú</w:t>
      </w:r>
    </w:p>
    <w:p>
      <w:r>
        <w:t>Đạ Huoai</w:t>
      </w:r>
    </w:p>
    <w:p>
      <w:r>
        <w:t>TT Ma Đa Guôi</w:t>
      </w:r>
    </w:p>
    <w:p>
      <w:r>
        <w:t>Sông Da Guoay</w:t>
      </w:r>
    </w:p>
    <w:p>
      <w:r>
        <w:t>476362</w:t>
      </w:r>
    </w:p>
    <w:p>
      <w:r>
        <w:t>1261662</w:t>
      </w:r>
    </w:p>
    <w:p>
      <w:r>
        <w:t>475732</w:t>
      </w:r>
    </w:p>
    <w:p>
      <w:r>
        <w:t>1259621</w:t>
      </w:r>
    </w:p>
    <w:p>
      <w:r>
        <w:t>3,24</w:t>
      </w:r>
    </w:p>
    <w:p>
      <w:r>
        <w:t>221</w:t>
      </w:r>
    </w:p>
    <w:p>
      <w:r>
        <w:t>7 43 12</w:t>
      </w:r>
    </w:p>
    <w:p>
      <w:r>
        <w:t>Suối Da thôn 3</w:t>
      </w:r>
    </w:p>
    <w:p>
      <w:r>
        <w:t>Suối Da thôn 3</w:t>
      </w:r>
    </w:p>
    <w:p>
      <w:r>
        <w:t>Bảo Lâm</w:t>
      </w:r>
    </w:p>
    <w:p>
      <w:r>
        <w:t>Blá, Lộc Quảng</w:t>
      </w:r>
    </w:p>
    <w:p>
      <w:r>
        <w:t>Sông Da Guoay</w:t>
      </w:r>
    </w:p>
    <w:p>
      <w:r>
        <w:t>497032</w:t>
      </w:r>
    </w:p>
    <w:p>
      <w:r>
        <w:t>1292928</w:t>
      </w:r>
    </w:p>
    <w:p>
      <w:r>
        <w:t>499686</w:t>
      </w:r>
    </w:p>
    <w:p>
      <w:r>
        <w:t>1289852</w:t>
      </w:r>
    </w:p>
    <w:p>
      <w:r>
        <w:t>4,75</w:t>
      </w:r>
    </w:p>
    <w:p>
      <w:r>
        <w:t>222</w:t>
      </w:r>
    </w:p>
    <w:p>
      <w:r>
        <w:t>07 43 13</w:t>
      </w:r>
    </w:p>
    <w:p>
      <w:r>
        <w:t>Suối Da Gour</w:t>
      </w:r>
    </w:p>
    <w:p>
      <w:r>
        <w:t>Suối Da Gour</w:t>
      </w:r>
    </w:p>
    <w:p>
      <w:r>
        <w:t>Bảo Lâm</w:t>
      </w:r>
    </w:p>
    <w:p>
      <w:r>
        <w:t>Blá, Lộc Tân, Đạ MBri</w:t>
      </w:r>
    </w:p>
    <w:p>
      <w:r>
        <w:t>Sông Đa Guoay</w:t>
      </w:r>
    </w:p>
    <w:p>
      <w:r>
        <w:t>497275</w:t>
      </w:r>
    </w:p>
    <w:p>
      <w:r>
        <w:t>1291081</w:t>
      </w:r>
    </w:p>
    <w:p>
      <w:r>
        <w:t>498584</w:t>
      </w:r>
    </w:p>
    <w:p>
      <w:r>
        <w:t>1287619</w:t>
      </w:r>
    </w:p>
    <w:p>
      <w:r>
        <w:t>3,9</w:t>
      </w:r>
    </w:p>
    <w:p>
      <w:r>
        <w:t>223</w:t>
      </w:r>
    </w:p>
    <w:p>
      <w:r>
        <w:t>07 43 14</w:t>
      </w:r>
    </w:p>
    <w:p>
      <w:r>
        <w:t>Suối Da Con Srat</w:t>
      </w:r>
    </w:p>
    <w:p>
      <w:r>
        <w:t>Suối Da Con Srat (chảy vào Da M'Bri)</w:t>
      </w:r>
    </w:p>
    <w:p>
      <w:r>
        <w:t>Bảo Lâm</w:t>
      </w:r>
    </w:p>
    <w:p>
      <w:r>
        <w:t>Lộc Quảng</w:t>
      </w:r>
    </w:p>
    <w:p>
      <w:r>
        <w:t>Sông Đa Guoay</w:t>
      </w:r>
    </w:p>
    <w:p>
      <w:r>
        <w:t>503029</w:t>
      </w:r>
    </w:p>
    <w:p>
      <w:r>
        <w:t>1284356</w:t>
      </w:r>
    </w:p>
    <w:p>
      <w:r>
        <w:t>500192</w:t>
      </w:r>
    </w:p>
    <w:p>
      <w:r>
        <w:t>1288377</w:t>
      </w:r>
    </w:p>
    <w:p>
      <w:r>
        <w:t>8</w:t>
      </w:r>
    </w:p>
    <w:p>
      <w:r>
        <w:t>224</w:t>
      </w:r>
    </w:p>
    <w:p>
      <w:r>
        <w:t>07 43 15</w:t>
      </w:r>
    </w:p>
    <w:p>
      <w:r>
        <w:t>Suối Da To Srogna</w:t>
      </w:r>
    </w:p>
    <w:p>
      <w:r>
        <w:t>Suối Da Tô Srog Na (chảy vào Da M'Bri)</w:t>
      </w:r>
    </w:p>
    <w:p>
      <w:r>
        <w:t>Bảo Lâm</w:t>
      </w:r>
    </w:p>
    <w:p>
      <w:r>
        <w:t>Lộc Quảng</w:t>
      </w:r>
    </w:p>
    <w:p>
      <w:r>
        <w:t>Sông Đa Guoay</w:t>
      </w:r>
    </w:p>
    <w:p>
      <w:r>
        <w:t>502575</w:t>
      </w:r>
    </w:p>
    <w:p>
      <w:r>
        <w:t>1284418</w:t>
      </w:r>
    </w:p>
    <w:p>
      <w:r>
        <w:t>500168</w:t>
      </w:r>
    </w:p>
    <w:p>
      <w:r>
        <w:t>1287899</w:t>
      </w:r>
    </w:p>
    <w:p>
      <w:r>
        <w:t>5,2</w:t>
      </w:r>
    </w:p>
    <w:p>
      <w:r>
        <w:t>225</w:t>
      </w:r>
    </w:p>
    <w:p>
      <w:r>
        <w:t>07 45</w:t>
      </w:r>
    </w:p>
    <w:p>
      <w:r>
        <w:t>Sông La Ngà</w:t>
      </w:r>
    </w:p>
    <w:p>
      <w:r>
        <w:t>Suối Da ber la</w:t>
      </w:r>
    </w:p>
    <w:p>
      <w:r>
        <w:t>Bảo Lâm</w:t>
      </w:r>
    </w:p>
    <w:p>
      <w:r>
        <w:t>B'Lá, Lộc Lâm, Lộc Phú, Lộc Thắng, Lộc Ngãi, Lộc Thành, Lộc Nam</w:t>
      </w:r>
    </w:p>
    <w:p>
      <w:r>
        <w:t>Sông Đồng Nai</w:t>
      </w:r>
    </w:p>
    <w:p>
      <w:r>
        <w:t>500222</w:t>
      </w:r>
    </w:p>
    <w:p>
      <w:r>
        <w:t>1301920</w:t>
      </w:r>
    </w:p>
    <w:p>
      <w:r>
        <w:t>519674</w:t>
      </w:r>
    </w:p>
    <w:p>
      <w:r>
        <w:t>1256265</w:t>
      </w:r>
    </w:p>
    <w:p>
      <w:r>
        <w:t>94</w:t>
      </w:r>
    </w:p>
    <w:p>
      <w:r>
        <w:t>Bảo Lộc</w:t>
      </w:r>
    </w:p>
    <w:p>
      <w:r>
        <w:t>Lộc Thanh, Lộc Nga</w:t>
      </w:r>
    </w:p>
    <w:p>
      <w:r>
        <w:t>226</w:t>
      </w:r>
    </w:p>
    <w:p>
      <w:r>
        <w:t>07 45 01</w:t>
      </w:r>
    </w:p>
    <w:p>
      <w:r>
        <w:t>Sông Da Tong Kriong</w:t>
      </w:r>
    </w:p>
    <w:p>
      <w:r>
        <w:t>Suối Da S'ra, Da Long Không</w:t>
      </w:r>
    </w:p>
    <w:p>
      <w:r>
        <w:t>Bảo Lâm</w:t>
      </w:r>
    </w:p>
    <w:p>
      <w:r>
        <w:t>Blá, Lộc Phú, Lộc Thắng.</w:t>
      </w:r>
    </w:p>
    <w:p>
      <w:r>
        <w:t>Sông La Ngà</w:t>
      </w:r>
    </w:p>
    <w:p>
      <w:r>
        <w:t>502084</w:t>
      </w:r>
    </w:p>
    <w:p>
      <w:r>
        <w:t>1300431</w:t>
      </w:r>
    </w:p>
    <w:p>
      <w:r>
        <w:t>507667</w:t>
      </w:r>
    </w:p>
    <w:p>
      <w:r>
        <w:t>1290895</w:t>
      </w:r>
    </w:p>
    <w:p>
      <w:r>
        <w:t>14</w:t>
      </w:r>
    </w:p>
    <w:p>
      <w:r>
        <w:t>227</w:t>
      </w:r>
    </w:p>
    <w:p>
      <w:r>
        <w:t>7 45 02</w:t>
      </w:r>
    </w:p>
    <w:p>
      <w:r>
        <w:t>Sông Da Nos</w:t>
      </w:r>
    </w:p>
    <w:p>
      <w:r>
        <w:t>Sông Da Nos</w:t>
      </w:r>
    </w:p>
    <w:p>
      <w:r>
        <w:t>Bảo Lộc</w:t>
      </w:r>
    </w:p>
    <w:p>
      <w:r>
        <w:t>Lộc Ngãi</w:t>
      </w:r>
    </w:p>
    <w:p>
      <w:r>
        <w:t>Sông La Ngà</w:t>
      </w:r>
    </w:p>
    <w:p>
      <w:r>
        <w:t>522396</w:t>
      </w:r>
    </w:p>
    <w:p>
      <w:r>
        <w:t>1292463</w:t>
      </w:r>
    </w:p>
    <w:p>
      <w:r>
        <w:t>508809</w:t>
      </w:r>
    </w:p>
    <w:p>
      <w:r>
        <w:t>1288374</w:t>
      </w:r>
    </w:p>
    <w:p>
      <w:r>
        <w:t>23</w:t>
      </w:r>
    </w:p>
    <w:p>
      <w:r>
        <w:t>228</w:t>
      </w:r>
    </w:p>
    <w:p>
      <w:r>
        <w:t>07 45 03</w:t>
      </w:r>
    </w:p>
    <w:p>
      <w:r>
        <w:t>Sông Da Klong</w:t>
      </w:r>
    </w:p>
    <w:p>
      <w:r>
        <w:t>Sông Da Klong (đoạn tiếp</w:t>
      </w:r>
    </w:p>
    <w:p>
      <w:r>
        <w:t>Bảo Lâm</w:t>
      </w:r>
    </w:p>
    <w:p>
      <w:r>
        <w:t>Tân Lâm, Lộc Ngãi</w:t>
      </w:r>
    </w:p>
    <w:p>
      <w:r>
        <w:t>Sông La Ngà</w:t>
      </w:r>
    </w:p>
    <w:p>
      <w:r>
        <w:t>523794</w:t>
      </w:r>
    </w:p>
    <w:p>
      <w:r>
        <w:t>1292379</w:t>
      </w:r>
    </w:p>
    <w:p>
      <w:r>
        <w:t>514190</w:t>
      </w:r>
    </w:p>
    <w:p>
      <w:r>
        <w:t>1283264</w:t>
      </w:r>
    </w:p>
    <w:p>
      <w:r>
        <w:t>19</w:t>
      </w:r>
    </w:p>
    <w:p>
      <w:r>
        <w:t>229</w:t>
      </w:r>
    </w:p>
    <w:p>
      <w:r>
        <w:t>07 45 04</w:t>
      </w:r>
    </w:p>
    <w:p>
      <w:r>
        <w:t>Sông Da Nour</w:t>
      </w:r>
    </w:p>
    <w:p>
      <w:r>
        <w:t>Sông Da Nour (Đoạn Giáp ranh), Suối thôn 7 - thôn 3, Suối Da Rnur</w:t>
      </w:r>
    </w:p>
    <w:p>
      <w:r>
        <w:t>Bảo Lâm</w:t>
      </w:r>
    </w:p>
    <w:p>
      <w:r>
        <w:t>Tân Lâm, Lộc Đức</w:t>
      </w:r>
    </w:p>
    <w:p>
      <w:r>
        <w:t>Sông La Ngà</w:t>
      </w:r>
    </w:p>
    <w:p>
      <w:r>
        <w:t>524696</w:t>
      </w:r>
    </w:p>
    <w:p>
      <w:r>
        <w:t>1291774</w:t>
      </w:r>
    </w:p>
    <w:p>
      <w:r>
        <w:t>514462</w:t>
      </w:r>
    </w:p>
    <w:p>
      <w:r>
        <w:t>1280659</w:t>
      </w:r>
    </w:p>
    <w:p>
      <w:r>
        <w:t>23</w:t>
      </w:r>
    </w:p>
    <w:p>
      <w:r>
        <w:t>230</w:t>
      </w:r>
    </w:p>
    <w:p>
      <w:r>
        <w:t>07 45 04 01</w:t>
      </w:r>
    </w:p>
    <w:p>
      <w:r>
        <w:t>Suối thôn 7 - thôn 6</w:t>
      </w:r>
    </w:p>
    <w:p>
      <w:r>
        <w:t>Suối thôn 7 - thôn 6</w:t>
      </w:r>
    </w:p>
    <w:p>
      <w:r>
        <w:t>Di Linh</w:t>
      </w:r>
    </w:p>
    <w:p>
      <w:r>
        <w:t>Tân Thương</w:t>
      </w:r>
    </w:p>
    <w:p>
      <w:r>
        <w:t>Sông Da Nour</w:t>
      </w:r>
    </w:p>
    <w:p>
      <w:r>
        <w:t>523493</w:t>
      </w:r>
    </w:p>
    <w:p>
      <w:r>
        <w:t>1289447</w:t>
      </w:r>
    </w:p>
    <w:p>
      <w:r>
        <w:t>522427</w:t>
      </w:r>
    </w:p>
    <w:p>
      <w:r>
        <w:t>1286953</w:t>
      </w:r>
    </w:p>
    <w:p>
      <w:r>
        <w:t>4,2</w:t>
      </w:r>
    </w:p>
    <w:p>
      <w:r>
        <w:t>231</w:t>
      </w:r>
    </w:p>
    <w:p>
      <w:r>
        <w:t>07 45 05</w:t>
      </w:r>
    </w:p>
    <w:p>
      <w:r>
        <w:t>Sông Da Nhrim</w:t>
      </w:r>
    </w:p>
    <w:p>
      <w:r>
        <w:t>aungTPa Nhrim, Suối Dung Dâng, Suối thôn 3 - thôn 1, Suối Da</w:t>
      </w:r>
    </w:p>
    <w:p>
      <w:r>
        <w:t>Di Linh</w:t>
      </w:r>
    </w:p>
    <w:p>
      <w:r>
        <w:t>Tân Lâm, Tân</w:t>
      </w:r>
    </w:p>
    <w:p>
      <w:r>
        <w:t>Thượng, Đ, Trang</w:t>
      </w:r>
    </w:p>
    <w:p>
      <w:r>
        <w:t>Hòa</w:t>
      </w:r>
    </w:p>
    <w:p>
      <w:r>
        <w:t>Sông La Ngà</w:t>
      </w:r>
    </w:p>
    <w:p>
      <w:r>
        <w:t>525307</w:t>
      </w:r>
    </w:p>
    <w:p>
      <w:r>
        <w:t>1290628</w:t>
      </w:r>
    </w:p>
    <w:p>
      <w:r>
        <w:t>514294</w:t>
      </w:r>
    </w:p>
    <w:p>
      <w:r>
        <w:t>1279104</w:t>
      </w:r>
    </w:p>
    <w:p>
      <w:r>
        <w:t>32</w:t>
      </w:r>
    </w:p>
    <w:p>
      <w:r>
        <w:t>Bảo Lâm</w:t>
      </w:r>
    </w:p>
    <w:p>
      <w:r>
        <w:t>Lộc An</w:t>
      </w:r>
    </w:p>
    <w:p>
      <w:r>
        <w:t>232</w:t>
      </w:r>
    </w:p>
    <w:p>
      <w:r>
        <w:t>37 45 PL1</w:t>
      </w:r>
    </w:p>
    <w:p>
      <w:r>
        <w:t>Suối Da Sré Dong</w:t>
      </w:r>
    </w:p>
    <w:p>
      <w:r>
        <w:t>Suối Da Sré Dong</w:t>
      </w:r>
    </w:p>
    <w:p>
      <w:r>
        <w:t>Bảo Lộc</w:t>
      </w:r>
    </w:p>
    <w:p>
      <w:r>
        <w:t>Lộc Thanh</w:t>
      </w:r>
    </w:p>
    <w:p>
      <w:r>
        <w:t>Sông La Ngà</w:t>
      </w:r>
    </w:p>
    <w:p>
      <w:r>
        <w:t>510261</w:t>
      </w:r>
    </w:p>
    <w:p>
      <w:r>
        <w:t>1282542</w:t>
      </w:r>
    </w:p>
    <w:p>
      <w:r>
        <w:t>513835</w:t>
      </w:r>
    </w:p>
    <w:p>
      <w:r>
        <w:t>1278425</w:t>
      </w:r>
    </w:p>
    <w:p>
      <w:r>
        <w:t>4,3</w:t>
      </w:r>
    </w:p>
    <w:p>
      <w:r>
        <w:t>233</w:t>
      </w:r>
    </w:p>
    <w:p>
      <w:r>
        <w:t>07 45 PL2</w:t>
      </w:r>
    </w:p>
    <w:p>
      <w:r>
        <w:t>Sông Da Klere</w:t>
      </w:r>
    </w:p>
    <w:p>
      <w:r>
        <w:t>Sông Da Kle ré</w:t>
      </w:r>
    </w:p>
    <w:p>
      <w:r>
        <w:t>Bảo Lộc</w:t>
      </w:r>
    </w:p>
    <w:p>
      <w:r>
        <w:t>Lộc Thanh</w:t>
      </w:r>
    </w:p>
    <w:p>
      <w:r>
        <w:t>Sông La Ngà</w:t>
      </w:r>
    </w:p>
    <w:p>
      <w:r>
        <w:t>510523</w:t>
      </w:r>
    </w:p>
    <w:p>
      <w:r>
        <w:t>1277794</w:t>
      </w:r>
    </w:p>
    <w:p>
      <w:r>
        <w:t>512899</w:t>
      </w:r>
    </w:p>
    <w:p>
      <w:r>
        <w:t>1276953</w:t>
      </w:r>
    </w:p>
    <w:p>
      <w:r>
        <w:t>3,4</w:t>
      </w:r>
    </w:p>
    <w:p>
      <w:r>
        <w:t>234</w:t>
      </w:r>
    </w:p>
    <w:p>
      <w:r>
        <w:t>07 45 PL2 01</w:t>
      </w:r>
    </w:p>
    <w:p>
      <w:r>
        <w:t>Suối Da Klere</w:t>
      </w:r>
    </w:p>
    <w:p>
      <w:r>
        <w:t>Suối Da Klé ré 1</w:t>
      </w:r>
    </w:p>
    <w:p>
      <w:r>
        <w:t>Bảo Lộc</w:t>
      </w:r>
    </w:p>
    <w:p>
      <w:r>
        <w:t>Lộc Thanh</w:t>
      </w:r>
    </w:p>
    <w:p>
      <w:r>
        <w:t>Sông Da Klere</w:t>
      </w:r>
    </w:p>
    <w:p>
      <w:r>
        <w:t>510350</w:t>
      </w:r>
    </w:p>
    <w:p>
      <w:r>
        <w:t>1280671</w:t>
      </w:r>
    </w:p>
    <w:p>
      <w:r>
        <w:t>511934</w:t>
      </w:r>
    </w:p>
    <w:p>
      <w:r>
        <w:t>1277509</w:t>
      </w:r>
    </w:p>
    <w:p>
      <w:r>
        <w:t>4,2</w:t>
      </w:r>
    </w:p>
    <w:p>
      <w:r>
        <w:t>235</w:t>
      </w:r>
    </w:p>
    <w:p>
      <w:r>
        <w:t>07 45 06</w:t>
      </w:r>
    </w:p>
    <w:p>
      <w:r>
        <w:t>Sông Da R Am</w:t>
      </w:r>
    </w:p>
    <w:p>
      <w:r>
        <w:t>Sông Da Ri Am</w:t>
      </w:r>
    </w:p>
    <w:p>
      <w:r>
        <w:t>Bảo Lâm Di Linh</w:t>
      </w:r>
    </w:p>
    <w:p>
      <w:r>
        <w:t>Lộc An Bảo Thuận, Gung Ré, Di Linh, Liên Đầm, Đ.Trang Hòa, Hòa Ninh</w:t>
      </w:r>
    </w:p>
    <w:p>
      <w:r>
        <w:t>Sông La Ngà</w:t>
      </w:r>
    </w:p>
    <w:p>
      <w:r>
        <w:t>538347</w:t>
      </w:r>
    </w:p>
    <w:p>
      <w:r>
        <w:t>1269643</w:t>
      </w:r>
    </w:p>
    <w:p>
      <w:r>
        <w:t>514170</w:t>
      </w:r>
    </w:p>
    <w:p>
      <w:r>
        <w:t>1274028</w:t>
      </w:r>
    </w:p>
    <w:p>
      <w:r>
        <w:t>63</w:t>
      </w:r>
    </w:p>
    <w:p>
      <w:r>
        <w:t>236</w:t>
      </w:r>
    </w:p>
    <w:p>
      <w:r>
        <w:t>07 45 06 01</w:t>
      </w:r>
    </w:p>
    <w:p>
      <w:r>
        <w:t>Sông Da Truo Kaê</w:t>
      </w:r>
    </w:p>
    <w:p>
      <w:r>
        <w:t>Suối Đa rơuh (Suối Đa Trou Kea), Suối Da Tou</w:t>
      </w:r>
    </w:p>
    <w:p>
      <w:r>
        <w:t>Di Linh</w:t>
      </w:r>
    </w:p>
    <w:p>
      <w:r>
        <w:t>Gung ré, Liên Đầm.</w:t>
      </w:r>
    </w:p>
    <w:p>
      <w:r>
        <w:t>Sông Da Ri Am</w:t>
      </w:r>
    </w:p>
    <w:p>
      <w:r>
        <w:t>535217</w:t>
      </w:r>
    </w:p>
    <w:p>
      <w:r>
        <w:t>1267222</w:t>
      </w:r>
    </w:p>
    <w:p>
      <w:r>
        <w:t>526988</w:t>
      </w:r>
    </w:p>
    <w:p>
      <w:r>
        <w:t>1278259</w:t>
      </w:r>
    </w:p>
    <w:p>
      <w:r>
        <w:t>20</w:t>
      </w:r>
    </w:p>
    <w:p>
      <w:r>
        <w:t>237</w:t>
      </w:r>
    </w:p>
    <w:p>
      <w:r>
        <w:t>07 45 06 01 01</w:t>
      </w:r>
    </w:p>
    <w:p>
      <w:r>
        <w:t>Suối Da Prott</w:t>
      </w:r>
    </w:p>
    <w:p>
      <w:r>
        <w:t>Suối Da Prott</w:t>
      </w:r>
    </w:p>
    <w:p>
      <w:r>
        <w:t>Di Linh</w:t>
      </w:r>
    </w:p>
    <w:p>
      <w:r>
        <w:t>Gung Ré</w:t>
      </w:r>
    </w:p>
    <w:p>
      <w:r>
        <w:t>Sông Da Truo Kaê</w:t>
      </w:r>
    </w:p>
    <w:p>
      <w:r>
        <w:t>530638</w:t>
      </w:r>
    </w:p>
    <w:p>
      <w:r>
        <w:t>1270606</w:t>
      </w:r>
    </w:p>
    <w:p>
      <w:r>
        <w:t>532465</w:t>
      </w:r>
    </w:p>
    <w:p>
      <w:r>
        <w:t>1273900</w:t>
      </w:r>
    </w:p>
    <w:p>
      <w:r>
        <w:t>5,86</w:t>
      </w:r>
    </w:p>
    <w:p>
      <w:r>
        <w:t>238</w:t>
      </w:r>
    </w:p>
    <w:p>
      <w:r>
        <w:t>07 45 06 01 02</w:t>
      </w:r>
    </w:p>
    <w:p>
      <w:r>
        <w:t>Suối Da Tu Kaê</w:t>
      </w:r>
    </w:p>
    <w:p>
      <w:r>
        <w:t>Suối Da Tu Kaê</w:t>
      </w:r>
    </w:p>
    <w:p>
      <w:r>
        <w:t>Di Linh</w:t>
      </w:r>
    </w:p>
    <w:p>
      <w:r>
        <w:t>Gung Ré</w:t>
      </w:r>
    </w:p>
    <w:p>
      <w:r>
        <w:t>Sông Da Truo Kaê</w:t>
      </w:r>
    </w:p>
    <w:p>
      <w:r>
        <w:t>536764</w:t>
      </w:r>
    </w:p>
    <w:p>
      <w:r>
        <w:t>1274880</w:t>
      </w:r>
    </w:p>
    <w:p>
      <w:r>
        <w:t>534317</w:t>
      </w:r>
    </w:p>
    <w:p>
      <w:r>
        <w:t>1274420</w:t>
      </w:r>
    </w:p>
    <w:p>
      <w:r>
        <w:t>7</w:t>
      </w:r>
    </w:p>
    <w:p>
      <w:r>
        <w:t>239</w:t>
      </w:r>
    </w:p>
    <w:p>
      <w:r>
        <w:t>37 45 06 01 02 01</w:t>
      </w:r>
    </w:p>
    <w:p>
      <w:r>
        <w:t>Suối Da Klom Jum</w:t>
      </w:r>
    </w:p>
    <w:p>
      <w:r>
        <w:t>Suối Da Klom Jum, Suối Da Konlum Jum</w:t>
      </w:r>
    </w:p>
    <w:p>
      <w:r>
        <w:t>Di Linh</w:t>
      </w:r>
    </w:p>
    <w:p>
      <w:r>
        <w:t>Gung ré</w:t>
      </w:r>
    </w:p>
    <w:p>
      <w:r>
        <w:t>Suối Da Tu Kaê</w:t>
      </w:r>
    </w:p>
    <w:p>
      <w:r>
        <w:t>536760</w:t>
      </w:r>
    </w:p>
    <w:p>
      <w:r>
        <w:t>1271600</w:t>
      </w:r>
    </w:p>
    <w:p>
      <w:r>
        <w:t>532567</w:t>
      </w:r>
    </w:p>
    <w:p>
      <w:r>
        <w:t>1273872</w:t>
      </w:r>
    </w:p>
    <w:p>
      <w:r>
        <w:t>13,1</w:t>
      </w:r>
    </w:p>
    <w:p>
      <w:r>
        <w:t>240</w:t>
      </w:r>
    </w:p>
    <w:p>
      <w:r>
        <w:t>17 45 06 01 02 02</w:t>
      </w:r>
    </w:p>
    <w:p>
      <w:r>
        <w:t>Suối Da Klon Sé Biat</w:t>
      </w:r>
    </w:p>
    <w:p>
      <w:r>
        <w:t>Suối Da Klon Sé Biat</w:t>
      </w:r>
    </w:p>
    <w:p>
      <w:r>
        <w:t>Di Linh</w:t>
      </w:r>
    </w:p>
    <w:p>
      <w:r>
        <w:t>Gung Ré</w:t>
      </w:r>
    </w:p>
    <w:p>
      <w:r>
        <w:t>Suối Da Tu Kaé</w:t>
      </w:r>
    </w:p>
    <w:p>
      <w:r>
        <w:t>536894</w:t>
      </w:r>
    </w:p>
    <w:p>
      <w:r>
        <w:t>1276662</w:t>
      </w:r>
    </w:p>
    <w:p>
      <w:r>
        <w:t>533492</w:t>
      </w:r>
    </w:p>
    <w:p>
      <w:r>
        <w:t>1274557</w:t>
      </w:r>
    </w:p>
    <w:p>
      <w:r>
        <w:t>5,2</w:t>
      </w:r>
    </w:p>
    <w:p>
      <w:r>
        <w:t>241</w:t>
      </w:r>
    </w:p>
    <w:p>
      <w:r>
        <w:t>07 45 06 02</w:t>
      </w:r>
    </w:p>
    <w:p>
      <w:r>
        <w:t>Sông Da R'Neu</w:t>
      </w:r>
    </w:p>
    <w:p>
      <w:r>
        <w:t>Suối Da R’Ne, u, Suối Đa Rơ nớ (Suối Đa Rnew), Suối Da R’Nớ</w:t>
      </w:r>
    </w:p>
    <w:p>
      <w:r>
        <w:t>Di Linh</w:t>
      </w:r>
    </w:p>
    <w:p>
      <w:r>
        <w:t>Tân Châu, Đinh Trang Hòa</w:t>
      </w:r>
    </w:p>
    <w:p>
      <w:r>
        <w:t>Sông Da Ri Am</w:t>
      </w:r>
    </w:p>
    <w:p>
      <w:r>
        <w:t>529623</w:t>
      </w:r>
    </w:p>
    <w:p>
      <w:r>
        <w:t>1284442</w:t>
      </w:r>
    </w:p>
    <w:p>
      <w:r>
        <w:t>522446</w:t>
      </w:r>
    </w:p>
    <w:p>
      <w:r>
        <w:t>1274905</w:t>
      </w:r>
    </w:p>
    <w:p>
      <w:r>
        <w:t>16</w:t>
      </w:r>
    </w:p>
    <w:p>
      <w:r>
        <w:t>242</w:t>
      </w:r>
    </w:p>
    <w:p>
      <w:r>
        <w:t>07 45 06 03</w:t>
      </w:r>
    </w:p>
    <w:p>
      <w:r>
        <w:t>Suối Da Gnon</w:t>
      </w:r>
    </w:p>
    <w:p>
      <w:r>
        <w:t>Suối Da Gnon, Suối thôn 6</w:t>
      </w:r>
    </w:p>
    <w:p>
      <w:r>
        <w:t>Di Linh</w:t>
      </w:r>
    </w:p>
    <w:p>
      <w:r>
        <w:t>Hòa Trung, Hòa Ninh</w:t>
      </w:r>
    </w:p>
    <w:p>
      <w:r>
        <w:t>Sông Da Riam</w:t>
      </w:r>
    </w:p>
    <w:p>
      <w:r>
        <w:t>525944</w:t>
      </w:r>
    </w:p>
    <w:p>
      <w:r>
        <w:t>1273222</w:t>
      </w:r>
    </w:p>
    <w:p>
      <w:r>
        <w:t>518683</w:t>
      </w:r>
    </w:p>
    <w:p>
      <w:r>
        <w:t>1272772</w:t>
      </w:r>
    </w:p>
    <w:p>
      <w:r>
        <w:t>10</w:t>
      </w:r>
    </w:p>
    <w:p>
      <w:r>
        <w:t>243</w:t>
      </w:r>
    </w:p>
    <w:p>
      <w:r>
        <w:t>07 45 06 04</w:t>
      </w:r>
    </w:p>
    <w:p>
      <w:r>
        <w:t>Sóng Da Kanan</w:t>
      </w:r>
    </w:p>
    <w:p>
      <w:r>
        <w:t>Suối Da Khơ Nam, Suối Đa R’Kall, Suối thôn 11 (Suối</w:t>
      </w:r>
    </w:p>
    <w:p>
      <w:r>
        <w:t>Di Linh</w:t>
      </w:r>
    </w:p>
    <w:p>
      <w:r>
        <w:t>Sơn Điền, Hòa Bắc, Hòa Ninh</w:t>
      </w:r>
    </w:p>
    <w:p>
      <w:r>
        <w:t>Sông Da Riam</w:t>
      </w:r>
    </w:p>
    <w:p>
      <w:r>
        <w:t>528636</w:t>
      </w:r>
    </w:p>
    <w:p>
      <w:r>
        <w:t>1264873</w:t>
      </w:r>
    </w:p>
    <w:p>
      <w:r>
        <w:t>516894</w:t>
      </w:r>
    </w:p>
    <w:p>
      <w:r>
        <w:t>1272095</w:t>
      </w:r>
    </w:p>
    <w:p>
      <w:r>
        <w:t>20</w:t>
      </w:r>
    </w:p>
    <w:p>
      <w:r>
        <w:t>244</w:t>
      </w:r>
    </w:p>
    <w:p>
      <w:r>
        <w:t>07 45 06 04 01</w:t>
      </w:r>
    </w:p>
    <w:p>
      <w:r>
        <w:t>Sông Da Trai</w:t>
      </w:r>
    </w:p>
    <w:p>
      <w:r>
        <w:t>Suối La Hon</w:t>
      </w:r>
    </w:p>
    <w:p>
      <w:r>
        <w:t>Di Linh</w:t>
      </w:r>
    </w:p>
    <w:p>
      <w:r>
        <w:t>Liên Đầm, Hòa Bắc</w:t>
      </w:r>
    </w:p>
    <w:p>
      <w:r>
        <w:t>Sông Da Kanan</w:t>
      </w:r>
    </w:p>
    <w:p>
      <w:r>
        <w:t>529718</w:t>
      </w:r>
    </w:p>
    <w:p>
      <w:r>
        <w:t>1266039</w:t>
      </w:r>
    </w:p>
    <w:p>
      <w:r>
        <w:t>519577</w:t>
      </w:r>
    </w:p>
    <w:p>
      <w:r>
        <w:t>1270334</w:t>
      </w:r>
    </w:p>
    <w:p>
      <w:r>
        <w:t>15</w:t>
      </w:r>
    </w:p>
    <w:p>
      <w:r>
        <w:t>245</w:t>
      </w:r>
    </w:p>
    <w:p>
      <w:r>
        <w:t>07 45 06 04 02</w:t>
      </w:r>
    </w:p>
    <w:p>
      <w:r>
        <w:t>Suối Da Klondiou</w:t>
      </w:r>
    </w:p>
    <w:p>
      <w:r>
        <w:t>Suối Da Klondiou</w:t>
      </w:r>
    </w:p>
    <w:p>
      <w:r>
        <w:t>Di Linh</w:t>
      </w:r>
    </w:p>
    <w:p>
      <w:r>
        <w:t>Hòa Ninh</w:t>
      </w:r>
    </w:p>
    <w:p>
      <w:r>
        <w:t>Sông Da Kanan</w:t>
      </w:r>
    </w:p>
    <w:p>
      <w:r>
        <w:t>526049</w:t>
      </w:r>
    </w:p>
    <w:p>
      <w:r>
        <w:t>1272777</w:t>
      </w:r>
    </w:p>
    <w:p>
      <w:r>
        <w:t>518824</w:t>
      </w:r>
    </w:p>
    <w:p>
      <w:r>
        <w:t>1270829</w:t>
      </w:r>
    </w:p>
    <w:p>
      <w:r>
        <w:t>7,3</w:t>
      </w:r>
    </w:p>
    <w:p>
      <w:r>
        <w:t>246</w:t>
      </w:r>
    </w:p>
    <w:p>
      <w:r>
        <w:t>37 45 07</w:t>
      </w:r>
    </w:p>
    <w:p>
      <w:r>
        <w:t>Sông Đa Bình</w:t>
      </w:r>
    </w:p>
    <w:p>
      <w:r>
        <w:t>Sông Đa Bình (Đoạn tiếp giáp)</w:t>
      </w:r>
    </w:p>
    <w:p>
      <w:r>
        <w:t>Bảo Lộc Bảo Lộc</w:t>
      </w:r>
    </w:p>
    <w:p>
      <w:r>
        <w:t>Lộc Tân Lộc Châu, Đại Lào, B'Lao, Lộc Sơn</w:t>
      </w:r>
    </w:p>
    <w:p>
      <w:r>
        <w:t>Sông La Ngà</w:t>
      </w:r>
    </w:p>
    <w:p>
      <w:r>
        <w:t>494892</w:t>
      </w:r>
    </w:p>
    <w:p>
      <w:r>
        <w:t>1276492</w:t>
      </w:r>
    </w:p>
    <w:p>
      <w:r>
        <w:t>510275</w:t>
      </w:r>
    </w:p>
    <w:p>
      <w:r>
        <w:t>1272065</w:t>
      </w:r>
    </w:p>
    <w:p>
      <w:r>
        <w:t>25</w:t>
      </w:r>
    </w:p>
    <w:p>
      <w:r>
        <w:t>247</w:t>
      </w:r>
    </w:p>
    <w:p>
      <w:r>
        <w:t>17 45 07 01</w:t>
      </w:r>
    </w:p>
    <w:p>
      <w:r>
        <w:t>Sông Đa Lao</w:t>
      </w:r>
    </w:p>
    <w:p>
      <w:r>
        <w:t>Sông Da Lao</w:t>
      </w:r>
    </w:p>
    <w:p>
      <w:r>
        <w:t>Bảo Lâm Bảo Lộc</w:t>
      </w:r>
    </w:p>
    <w:p>
      <w:r>
        <w:t>Lộc Thành Lộc Châu</w:t>
      </w:r>
    </w:p>
    <w:p>
      <w:r>
        <w:t>Sông Đa Bình</w:t>
      </w:r>
    </w:p>
    <w:p>
      <w:r>
        <w:t>506122</w:t>
      </w:r>
    </w:p>
    <w:p>
      <w:r>
        <w:t>1263830</w:t>
      </w:r>
    </w:p>
    <w:p>
      <w:r>
        <w:t>502606</w:t>
      </w:r>
    </w:p>
    <w:p>
      <w:r>
        <w:t>1272945</w:t>
      </w:r>
    </w:p>
    <w:p>
      <w:r>
        <w:t>19</w:t>
      </w:r>
    </w:p>
    <w:p>
      <w:r>
        <w:t>248</w:t>
      </w:r>
    </w:p>
    <w:p>
      <w:r>
        <w:t>07 45 07 01 01</w:t>
      </w:r>
    </w:p>
    <w:p>
      <w:r>
        <w:t>Nhánh sông Đa Lao 1</w:t>
      </w:r>
    </w:p>
    <w:p>
      <w:r>
        <w:t>Suối nhánh sông Da Lao</w:t>
      </w:r>
    </w:p>
    <w:p>
      <w:r>
        <w:t>Bảo Lộc</w:t>
      </w:r>
    </w:p>
    <w:p>
      <w:r>
        <w:t>Lộc Châu</w:t>
      </w:r>
    </w:p>
    <w:p>
      <w:r>
        <w:t>Sông Đa Lao</w:t>
      </w:r>
    </w:p>
    <w:p>
      <w:r>
        <w:t>504504</w:t>
      </w:r>
    </w:p>
    <w:p>
      <w:r>
        <w:t>1271625</w:t>
      </w:r>
    </w:p>
    <w:p>
      <w:r>
        <w:t>502429</w:t>
      </w:r>
    </w:p>
    <w:p>
      <w:r>
        <w:t>1270957</w:t>
      </w:r>
    </w:p>
    <w:p>
      <w:r>
        <w:t>2,6</w:t>
      </w:r>
    </w:p>
    <w:p>
      <w:r>
        <w:t>249</w:t>
      </w:r>
    </w:p>
    <w:p>
      <w:r>
        <w:t>07 45 07 01 02</w:t>
      </w:r>
    </w:p>
    <w:p>
      <w:r>
        <w:t>Suối nhánh Sông Đa Lao 3</w:t>
      </w:r>
    </w:p>
    <w:p>
      <w:r>
        <w:t>Suối nhánh sông Da Lao</w:t>
      </w:r>
    </w:p>
    <w:p>
      <w:r>
        <w:t>Bảo Lộc</w:t>
      </w:r>
    </w:p>
    <w:p>
      <w:r>
        <w:t>Đại Lào</w:t>
      </w:r>
    </w:p>
    <w:p>
      <w:r>
        <w:t>Sông Đa Lao</w:t>
      </w:r>
    </w:p>
    <w:p>
      <w:r>
        <w:t>500233</w:t>
      </w:r>
    </w:p>
    <w:p>
      <w:r>
        <w:t>1265798</w:t>
      </w:r>
    </w:p>
    <w:p>
      <w:r>
        <w:t>501795</w:t>
      </w:r>
    </w:p>
    <w:p>
      <w:r>
        <w:t>1267728</w:t>
      </w:r>
    </w:p>
    <w:p>
      <w:r>
        <w:t>3,6</w:t>
      </w:r>
    </w:p>
    <w:p>
      <w:r>
        <w:t>250</w:t>
      </w:r>
    </w:p>
    <w:p>
      <w:r>
        <w:t>07 45 07 01 03</w:t>
      </w:r>
    </w:p>
    <w:p>
      <w:r>
        <w:t>Suối nhánh Sông Đa Lao 4</w:t>
      </w:r>
    </w:p>
    <w:p>
      <w:r>
        <w:t>Suối nhánh sông Da Lao</w:t>
      </w:r>
    </w:p>
    <w:p>
      <w:r>
        <w:t>Bảo Lộc</w:t>
      </w:r>
    </w:p>
    <w:p>
      <w:r>
        <w:t>Đại Lào</w:t>
      </w:r>
    </w:p>
    <w:p>
      <w:r>
        <w:t>Sông Đa Lao</w:t>
      </w:r>
    </w:p>
    <w:p>
      <w:r>
        <w:t>504942</w:t>
      </w:r>
    </w:p>
    <w:p>
      <w:r>
        <w:t>1269277</w:t>
      </w:r>
    </w:p>
    <w:p>
      <w:r>
        <w:t>502585</w:t>
      </w:r>
    </w:p>
    <w:p>
      <w:r>
        <w:t>1267594</w:t>
      </w:r>
    </w:p>
    <w:p>
      <w:r>
        <w:t>4</w:t>
      </w:r>
    </w:p>
    <w:p>
      <w:r>
        <w:t>251</w:t>
      </w:r>
    </w:p>
    <w:p>
      <w:r>
        <w:t>07 45 07 01 04</w:t>
      </w:r>
    </w:p>
    <w:p>
      <w:r>
        <w:t>Suối nhánh Sông Đa Lao 5</w:t>
      </w:r>
    </w:p>
    <w:p>
      <w:r>
        <w:t>Suối nhánh sông Da Lao</w:t>
      </w:r>
    </w:p>
    <w:p>
      <w:r>
        <w:t>Bảo Lộc</w:t>
      </w:r>
    </w:p>
    <w:p>
      <w:r>
        <w:t>Đại Lào</w:t>
      </w:r>
    </w:p>
    <w:p>
      <w:r>
        <w:t>Sông Đa Lao</w:t>
      </w:r>
    </w:p>
    <w:p>
      <w:r>
        <w:t>501165</w:t>
      </w:r>
    </w:p>
    <w:p>
      <w:r>
        <w:t>1265860</w:t>
      </w:r>
    </w:p>
    <w:p>
      <w:r>
        <w:t>502553</w:t>
      </w:r>
    </w:p>
    <w:p>
      <w:r>
        <w:t>1266288</w:t>
      </w:r>
    </w:p>
    <w:p>
      <w:r>
        <w:t>2,1</w:t>
      </w:r>
    </w:p>
    <w:p>
      <w:r>
        <w:t>252</w:t>
      </w:r>
    </w:p>
    <w:p>
      <w:r>
        <w:t>07 45 07 01 05</w:t>
      </w:r>
    </w:p>
    <w:p>
      <w:r>
        <w:t>suối nhánh Sông Đa Lao 6</w:t>
      </w:r>
    </w:p>
    <w:p>
      <w:r>
        <w:t>Suối nhánh sông Da Lao</w:t>
      </w:r>
    </w:p>
    <w:p>
      <w:r>
        <w:t>Bảo Lộc</w:t>
      </w:r>
    </w:p>
    <w:p>
      <w:r>
        <w:t>Đại Lào</w:t>
      </w:r>
    </w:p>
    <w:p>
      <w:r>
        <w:t>Sông Đa Lao</w:t>
      </w:r>
    </w:p>
    <w:p>
      <w:r>
        <w:t>499332</w:t>
      </w:r>
    </w:p>
    <w:p>
      <w:r>
        <w:t>1268574</w:t>
      </w:r>
    </w:p>
    <w:p>
      <w:r>
        <w:t>501625</w:t>
      </w:r>
    </w:p>
    <w:p>
      <w:r>
        <w:t>1269340</w:t>
      </w:r>
    </w:p>
    <w:p>
      <w:r>
        <w:t>3,9</w:t>
      </w:r>
    </w:p>
    <w:p>
      <w:r>
        <w:t>253</w:t>
      </w:r>
    </w:p>
    <w:p>
      <w:r>
        <w:t>37 45 07 02</w:t>
      </w:r>
    </w:p>
    <w:p>
      <w:r>
        <w:t>Sông Da Brim</w:t>
      </w:r>
    </w:p>
    <w:p>
      <w:r>
        <w:t>sông Da Brim</w:t>
      </w:r>
    </w:p>
    <w:p>
      <w:r>
        <w:t>Bảo Lâm</w:t>
      </w:r>
    </w:p>
    <w:p>
      <w:r>
        <w:t>Lộc Quảng, Lộc Thắng</w:t>
      </w:r>
    </w:p>
    <w:p>
      <w:r>
        <w:t>Sông Đa Bình</w:t>
      </w:r>
    </w:p>
    <w:p>
      <w:r>
        <w:t>505254</w:t>
      </w:r>
    </w:p>
    <w:p>
      <w:r>
        <w:t>1283922</w:t>
      </w:r>
    </w:p>
    <w:p>
      <w:r>
        <w:t>509878</w:t>
      </w:r>
    </w:p>
    <w:p>
      <w:r>
        <w:t>1272472</w:t>
      </w:r>
    </w:p>
    <w:p>
      <w:r>
        <w:t>19</w:t>
      </w:r>
    </w:p>
    <w:p>
      <w:r>
        <w:t>Bảo Lộc</w:t>
      </w:r>
    </w:p>
    <w:p>
      <w:r>
        <w:t>Lộc Thanh, Lộc Sơn, Lộc Phát</w:t>
      </w:r>
    </w:p>
    <w:p>
      <w:r>
        <w:t>254</w:t>
      </w:r>
    </w:p>
    <w:p>
      <w:r>
        <w:t>07 45 07 02 01</w:t>
      </w:r>
    </w:p>
    <w:p>
      <w:r>
        <w:t>Sông Đắk BRi Nu</w:t>
      </w:r>
    </w:p>
    <w:p>
      <w:r>
        <w:t>Sông Đắk Bri Nu</w:t>
      </w:r>
    </w:p>
    <w:p>
      <w:r>
        <w:t>Bảo Lộc</w:t>
      </w:r>
    </w:p>
    <w:p>
      <w:r>
        <w:t>Đạm Bri, Lộc Thanh, Lộc Nga</w:t>
      </w:r>
    </w:p>
    <w:p>
      <w:r>
        <w:t>Sông Da Brim</w:t>
      </w:r>
    </w:p>
    <w:p>
      <w:r>
        <w:t>504443</w:t>
      </w:r>
    </w:p>
    <w:p>
      <w:r>
        <w:t>1282964</w:t>
      </w:r>
    </w:p>
    <w:p>
      <w:r>
        <w:t>509564</w:t>
      </w:r>
    </w:p>
    <w:p>
      <w:r>
        <w:t>1275611</w:t>
      </w:r>
    </w:p>
    <w:p>
      <w:r>
        <w:t>11</w:t>
      </w:r>
    </w:p>
    <w:p>
      <w:r>
        <w:t>255</w:t>
      </w:r>
    </w:p>
    <w:p>
      <w:r>
        <w:t>07 45 07 02 02</w:t>
      </w:r>
    </w:p>
    <w:p>
      <w:r>
        <w:t>Suối Da Kanan (hệ thống sông Da Ri Am)</w:t>
      </w:r>
    </w:p>
    <w:p>
      <w:r>
        <w:t>Suối Da Kanan (hệ thống sông Da Ri Am)</w:t>
      </w:r>
    </w:p>
    <w:p>
      <w:r>
        <w:t>Bảo Lâm</w:t>
      </w:r>
    </w:p>
    <w:p>
      <w:r>
        <w:t>Lộc Thắng</w:t>
      </w:r>
    </w:p>
    <w:p>
      <w:r>
        <w:t>Sông Da Brim</w:t>
      </w:r>
    </w:p>
    <w:p>
      <w:r>
        <w:t>508534</w:t>
      </w:r>
    </w:p>
    <w:p>
      <w:r>
        <w:t>1283893</w:t>
      </w:r>
    </w:p>
    <w:p>
      <w:r>
        <w:t>508341</w:t>
      </w:r>
    </w:p>
    <w:p>
      <w:r>
        <w:t>1282937</w:t>
      </w:r>
    </w:p>
    <w:p>
      <w:r>
        <w:t>1,05</w:t>
      </w:r>
    </w:p>
    <w:p>
      <w:r>
        <w:t>256</w:t>
      </w:r>
    </w:p>
    <w:p>
      <w:r>
        <w:t>07 45 07 02 03</w:t>
      </w:r>
    </w:p>
    <w:p>
      <w:r>
        <w:t>Suối nhánh Đa Brim</w:t>
      </w:r>
    </w:p>
    <w:p>
      <w:r>
        <w:t>Suối nhánh Da Brim</w:t>
      </w:r>
    </w:p>
    <w:p>
      <w:r>
        <w:t>Bảo Lộc</w:t>
      </w:r>
    </w:p>
    <w:p>
      <w:r>
        <w:t>Lộc Phát</w:t>
      </w:r>
    </w:p>
    <w:p>
      <w:r>
        <w:t>Sông Da Brim</w:t>
      </w:r>
    </w:p>
    <w:p>
      <w:r>
        <w:t>509017</w:t>
      </w:r>
    </w:p>
    <w:p>
      <w:r>
        <w:t>1279572</w:t>
      </w:r>
    </w:p>
    <w:p>
      <w:r>
        <w:t>509025</w:t>
      </w:r>
    </w:p>
    <w:p>
      <w:r>
        <w:t>1277332</w:t>
      </w:r>
    </w:p>
    <w:p>
      <w:r>
        <w:t>2,7</w:t>
      </w:r>
    </w:p>
    <w:p>
      <w:r>
        <w:t>257</w:t>
      </w:r>
    </w:p>
    <w:p>
      <w:r>
        <w:t>07 45 07 03</w:t>
      </w:r>
    </w:p>
    <w:p>
      <w:r>
        <w:t>Suối nhánh Đa Bình</w:t>
      </w:r>
    </w:p>
    <w:p>
      <w:r>
        <w:t>Suối nhánh Đa Bình</w:t>
      </w:r>
    </w:p>
    <w:p>
      <w:r>
        <w:t>Bảo Lộc</w:t>
      </w:r>
    </w:p>
    <w:p>
      <w:r>
        <w:t>Lộc Châu</w:t>
      </w:r>
    </w:p>
    <w:p>
      <w:r>
        <w:t>Sóng Đa Bình</w:t>
      </w:r>
    </w:p>
    <w:p>
      <w:r>
        <w:t>503031</w:t>
      </w:r>
    </w:p>
    <w:p>
      <w:r>
        <w:t>1275552</w:t>
      </w:r>
    </w:p>
    <w:p>
      <w:r>
        <w:t>503190</w:t>
      </w:r>
    </w:p>
    <w:p>
      <w:r>
        <w:t>1273572</w:t>
      </w:r>
    </w:p>
    <w:p>
      <w:r>
        <w:t>4,25</w:t>
      </w:r>
    </w:p>
    <w:p>
      <w:r>
        <w:t>258</w:t>
      </w:r>
    </w:p>
    <w:p>
      <w:r>
        <w:t>07 45 07 04</w:t>
      </w:r>
    </w:p>
    <w:p>
      <w:r>
        <w:t>Suối nhánh Đa Bình 1</w:t>
      </w:r>
    </w:p>
    <w:p>
      <w:r>
        <w:t>Suối nhánh La Ngà</w:t>
      </w:r>
    </w:p>
    <w:p>
      <w:r>
        <w:t>Bảo Lộc</w:t>
      </w:r>
    </w:p>
    <w:p>
      <w:r>
        <w:t>P. Lộc Sơn</w:t>
      </w:r>
    </w:p>
    <w:p>
      <w:r>
        <w:t>Sông Đa Bình</w:t>
      </w:r>
    </w:p>
    <w:p>
      <w:r>
        <w:t>50784I</w:t>
      </w:r>
    </w:p>
    <w:p>
      <w:r>
        <w:t>1275275</w:t>
      </w:r>
    </w:p>
    <w:p>
      <w:r>
        <w:t>507756</w:t>
      </w:r>
    </w:p>
    <w:p>
      <w:r>
        <w:t>1273598</w:t>
      </w:r>
    </w:p>
    <w:p>
      <w:r>
        <w:t>1,95</w:t>
      </w:r>
    </w:p>
    <w:p>
      <w:r>
        <w:t>259</w:t>
      </w:r>
    </w:p>
    <w:p>
      <w:r>
        <w:t>07 45 07 05</w:t>
      </w:r>
    </w:p>
    <w:p>
      <w:r>
        <w:t>Suối nhánh Đa Bình 3</w:t>
      </w:r>
    </w:p>
    <w:p>
      <w:r>
        <w:t>Suối nhánh Đa Bình</w:t>
      </w:r>
    </w:p>
    <w:p>
      <w:r>
        <w:t>Bảo Lộc</w:t>
      </w:r>
    </w:p>
    <w:p>
      <w:r>
        <w:t>B'Lao, Phường 1</w:t>
      </w:r>
    </w:p>
    <w:p>
      <w:r>
        <w:t>Sông Đa Bình</w:t>
      </w:r>
    </w:p>
    <w:p>
      <w:r>
        <w:t>506759</w:t>
      </w:r>
    </w:p>
    <w:p>
      <w:r>
        <w:t>1276545</w:t>
      </w:r>
    </w:p>
    <w:p>
      <w:r>
        <w:t>506024</w:t>
      </w:r>
    </w:p>
    <w:p>
      <w:r>
        <w:t>1274028</w:t>
      </w:r>
    </w:p>
    <w:p>
      <w:r>
        <w:t>6,7</w:t>
      </w:r>
    </w:p>
    <w:p>
      <w:r>
        <w:t>260</w:t>
      </w:r>
    </w:p>
    <w:p>
      <w:r>
        <w:t>07 45 07 06</w:t>
      </w:r>
    </w:p>
    <w:p>
      <w:r>
        <w:t>Suối nhánh sông Đa Bình 4</w:t>
      </w:r>
    </w:p>
    <w:p>
      <w:r>
        <w:t>Suối nhánh Đa Bình</w:t>
      </w:r>
    </w:p>
    <w:p>
      <w:r>
        <w:t>Bảo Lộc</w:t>
      </w:r>
    </w:p>
    <w:p>
      <w:r>
        <w:t>P. B'Lao</w:t>
      </w:r>
    </w:p>
    <w:p>
      <w:r>
        <w:t>Sông Đa Bình</w:t>
      </w:r>
    </w:p>
    <w:p>
      <w:r>
        <w:t>505275</w:t>
      </w:r>
    </w:p>
    <w:p>
      <w:r>
        <w:t>1276026</w:t>
      </w:r>
    </w:p>
    <w:p>
      <w:r>
        <w:t>505314</w:t>
      </w:r>
    </w:p>
    <w:p>
      <w:r>
        <w:t>1273703</w:t>
      </w:r>
    </w:p>
    <w:p>
      <w:r>
        <w:t>3,2</w:t>
      </w:r>
    </w:p>
    <w:p>
      <w:r>
        <w:t>261</w:t>
      </w:r>
    </w:p>
    <w:p>
      <w:r>
        <w:t>07 45 07 06 01</w:t>
      </w:r>
    </w:p>
    <w:p>
      <w:r>
        <w:t>Suối nhánh sông Đa Bình</w:t>
      </w:r>
    </w:p>
    <w:p>
      <w:r>
        <w:t>Suối nhánh sông Đa Bình</w:t>
      </w:r>
    </w:p>
    <w:p>
      <w:r>
        <w:t>Bảo Lộc</w:t>
      </w:r>
    </w:p>
    <w:p>
      <w:r>
        <w:t>P. B'Lao</w:t>
      </w:r>
    </w:p>
    <w:p>
      <w:r>
        <w:t>Suối nhánh sông Đa Bình 4</w:t>
      </w:r>
    </w:p>
    <w:p>
      <w:r>
        <w:t>504175</w:t>
      </w:r>
    </w:p>
    <w:p>
      <w:r>
        <w:t>1274949</w:t>
      </w:r>
    </w:p>
    <w:p>
      <w:r>
        <w:t>504982</w:t>
      </w:r>
    </w:p>
    <w:p>
      <w:r>
        <w:t>1274870</w:t>
      </w:r>
    </w:p>
    <w:p>
      <w:r>
        <w:t>1</w:t>
      </w:r>
    </w:p>
    <w:p>
      <w:r>
        <w:t>262</w:t>
      </w:r>
    </w:p>
    <w:p>
      <w:r>
        <w:t>07 45 07 06 02</w:t>
      </w:r>
    </w:p>
    <w:p>
      <w:r>
        <w:t>Suối nhánh sông Đa Bình</w:t>
      </w:r>
    </w:p>
    <w:p>
      <w:r>
        <w:t>Suối nhánh sông Đa Bình</w:t>
      </w:r>
    </w:p>
    <w:p>
      <w:r>
        <w:t>Bảo Lộc</w:t>
      </w:r>
    </w:p>
    <w:p>
      <w:r>
        <w:t>P. B'Lao</w:t>
      </w:r>
    </w:p>
    <w:p>
      <w:r>
        <w:t>Suối nhánh sông Đa Bình 4</w:t>
      </w:r>
    </w:p>
    <w:p>
      <w:r>
        <w:t>504462</w:t>
      </w:r>
    </w:p>
    <w:p>
      <w:r>
        <w:t>1275683</w:t>
      </w:r>
    </w:p>
    <w:p>
      <w:r>
        <w:t>504900</w:t>
      </w:r>
    </w:p>
    <w:p>
      <w:r>
        <w:t>1275161</w:t>
      </w:r>
    </w:p>
    <w:p>
      <w:r>
        <w:t>1</w:t>
      </w:r>
    </w:p>
    <w:p>
      <w:r>
        <w:t>263</w:t>
      </w:r>
    </w:p>
    <w:p>
      <w:r>
        <w:t>07 45 07 06 03</w:t>
      </w:r>
    </w:p>
    <w:p>
      <w:r>
        <w:t>Suối nhánh sông Da Bình</w:t>
      </w:r>
    </w:p>
    <w:p>
      <w:r>
        <w:t>Suối nhánh sông Đa Bình</w:t>
      </w:r>
    </w:p>
    <w:p>
      <w:r>
        <w:t>Bảo Lộc</w:t>
      </w:r>
    </w:p>
    <w:p>
      <w:r>
        <w:t>P. B'Lao</w:t>
      </w:r>
    </w:p>
    <w:p>
      <w:r>
        <w:t>Suối nhánh sông Đa Bình 4</w:t>
      </w:r>
    </w:p>
    <w:p>
      <w:r>
        <w:t>5506426</w:t>
      </w:r>
    </w:p>
    <w:p>
      <w:r>
        <w:t>1276455</w:t>
      </w:r>
    </w:p>
    <w:p>
      <w:r>
        <w:t>506495</w:t>
      </w:r>
    </w:p>
    <w:p>
      <w:r>
        <w:t>1275682</w:t>
      </w:r>
    </w:p>
    <w:p>
      <w:r>
        <w:t>1</w:t>
      </w:r>
    </w:p>
    <w:p>
      <w:r>
        <w:t>264</w:t>
      </w:r>
    </w:p>
    <w:p>
      <w:r>
        <w:t>07 45 07 07</w:t>
      </w:r>
    </w:p>
    <w:p>
      <w:r>
        <w:t>Suối nhánh sông Đa Bình</w:t>
      </w:r>
    </w:p>
    <w:p>
      <w:r>
        <w:t>Suối nhánh sông Đa Bình</w:t>
      </w:r>
    </w:p>
    <w:p>
      <w:r>
        <w:t>Bảo Lộc</w:t>
      </w:r>
    </w:p>
    <w:p>
      <w:r>
        <w:t>P. B'Lao</w:t>
      </w:r>
    </w:p>
    <w:p>
      <w:r>
        <w:t>Sông Đa Bình</w:t>
      </w:r>
    </w:p>
    <w:p>
      <w:r>
        <w:t>503705</w:t>
      </w:r>
    </w:p>
    <w:p>
      <w:r>
        <w:t>1274340</w:t>
      </w:r>
    </w:p>
    <w:p>
      <w:r>
        <w:t>504013</w:t>
      </w:r>
    </w:p>
    <w:p>
      <w:r>
        <w:t>1274039</w:t>
      </w:r>
    </w:p>
    <w:p>
      <w:r>
        <w:t>0,57</w:t>
      </w:r>
    </w:p>
    <w:p>
      <w:r>
        <w:t>265</w:t>
      </w:r>
    </w:p>
    <w:p>
      <w:r>
        <w:t>07 45 PL3</w:t>
      </w:r>
    </w:p>
    <w:p>
      <w:r>
        <w:t>Suối Da S'Keri</w:t>
      </w:r>
    </w:p>
    <w:p>
      <w:r>
        <w:t>suối Da S'Keri (Đoạn tiếp giáp)</w:t>
      </w:r>
    </w:p>
    <w:p>
      <w:r>
        <w:t>Bảo Lâm</w:t>
      </w:r>
    </w:p>
    <w:p>
      <w:r>
        <w:t>Tân Lạc</w:t>
      </w:r>
    </w:p>
    <w:p>
      <w:r>
        <w:t>Sông La Ngà</w:t>
      </w:r>
    </w:p>
    <w:p>
      <w:r>
        <w:t>514618</w:t>
      </w:r>
    </w:p>
    <w:p>
      <w:r>
        <w:t>1270219</w:t>
      </w:r>
    </w:p>
    <w:p>
      <w:r>
        <w:t>511517</w:t>
      </w:r>
    </w:p>
    <w:p>
      <w:r>
        <w:t>1268746</w:t>
      </w:r>
    </w:p>
    <w:p>
      <w:r>
        <w:t>5,1</w:t>
      </w:r>
    </w:p>
    <w:p>
      <w:r>
        <w:t>266</w:t>
      </w:r>
    </w:p>
    <w:p>
      <w:r>
        <w:t>07 45 PL4</w:t>
      </w:r>
    </w:p>
    <w:p>
      <w:r>
        <w:t>suối nhánh Sông La Ngà 23</w:t>
      </w:r>
    </w:p>
    <w:p>
      <w:r>
        <w:t>Suối nhánh La Ngà</w:t>
      </w:r>
    </w:p>
    <w:p>
      <w:r>
        <w:t>Bảo Lâm</w:t>
      </w:r>
    </w:p>
    <w:p>
      <w:r>
        <w:t>Lộc Thành</w:t>
      </w:r>
    </w:p>
    <w:p>
      <w:r>
        <w:t>Sông La Ngà</w:t>
      </w:r>
    </w:p>
    <w:p>
      <w:r>
        <w:t>506017</w:t>
      </w:r>
    </w:p>
    <w:p>
      <w:r>
        <w:t>1265549</w:t>
      </w:r>
    </w:p>
    <w:p>
      <w:r>
        <w:t>510824</w:t>
      </w:r>
    </w:p>
    <w:p>
      <w:r>
        <w:t>1267578</w:t>
      </w:r>
    </w:p>
    <w:p>
      <w:r>
        <w:t>9,5</w:t>
      </w:r>
    </w:p>
    <w:p>
      <w:r>
        <w:t>267</w:t>
      </w:r>
    </w:p>
    <w:p>
      <w:r>
        <w:t>07 45 08</w:t>
      </w:r>
    </w:p>
    <w:p>
      <w:r>
        <w:t>Sông Da S’Răng</w:t>
      </w:r>
    </w:p>
    <w:p>
      <w:r>
        <w:t>Đa Co La</w:t>
      </w:r>
    </w:p>
    <w:p>
      <w:r>
        <w:t>Bảo Lâm</w:t>
      </w:r>
    </w:p>
    <w:p>
      <w:r>
        <w:t>Lộc Nam</w:t>
      </w:r>
    </w:p>
    <w:p>
      <w:r>
        <w:t>Sông La Ngà</w:t>
      </w:r>
    </w:p>
    <w:p>
      <w:r>
        <w:t>507798</w:t>
      </w:r>
    </w:p>
    <w:p>
      <w:r>
        <w:t>1257376</w:t>
      </w:r>
    </w:p>
    <w:p>
      <w:r>
        <w:t>512550</w:t>
      </w:r>
    </w:p>
    <w:p>
      <w:r>
        <w:t>1263862</w:t>
      </w:r>
    </w:p>
    <w:p>
      <w:r>
        <w:t>12,5</w:t>
      </w:r>
    </w:p>
    <w:p>
      <w:r>
        <w:t>268</w:t>
      </w:r>
    </w:p>
    <w:p>
      <w:r>
        <w:t>07 45 08 01</w:t>
      </w:r>
    </w:p>
    <w:p>
      <w:r>
        <w:t>Sông Da Rtol</w:t>
      </w:r>
    </w:p>
    <w:p>
      <w:r>
        <w:t>Sông Da R'Tol</w:t>
      </w:r>
    </w:p>
    <w:p>
      <w:r>
        <w:t>Bảo Lâm</w:t>
      </w:r>
    </w:p>
    <w:p>
      <w:r>
        <w:t>Lộc Thành, Lộc Nam</w:t>
      </w:r>
    </w:p>
    <w:p>
      <w:r>
        <w:t>Sông Da S' Răng</w:t>
      </w:r>
    </w:p>
    <w:p>
      <w:r>
        <w:t>504425</w:t>
      </w:r>
    </w:p>
    <w:p>
      <w:r>
        <w:t>1262439</w:t>
      </w:r>
    </w:p>
    <w:p>
      <w:r>
        <w:t>508400</w:t>
      </w:r>
    </w:p>
    <w:p>
      <w:r>
        <w:t>1263631</w:t>
      </w:r>
    </w:p>
    <w:p>
      <w:r>
        <w:t>12</w:t>
      </w:r>
    </w:p>
    <w:p>
      <w:r>
        <w:t>269</w:t>
      </w:r>
    </w:p>
    <w:p>
      <w:r>
        <w:t>07 45 09</w:t>
      </w:r>
    </w:p>
    <w:p>
      <w:r>
        <w:t>Sông Da R' Bao</w:t>
      </w:r>
    </w:p>
    <w:p>
      <w:r>
        <w:t>Sông Da Rbao</w:t>
      </w:r>
    </w:p>
    <w:p>
      <w:r>
        <w:t>Di Linh</w:t>
      </w:r>
    </w:p>
    <w:p>
      <w:r>
        <w:t>Hòa Bắc, Hòa Ninh, Hòa Nam, Tân Lạc.</w:t>
      </w:r>
    </w:p>
    <w:p>
      <w:r>
        <w:t>Sông La Ngà</w:t>
      </w:r>
    </w:p>
    <w:p>
      <w:r>
        <w:t>519878</w:t>
      </w:r>
    </w:p>
    <w:p>
      <w:r>
        <w:t>1263096</w:t>
      </w:r>
    </w:p>
    <w:p>
      <w:r>
        <w:t>514806</w:t>
      </w:r>
    </w:p>
    <w:p>
      <w:r>
        <w:t>1262918</w:t>
      </w:r>
    </w:p>
    <w:p>
      <w:r>
        <w:t>23</w:t>
      </w:r>
    </w:p>
    <w:p>
      <w:r>
        <w:t>270</w:t>
      </w:r>
    </w:p>
    <w:p>
      <w:r>
        <w:t>07 45 09 01</w:t>
      </w:r>
    </w:p>
    <w:p>
      <w:r>
        <w:t>Suối Da Plai te</w:t>
      </w:r>
    </w:p>
    <w:p>
      <w:r>
        <w:t>Suối Da Plai te</w:t>
      </w:r>
    </w:p>
    <w:p>
      <w:r>
        <w:t>Di Linh</w:t>
      </w:r>
    </w:p>
    <w:p>
      <w:r>
        <w:t>Hòa Nam</w:t>
      </w:r>
    </w:p>
    <w:p>
      <w:r>
        <w:t>Sông Da R' Bao</w:t>
      </w:r>
    </w:p>
    <w:p>
      <w:r>
        <w:t>518098</w:t>
      </w:r>
    </w:p>
    <w:p>
      <w:r>
        <w:t>1265458</w:t>
      </w:r>
    </w:p>
    <w:p>
      <w:r>
        <w:t>515367</w:t>
      </w:r>
    </w:p>
    <w:p>
      <w:r>
        <w:t>1269095</w:t>
      </w:r>
    </w:p>
    <w:p>
      <w:r>
        <w:t>5,48</w:t>
      </w:r>
    </w:p>
    <w:p>
      <w:r>
        <w:t>271</w:t>
      </w:r>
    </w:p>
    <w:p>
      <w:r>
        <w:t>07 45 PL5</w:t>
      </w:r>
    </w:p>
    <w:p>
      <w:r>
        <w:t>Suối Thi</w:t>
      </w:r>
    </w:p>
    <w:p>
      <w:r>
        <w:t>Đoạn 1 - Suối Da</w:t>
      </w:r>
    </w:p>
    <w:p>
      <w:r>
        <w:t>Di Linh</w:t>
      </w:r>
    </w:p>
    <w:p>
      <w:r>
        <w:t>Gung Ré, Sơn Điền</w:t>
      </w:r>
    </w:p>
    <w:p>
      <w:r>
        <w:t>Sông La Ngà</w:t>
      </w:r>
    </w:p>
    <w:p>
      <w:r>
        <w:t>534925</w:t>
      </w:r>
    </w:p>
    <w:p>
      <w:r>
        <w:t>1265887</w:t>
      </w:r>
    </w:p>
    <w:p>
      <w:r>
        <w:t>524891</w:t>
      </w:r>
    </w:p>
    <w:p>
      <w:r>
        <w:t>1245466</w:t>
      </w:r>
    </w:p>
    <w:p>
      <w:r>
        <w:t>16,2</w:t>
      </w:r>
    </w:p>
    <w:p>
      <w:r>
        <w:t>272</w:t>
      </w:r>
    </w:p>
    <w:p>
      <w:r>
        <w:t>07 45 PL5 01</w:t>
      </w:r>
    </w:p>
    <w:p>
      <w:r>
        <w:t>Suối Da P’Linh</w:t>
      </w:r>
    </w:p>
    <w:p>
      <w:r>
        <w:t>Suối Da P’Linh</w:t>
      </w:r>
    </w:p>
    <w:p>
      <w:r>
        <w:t>Di Linh</w:t>
      </w:r>
    </w:p>
    <w:p>
      <w:r>
        <w:t>Sơn Điền</w:t>
      </w:r>
    </w:p>
    <w:p>
      <w:r>
        <w:t>Suối Thi</w:t>
      </w:r>
    </w:p>
    <w:p>
      <w:r>
        <w:t>524271</w:t>
      </w:r>
    </w:p>
    <w:p>
      <w:r>
        <w:t>1256035</w:t>
      </w:r>
    </w:p>
    <w:p>
      <w:r>
        <w:t>527413</w:t>
      </w:r>
    </w:p>
    <w:p>
      <w:r>
        <w:t>1253358</w:t>
      </w:r>
    </w:p>
    <w:p>
      <w:r>
        <w:t>10</w:t>
      </w:r>
    </w:p>
    <w:p>
      <w:r>
        <w:t>273</w:t>
      </w:r>
    </w:p>
    <w:p>
      <w:r>
        <w:t>07 45 PL5 02</w:t>
      </w:r>
    </w:p>
    <w:p>
      <w:r>
        <w:t>Suối Lăng Mu</w:t>
      </w:r>
    </w:p>
    <w:p>
      <w:r>
        <w:t>Suối Lăng Mu</w:t>
      </w:r>
    </w:p>
    <w:p>
      <w:r>
        <w:t>Di Linh</w:t>
      </w:r>
    </w:p>
    <w:p>
      <w:r>
        <w:t>Sơn Điền</w:t>
      </w:r>
    </w:p>
    <w:p>
      <w:r>
        <w:t>Suối Thi</w:t>
      </w:r>
    </w:p>
    <w:p>
      <w:r>
        <w:t>525265</w:t>
      </w:r>
    </w:p>
    <w:p>
      <w:r>
        <w:t>1259228</w:t>
      </w:r>
    </w:p>
    <w:p>
      <w:r>
        <w:t>528234</w:t>
      </w:r>
    </w:p>
    <w:p>
      <w:r>
        <w:t>1254718</w:t>
      </w:r>
    </w:p>
    <w:p>
      <w:r>
        <w:t>15</w:t>
      </w:r>
    </w:p>
    <w:p>
      <w:r>
        <w:t>274</w:t>
      </w:r>
    </w:p>
    <w:p>
      <w:r>
        <w:t>07 45 PL5 03</w:t>
      </w:r>
    </w:p>
    <w:p>
      <w:r>
        <w:t>Suối Da R’Nhàn</w:t>
      </w:r>
    </w:p>
    <w:p>
      <w:r>
        <w:t>Suối Da R’Nhàn</w:t>
      </w:r>
    </w:p>
    <w:p>
      <w:r>
        <w:t>Di Linh</w:t>
      </w:r>
    </w:p>
    <w:p>
      <w:r>
        <w:t>Sơn Điền</w:t>
      </w:r>
    </w:p>
    <w:p>
      <w:r>
        <w:t>Suối Thi</w:t>
      </w:r>
    </w:p>
    <w:p>
      <w:r>
        <w:t>527985</w:t>
      </w:r>
    </w:p>
    <w:p>
      <w:r>
        <w:t>1260858</w:t>
      </w:r>
    </w:p>
    <w:p>
      <w:r>
        <w:t>529322</w:t>
      </w:r>
    </w:p>
    <w:p>
      <w:r>
        <w:t>1256535</w:t>
      </w:r>
    </w:p>
    <w:p>
      <w:r>
        <w:t>9</w:t>
      </w:r>
    </w:p>
    <w:p>
      <w:r>
        <w:t>275</w:t>
      </w:r>
    </w:p>
    <w:p>
      <w:r>
        <w:t>07 45 PL5 04</w:t>
      </w:r>
    </w:p>
    <w:p>
      <w:r>
        <w:t>Suối Vó Tị</w:t>
      </w:r>
    </w:p>
    <w:p>
      <w:r>
        <w:t>Suối Vó Tị</w:t>
      </w:r>
    </w:p>
    <w:p>
      <w:r>
        <w:t>Di Linh</w:t>
      </w:r>
    </w:p>
    <w:p>
      <w:r>
        <w:t>Sơn Điền</w:t>
      </w:r>
    </w:p>
    <w:p>
      <w:r>
        <w:t>Suối Thi</w:t>
      </w:r>
    </w:p>
    <w:p>
      <w:r>
        <w:t>528464</w:t>
      </w:r>
    </w:p>
    <w:p>
      <w:r>
        <w:t>1261034</w:t>
      </w:r>
    </w:p>
    <w:p>
      <w:r>
        <w:t>530174</w:t>
      </w:r>
    </w:p>
    <w:p>
      <w:r>
        <w:t>1257681</w:t>
      </w:r>
    </w:p>
    <w:p>
      <w:r>
        <w:t>7</w:t>
      </w:r>
    </w:p>
    <w:p>
      <w:r>
        <w:t>276</w:t>
      </w:r>
    </w:p>
    <w:p>
      <w:r>
        <w:t>07 45 PL5 05</w:t>
      </w:r>
    </w:p>
    <w:p>
      <w:r>
        <w:t>Suối Vó Tầng</w:t>
      </w:r>
    </w:p>
    <w:p>
      <w:r>
        <w:t>Suối Vó Tầng</w:t>
      </w:r>
    </w:p>
    <w:p>
      <w:r>
        <w:t>Di Linh</w:t>
      </w:r>
    </w:p>
    <w:p>
      <w:r>
        <w:t>Sơn Điền</w:t>
      </w:r>
    </w:p>
    <w:p>
      <w:r>
        <w:t>Suối Thi</w:t>
      </w:r>
    </w:p>
    <w:p>
      <w:r>
        <w:t>528984</w:t>
      </w:r>
    </w:p>
    <w:p>
      <w:r>
        <w:t>1261161</w:t>
      </w:r>
    </w:p>
    <w:p>
      <w:r>
        <w:t>530726</w:t>
      </w:r>
    </w:p>
    <w:p>
      <w:r>
        <w:t>1258362</w:t>
      </w:r>
    </w:p>
    <w:p>
      <w:r>
        <w:t>6,5</w:t>
      </w:r>
    </w:p>
    <w:p>
      <w:r>
        <w:t>277</w:t>
      </w:r>
    </w:p>
    <w:p>
      <w:r>
        <w:t>07 45 PL5 06</w:t>
      </w:r>
    </w:p>
    <w:p>
      <w:r>
        <w:t>Suối Da Knàng</w:t>
      </w:r>
    </w:p>
    <w:p>
      <w:r>
        <w:t>Suối Da Knàng</w:t>
      </w:r>
    </w:p>
    <w:p>
      <w:r>
        <w:t>Di Linh</w:t>
      </w:r>
    </w:p>
    <w:p>
      <w:r>
        <w:t>Sơn Điền</w:t>
      </w:r>
    </w:p>
    <w:p>
      <w:r>
        <w:t>Suối Thi</w:t>
      </w:r>
    </w:p>
    <w:p>
      <w:r>
        <w:t>529558</w:t>
      </w:r>
    </w:p>
    <w:p>
      <w:r>
        <w:t>1264748</w:t>
      </w:r>
    </w:p>
    <w:p>
      <w:r>
        <w:t>531368</w:t>
      </w:r>
    </w:p>
    <w:p>
      <w:r>
        <w:t>1262043</w:t>
      </w:r>
    </w:p>
    <w:p>
      <w:r>
        <w:t>8</w:t>
      </w:r>
    </w:p>
    <w:p>
      <w:r>
        <w:t>278</w:t>
      </w:r>
    </w:p>
    <w:p>
      <w:r>
        <w:t>07 45 PL5 07</w:t>
      </w:r>
    </w:p>
    <w:p>
      <w:r>
        <w:t>Suối Klong Vòng</w:t>
      </w:r>
    </w:p>
    <w:p>
      <w:r>
        <w:t>Suối Klong Vòng</w:t>
      </w:r>
    </w:p>
    <w:p>
      <w:r>
        <w:t>Di Linh</w:t>
      </w:r>
    </w:p>
    <w:p>
      <w:r>
        <w:t>Sơn Điền</w:t>
      </w:r>
    </w:p>
    <w:p>
      <w:r>
        <w:t>Suối Thi</w:t>
      </w:r>
    </w:p>
    <w:p>
      <w:r>
        <w:t>530354</w:t>
      </w:r>
    </w:p>
    <w:p>
      <w:r>
        <w:t>1265686</w:t>
      </w:r>
    </w:p>
    <w:p>
      <w:r>
        <w:t>532279</w:t>
      </w:r>
    </w:p>
    <w:p>
      <w:r>
        <w:t>1263005</w:t>
      </w:r>
    </w:p>
    <w:p>
      <w:r>
        <w:t>7,5</w:t>
      </w:r>
    </w:p>
    <w:p>
      <w:r>
        <w:t>II. Các sông nội tỉnh thuộc sông Ea Krông Nô (Mã sông 08)</w:t>
      </w:r>
    </w:p>
    <w:p>
      <w:r>
        <w:t>Sông Srê Pốk</w:t>
      </w:r>
    </w:p>
    <w:p>
      <w:r>
        <w:t>603936</w:t>
      </w:r>
    </w:p>
    <w:p>
      <w:r>
        <w:t>1350045</w:t>
      </w:r>
    </w:p>
    <w:p>
      <w:r>
        <w:t>539311</w:t>
      </w:r>
    </w:p>
    <w:p>
      <w:r>
        <w:t>1347420</w:t>
      </w:r>
    </w:p>
    <w:p>
      <w:r>
        <w:t>5U</w:t>
      </w:r>
    </w:p>
    <w:p>
      <w:r>
        <w:t>- Sông liên tỉnh</w:t>
      </w:r>
    </w:p>
    <w:p>
      <w:r>
        <w:t>- Trên địa phận tỉnh Lâm Đồng (km): Đam Rông(43), Lạc Dương(8,3)</w:t>
      </w:r>
    </w:p>
    <w:p>
      <w:r>
        <w:t>279</w:t>
      </w:r>
    </w:p>
    <w:p>
      <w:r>
        <w:t>08 13 24 01</w:t>
      </w:r>
    </w:p>
    <w:p>
      <w:r>
        <w:t>Phụ lưu số 1</w:t>
      </w:r>
    </w:p>
    <w:p>
      <w:r>
        <w:t>Phụ lưu số 1</w:t>
      </w:r>
    </w:p>
    <w:p>
      <w:r>
        <w:t>Lạc Dương</w:t>
      </w:r>
    </w:p>
    <w:p>
      <w:r>
        <w:t>Đạ Chais</w:t>
      </w:r>
    </w:p>
    <w:p>
      <w:r>
        <w:t>Sông Ea Krông Nô</w:t>
      </w:r>
    </w:p>
    <w:p>
      <w:r>
        <w:t>603320</w:t>
      </w:r>
    </w:p>
    <w:p>
      <w:r>
        <w:t>1360841</w:t>
      </w:r>
    </w:p>
    <w:p>
      <w:r>
        <w:t>593983</w:t>
      </w:r>
    </w:p>
    <w:p>
      <w:r>
        <w:t>1357447</w:t>
      </w:r>
    </w:p>
    <w:p>
      <w:r>
        <w:t>15</w:t>
      </w:r>
    </w:p>
    <w:p>
      <w:r>
        <w:t>280</w:t>
      </w:r>
    </w:p>
    <w:p>
      <w:r>
        <w:t>08 13 24 02</w:t>
      </w:r>
    </w:p>
    <w:p>
      <w:r>
        <w:t>Phụ lưu số 2</w:t>
      </w:r>
    </w:p>
    <w:p>
      <w:r>
        <w:t>Phụ lưu số 2</w:t>
      </w:r>
    </w:p>
    <w:p>
      <w:r>
        <w:t>Lạc Dương</w:t>
      </w:r>
    </w:p>
    <w:p>
      <w:r>
        <w:t>Đạ Chais, Đa Nhím</w:t>
      </w:r>
    </w:p>
    <w:p>
      <w:r>
        <w:t>Sông Ea Krông Nô</w:t>
      </w:r>
    </w:p>
    <w:p>
      <w:r>
        <w:t>595015</w:t>
      </w:r>
    </w:p>
    <w:p>
      <w:r>
        <w:t>1351760</w:t>
      </w:r>
    </w:p>
    <w:p>
      <w:r>
        <w:t>591680</w:t>
      </w:r>
    </w:p>
    <w:p>
      <w:r>
        <w:t>1357930</w:t>
      </w:r>
    </w:p>
    <w:p>
      <w:r>
        <w:t>11</w:t>
      </w:r>
    </w:p>
    <w:p>
      <w:r>
        <w:t>281</w:t>
      </w:r>
    </w:p>
    <w:p>
      <w:r>
        <w:t>08 13 24 03</w:t>
      </w:r>
    </w:p>
    <w:p>
      <w:r>
        <w:t>Sông Đắk en</w:t>
      </w:r>
    </w:p>
    <w:p>
      <w:r>
        <w:t>Sông Đăk En</w:t>
      </w:r>
    </w:p>
    <w:p>
      <w:r>
        <w:t>Lạc Dương</w:t>
      </w:r>
    </w:p>
    <w:p>
      <w:r>
        <w:t>Lát, Đa Nhim, Dung K'No.</w:t>
      </w:r>
    </w:p>
    <w:p>
      <w:r>
        <w:t>Sông Ea Krông Nô</w:t>
      </w:r>
    </w:p>
    <w:p>
      <w:r>
        <w:t>575437</w:t>
      </w:r>
    </w:p>
    <w:p>
      <w:r>
        <w:t>1339370</w:t>
      </w:r>
    </w:p>
    <w:p>
      <w:r>
        <w:t>582781</w:t>
      </w:r>
    </w:p>
    <w:p>
      <w:r>
        <w:t>1357970</w:t>
      </w:r>
    </w:p>
    <w:p>
      <w:r>
        <w:t>29</w:t>
      </w:r>
    </w:p>
    <w:p>
      <w:r>
        <w:t>282</w:t>
      </w:r>
    </w:p>
    <w:p>
      <w:r>
        <w:t>08 13 24 03 01</w:t>
      </w:r>
    </w:p>
    <w:p>
      <w:r>
        <w:t>Phụ lưu số 1</w:t>
      </w:r>
    </w:p>
    <w:p>
      <w:r>
        <w:t>Phụ lưu số 1</w:t>
      </w:r>
    </w:p>
    <w:p>
      <w:r>
        <w:t>Lạc Dương</w:t>
      </w:r>
    </w:p>
    <w:p>
      <w:r>
        <w:t>Đạ Chais, Đa Nhim</w:t>
      </w:r>
    </w:p>
    <w:p>
      <w:r>
        <w:t>Phụ lưu số 1</w:t>
      </w:r>
    </w:p>
    <w:p>
      <w:r>
        <w:t>596626</w:t>
      </w:r>
    </w:p>
    <w:p>
      <w:r>
        <w:t>1349523</w:t>
      </w:r>
    </w:p>
    <w:p>
      <w:r>
        <w:t>584791</w:t>
      </w:r>
    </w:p>
    <w:p>
      <w:r>
        <w:t>1351316</w:t>
      </w:r>
    </w:p>
    <w:p>
      <w:r>
        <w:t>18</w:t>
      </w:r>
    </w:p>
    <w:p>
      <w:r>
        <w:t>283</w:t>
      </w:r>
    </w:p>
    <w:p>
      <w:r>
        <w:t>08 13 24 06</w:t>
      </w:r>
    </w:p>
    <w:p>
      <w:r>
        <w:t>Sông Đắk Huer</w:t>
      </w:r>
    </w:p>
    <w:p>
      <w:r>
        <w:t>Suối Đăk Hir</w:t>
      </w:r>
    </w:p>
    <w:p>
      <w:r>
        <w:t>Lạc Dương</w:t>
      </w:r>
    </w:p>
    <w:p>
      <w:r>
        <w:t>Đạ Long, Đưng K’Nơ</w:t>
      </w:r>
    </w:p>
    <w:p>
      <w:r>
        <w:t>Sông Ea Krông Nô</w:t>
      </w:r>
    </w:p>
    <w:p>
      <w:r>
        <w:t>566286</w:t>
      </w:r>
    </w:p>
    <w:p>
      <w:r>
        <w:t>1338795</w:t>
      </w:r>
    </w:p>
    <w:p>
      <w:r>
        <w:t>574388</w:t>
      </w:r>
    </w:p>
    <w:p>
      <w:r>
        <w:t>1354878</w:t>
      </w:r>
    </w:p>
    <w:p>
      <w:r>
        <w:t>26</w:t>
      </w:r>
    </w:p>
    <w:p>
      <w:r>
        <w:t>284</w:t>
      </w:r>
    </w:p>
    <w:p>
      <w:r>
        <w:t>08 13 24 06 01</w:t>
      </w:r>
    </w:p>
    <w:p>
      <w:r>
        <w:t>Phụ lưu số 1</w:t>
      </w:r>
    </w:p>
    <w:p>
      <w:r>
        <w:t>Phụ lưu số 1</w:t>
      </w:r>
    </w:p>
    <w:p>
      <w:r>
        <w:t>Lạc Dương</w:t>
      </w:r>
    </w:p>
    <w:p>
      <w:r>
        <w:t>Lát, Dung K'No</w:t>
      </w:r>
    </w:p>
    <w:p>
      <w:r>
        <w:t>Sông Đắk Huer</w:t>
      </w:r>
    </w:p>
    <w:p>
      <w:r>
        <w:t>575398</w:t>
      </w:r>
    </w:p>
    <w:p>
      <w:r>
        <w:t>1343183</w:t>
      </w:r>
    </w:p>
    <w:p>
      <w:r>
        <w:t>573971</w:t>
      </w:r>
    </w:p>
    <w:p>
      <w:r>
        <w:t>1350567</w:t>
      </w:r>
    </w:p>
    <w:p>
      <w:r>
        <w:t>18</w:t>
      </w:r>
    </w:p>
    <w:p>
      <w:r>
        <w:t>285</w:t>
      </w:r>
    </w:p>
    <w:p>
      <w:r>
        <w:t>08 13 24 08</w:t>
      </w:r>
    </w:p>
    <w:p>
      <w:r>
        <w:t>Sông Đắk Kegui</w:t>
      </w:r>
    </w:p>
    <w:p>
      <w:r>
        <w:t>Suối Đung K’Nớ</w:t>
      </w:r>
    </w:p>
    <w:p>
      <w:r>
        <w:t>Lạc Dương</w:t>
      </w:r>
    </w:p>
    <w:p>
      <w:r>
        <w:t>Dưng K’Nớ</w:t>
      </w:r>
    </w:p>
    <w:p>
      <w:r>
        <w:t>Sông Ea Krông Nô</w:t>
      </w:r>
    </w:p>
    <w:p>
      <w:r>
        <w:t>559892</w:t>
      </w:r>
    </w:p>
    <w:p>
      <w:r>
        <w:t>1350451</w:t>
      </w:r>
    </w:p>
    <w:p>
      <w:r>
        <w:t>566198</w:t>
      </w:r>
    </w:p>
    <w:p>
      <w:r>
        <w:t>1346092</w:t>
      </w:r>
    </w:p>
    <w:p>
      <w:r>
        <w:t>15</w:t>
      </w:r>
    </w:p>
    <w:p>
      <w:r>
        <w:t>286</w:t>
      </w:r>
    </w:p>
    <w:p>
      <w:r>
        <w:t>08 13 24 09</w:t>
      </w:r>
    </w:p>
    <w:p>
      <w:r>
        <w:t>Sông Đăk Tar</w:t>
      </w:r>
    </w:p>
    <w:p>
      <w:r>
        <w:t>suối Đăk Tông</w:t>
      </w:r>
    </w:p>
    <w:p>
      <w:r>
        <w:t>Đam Rông</w:t>
      </w:r>
    </w:p>
    <w:p>
      <w:r>
        <w:t>Đa Tông 6</w:t>
      </w:r>
    </w:p>
    <w:p>
      <w:r>
        <w:t>Sông Ea Krông Nô</w:t>
      </w:r>
    </w:p>
    <w:p>
      <w:r>
        <w:t>564861</w:t>
      </w:r>
    </w:p>
    <w:p>
      <w:r>
        <w:t>1340120</w:t>
      </w:r>
    </w:p>
    <w:p>
      <w:r>
        <w:t>553450</w:t>
      </w:r>
    </w:p>
    <w:p>
      <w:r>
        <w:t>1345297</w:t>
      </w:r>
    </w:p>
    <w:p>
      <w:r>
        <w:t>19</w:t>
      </w:r>
    </w:p>
    <w:p>
      <w:r>
        <w:t>287</w:t>
      </w:r>
    </w:p>
    <w:p>
      <w:r>
        <w:t>08 13 24 09 01</w:t>
      </w:r>
    </w:p>
    <w:p>
      <w:r>
        <w:t>Suối Đắk Nòng</w:t>
      </w:r>
    </w:p>
    <w:p>
      <w:r>
        <w:t>Suối Đăk Nòng</w:t>
      </w:r>
    </w:p>
    <w:p>
      <w:r>
        <w:t>Đam Rông</w:t>
      </w:r>
    </w:p>
    <w:p>
      <w:r>
        <w:t>Đạ Long</w:t>
      </w:r>
    </w:p>
    <w:p>
      <w:r>
        <w:t>Sông Đắk Tar</w:t>
      </w:r>
    </w:p>
    <w:p>
      <w:r>
        <w:t>558825</w:t>
      </w:r>
    </w:p>
    <w:p>
      <w:r>
        <w:t>1344642</w:t>
      </w:r>
    </w:p>
    <w:p>
      <w:r>
        <w:t>556467</w:t>
      </w:r>
    </w:p>
    <w:p>
      <w:r>
        <w:t>1343980</w:t>
      </w:r>
    </w:p>
    <w:p>
      <w:r>
        <w:t>4</w:t>
      </w:r>
    </w:p>
    <w:p>
      <w:r>
        <w:t>288</w:t>
      </w:r>
    </w:p>
    <w:p>
      <w:r>
        <w:t>08 13 24 09 02</w:t>
      </w:r>
    </w:p>
    <w:p>
      <w:r>
        <w:t>nhánh Suối Đắk Liêng</w:t>
      </w:r>
    </w:p>
    <w:p>
      <w:r>
        <w:t>Nhánh 1- Suối Đăk Liêng</w:t>
      </w:r>
    </w:p>
    <w:p>
      <w:r>
        <w:t>Đam Rông</w:t>
      </w:r>
    </w:p>
    <w:p>
      <w:r>
        <w:t>Đạ Long</w:t>
      </w:r>
    </w:p>
    <w:p>
      <w:r>
        <w:t>Sông Đắk Tar</w:t>
      </w:r>
    </w:p>
    <w:p>
      <w:r>
        <w:t>560721</w:t>
      </w:r>
    </w:p>
    <w:p>
      <w:r>
        <w:t>1346244</w:t>
      </w:r>
    </w:p>
    <w:p>
      <w:r>
        <w:t>558797</w:t>
      </w:r>
    </w:p>
    <w:p>
      <w:r>
        <w:t>1344727</w:t>
      </w:r>
    </w:p>
    <w:p>
      <w:r>
        <w:t>3</w:t>
      </w:r>
    </w:p>
    <w:p>
      <w:r>
        <w:t>289</w:t>
      </w:r>
    </w:p>
    <w:p>
      <w:r>
        <w:t>08 13 24 09 03</w:t>
      </w:r>
    </w:p>
    <w:p>
      <w:r>
        <w:t>Suối Đắk Liêng</w:t>
      </w:r>
    </w:p>
    <w:p>
      <w:r>
        <w:t>Nhánh 2- Suối Đăk Liêng</w:t>
      </w:r>
    </w:p>
    <w:p>
      <w:r>
        <w:t>Đam Rông</w:t>
      </w:r>
    </w:p>
    <w:p>
      <w:r>
        <w:t>Đạ Long</w:t>
      </w:r>
    </w:p>
    <w:p>
      <w:r>
        <w:t>Sông Đắk Tar</w:t>
      </w:r>
    </w:p>
    <w:p>
      <w:r>
        <w:t>560763</w:t>
      </w:r>
    </w:p>
    <w:p>
      <w:r>
        <w:t>1345775</w:t>
      </w:r>
    </w:p>
    <w:p>
      <w:r>
        <w:t>558826</w:t>
      </w:r>
    </w:p>
    <w:p>
      <w:r>
        <w:t>1344644</w:t>
      </w:r>
    </w:p>
    <w:p>
      <w:r>
        <w:t>3</w:t>
      </w:r>
    </w:p>
    <w:p>
      <w:r>
        <w:t>290</w:t>
      </w:r>
    </w:p>
    <w:p>
      <w:r>
        <w:t>08 13 24 10</w:t>
      </w:r>
    </w:p>
    <w:p>
      <w:r>
        <w:t>Sông Đắk Kcal</w:t>
      </w:r>
    </w:p>
    <w:p>
      <w:r>
        <w:t>Suối Tình Tang</w:t>
      </w:r>
    </w:p>
    <w:p>
      <w:r>
        <w:t>Đam Rông</w:t>
      </w:r>
    </w:p>
    <w:p>
      <w:r>
        <w:t>Đạ Tông</w:t>
      </w:r>
    </w:p>
    <w:p>
      <w:r>
        <w:t>Sông Ea Krông Nô</w:t>
      </w:r>
    </w:p>
    <w:p>
      <w:r>
        <w:t>555626</w:t>
      </w:r>
    </w:p>
    <w:p>
      <w:r>
        <w:t>1334178</w:t>
      </w:r>
    </w:p>
    <w:p>
      <w:r>
        <w:t>553034</w:t>
      </w:r>
    </w:p>
    <w:p>
      <w:r>
        <w:t>1345032</w:t>
      </w:r>
    </w:p>
    <w:p>
      <w:r>
        <w:t>14</w:t>
      </w:r>
    </w:p>
    <w:p>
      <w:r>
        <w:t>291</w:t>
      </w:r>
    </w:p>
    <w:p>
      <w:r>
        <w:t>08 13 24 11</w:t>
      </w:r>
    </w:p>
    <w:p>
      <w:r>
        <w:t>Sông Đa Sê</w:t>
      </w:r>
    </w:p>
    <w:p>
      <w:r>
        <w:t>Sông Đa Sê</w:t>
      </w:r>
    </w:p>
    <w:p>
      <w:r>
        <w:t>Đam Rông</w:t>
      </w:r>
    </w:p>
    <w:p>
      <w:r>
        <w:t>Đạ M’ Rông</w:t>
      </w:r>
    </w:p>
    <w:p>
      <w:r>
        <w:t>Sông Ea Krông Nô</w:t>
      </w:r>
    </w:p>
    <w:p>
      <w:r>
        <w:t>553189</w:t>
      </w:r>
    </w:p>
    <w:p>
      <w:r>
        <w:t>1336487</w:t>
      </w:r>
    </w:p>
    <w:p>
      <w:r>
        <w:t>549586</w:t>
      </w:r>
    </w:p>
    <w:p>
      <w:r>
        <w:t>1346299</w:t>
      </w:r>
    </w:p>
    <w:p>
      <w:r>
        <w:t>14</w:t>
      </w:r>
    </w:p>
    <w:p>
      <w:r>
        <w:t>292</w:t>
      </w:r>
    </w:p>
    <w:p>
      <w:r>
        <w:t>08 13 24 13</w:t>
      </w:r>
    </w:p>
    <w:p>
      <w:r>
        <w:t>Sông Da R' Mang</w:t>
      </w:r>
    </w:p>
    <w:p>
      <w:r>
        <w:t>Sông Da R' Mang</w:t>
      </w:r>
    </w:p>
    <w:p>
      <w:r>
        <w:t>Đam Rông</w:t>
      </w:r>
    </w:p>
    <w:p>
      <w:r>
        <w:t>Đạ Rsal</w:t>
      </w:r>
    </w:p>
    <w:p>
      <w:r>
        <w:t>Sông Ea Krông Nô</w:t>
      </w:r>
    </w:p>
    <w:p>
      <w:r>
        <w:t>535580</w:t>
      </w:r>
    </w:p>
    <w:p>
      <w:r>
        <w:t>1341788</w:t>
      </w:r>
    </w:p>
    <w:p>
      <w:r>
        <w:t>539310</w:t>
      </w:r>
    </w:p>
    <w:p>
      <w:r>
        <w:t>1347420</w:t>
      </w:r>
    </w:p>
    <w:p>
      <w:r>
        <w:t>15</w:t>
      </w:r>
    </w:p>
    <w:p>
      <w:r>
        <w:t>293</w:t>
      </w:r>
    </w:p>
    <w:p>
      <w:r>
        <w:t>08 13 24 13 05</w:t>
      </w:r>
    </w:p>
    <w:p>
      <w:r>
        <w:t>Sông Đa N' hong</w:t>
      </w:r>
    </w:p>
    <w:p>
      <w:r>
        <w:t>Sông Đa N’ Hong</w:t>
      </w:r>
    </w:p>
    <w:p>
      <w:r>
        <w:t>Đam Rông</w:t>
      </w:r>
    </w:p>
    <w:p>
      <w:r>
        <w:t>Liêng Srônh</w:t>
      </w:r>
    </w:p>
    <w:p>
      <w:r>
        <w:t>Sông Da R' Mang</w:t>
      </w:r>
    </w:p>
    <w:p>
      <w:r>
        <w:t>530046</w:t>
      </w:r>
    </w:p>
    <w:p>
      <w:r>
        <w:t>1312585</w:t>
      </w:r>
    </w:p>
    <w:p>
      <w:r>
        <w:t>522932</w:t>
      </w:r>
    </w:p>
    <w:p>
      <w:r>
        <w:t>1334505</w:t>
      </w:r>
    </w:p>
    <w:p>
      <w:r>
        <w:t>49,6</w:t>
      </w:r>
    </w:p>
    <w:p>
      <w:r>
        <w:t>294</w:t>
      </w:r>
    </w:p>
    <w:p>
      <w:r>
        <w:t>08 13 24 13 05 02</w:t>
      </w:r>
    </w:p>
    <w:p>
      <w:r>
        <w:t>Sông Đa Rlau</w:t>
      </w:r>
    </w:p>
    <w:p>
      <w:r>
        <w:t>Sông Đa Rlau</w:t>
      </w:r>
    </w:p>
    <w:p>
      <w:r>
        <w:t>Đam Rông</w:t>
      </w:r>
    </w:p>
    <w:p>
      <w:r>
        <w:t>Liêng Srônh</w:t>
      </w:r>
    </w:p>
    <w:p>
      <w:r>
        <w:t>Sông Đa N' hong</w:t>
      </w:r>
    </w:p>
    <w:p>
      <w:r>
        <w:t>531483</w:t>
      </w:r>
    </w:p>
    <w:p>
      <w:r>
        <w:t>1336893</w:t>
      </w:r>
    </w:p>
    <w:p>
      <w:r>
        <w:t>528036</w:t>
      </w:r>
    </w:p>
    <w:p>
      <w:r>
        <w:t>1332912</w:t>
      </w:r>
    </w:p>
    <w:p>
      <w:r>
        <w:t>11</w:t>
      </w:r>
    </w:p>
    <w:p>
      <w:r>
        <w:t>295</w:t>
      </w:r>
    </w:p>
    <w:p>
      <w:r>
        <w:t>08 13 24 13 11</w:t>
      </w:r>
    </w:p>
    <w:p>
      <w:r>
        <w:t>Sông Đa R'Sai</w:t>
      </w:r>
    </w:p>
    <w:p>
      <w:r>
        <w:t>Sông Đa R’ Sai</w:t>
      </w:r>
    </w:p>
    <w:p>
      <w:r>
        <w:t>Lâm Hà</w:t>
      </w:r>
    </w:p>
    <w:p>
      <w:r>
        <w:t>Đam Rông</w:t>
      </w:r>
    </w:p>
    <w:p>
      <w:r>
        <w:t>Phú Sơn. ĐạK Nàng, Phi Liêng, Liêng Srônh, Rô Men, Đạ Rsal</w:t>
      </w:r>
    </w:p>
    <w:p>
      <w:r>
        <w:t>Sông Da R' Mang</w:t>
      </w:r>
    </w:p>
    <w:p>
      <w:r>
        <w:t>545841</w:t>
      </w:r>
    </w:p>
    <w:p>
      <w:r>
        <w:t>1318046</w:t>
      </w:r>
    </w:p>
    <w:p>
      <w:r>
        <w:t>539009</w:t>
      </w:r>
    </w:p>
    <w:p>
      <w:r>
        <w:t>1343378</w:t>
      </w:r>
    </w:p>
    <w:p>
      <w:r>
        <w:t>47</w:t>
      </w:r>
    </w:p>
    <w:p>
      <w:r>
        <w:t>296</w:t>
      </w:r>
    </w:p>
    <w:p>
      <w:r>
        <w:t>08 13 24 13 11 01</w:t>
      </w:r>
    </w:p>
    <w:p>
      <w:r>
        <w:t>Sông Đa Co</w:t>
      </w:r>
    </w:p>
    <w:p>
      <w:r>
        <w:t>Sông Đa Co</w:t>
      </w:r>
    </w:p>
    <w:p>
      <w:r>
        <w:t>Đam Rông</w:t>
      </w:r>
    </w:p>
    <w:p>
      <w:r>
        <w:t>Rô Men, Liêng Srônh</w:t>
      </w:r>
    </w:p>
    <w:p>
      <w:r>
        <w:t>Sông Đa R'Sai</w:t>
      </w:r>
    </w:p>
    <w:p>
      <w:r>
        <w:t>550972</w:t>
      </w:r>
    </w:p>
    <w:p>
      <w:r>
        <w:t>1328810</w:t>
      </w:r>
    </w:p>
    <w:p>
      <w:r>
        <w:t>542930</w:t>
      </w:r>
    </w:p>
    <w:p>
      <w:r>
        <w:t>1328671</w:t>
      </w:r>
    </w:p>
    <w:p>
      <w:r>
        <w:t>10</w:t>
      </w:r>
    </w:p>
    <w:p>
      <w:r>
        <w:t>297</w:t>
      </w:r>
    </w:p>
    <w:p>
      <w:r>
        <w:t>08 13 24 13 11 02</w:t>
      </w:r>
    </w:p>
    <w:p>
      <w:r>
        <w:t>Sông Đa Loune</w:t>
      </w:r>
    </w:p>
    <w:p>
      <w:r>
        <w:t>Suối Đạ Loune</w:t>
      </w:r>
    </w:p>
    <w:p>
      <w:r>
        <w:t>Đam Rông</w:t>
      </w:r>
    </w:p>
    <w:p>
      <w:r>
        <w:t>Liêng Srônh</w:t>
      </w:r>
    </w:p>
    <w:p>
      <w:r>
        <w:t>Sông Đa R’Sai</w:t>
      </w:r>
    </w:p>
    <w:p>
      <w:r>
        <w:t>536434</w:t>
      </w:r>
    </w:p>
    <w:p>
      <w:r>
        <w:t>1328821</w:t>
      </w:r>
    </w:p>
    <w:p>
      <w:r>
        <w:t>542056</w:t>
      </w:r>
    </w:p>
    <w:p>
      <w:r>
        <w:t>1332666</w:t>
      </w:r>
    </w:p>
    <w:p>
      <w:r>
        <w:t>11</w:t>
      </w:r>
    </w:p>
    <w:p>
      <w:r>
        <w:t>298</w:t>
      </w:r>
    </w:p>
    <w:p>
      <w:r>
        <w:t>08 13 24 13 11 03</w:t>
      </w:r>
    </w:p>
    <w:p>
      <w:r>
        <w:t>Sông Đa Rdoum</w:t>
      </w:r>
    </w:p>
    <w:p>
      <w:r>
        <w:t>Sông Da Rdoum</w:t>
      </w:r>
    </w:p>
    <w:p>
      <w:r>
        <w:t>Đam Rông</w:t>
      </w:r>
    </w:p>
    <w:p>
      <w:r>
        <w:t>Liêng Srônh</w:t>
      </w:r>
    </w:p>
    <w:p>
      <w:r>
        <w:t>Sông Đa R'Sai</w:t>
      </w:r>
    </w:p>
    <w:p>
      <w:r>
        <w:t>535682</w:t>
      </w:r>
    </w:p>
    <w:p>
      <w:r>
        <w:t>1331887</w:t>
      </w:r>
    </w:p>
    <w:p>
      <w:r>
        <w:t>541608</w:t>
      </w:r>
    </w:p>
    <w:p>
      <w:r>
        <w:t>1333843</w:t>
      </w:r>
    </w:p>
    <w:p>
      <w:r>
        <w:t>8</w:t>
      </w:r>
    </w:p>
    <w:p>
      <w:r>
        <w:t>299</w:t>
      </w:r>
    </w:p>
    <w:p>
      <w:r>
        <w:t>08 13 24 13 11 04</w:t>
      </w:r>
    </w:p>
    <w:p>
      <w:r>
        <w:t>Sông Da Nour</w:t>
      </w:r>
    </w:p>
    <w:p>
      <w:r>
        <w:t>Sông Đăk Nour</w:t>
      </w:r>
    </w:p>
    <w:p>
      <w:r>
        <w:t>Đam Rông</w:t>
      </w:r>
    </w:p>
    <w:p>
      <w:r>
        <w:t>Đạ Rsal</w:t>
      </w:r>
    </w:p>
    <w:p>
      <w:r>
        <w:t>Sông Đa R’Sai</w:t>
      </w:r>
    </w:p>
    <w:p>
      <w:r>
        <w:t>553092</w:t>
      </w:r>
    </w:p>
    <w:p>
      <w:r>
        <w:t>1334498</w:t>
      </w:r>
    </w:p>
    <w:p>
      <w:r>
        <w:t>541052</w:t>
      </w:r>
    </w:p>
    <w:p>
      <w:r>
        <w:t>1342489</w:t>
      </w:r>
    </w:p>
    <w:p>
      <w:r>
        <w:t>26</w:t>
      </w:r>
    </w:p>
    <w:p>
      <w:r>
        <w:t>300</w:t>
      </w:r>
    </w:p>
    <w:p>
      <w:r>
        <w:t>08 13 24 13 11 04 01</w:t>
      </w:r>
    </w:p>
    <w:p>
      <w:r>
        <w:t>Sông Đa Mpang</w:t>
      </w:r>
    </w:p>
    <w:p>
      <w:r>
        <w:t>suối Mát</w:t>
      </w:r>
    </w:p>
    <w:p>
      <w:r>
        <w:t>Đam Rông</w:t>
      </w:r>
    </w:p>
    <w:p>
      <w:r>
        <w:t>Rô Men</w:t>
      </w:r>
    </w:p>
    <w:p>
      <w:r>
        <w:t>Sông Da Nour</w:t>
      </w:r>
    </w:p>
    <w:p>
      <w:r>
        <w:t>548458</w:t>
      </w:r>
    </w:p>
    <w:p>
      <w:r>
        <w:t>1334152</w:t>
      </w:r>
    </w:p>
    <w:p>
      <w:r>
        <w:t>547846</w:t>
      </w:r>
    </w:p>
    <w:p>
      <w:r>
        <w:t>1339870</w:t>
      </w:r>
    </w:p>
    <w:p>
      <w:r>
        <w:t>8,5</w:t>
      </w:r>
    </w:p>
    <w:p>
      <w:r>
        <w:t>301</w:t>
      </w:r>
    </w:p>
    <w:p>
      <w:r>
        <w:t>08 13 24 13 11 04 02</w:t>
      </w:r>
    </w:p>
    <w:p>
      <w:r>
        <w:t>Suối Da Riona</w:t>
      </w:r>
    </w:p>
    <w:p>
      <w:r>
        <w:t>Suối Đạ Mour</w:t>
      </w:r>
    </w:p>
    <w:p>
      <w:r>
        <w:t>Đam Rông</w:t>
      </w:r>
    </w:p>
    <w:p>
      <w:r>
        <w:t>Rô Men</w:t>
      </w:r>
    </w:p>
    <w:p>
      <w:r>
        <w:t>Sông Da Nour</w:t>
      </w:r>
    </w:p>
    <w:p>
      <w:r>
        <w:t>551228</w:t>
      </w:r>
    </w:p>
    <w:p>
      <w:r>
        <w:t>1334536</w:t>
      </w:r>
    </w:p>
    <w:p>
      <w:r>
        <w:t>549653</w:t>
      </w:r>
    </w:p>
    <w:p>
      <w:r>
        <w:t>1338114</w:t>
      </w:r>
    </w:p>
    <w:p>
      <w:r>
        <w:t>4,2</w:t>
      </w:r>
    </w:p>
    <w:p>
      <w:r>
        <w:t>302</w:t>
      </w:r>
    </w:p>
    <w:p>
      <w:r>
        <w:t>08 13 24 13 11 05</w:t>
      </w:r>
    </w:p>
    <w:p>
      <w:r>
        <w:t>Suối PNông Rết</w:t>
      </w:r>
    </w:p>
    <w:p>
      <w:r>
        <w:t>Suối PNông Rết</w:t>
      </w:r>
    </w:p>
    <w:p>
      <w:r>
        <w:t>Đam Rông</w:t>
      </w:r>
    </w:p>
    <w:p>
      <w:r>
        <w:t>Rô Men</w:t>
      </w:r>
    </w:p>
    <w:p>
      <w:r>
        <w:t>Sông Đa R'Sai</w:t>
      </w:r>
    </w:p>
    <w:p>
      <w:r>
        <w:t>546882</w:t>
      </w:r>
    </w:p>
    <w:p>
      <w:r>
        <w:t>1334153</w:t>
      </w:r>
    </w:p>
    <w:p>
      <w:r>
        <w:t>542219</w:t>
      </w:r>
    </w:p>
    <w:p>
      <w:r>
        <w:t>1333773</w:t>
      </w:r>
    </w:p>
    <w:p>
      <w:r>
        <w:t>7</w:t>
      </w:r>
    </w:p>
    <w:p>
      <w:r>
        <w:t>III.</w:t>
      </w:r>
    </w:p>
    <w:p>
      <w:r>
        <w:t>Các sông nội tỉnh thuộc sông Lũy (Mã sông 27)</w:t>
      </w:r>
    </w:p>
    <w:p>
      <w:r>
        <w:t>Sông Lũy</w:t>
      </w:r>
    </w:p>
    <w:p>
      <w:r>
        <w:t>536825</w:t>
      </w:r>
    </w:p>
    <w:p>
      <w:r>
        <w:t>1265071</w:t>
      </w:r>
    </w:p>
    <w:p>
      <w:r>
        <w:t>53576</w:t>
      </w:r>
    </w:p>
    <w:p>
      <w:r>
        <w:t>1262111</w:t>
      </w:r>
    </w:p>
    <w:p>
      <w:r>
        <w:t>28,2</w:t>
      </w:r>
    </w:p>
    <w:p>
      <w:r>
        <w:t>-Sông liên tỉnh</w:t>
      </w:r>
    </w:p>
    <w:p>
      <w:r>
        <w:t>- Trên địa phận tỉnh Lâm Đồng (km); Di Linh (28,2)</w:t>
      </w:r>
    </w:p>
    <w:p>
      <w:r>
        <w:t>303</w:t>
      </w:r>
    </w:p>
    <w:p>
      <w:r>
        <w:t>27 02</w:t>
      </w:r>
    </w:p>
    <w:p>
      <w:r>
        <w:t>Sông Cà Tót</w:t>
      </w:r>
    </w:p>
    <w:p>
      <w:r>
        <w:t>Sông Cà Tót</w:t>
      </w:r>
    </w:p>
    <w:p>
      <w:r>
        <w:t>Di Linh</w:t>
      </w:r>
    </w:p>
    <w:p>
      <w:r>
        <w:t>Tam Bố</w:t>
      </w:r>
    </w:p>
    <w:p>
      <w:r>
        <w:t>Sông Lũy</w:t>
      </w:r>
    </w:p>
    <w:p>
      <w:r>
        <w:t>547180</w:t>
      </w:r>
    </w:p>
    <w:p>
      <w:r>
        <w:t>1275962</w:t>
      </w:r>
    </w:p>
    <w:p>
      <w:r>
        <w:t>557134</w:t>
      </w:r>
    </w:p>
    <w:p>
      <w:r>
        <w:t>1265095</w:t>
      </w:r>
    </w:p>
    <w:p>
      <w:r>
        <w:t>21,9</w:t>
      </w:r>
    </w:p>
    <w:p>
      <w:r>
        <w:t>304</w:t>
      </w:r>
    </w:p>
    <w:p>
      <w:r>
        <w:t>27 02 02</w:t>
      </w:r>
    </w:p>
    <w:p>
      <w:r>
        <w:t>Sông Ke Dun</w:t>
      </w:r>
    </w:p>
    <w:p>
      <w:r>
        <w:t>Sông Ke Dun</w:t>
      </w:r>
    </w:p>
    <w:p>
      <w:r>
        <w:t>Di Linh</w:t>
      </w:r>
    </w:p>
    <w:p>
      <w:r>
        <w:t>Bảo Thuận, Tam Bố</w:t>
      </w:r>
    </w:p>
    <w:p>
      <w:r>
        <w:t>Sông Cà Tót</w:t>
      </w:r>
    </w:p>
    <w:p>
      <w:r>
        <w:t>542178</w:t>
      </w:r>
    </w:p>
    <w:p>
      <w:r>
        <w:t>1265273</w:t>
      </w:r>
    </w:p>
    <w:p>
      <w:r>
        <w:t>557230</w:t>
      </w:r>
    </w:p>
    <w:p>
      <w:r>
        <w:t>1258940</w:t>
      </w:r>
    </w:p>
    <w:p>
      <w:r>
        <w:t>25</w:t>
      </w:r>
    </w:p>
    <w:p>
      <w:r>
        <w:t>305</w:t>
      </w:r>
    </w:p>
    <w:p>
      <w:r>
        <w:t>27 02 02 01</w:t>
      </w:r>
    </w:p>
    <w:p>
      <w:r>
        <w:t>Sông Da Đti Ra</w:t>
      </w:r>
    </w:p>
    <w:p>
      <w:r>
        <w:t>Sông Da Đti Ra</w:t>
      </w:r>
    </w:p>
    <w:p>
      <w:r>
        <w:t>Di Linh</w:t>
      </w:r>
    </w:p>
    <w:p>
      <w:r>
        <w:t>Tam Bố</w:t>
      </w:r>
    </w:p>
    <w:p>
      <w:r>
        <w:t>Sông Ke Dun</w:t>
      </w:r>
    </w:p>
    <w:p>
      <w:r>
        <w:t>548914</w:t>
      </w:r>
    </w:p>
    <w:p>
      <w:r>
        <w:t>1268524</w:t>
      </w:r>
    </w:p>
    <w:p>
      <w:r>
        <w:t>547391</w:t>
      </w:r>
    </w:p>
    <w:p>
      <w:r>
        <w:t>1261104</w:t>
      </w:r>
    </w:p>
    <w:p>
      <w:r>
        <w:t>10</w:t>
      </w:r>
    </w:p>
    <w:p>
      <w:r>
        <w:t>306</w:t>
      </w:r>
    </w:p>
    <w:p>
      <w:r>
        <w:t>27 02 02 02</w:t>
      </w:r>
    </w:p>
    <w:p>
      <w:r>
        <w:t>Sông Da kim Ba ha</w:t>
      </w:r>
    </w:p>
    <w:p>
      <w:r>
        <w:t>Sông Da kim Ba ha</w:t>
      </w:r>
    </w:p>
    <w:p>
      <w:r>
        <w:t>Di Linh</w:t>
      </w:r>
    </w:p>
    <w:p>
      <w:r>
        <w:t>Bảo Thuận</w:t>
      </w:r>
    </w:p>
    <w:p>
      <w:r>
        <w:t>Sông Ke Dun</w:t>
      </w:r>
    </w:p>
    <w:p>
      <w:r>
        <w:t>543359</w:t>
      </w:r>
    </w:p>
    <w:p>
      <w:r>
        <w:t>1258918</w:t>
      </w:r>
    </w:p>
    <w:p>
      <w:r>
        <w:t>548694</w:t>
      </w:r>
    </w:p>
    <w:p>
      <w:r>
        <w:t>1258214</w:t>
      </w:r>
    </w:p>
    <w:p>
      <w:r>
        <w:t>10</w:t>
      </w:r>
    </w:p>
    <w:p>
      <w:r>
        <w:t>IV.</w:t>
      </w:r>
    </w:p>
    <w:p>
      <w:r>
        <w:t>Các sông nội tỉnh thuộc sông Cái Phan Thiết (Mã sông 28)</w:t>
      </w:r>
    </w:p>
    <w:p>
      <w:r>
        <w:t>Sông Cái Phan Thiết</w:t>
      </w:r>
    </w:p>
    <w:p>
      <w:r>
        <w:t>532157</w:t>
      </w:r>
    </w:p>
    <w:p>
      <w:r>
        <w:t>1240356</w:t>
      </w:r>
    </w:p>
    <w:p>
      <w:r>
        <w:t>53576</w:t>
      </w:r>
    </w:p>
    <w:p>
      <w:r>
        <w:t>1262111</w:t>
      </w:r>
    </w:p>
    <w:p>
      <w:r>
        <w:t>20,00</w:t>
      </w:r>
    </w:p>
    <w:p>
      <w:r>
        <w:t>- Sông liên tỉnh</w:t>
      </w:r>
    </w:p>
    <w:p>
      <w:r>
        <w:t>- Trên địa phận tỉnh Lâm Đồng (km); Di Linh (20)</w:t>
      </w:r>
    </w:p>
    <w:p>
      <w:r>
        <w:t>307</w:t>
      </w:r>
    </w:p>
    <w:p>
      <w:r>
        <w:t>28 PL1</w:t>
      </w:r>
    </w:p>
    <w:p>
      <w:r>
        <w:t>Suối Da Tian Hil</w:t>
      </w:r>
    </w:p>
    <w:p>
      <w:r>
        <w:t>Suối Da Tian Hil</w:t>
      </w:r>
    </w:p>
    <w:p>
      <w:r>
        <w:t>Di Linh</w:t>
      </w:r>
    </w:p>
    <w:p>
      <w:r>
        <w:t>Sơn Điền</w:t>
      </w:r>
    </w:p>
    <w:p>
      <w:r>
        <w:t>Sông Cái Phan Thiết</w:t>
      </w:r>
    </w:p>
    <w:p>
      <w:r>
        <w:t>535403</w:t>
      </w:r>
    </w:p>
    <w:p>
      <w:r>
        <w:t>1261619</w:t>
      </w:r>
    </w:p>
    <w:p>
      <w:r>
        <w:t>533374</w:t>
      </w:r>
    </w:p>
    <w:p>
      <w:r>
        <w:t>1256148</w:t>
      </w:r>
    </w:p>
    <w:p>
      <w:r>
        <w:t>13</w:t>
      </w:r>
    </w:p>
    <w:p>
      <w:r>
        <w:t>308</w:t>
      </w:r>
    </w:p>
    <w:p>
      <w:r>
        <w:t>28 PL2</w:t>
      </w:r>
    </w:p>
    <w:p>
      <w:r>
        <w:t>Suối Da Đơn</w:t>
      </w:r>
    </w:p>
    <w:p>
      <w:r>
        <w:t>Suối Da Đơn</w:t>
      </w:r>
    </w:p>
    <w:p>
      <w:r>
        <w:t>Di Linh</w:t>
      </w:r>
    </w:p>
    <w:p>
      <w:r>
        <w:t>Gia Bắc</w:t>
      </w:r>
    </w:p>
    <w:p>
      <w:r>
        <w:t>Sông Cái Phan Thiết</w:t>
      </w:r>
    </w:p>
    <w:p>
      <w:r>
        <w:t>536975</w:t>
      </w:r>
    </w:p>
    <w:p>
      <w:r>
        <w:t>1257039</w:t>
      </w:r>
    </w:p>
    <w:p>
      <w:r>
        <w:t>532895</w:t>
      </w:r>
    </w:p>
    <w:p>
      <w:r>
        <w:t>1251050</w:t>
      </w:r>
    </w:p>
    <w:p>
      <w:r>
        <w:t>10</w:t>
      </w:r>
    </w:p>
    <w:p>
      <w:r>
        <w:t>309</w:t>
      </w:r>
    </w:p>
    <w:p>
      <w:r>
        <w:t>28 PL2 01</w:t>
      </w:r>
    </w:p>
    <w:p>
      <w:r>
        <w:t>Suối Cnom Lúc</w:t>
      </w:r>
    </w:p>
    <w:p>
      <w:r>
        <w:t>Suối Cnom Lúc</w:t>
      </w:r>
    </w:p>
    <w:p>
      <w:r>
        <w:t>Di Linh</w:t>
      </w:r>
    </w:p>
    <w:p>
      <w:r>
        <w:t>Gia Bắc</w:t>
      </w:r>
    </w:p>
    <w:p>
      <w:r>
        <w:t>Suối Da Đan</w:t>
      </w:r>
    </w:p>
    <w:p>
      <w:r>
        <w:t>534911</w:t>
      </w:r>
    </w:p>
    <w:p>
      <w:r>
        <w:t>1256170</w:t>
      </w:r>
    </w:p>
    <w:p>
      <w:r>
        <w:t>534106</w:t>
      </w:r>
    </w:p>
    <w:p>
      <w:r>
        <w:t>1251926</w:t>
      </w:r>
    </w:p>
    <w:p>
      <w:r>
        <w:t>7</w:t>
      </w:r>
    </w:p>
    <w:p>
      <w:r>
        <w:t>310</w:t>
      </w:r>
    </w:p>
    <w:p>
      <w:r>
        <w:t>28 PL3</w:t>
      </w:r>
    </w:p>
    <w:p>
      <w:r>
        <w:t>Suối Da Mơ Sang</w:t>
      </w:r>
    </w:p>
    <w:p>
      <w:r>
        <w:t>Suối Da Mơ Sang</w:t>
      </w:r>
    </w:p>
    <w:p>
      <w:r>
        <w:t>Di Linh</w:t>
      </w:r>
    </w:p>
    <w:p>
      <w:r>
        <w:t>Gia Bắc</w:t>
      </w:r>
    </w:p>
    <w:p>
      <w:r>
        <w:t>Sông Cái Phan Thiết</w:t>
      </w:r>
    </w:p>
    <w:p>
      <w:r>
        <w:t>536178</w:t>
      </w:r>
    </w:p>
    <w:p>
      <w:r>
        <w:t>1253802</w:t>
      </w:r>
    </w:p>
    <w:p>
      <w:r>
        <w:t>533851</w:t>
      </w:r>
    </w:p>
    <w:p>
      <w:r>
        <w:t>1247742</w:t>
      </w:r>
    </w:p>
    <w:p>
      <w:r>
        <w:t>12</w:t>
      </w:r>
    </w:p>
    <w:p>
      <w:r>
        <w:t>311</w:t>
      </w:r>
    </w:p>
    <w:p>
      <w:r>
        <w:t>28 PL4</w:t>
      </w:r>
    </w:p>
    <w:p>
      <w:r>
        <w:t>Suối Da Lap Lu</w:t>
      </w:r>
    </w:p>
    <w:p>
      <w:r>
        <w:t>Suối Da Lap Lu</w:t>
      </w:r>
    </w:p>
    <w:p>
      <w:r>
        <w:t>Di Linh</w:t>
      </w:r>
    </w:p>
    <w:p>
      <w:r>
        <w:t>Gia Bắc</w:t>
      </w:r>
    </w:p>
    <w:p>
      <w:r>
        <w:t>Sông Cái Phan Thiết</w:t>
      </w:r>
    </w:p>
    <w:p>
      <w:r>
        <w:t>536064</w:t>
      </w:r>
    </w:p>
    <w:p>
      <w:r>
        <w:t>1249932</w:t>
      </w:r>
    </w:p>
    <w:p>
      <w:r>
        <w:t>533542</w:t>
      </w:r>
    </w:p>
    <w:p>
      <w:r>
        <w:t>1243840</w:t>
      </w:r>
    </w:p>
    <w:p>
      <w:r>
        <w:t>10</w:t>
      </w:r>
    </w:p>
    <w:p>
      <w:r>
        <w:t>Ghi chú:</w:t>
      </w:r>
    </w:p>
    <w:p>
      <w:r>
        <w:t>1. “*”: Mã sông được xây dựng trên cơ sở tham khảo mã sông trong danh mục nguồn nước liên tỉnh và nguồn nước liên quốc gia (nguồn nước mặt) ban hành kèm theo Quyết định số 1757/QĐ-BTNMT ngày 11/8/2020 và mã sông trong danh mục lưu vực nội tỉnh ban hành kèm theo Quyết định 341/QĐ-BTNMT ngày 23/3/2012 của Bộ trưởng Bộ Tài nguyên và Môi trường</w:t>
      </w:r>
    </w:p>
    <w:p>
      <w:r>
        <w:t>2. :PL" là các mã sông nội tỉnh không có trong Quyết định 341/QĐ-BTNMT ngày 23/3/2012 về việc ban hành danh mục lưu vực sông nội tỉnh được Sở Tài nguyên và Môi trường rà soát trên cơ sở danh mục các nguồn nước phải lập hành lang bảo vệ trên địa bàn tỉnh Lâm Đồng được UBND tỉnh ban hành tại Quyết định số 2766/QĐ-UBND ngày 31/12/2019 và các tài liệu khác có liên quan.</w:t>
      </w:r>
    </w:p>
    <w:p>
      <w:r>
        <w:t>3. Sông Đồng Nai, sông Ea Krông Nô, sông Lũy, sông Cái Phan Thiết là sông liên tỉnh theo Quyết định số 1757/QĐ-BTNMT ngày 11/8/2020</w:t>
      </w:r>
    </w:p>
    <w:p>
      <w:r>
        <w:t>PHỤ LỤC 2</w:t>
      </w:r>
    </w:p>
    <w:p>
      <w:r>
        <w:t>DANH MỤC NGUỒN NƯỚC MẶT NỘI TỈNH TRÊN ĐỊA BÀN TỈNH LÂM ĐỒNG (HỒ THỦY LỢI)</w:t>
      </w:r>
    </w:p>
    <w:p>
      <w:r>
        <w:t>(Ban hành kèm theo Quyết định số 1302/QĐ-UBND ngày 04 tháng 7 năm 2023 của Ủy ban nhân dân tỉnh Lâm Đồng)</w:t>
      </w:r>
    </w:p>
    <w:p>
      <w:r>
        <w:t>STT</w:t>
      </w:r>
    </w:p>
    <w:p>
      <w:r>
        <w:t>Tên công trình</w:t>
      </w:r>
    </w:p>
    <w:p>
      <w:r>
        <w:t>Xã/Phường</w:t>
      </w:r>
    </w:p>
    <w:p>
      <w:r>
        <w:t>Tọa độ</w:t>
      </w:r>
    </w:p>
    <w:p>
      <w:r>
        <w:t>(hệ tọa độ VN2000, kinh tuyến trục 107,45, múi chiếu 3)</w:t>
      </w:r>
    </w:p>
    <w:p>
      <w:r>
        <w:t>Diện tích mặt nước ứng với MNDBT (ha)*</w:t>
      </w:r>
    </w:p>
    <w:p>
      <w:r>
        <w:t>Dung tích 10 6 m 3</w:t>
      </w:r>
    </w:p>
    <w:p>
      <w:r>
        <w:t>Đơn vị quản lý</w:t>
      </w:r>
    </w:p>
    <w:p>
      <w:r>
        <w:t>Kinh độ X</w:t>
      </w:r>
    </w:p>
    <w:p>
      <w:r>
        <w:t>Vĩ độ Y</w:t>
      </w:r>
    </w:p>
    <w:p>
      <w:r>
        <w:t>I</w:t>
      </w:r>
    </w:p>
    <w:p>
      <w:r>
        <w:t>THÀNH PHỐ ĐÀ LẠT</w:t>
      </w:r>
    </w:p>
    <w:p>
      <w:r>
        <w:t>1</w:t>
      </w:r>
    </w:p>
    <w:p>
      <w:r>
        <w:t>Hồ Xuân Hương</w:t>
      </w:r>
    </w:p>
    <w:p>
      <w:r>
        <w:t>Phường 1</w:t>
      </w:r>
    </w:p>
    <w:p>
      <w:r>
        <w:t>575011</w:t>
      </w:r>
    </w:p>
    <w:p>
      <w:r>
        <w:t>1320503</w:t>
      </w:r>
    </w:p>
    <w:p>
      <w:r>
        <w:t>40</w:t>
      </w:r>
    </w:p>
    <w:p>
      <w:r>
        <w:t>1,2</w:t>
      </w:r>
    </w:p>
    <w:p>
      <w:r>
        <w:t>Trung tâm QLĐT&amp;KTCTTL Đà Lạt</w:t>
      </w:r>
    </w:p>
    <w:p>
      <w:r>
        <w:t>2</w:t>
      </w:r>
    </w:p>
    <w:p>
      <w:r>
        <w:t>Hồ Tâm Sự</w:t>
      </w:r>
    </w:p>
    <w:p>
      <w:r>
        <w:t>Phường 3</w:t>
      </w:r>
    </w:p>
    <w:p>
      <w:r>
        <w:t>576191</w:t>
      </w:r>
    </w:p>
    <w:p>
      <w:r>
        <w:t>1313955</w:t>
      </w:r>
    </w:p>
    <w:p>
      <w:r>
        <w:t>2,2</w:t>
      </w:r>
    </w:p>
    <w:p>
      <w:r>
        <w:t>&lt;0,5</w:t>
      </w:r>
    </w:p>
    <w:p>
      <w:r>
        <w:t>UBND phường 3</w:t>
      </w:r>
    </w:p>
    <w:p>
      <w:r>
        <w:t>3</w:t>
      </w:r>
    </w:p>
    <w:p>
      <w:r>
        <w:t>Hồ Tuyền Lâm</w:t>
      </w:r>
    </w:p>
    <w:p>
      <w:r>
        <w:t>Phường 3</w:t>
      </w:r>
    </w:p>
    <w:p>
      <w:r>
        <w:t>574657</w:t>
      </w:r>
    </w:p>
    <w:p>
      <w:r>
        <w:t>1316153</w:t>
      </w:r>
    </w:p>
    <w:p>
      <w:r>
        <w:t>325,9</w:t>
      </w:r>
    </w:p>
    <w:p>
      <w:r>
        <w:t>27,85</w:t>
      </w:r>
    </w:p>
    <w:p>
      <w:r>
        <w:t>Trung tâm QLĐT&amp;KTCTTL Lâm Đồng</w:t>
      </w:r>
    </w:p>
    <w:p>
      <w:r>
        <w:t>4</w:t>
      </w:r>
    </w:p>
    <w:p>
      <w:r>
        <w:t>Hồ An Sơn</w:t>
      </w:r>
    </w:p>
    <w:p>
      <w:r>
        <w:t>Phường 4</w:t>
      </w:r>
    </w:p>
    <w:p>
      <w:r>
        <w:t>573836</w:t>
      </w:r>
    </w:p>
    <w:p>
      <w:r>
        <w:t>1319147</w:t>
      </w:r>
    </w:p>
    <w:p>
      <w:r>
        <w:t>1</w:t>
      </w:r>
    </w:p>
    <w:p>
      <w:r>
        <w:t>&lt;0,5</w:t>
      </w:r>
    </w:p>
    <w:p>
      <w:r>
        <w:t>UBND phường 4</w:t>
      </w:r>
    </w:p>
    <w:p>
      <w:r>
        <w:t>5</w:t>
      </w:r>
    </w:p>
    <w:p>
      <w:r>
        <w:t>Hồ Tập Đoàn 5 Cam Ly</w:t>
      </w:r>
    </w:p>
    <w:p>
      <w:r>
        <w:t>Phường 5</w:t>
      </w:r>
    </w:p>
    <w:p>
      <w:r>
        <w:t>569830</w:t>
      </w:r>
    </w:p>
    <w:p>
      <w:r>
        <w:t>1322288</w:t>
      </w:r>
    </w:p>
    <w:p>
      <w:r>
        <w:t>4,58</w:t>
      </w:r>
    </w:p>
    <w:p>
      <w:r>
        <w:t>0,16</w:t>
      </w:r>
    </w:p>
    <w:p>
      <w:r>
        <w:t>Trung tâm QLĐT&amp;KTCTTL Đà Lạt</w:t>
      </w:r>
    </w:p>
    <w:p>
      <w:r>
        <w:t>6</w:t>
      </w:r>
    </w:p>
    <w:p>
      <w:r>
        <w:t>Hồ Vạn Thành 1</w:t>
      </w:r>
    </w:p>
    <w:p>
      <w:r>
        <w:t>Phường 5</w:t>
      </w:r>
    </w:p>
    <w:p>
      <w:r>
        <w:t>571280</w:t>
      </w:r>
    </w:p>
    <w:p>
      <w:r>
        <w:t>1320663</w:t>
      </w:r>
    </w:p>
    <w:p>
      <w:r>
        <w:t>1,5</w:t>
      </w:r>
    </w:p>
    <w:p>
      <w:r>
        <w:t>0,05</w:t>
      </w:r>
    </w:p>
    <w:p>
      <w:r>
        <w:t>Trung tâm QLĐT&amp;KTCTTL Đà Lạt</w:t>
      </w:r>
    </w:p>
    <w:p>
      <w:r>
        <w:t>7</w:t>
      </w:r>
    </w:p>
    <w:p>
      <w:r>
        <w:t>Hồ Vạn Thành 2 (Việt Tiến)</w:t>
      </w:r>
    </w:p>
    <w:p>
      <w:r>
        <w:t>Phường 5</w:t>
      </w:r>
    </w:p>
    <w:p>
      <w:r>
        <w:t>570911</w:t>
      </w:r>
    </w:p>
    <w:p>
      <w:r>
        <w:t>1321298</w:t>
      </w:r>
    </w:p>
    <w:p>
      <w:r>
        <w:t>1,3</w:t>
      </w:r>
    </w:p>
    <w:p>
      <w:r>
        <w:t>0,03</w:t>
      </w:r>
    </w:p>
    <w:p>
      <w:r>
        <w:t>Trung tâm QLĐT&amp;KTCTTL Đà Lạt</w:t>
      </w:r>
    </w:p>
    <w:p>
      <w:r>
        <w:t>8</w:t>
      </w:r>
    </w:p>
    <w:p>
      <w:r>
        <w:t>Hồ Kim Thạch</w:t>
      </w:r>
    </w:p>
    <w:p>
      <w:r>
        <w:t>Phường 7</w:t>
      </w:r>
    </w:p>
    <w:p>
      <w:r>
        <w:t>569589</w:t>
      </w:r>
    </w:p>
    <w:p>
      <w:r>
        <w:t>1323727</w:t>
      </w:r>
    </w:p>
    <w:p>
      <w:r>
        <w:t>1,8</w:t>
      </w:r>
    </w:p>
    <w:p>
      <w:r>
        <w:t>&lt;0,5</w:t>
      </w:r>
    </w:p>
    <w:p>
      <w:r>
        <w:t>UBND phường 7</w:t>
      </w:r>
    </w:p>
    <w:p>
      <w:r>
        <w:t>9</w:t>
      </w:r>
    </w:p>
    <w:p>
      <w:r>
        <w:t>Hồ Chiến Thắng</w:t>
      </w:r>
    </w:p>
    <w:p>
      <w:r>
        <w:t>Phường 8</w:t>
      </w:r>
    </w:p>
    <w:p>
      <w:r>
        <w:t>577760</w:t>
      </w:r>
    </w:p>
    <w:p>
      <w:r>
        <w:t>1323920</w:t>
      </w:r>
    </w:p>
    <w:p>
      <w:r>
        <w:t>40</w:t>
      </w:r>
    </w:p>
    <w:p>
      <w:r>
        <w:t>2</w:t>
      </w:r>
    </w:p>
    <w:p>
      <w:r>
        <w:t>Học viện Lục quân</w:t>
      </w:r>
    </w:p>
    <w:p>
      <w:r>
        <w:t>10</w:t>
      </w:r>
    </w:p>
    <w:p>
      <w:r>
        <w:t>Hồ Đa Thiện 1,2</w:t>
      </w:r>
    </w:p>
    <w:p>
      <w:r>
        <w:t>Phường 8</w:t>
      </w:r>
    </w:p>
    <w:p>
      <w:r>
        <w:t>576617</w:t>
      </w:r>
    </w:p>
    <w:p>
      <w:r>
        <w:t>1324073</w:t>
      </w:r>
    </w:p>
    <w:p>
      <w:r>
        <w:t>-</w:t>
      </w:r>
    </w:p>
    <w:p>
      <w:r>
        <w:t>&lt;0,5</w:t>
      </w:r>
    </w:p>
    <w:p>
      <w:r>
        <w:t>UBND phường 8</w:t>
      </w:r>
    </w:p>
    <w:p>
      <w:r>
        <w:t>11</w:t>
      </w:r>
    </w:p>
    <w:p>
      <w:r>
        <w:t>Hồ Đa Thiện 3</w:t>
      </w:r>
    </w:p>
    <w:p>
      <w:r>
        <w:t>Phường 8</w:t>
      </w:r>
    </w:p>
    <w:p>
      <w:r>
        <w:t>576019</w:t>
      </w:r>
    </w:p>
    <w:p>
      <w:r>
        <w:t>1325096</w:t>
      </w:r>
    </w:p>
    <w:p>
      <w:r>
        <w:t>14,36</w:t>
      </w:r>
    </w:p>
    <w:p>
      <w:r>
        <w:t>0,89</w:t>
      </w:r>
    </w:p>
    <w:p>
      <w:r>
        <w:t>Trung tâm QLĐT&amp;KTCTTL Đà Lạt</w:t>
      </w:r>
    </w:p>
    <w:p>
      <w:r>
        <w:t>12</w:t>
      </w:r>
    </w:p>
    <w:p>
      <w:r>
        <w:t>Hồ Vạn Kiếp</w:t>
      </w:r>
    </w:p>
    <w:p>
      <w:r>
        <w:t>Phường 8</w:t>
      </w:r>
    </w:p>
    <w:p>
      <w:r>
        <w:t>574291</w:t>
      </w:r>
    </w:p>
    <w:p>
      <w:r>
        <w:t>1323140</w:t>
      </w:r>
    </w:p>
    <w:p>
      <w:r>
        <w:t>-</w:t>
      </w:r>
    </w:p>
    <w:p>
      <w:r>
        <w:t>&lt;0,5</w:t>
      </w:r>
    </w:p>
    <w:p>
      <w:r>
        <w:t>UBND phường 8</w:t>
      </w:r>
    </w:p>
    <w:p>
      <w:r>
        <w:t>13</w:t>
      </w:r>
    </w:p>
    <w:p>
      <w:r>
        <w:t>Hồ Lắng số 1</w:t>
      </w:r>
    </w:p>
    <w:p>
      <w:r>
        <w:t>Phường 9</w:t>
      </w:r>
    </w:p>
    <w:p>
      <w:r>
        <w:t>575799</w:t>
      </w:r>
    </w:p>
    <w:p>
      <w:r>
        <w:t>1320540</w:t>
      </w:r>
    </w:p>
    <w:p>
      <w:r>
        <w:t>1,8</w:t>
      </w:r>
    </w:p>
    <w:p>
      <w:r>
        <w:t>0,04</w:t>
      </w:r>
    </w:p>
    <w:p>
      <w:r>
        <w:t>Trung tâm QLĐT&amp;KTCTTL Đà Lạt</w:t>
      </w:r>
    </w:p>
    <w:p>
      <w:r>
        <w:t>14</w:t>
      </w:r>
    </w:p>
    <w:p>
      <w:r>
        <w:t>Hồ Mê Linh</w:t>
      </w:r>
    </w:p>
    <w:p>
      <w:r>
        <w:t>Phường 9</w:t>
      </w:r>
    </w:p>
    <w:p>
      <w:r>
        <w:t>578205</w:t>
      </w:r>
    </w:p>
    <w:p>
      <w:r>
        <w:t>1322680</w:t>
      </w:r>
    </w:p>
    <w:p>
      <w:r>
        <w:t>4,47</w:t>
      </w:r>
    </w:p>
    <w:p>
      <w:r>
        <w:t>0,13</w:t>
      </w:r>
    </w:p>
    <w:p>
      <w:r>
        <w:t>Trung tâm QLĐT&amp; KTCTTL Đà Lạt</w:t>
      </w:r>
    </w:p>
    <w:p>
      <w:r>
        <w:t>15</w:t>
      </w:r>
    </w:p>
    <w:p>
      <w:r>
        <w:t>Hồ Lắng số 2</w:t>
      </w:r>
    </w:p>
    <w:p>
      <w:r>
        <w:t>Phường 10</w:t>
      </w:r>
    </w:p>
    <w:p>
      <w:r>
        <w:t>576274</w:t>
      </w:r>
    </w:p>
    <w:p>
      <w:r>
        <w:t>1321752</w:t>
      </w:r>
    </w:p>
    <w:p>
      <w:r>
        <w:t>1,27</w:t>
      </w:r>
    </w:p>
    <w:p>
      <w:r>
        <w:t>0,03</w:t>
      </w:r>
    </w:p>
    <w:p>
      <w:r>
        <w:t>Trung tâm QLĐT&amp;KTCTTL Đà Lạt</w:t>
      </w:r>
    </w:p>
    <w:p>
      <w:r>
        <w:t>16</w:t>
      </w:r>
    </w:p>
    <w:p>
      <w:r>
        <w:t>Hồ 26 Tháng 02 (Tự Phước)</w:t>
      </w:r>
    </w:p>
    <w:p>
      <w:r>
        <w:t>Phường 11</w:t>
      </w:r>
    </w:p>
    <w:p>
      <w:r>
        <w:t>580548</w:t>
      </w:r>
    </w:p>
    <w:p>
      <w:r>
        <w:t>1320213</w:t>
      </w:r>
    </w:p>
    <w:p>
      <w:r>
        <w:t>3</w:t>
      </w:r>
    </w:p>
    <w:p>
      <w:r>
        <w:t>0,11</w:t>
      </w:r>
    </w:p>
    <w:p>
      <w:r>
        <w:t>Trung tâm QLĐT&amp;KTCTTL Đà Lạt</w:t>
      </w:r>
    </w:p>
    <w:p>
      <w:r>
        <w:t>17</w:t>
      </w:r>
    </w:p>
    <w:p>
      <w:r>
        <w:t>Hồ Ông Trừng</w:t>
      </w:r>
    </w:p>
    <w:p>
      <w:r>
        <w:t>Phường 12</w:t>
      </w:r>
    </w:p>
    <w:p>
      <w:r>
        <w:t>578581</w:t>
      </w:r>
    </w:p>
    <w:p>
      <w:r>
        <w:t>1324449</w:t>
      </w:r>
    </w:p>
    <w:p>
      <w:r>
        <w:t>1</w:t>
      </w:r>
    </w:p>
    <w:p>
      <w:r>
        <w:t>&lt;0,5</w:t>
      </w:r>
    </w:p>
    <w:p>
      <w:r>
        <w:t>Trung tâm QLĐT&amp;KTCTTL Đà Lạt</w:t>
      </w:r>
    </w:p>
    <w:p>
      <w:r>
        <w:t>18</w:t>
      </w:r>
    </w:p>
    <w:p>
      <w:r>
        <w:t>Hồ Thái Phiên</w:t>
      </w:r>
    </w:p>
    <w:p>
      <w:r>
        <w:t>Phường 12</w:t>
      </w:r>
    </w:p>
    <w:p>
      <w:r>
        <w:t>580193</w:t>
      </w:r>
    </w:p>
    <w:p>
      <w:r>
        <w:t>1325533</w:t>
      </w:r>
    </w:p>
    <w:p>
      <w:r>
        <w:t>4,7</w:t>
      </w:r>
    </w:p>
    <w:p>
      <w:r>
        <w:t>0,1</w:t>
      </w:r>
    </w:p>
    <w:p>
      <w:r>
        <w:t>Trung tâm QLĐT&amp;KTCTTL Đà Lạt</w:t>
      </w:r>
    </w:p>
    <w:p>
      <w:r>
        <w:t>19</w:t>
      </w:r>
    </w:p>
    <w:p>
      <w:r>
        <w:t>Hồ Than Thở</w:t>
      </w:r>
    </w:p>
    <w:p>
      <w:r>
        <w:t>Phường 12</w:t>
      </w:r>
    </w:p>
    <w:p>
      <w:r>
        <w:t>579081</w:t>
      </w:r>
    </w:p>
    <w:p>
      <w:r>
        <w:t>1322235</w:t>
      </w:r>
    </w:p>
    <w:p>
      <w:r>
        <w:t>9,16</w:t>
      </w:r>
    </w:p>
    <w:p>
      <w:r>
        <w:t>0,21</w:t>
      </w:r>
    </w:p>
    <w:p>
      <w:r>
        <w:t>Trung tâm QLĐT&amp;KTCTTL Đà Lạt</w:t>
      </w:r>
    </w:p>
    <w:p>
      <w:r>
        <w:t>20</w:t>
      </w:r>
    </w:p>
    <w:p>
      <w:r>
        <w:t>Hồ Killkout</w:t>
      </w:r>
    </w:p>
    <w:p>
      <w:r>
        <w:t>Tà Nung</w:t>
      </w:r>
    </w:p>
    <w:p>
      <w:r>
        <w:t>567897</w:t>
      </w:r>
    </w:p>
    <w:p>
      <w:r>
        <w:t>1316243</w:t>
      </w:r>
    </w:p>
    <w:p>
      <w:r>
        <w:t>2,66</w:t>
      </w:r>
    </w:p>
    <w:p>
      <w:r>
        <w:t>0,09</w:t>
      </w:r>
    </w:p>
    <w:p>
      <w:r>
        <w:t>Trung tâm QLĐT&amp;KTCTTL Đà Lạt</w:t>
      </w:r>
    </w:p>
    <w:p>
      <w:r>
        <w:t>21</w:t>
      </w:r>
    </w:p>
    <w:p>
      <w:r>
        <w:t>Hồ Tà Nung</w:t>
      </w:r>
    </w:p>
    <w:p>
      <w:r>
        <w:t>Tà Nung</w:t>
      </w:r>
    </w:p>
    <w:p>
      <w:r>
        <w:t>564984</w:t>
      </w:r>
    </w:p>
    <w:p>
      <w:r>
        <w:t>1317872</w:t>
      </w:r>
    </w:p>
    <w:p>
      <w:r>
        <w:t>4,27</w:t>
      </w:r>
    </w:p>
    <w:p>
      <w:r>
        <w:t>0,12</w:t>
      </w:r>
    </w:p>
    <w:p>
      <w:r>
        <w:t>Trung tâm QLĐT&amp;KTCTTL Đà Lạt</w:t>
      </w:r>
    </w:p>
    <w:p>
      <w:r>
        <w:t>22</w:t>
      </w:r>
    </w:p>
    <w:p>
      <w:r>
        <w:t>Hồ Xuân Thành</w:t>
      </w:r>
    </w:p>
    <w:p>
      <w:r>
        <w:t>Tà Nung</w:t>
      </w:r>
    </w:p>
    <w:p>
      <w:r>
        <w:t>562297</w:t>
      </w:r>
    </w:p>
    <w:p>
      <w:r>
        <w:t>1319369</w:t>
      </w:r>
    </w:p>
    <w:p>
      <w:r>
        <w:t>2 8</w:t>
      </w:r>
    </w:p>
    <w:p>
      <w:r>
        <w:t>&lt;0,5</w:t>
      </w:r>
    </w:p>
    <w:p>
      <w:r>
        <w:t>UBND xã Tà Nung</w:t>
      </w:r>
    </w:p>
    <w:p>
      <w:r>
        <w:t>23</w:t>
      </w:r>
    </w:p>
    <w:p>
      <w:r>
        <w:t>Hồ Phát Chi - Trạm Hành</w:t>
      </w:r>
    </w:p>
    <w:p>
      <w:r>
        <w:t>Trạm Hành</w:t>
      </w:r>
    </w:p>
    <w:p>
      <w:r>
        <w:t>589384</w:t>
      </w:r>
    </w:p>
    <w:p>
      <w:r>
        <w:t>1312508</w:t>
      </w:r>
    </w:p>
    <w:p>
      <w:r>
        <w:t>15,01</w:t>
      </w:r>
    </w:p>
    <w:p>
      <w:r>
        <w:t>0,81</w:t>
      </w:r>
    </w:p>
    <w:p>
      <w:r>
        <w:t>Trung tâm QLĐT&amp;KTCTTL Lâm Đồng</w:t>
      </w:r>
    </w:p>
    <w:p>
      <w:r>
        <w:t>24</w:t>
      </w:r>
    </w:p>
    <w:p>
      <w:r>
        <w:t>Hồ Đa Quý</w:t>
      </w:r>
    </w:p>
    <w:p>
      <w:r>
        <w:t>Xuân Thọ</w:t>
      </w:r>
    </w:p>
    <w:p>
      <w:r>
        <w:t>583070</w:t>
      </w:r>
    </w:p>
    <w:p>
      <w:r>
        <w:t>1321339</w:t>
      </w:r>
    </w:p>
    <w:p>
      <w:r>
        <w:t>1,4</w:t>
      </w:r>
    </w:p>
    <w:p>
      <w:r>
        <w:t>0,03</w:t>
      </w:r>
    </w:p>
    <w:p>
      <w:r>
        <w:t>Trung tâm QLĐT&amp;KTCTTL Đà Lạt</w:t>
      </w:r>
    </w:p>
    <w:p>
      <w:r>
        <w:t>25</w:t>
      </w:r>
    </w:p>
    <w:p>
      <w:r>
        <w:t>Ho Hasfann Xuân Thọ</w:t>
      </w:r>
    </w:p>
    <w:p>
      <w:r>
        <w:t>Xuân Thọ</w:t>
      </w:r>
    </w:p>
    <w:p>
      <w:r>
        <w:t>583958</w:t>
      </w:r>
    </w:p>
    <w:p>
      <w:r>
        <w:t>1321506</w:t>
      </w:r>
    </w:p>
    <w:p>
      <w:r>
        <w:t>1,5</w:t>
      </w:r>
    </w:p>
    <w:p>
      <w:r>
        <w:t>&lt;0,5</w:t>
      </w:r>
    </w:p>
    <w:p>
      <w:r>
        <w:t>Công ty TNHH Hasfarm Đà Lạt</w:t>
      </w:r>
    </w:p>
    <w:p>
      <w:r>
        <w:t>26</w:t>
      </w:r>
    </w:p>
    <w:p>
      <w:r>
        <w:t>Hồ Lộc Quý</w:t>
      </w:r>
    </w:p>
    <w:p>
      <w:r>
        <w:t>Xuân Thọ</w:t>
      </w:r>
    </w:p>
    <w:p>
      <w:r>
        <w:t>582038</w:t>
      </w:r>
    </w:p>
    <w:p>
      <w:r>
        <w:t>1319408</w:t>
      </w:r>
    </w:p>
    <w:p>
      <w:r>
        <w:t>1,93</w:t>
      </w:r>
    </w:p>
    <w:p>
      <w:r>
        <w:t>0,07</w:t>
      </w:r>
    </w:p>
    <w:p>
      <w:r>
        <w:t>Trung tâm QLĐT&amp;KTCTTL Đà Lạt</w:t>
      </w:r>
    </w:p>
    <w:p>
      <w:r>
        <w:t>27</w:t>
      </w:r>
    </w:p>
    <w:p>
      <w:r>
        <w:t>Hồ Thành Lộc</w:t>
      </w:r>
    </w:p>
    <w:p>
      <w:r>
        <w:t>Xuân Thọ</w:t>
      </w:r>
    </w:p>
    <w:p>
      <w:r>
        <w:t>583876</w:t>
      </w:r>
    </w:p>
    <w:p>
      <w:r>
        <w:t>1321837</w:t>
      </w:r>
    </w:p>
    <w:p>
      <w:r>
        <w:t>1,8</w:t>
      </w:r>
    </w:p>
    <w:p>
      <w:r>
        <w:t>0,03</w:t>
      </w:r>
    </w:p>
    <w:p>
      <w:r>
        <w:t>Trung tâm QLĐT&amp;KTCTTL Đà Lạt</w:t>
      </w:r>
    </w:p>
    <w:p>
      <w:r>
        <w:t>28</w:t>
      </w:r>
    </w:p>
    <w:p>
      <w:r>
        <w:t>Hồ Cầu Cháy</w:t>
      </w:r>
    </w:p>
    <w:p>
      <w:r>
        <w:t>Xuân Trường</w:t>
      </w:r>
    </w:p>
    <w:p>
      <w:r>
        <w:t>583990</w:t>
      </w:r>
    </w:p>
    <w:p>
      <w:r>
        <w:t>1313122</w:t>
      </w:r>
    </w:p>
    <w:p>
      <w:r>
        <w:t>1,7</w:t>
      </w:r>
    </w:p>
    <w:p>
      <w:r>
        <w:t>0,07</w:t>
      </w:r>
    </w:p>
    <w:p>
      <w:r>
        <w:t>Trung tâm QLĐT&amp;KTCTTL Đà Lạt</w:t>
      </w:r>
    </w:p>
    <w:p>
      <w:r>
        <w:t>29</w:t>
      </w:r>
    </w:p>
    <w:p>
      <w:r>
        <w:t>Hồ Đất Làng</w:t>
      </w:r>
    </w:p>
    <w:p>
      <w:r>
        <w:t>Xuân Trường</w:t>
      </w:r>
    </w:p>
    <w:p>
      <w:r>
        <w:t>586810</w:t>
      </w:r>
    </w:p>
    <w:p>
      <w:r>
        <w:t>1315287</w:t>
      </w:r>
    </w:p>
    <w:p>
      <w:r>
        <w:t>2,3</w:t>
      </w:r>
    </w:p>
    <w:p>
      <w:r>
        <w:t>0,12</w:t>
      </w:r>
    </w:p>
    <w:p>
      <w:r>
        <w:t>Trung tâm QLĐT&amp;KTCTTL Đà Lạt</w:t>
      </w:r>
    </w:p>
    <w:p>
      <w:r>
        <w:t>30</w:t>
      </w:r>
    </w:p>
    <w:p>
      <w:r>
        <w:t>Hồ Trường Sơn</w:t>
      </w:r>
    </w:p>
    <w:p>
      <w:r>
        <w:t>Xuân Trường</w:t>
      </w:r>
    </w:p>
    <w:p>
      <w:r>
        <w:t>576617</w:t>
      </w:r>
    </w:p>
    <w:p>
      <w:r>
        <w:t>1324073</w:t>
      </w:r>
    </w:p>
    <w:p>
      <w:r>
        <w:t>3,5</w:t>
      </w:r>
    </w:p>
    <w:p>
      <w:r>
        <w:t>0,2</w:t>
      </w:r>
    </w:p>
    <w:p>
      <w:r>
        <w:t>Trung tâm QLĐT&amp;KTCTTL Lâm Đồng</w:t>
      </w:r>
    </w:p>
    <w:p>
      <w:r>
        <w:t>31</w:t>
      </w:r>
    </w:p>
    <w:p>
      <w:r>
        <w:t>Hồ Xuân Sơn</w:t>
      </w:r>
    </w:p>
    <w:p>
      <w:r>
        <w:t>Xuân Trường</w:t>
      </w:r>
    </w:p>
    <w:p>
      <w:r>
        <w:t>584532</w:t>
      </w:r>
    </w:p>
    <w:p>
      <w:r>
        <w:t>1314073</w:t>
      </w:r>
    </w:p>
    <w:p>
      <w:r>
        <w:t>8,125</w:t>
      </w:r>
    </w:p>
    <w:p>
      <w:r>
        <w:t>0,38</w:t>
      </w:r>
    </w:p>
    <w:p>
      <w:r>
        <w:t>Trung tâm QLĐT&amp;KTCTTL Đà Lạt</w:t>
      </w:r>
    </w:p>
    <w:p>
      <w:r>
        <w:t>II</w:t>
      </w:r>
    </w:p>
    <w:p>
      <w:r>
        <w:t>HUYỆN ĐỨC TRỌNG</w:t>
      </w:r>
    </w:p>
    <w:p>
      <w:r>
        <w:t>1</w:t>
      </w:r>
    </w:p>
    <w:p>
      <w:r>
        <w:t>Hồ Thôn Sop</w:t>
      </w:r>
    </w:p>
    <w:p>
      <w:r>
        <w:t>Đà Loan</w:t>
      </w:r>
    </w:p>
    <w:p>
      <w:r>
        <w:t>570258</w:t>
      </w:r>
    </w:p>
    <w:p>
      <w:r>
        <w:t>1274794</w:t>
      </w:r>
    </w:p>
    <w:p>
      <w:r>
        <w:t>17,2</w:t>
      </w:r>
    </w:p>
    <w:p>
      <w:r>
        <w:t>0,63</w:t>
      </w:r>
    </w:p>
    <w:p>
      <w:r>
        <w:t>Ban QLDA ĐTXD và CTCC huyện Đức Trọng</w:t>
      </w:r>
    </w:p>
    <w:p>
      <w:r>
        <w:t>2</w:t>
      </w:r>
    </w:p>
    <w:p>
      <w:r>
        <w:t>Hồ Ma Póh</w:t>
      </w:r>
    </w:p>
    <w:p>
      <w:r>
        <w:t>Đa Quyn</w:t>
      </w:r>
    </w:p>
    <w:p>
      <w:r>
        <w:t>586352</w:t>
      </w:r>
    </w:p>
    <w:p>
      <w:r>
        <w:t>1283996</w:t>
      </w:r>
    </w:p>
    <w:p>
      <w:r>
        <w:t>20,5</w:t>
      </w:r>
    </w:p>
    <w:p>
      <w:r>
        <w:t>1,22</w:t>
      </w:r>
    </w:p>
    <w:p>
      <w:r>
        <w:t>Trung tâm QLĐT&amp;KTCTTL Lâm Đồng</w:t>
      </w:r>
    </w:p>
    <w:p>
      <w:r>
        <w:t>3</w:t>
      </w:r>
    </w:p>
    <w:p>
      <w:r>
        <w:t>Hồ Bồng Lai</w:t>
      </w:r>
    </w:p>
    <w:p>
      <w:r>
        <w:t>Hiệp Thạnh</w:t>
      </w:r>
    </w:p>
    <w:p>
      <w:r>
        <w:t>572768</w:t>
      </w:r>
    </w:p>
    <w:p>
      <w:r>
        <w:t>1300680</w:t>
      </w:r>
    </w:p>
    <w:p>
      <w:r>
        <w:t>-</w:t>
      </w:r>
    </w:p>
    <w:p>
      <w:r>
        <w:t>&lt;0,5</w:t>
      </w:r>
    </w:p>
    <w:p>
      <w:r>
        <w:t>TQL Hiệp Thạnh</w:t>
      </w:r>
    </w:p>
    <w:p>
      <w:r>
        <w:t>4</w:t>
      </w:r>
    </w:p>
    <w:p>
      <w:r>
        <w:t>Hồ Nam Sơn</w:t>
      </w:r>
    </w:p>
    <w:p>
      <w:r>
        <w:t>Liên Nghĩa</w:t>
      </w:r>
    </w:p>
    <w:p>
      <w:r>
        <w:t>565891</w:t>
      </w:r>
    </w:p>
    <w:p>
      <w:r>
        <w:t>1296008</w:t>
      </w:r>
    </w:p>
    <w:p>
      <w:r>
        <w:t>47</w:t>
      </w:r>
    </w:p>
    <w:p>
      <w:r>
        <w:t>0,66</w:t>
      </w:r>
    </w:p>
    <w:p>
      <w:r>
        <w:t>Ban QLDA ĐTXD và CTCC huyện Đức Trọng</w:t>
      </w:r>
    </w:p>
    <w:p>
      <w:r>
        <w:t>5</w:t>
      </w:r>
    </w:p>
    <w:p>
      <w:r>
        <w:t>Hồ Núi Pô</w:t>
      </w:r>
    </w:p>
    <w:p>
      <w:r>
        <w:t>Ninh Loan</w:t>
      </w:r>
    </w:p>
    <w:p>
      <w:r>
        <w:t>563813</w:t>
      </w:r>
    </w:p>
    <w:p>
      <w:r>
        <w:t>1276403</w:t>
      </w:r>
    </w:p>
    <w:p>
      <w:r>
        <w:t>4,1</w:t>
      </w:r>
    </w:p>
    <w:p>
      <w:r>
        <w:t>0,41</w:t>
      </w:r>
    </w:p>
    <w:p>
      <w:r>
        <w:t>Ban QLDA ĐTXD và CTCC huyện Đức Trọng</w:t>
      </w:r>
    </w:p>
    <w:p>
      <w:r>
        <w:t>6</w:t>
      </w:r>
    </w:p>
    <w:p>
      <w:r>
        <w:t>Hồ Thôn 10</w:t>
      </w:r>
    </w:p>
    <w:p>
      <w:r>
        <w:t>Ninh Loan</w:t>
      </w:r>
    </w:p>
    <w:p>
      <w:r>
        <w:t>563654</w:t>
      </w:r>
    </w:p>
    <w:p>
      <w:r>
        <w:t>1277061</w:t>
      </w:r>
    </w:p>
    <w:p>
      <w:r>
        <w:t>7,5</w:t>
      </w:r>
    </w:p>
    <w:p>
      <w:r>
        <w:t>0,26</w:t>
      </w:r>
    </w:p>
    <w:p>
      <w:r>
        <w:t>Ban QLDA ĐTXD và CTCC huyện Đức Trọng</w:t>
      </w:r>
    </w:p>
    <w:p>
      <w:r>
        <w:t>7</w:t>
      </w:r>
    </w:p>
    <w:p>
      <w:r>
        <w:t>Hồ Yên Ngựa</w:t>
      </w:r>
    </w:p>
    <w:p>
      <w:r>
        <w:t>Ninh Loan</w:t>
      </w:r>
    </w:p>
    <w:p>
      <w:r>
        <w:t>564970</w:t>
      </w:r>
    </w:p>
    <w:p>
      <w:r>
        <w:t>1275108</w:t>
      </w:r>
    </w:p>
    <w:p>
      <w:r>
        <w:t>6,2</w:t>
      </w:r>
    </w:p>
    <w:p>
      <w:r>
        <w:t>0,25</w:t>
      </w:r>
    </w:p>
    <w:p>
      <w:r>
        <w:t>Trung tâm QLĐT&amp;KTCTTL Lâm Đồng</w:t>
      </w:r>
    </w:p>
    <w:p>
      <w:r>
        <w:t>8</w:t>
      </w:r>
    </w:p>
    <w:p>
      <w:r>
        <w:t>Hồ Bà Hòa</w:t>
      </w:r>
    </w:p>
    <w:p>
      <w:r>
        <w:t>N'Thol Hạ</w:t>
      </w:r>
    </w:p>
    <w:p>
      <w:r>
        <w:t>563830</w:t>
      </w:r>
    </w:p>
    <w:p>
      <w:r>
        <w:t>1298179</w:t>
      </w:r>
    </w:p>
    <w:p>
      <w:r>
        <w:t>-</w:t>
      </w:r>
    </w:p>
    <w:p>
      <w:r>
        <w:t>&lt;0,5</w:t>
      </w:r>
    </w:p>
    <w:p>
      <w:r>
        <w:t>TQL N'Thol Hạ</w:t>
      </w:r>
    </w:p>
    <w:p>
      <w:r>
        <w:t>9</w:t>
      </w:r>
    </w:p>
    <w:p>
      <w:r>
        <w:t>Hồ Buôn Rơm</w:t>
      </w:r>
    </w:p>
    <w:p>
      <w:r>
        <w:t>N’Thol Hạ</w:t>
      </w:r>
    </w:p>
    <w:p>
      <w:r>
        <w:t>560779</w:t>
      </w:r>
    </w:p>
    <w:p>
      <w:r>
        <w:t>1299904</w:t>
      </w:r>
    </w:p>
    <w:p>
      <w:r>
        <w:t>-</w:t>
      </w:r>
    </w:p>
    <w:p>
      <w:r>
        <w:t>&lt;0,5</w:t>
      </w:r>
    </w:p>
    <w:p>
      <w:r>
        <w:t>TQL N'Thol Hạ</w:t>
      </w:r>
    </w:p>
    <w:p>
      <w:r>
        <w:t>10</w:t>
      </w:r>
    </w:p>
    <w:p>
      <w:r>
        <w:t>Hồ Đa Me</w:t>
      </w:r>
    </w:p>
    <w:p>
      <w:r>
        <w:t>N'Thol Hạ</w:t>
      </w:r>
    </w:p>
    <w:p>
      <w:r>
        <w:t>559977</w:t>
      </w:r>
    </w:p>
    <w:p>
      <w:r>
        <w:t>1298377</w:t>
      </w:r>
    </w:p>
    <w:p>
      <w:r>
        <w:t>-</w:t>
      </w:r>
    </w:p>
    <w:p>
      <w:r>
        <w:t>&lt;0,5</w:t>
      </w:r>
    </w:p>
    <w:p>
      <w:r>
        <w:t>TQL N'Thol Hạ</w:t>
      </w:r>
    </w:p>
    <w:p>
      <w:r>
        <w:t>1 I</w:t>
      </w:r>
    </w:p>
    <w:p>
      <w:r>
        <w:t>Hồ Đoàn Kết</w:t>
      </w:r>
    </w:p>
    <w:p>
      <w:r>
        <w:t>N'Thol Hạ</w:t>
      </w:r>
    </w:p>
    <w:p>
      <w:r>
        <w:t>560408</w:t>
      </w:r>
    </w:p>
    <w:p>
      <w:r>
        <w:t>1300265</w:t>
      </w:r>
    </w:p>
    <w:p>
      <w:r>
        <w:t>-</w:t>
      </w:r>
    </w:p>
    <w:p>
      <w:r>
        <w:t>&lt;0,5</w:t>
      </w:r>
    </w:p>
    <w:p>
      <w:r>
        <w:t>TQL N'Thol Hạ</w:t>
      </w:r>
    </w:p>
    <w:p>
      <w:r>
        <w:t>12</w:t>
      </w:r>
    </w:p>
    <w:p>
      <w:r>
        <w:t>Hồ Sê Đăng</w:t>
      </w:r>
    </w:p>
    <w:p>
      <w:r>
        <w:t>N'Thol Hạ</w:t>
      </w:r>
    </w:p>
    <w:p>
      <w:r>
        <w:t>562373</w:t>
      </w:r>
    </w:p>
    <w:p>
      <w:r>
        <w:t>1298512</w:t>
      </w:r>
    </w:p>
    <w:p>
      <w:r>
        <w:t>-</w:t>
      </w:r>
    </w:p>
    <w:p>
      <w:r>
        <w:t>&lt;0,5</w:t>
      </w:r>
    </w:p>
    <w:p>
      <w:r>
        <w:t>TQL N’Thol Hạ</w:t>
      </w:r>
    </w:p>
    <w:p>
      <w:r>
        <w:t>13</w:t>
      </w:r>
    </w:p>
    <w:p>
      <w:r>
        <w:t>Hồ Yang Ly (Nho Hồng)</w:t>
      </w:r>
    </w:p>
    <w:p>
      <w:r>
        <w:t>N'Thol Hạ</w:t>
      </w:r>
    </w:p>
    <w:p>
      <w:r>
        <w:t>560205</w:t>
      </w:r>
    </w:p>
    <w:p>
      <w:r>
        <w:t>1298451</w:t>
      </w:r>
    </w:p>
    <w:p>
      <w:r>
        <w:t>-</w:t>
      </w:r>
    </w:p>
    <w:p>
      <w:r>
        <w:t>&lt;0,5</w:t>
      </w:r>
    </w:p>
    <w:p>
      <w:r>
        <w:t>TQL N'Thol Hạ</w:t>
      </w:r>
    </w:p>
    <w:p>
      <w:r>
        <w:t>14</w:t>
      </w:r>
    </w:p>
    <w:p>
      <w:r>
        <w:t>Hồ Láng Bom</w:t>
      </w:r>
    </w:p>
    <w:p>
      <w:r>
        <w:t>Phú Hội</w:t>
      </w:r>
    </w:p>
    <w:p>
      <w:r>
        <w:t>565376</w:t>
      </w:r>
    </w:p>
    <w:p>
      <w:r>
        <w:t>1293204</w:t>
      </w:r>
    </w:p>
    <w:p>
      <w:r>
        <w:t>-</w:t>
      </w:r>
    </w:p>
    <w:p>
      <w:r>
        <w:t>&lt;0,5</w:t>
      </w:r>
    </w:p>
    <w:p>
      <w:r>
        <w:t>UBND xã Phú Hội</w:t>
      </w:r>
    </w:p>
    <w:p>
      <w:r>
        <w:t>15</w:t>
      </w:r>
    </w:p>
    <w:p>
      <w:r>
        <w:t>Hồ Tà Hine 1</w:t>
      </w:r>
    </w:p>
    <w:p>
      <w:r>
        <w:t>Tà Hine</w:t>
      </w:r>
    </w:p>
    <w:p>
      <w:r>
        <w:t>565010</w:t>
      </w:r>
    </w:p>
    <w:p>
      <w:r>
        <w:t>1281033</w:t>
      </w:r>
    </w:p>
    <w:p>
      <w:r>
        <w:t>30</w:t>
      </w:r>
    </w:p>
    <w:p>
      <w:r>
        <w:t>0,38</w:t>
      </w:r>
    </w:p>
    <w:p>
      <w:r>
        <w:t>Ban QLDA ĐTXD và CTCC huyện Đức Trọng</w:t>
      </w:r>
    </w:p>
    <w:p>
      <w:r>
        <w:t>16</w:t>
      </w:r>
    </w:p>
    <w:p>
      <w:r>
        <w:t>Hồ Tà Hine 2</w:t>
      </w:r>
    </w:p>
    <w:p>
      <w:r>
        <w:t>Tà Hine</w:t>
      </w:r>
    </w:p>
    <w:p>
      <w:r>
        <w:t>567845</w:t>
      </w:r>
    </w:p>
    <w:p>
      <w:r>
        <w:t>1281541</w:t>
      </w:r>
    </w:p>
    <w:p>
      <w:r>
        <w:t>4</w:t>
      </w:r>
    </w:p>
    <w:p>
      <w:r>
        <w:t>0,18</w:t>
      </w:r>
    </w:p>
    <w:p>
      <w:r>
        <w:t>Ban QLDA ĐTXD và CTCC huyện Đức Trọng</w:t>
      </w:r>
    </w:p>
    <w:p>
      <w:r>
        <w:t>17</w:t>
      </w:r>
    </w:p>
    <w:p>
      <w:r>
        <w:t>Hồ Cay An</w:t>
      </w:r>
    </w:p>
    <w:p>
      <w:r>
        <w:t>Tà Năng</w:t>
      </w:r>
    </w:p>
    <w:p>
      <w:r>
        <w:t>579239</w:t>
      </w:r>
    </w:p>
    <w:p>
      <w:r>
        <w:t>1277398</w:t>
      </w:r>
    </w:p>
    <w:p>
      <w:r>
        <w:t>-</w:t>
      </w:r>
    </w:p>
    <w:p>
      <w:r>
        <w:t>1,76</w:t>
      </w:r>
    </w:p>
    <w:p>
      <w:r>
        <w:t>Ban QLDA ĐTXD và CTCC huyện Đức Trọng</w:t>
      </w:r>
    </w:p>
    <w:p>
      <w:r>
        <w:t>18</w:t>
      </w:r>
    </w:p>
    <w:p>
      <w:r>
        <w:t>Hồ 31 Tháng 2</w:t>
      </w:r>
    </w:p>
    <w:p>
      <w:r>
        <w:t>Tân Hội</w:t>
      </w:r>
    </w:p>
    <w:p>
      <w:r>
        <w:t>555859</w:t>
      </w:r>
    </w:p>
    <w:p>
      <w:r>
        <w:t>1295857</w:t>
      </w:r>
    </w:p>
    <w:p>
      <w:r>
        <w:t>&lt;0,5</w:t>
      </w:r>
    </w:p>
    <w:p>
      <w:r>
        <w:t>TQL Tân Hội</w:t>
      </w:r>
    </w:p>
    <w:p>
      <w:r>
        <w:t>19</w:t>
      </w:r>
    </w:p>
    <w:p>
      <w:r>
        <w:t>Hồ Ba Râu</w:t>
      </w:r>
    </w:p>
    <w:p>
      <w:r>
        <w:t>Tân Hội</w:t>
      </w:r>
    </w:p>
    <w:p>
      <w:r>
        <w:t>558641</w:t>
      </w:r>
    </w:p>
    <w:p>
      <w:r>
        <w:t>1295022</w:t>
      </w:r>
    </w:p>
    <w:p>
      <w:r>
        <w:t>&lt;0,5</w:t>
      </w:r>
    </w:p>
    <w:p>
      <w:r>
        <w:t>TQL Tân Hội</w:t>
      </w:r>
    </w:p>
    <w:p>
      <w:r>
        <w:t>20</w:t>
      </w:r>
    </w:p>
    <w:p>
      <w:r>
        <w:t>Hồ Cây Đa</w:t>
      </w:r>
    </w:p>
    <w:p>
      <w:r>
        <w:t>Tân Hội</w:t>
      </w:r>
    </w:p>
    <w:p>
      <w:r>
        <w:t>560291</w:t>
      </w:r>
    </w:p>
    <w:p>
      <w:r>
        <w:t>1295917</w:t>
      </w:r>
    </w:p>
    <w:p>
      <w:r>
        <w:t>38</w:t>
      </w:r>
    </w:p>
    <w:p>
      <w:r>
        <w:t>&lt;0,5</w:t>
      </w:r>
    </w:p>
    <w:p>
      <w:r>
        <w:t>TQL Tân Hội</w:t>
      </w:r>
    </w:p>
    <w:p>
      <w:r>
        <w:t>21</w:t>
      </w:r>
    </w:p>
    <w:p>
      <w:r>
        <w:t>Hồ Đu Đủ</w:t>
      </w:r>
    </w:p>
    <w:p>
      <w:r>
        <w:t>Tân Hội</w:t>
      </w:r>
    </w:p>
    <w:p>
      <w:r>
        <w:t>559999</w:t>
      </w:r>
    </w:p>
    <w:p>
      <w:r>
        <w:t>1295646</w:t>
      </w:r>
    </w:p>
    <w:p>
      <w:r>
        <w:t>-</w:t>
      </w:r>
    </w:p>
    <w:p>
      <w:r>
        <w:t>&lt;0,5</w:t>
      </w:r>
    </w:p>
    <w:p>
      <w:r>
        <w:t>TQL Tân Hội</w:t>
      </w:r>
    </w:p>
    <w:p>
      <w:r>
        <w:t>22</w:t>
      </w:r>
    </w:p>
    <w:p>
      <w:r>
        <w:t>Hồ Láng Bầu</w:t>
      </w:r>
    </w:p>
    <w:p>
      <w:r>
        <w:t>Tân Hội</w:t>
      </w:r>
    </w:p>
    <w:p>
      <w:r>
        <w:t>557592</w:t>
      </w:r>
    </w:p>
    <w:p>
      <w:r>
        <w:t>1296644</w:t>
      </w:r>
    </w:p>
    <w:p>
      <w:r>
        <w:t>-</w:t>
      </w:r>
    </w:p>
    <w:p>
      <w:r>
        <w:t>&lt;0,5</w:t>
      </w:r>
    </w:p>
    <w:p>
      <w:r>
        <w:t>TQL Tân Hội</w:t>
      </w:r>
    </w:p>
    <w:p>
      <w:r>
        <w:t>23</w:t>
      </w:r>
    </w:p>
    <w:p>
      <w:r>
        <w:t>Hồ Láng Cam 1</w:t>
      </w:r>
    </w:p>
    <w:p>
      <w:r>
        <w:t>Tân Hội</w:t>
      </w:r>
    </w:p>
    <w:p>
      <w:r>
        <w:t>559897</w:t>
      </w:r>
    </w:p>
    <w:p>
      <w:r>
        <w:t>1294595</w:t>
      </w:r>
    </w:p>
    <w:p>
      <w:r>
        <w:t>-</w:t>
      </w:r>
    </w:p>
    <w:p>
      <w:r>
        <w:t>&lt;0,5</w:t>
      </w:r>
    </w:p>
    <w:p>
      <w:r>
        <w:t>TQL Tân Hội</w:t>
      </w:r>
    </w:p>
    <w:p>
      <w:r>
        <w:t>24</w:t>
      </w:r>
    </w:p>
    <w:p>
      <w:r>
        <w:t>Hlồ Láng Cam 2</w:t>
      </w:r>
    </w:p>
    <w:p>
      <w:r>
        <w:t>Tân Hội</w:t>
      </w:r>
    </w:p>
    <w:p>
      <w:r>
        <w:t>560084</w:t>
      </w:r>
    </w:p>
    <w:p>
      <w:r>
        <w:t>1295173</w:t>
      </w:r>
    </w:p>
    <w:p>
      <w:r>
        <w:t>-</w:t>
      </w:r>
    </w:p>
    <w:p>
      <w:r>
        <w:t>&lt;0,5</w:t>
      </w:r>
    </w:p>
    <w:p>
      <w:r>
        <w:t>TQL Tân Hội</w:t>
      </w:r>
    </w:p>
    <w:p>
      <w:r>
        <w:t>25</w:t>
      </w:r>
    </w:p>
    <w:p>
      <w:r>
        <w:t>Hồ Tân Thuận</w:t>
      </w:r>
    </w:p>
    <w:p>
      <w:r>
        <w:t>Tân Hội</w:t>
      </w:r>
    </w:p>
    <w:p>
      <w:r>
        <w:t>556022</w:t>
      </w:r>
    </w:p>
    <w:p>
      <w:r>
        <w:t>1297670</w:t>
      </w:r>
    </w:p>
    <w:p>
      <w:r>
        <w:t>-</w:t>
      </w:r>
    </w:p>
    <w:p>
      <w:r>
        <w:t>&lt;0,5</w:t>
      </w:r>
    </w:p>
    <w:p>
      <w:r>
        <w:t>TQL Tân Hội</w:t>
      </w:r>
    </w:p>
    <w:p>
      <w:r>
        <w:t>26</w:t>
      </w:r>
    </w:p>
    <w:p>
      <w:r>
        <w:t>Hồ Suối Dứa</w:t>
      </w:r>
    </w:p>
    <w:p>
      <w:r>
        <w:t>Tân Hội</w:t>
      </w:r>
    </w:p>
    <w:p>
      <w:r>
        <w:t>559567</w:t>
      </w:r>
    </w:p>
    <w:p>
      <w:r>
        <w:t>1295937</w:t>
      </w:r>
    </w:p>
    <w:p>
      <w:r>
        <w:t>-</w:t>
      </w:r>
    </w:p>
    <w:p>
      <w:r>
        <w:t>&lt;0,5</w:t>
      </w:r>
    </w:p>
    <w:p>
      <w:r>
        <w:t>TQL Tân Hội</w:t>
      </w:r>
    </w:p>
    <w:p>
      <w:r>
        <w:t>27</w:t>
      </w:r>
    </w:p>
    <w:p>
      <w:r>
        <w:t>Hồ Ba Cống</w:t>
      </w:r>
    </w:p>
    <w:p>
      <w:r>
        <w:t>Tân Thành</w:t>
      </w:r>
    </w:p>
    <w:p>
      <w:r>
        <w:t>557965</w:t>
      </w:r>
    </w:p>
    <w:p>
      <w:r>
        <w:t>1293768</w:t>
      </w:r>
    </w:p>
    <w:p>
      <w:r>
        <w:t>-</w:t>
      </w:r>
    </w:p>
    <w:p>
      <w:r>
        <w:t>&lt;0,5</w:t>
      </w:r>
    </w:p>
    <w:p>
      <w:r>
        <w:t>TQL Tân Thành</w:t>
      </w:r>
    </w:p>
    <w:p>
      <w:r>
        <w:t>28</w:t>
      </w:r>
    </w:p>
    <w:p>
      <w:r>
        <w:t>Hồ Lý Danh</w:t>
      </w:r>
    </w:p>
    <w:p>
      <w:r>
        <w:t>Tân Thành</w:t>
      </w:r>
    </w:p>
    <w:p>
      <w:r>
        <w:t>556634</w:t>
      </w:r>
    </w:p>
    <w:p>
      <w:r>
        <w:t>1295319</w:t>
      </w:r>
    </w:p>
    <w:p>
      <w:r>
        <w:t>-</w:t>
      </w:r>
    </w:p>
    <w:p>
      <w:r>
        <w:t>&lt;0,5</w:t>
      </w:r>
    </w:p>
    <w:p>
      <w:r>
        <w:t>TQL Tân Thành</w:t>
      </w:r>
    </w:p>
    <w:p>
      <w:r>
        <w:t>29</w:t>
      </w:r>
    </w:p>
    <w:p>
      <w:r>
        <w:t>Hồ Ông Bàn</w:t>
      </w:r>
    </w:p>
    <w:p>
      <w:r>
        <w:t>Tân Thành</w:t>
      </w:r>
    </w:p>
    <w:p>
      <w:r>
        <w:t>556575</w:t>
      </w:r>
    </w:p>
    <w:p>
      <w:r>
        <w:t>1294355</w:t>
      </w:r>
    </w:p>
    <w:p>
      <w:r>
        <w:t>-</w:t>
      </w:r>
    </w:p>
    <w:p>
      <w:r>
        <w:t>&lt;0,5</w:t>
      </w:r>
    </w:p>
    <w:p>
      <w:r>
        <w:t>TQL Tân Thành</w:t>
      </w:r>
    </w:p>
    <w:p>
      <w:r>
        <w:t>30</w:t>
      </w:r>
    </w:p>
    <w:p>
      <w:r>
        <w:t>Hồ Xóm 2</w:t>
      </w:r>
    </w:p>
    <w:p>
      <w:r>
        <w:t>Tân Thành</w:t>
      </w:r>
    </w:p>
    <w:p>
      <w:r>
        <w:t>557297</w:t>
      </w:r>
    </w:p>
    <w:p>
      <w:r>
        <w:t>1294364</w:t>
      </w:r>
    </w:p>
    <w:p>
      <w:r>
        <w:t>-</w:t>
      </w:r>
    </w:p>
    <w:p>
      <w:r>
        <w:t>&lt;0,5</w:t>
      </w:r>
    </w:p>
    <w:p>
      <w:r>
        <w:t>TQL Tân Thành</w:t>
      </w:r>
    </w:p>
    <w:p>
      <w:r>
        <w:t>31</w:t>
      </w:r>
    </w:p>
    <w:p>
      <w:r>
        <w:t>Hồ Xóm 6</w:t>
      </w:r>
    </w:p>
    <w:p>
      <w:r>
        <w:t>Tân Thành</w:t>
      </w:r>
    </w:p>
    <w:p>
      <w:r>
        <w:t>554673</w:t>
      </w:r>
    </w:p>
    <w:p>
      <w:r>
        <w:t>1295423</w:t>
      </w:r>
    </w:p>
    <w:p>
      <w:r>
        <w:t>.</w:t>
      </w:r>
    </w:p>
    <w:p>
      <w:r>
        <w:t>&lt;0,5</w:t>
      </w:r>
    </w:p>
    <w:p>
      <w:r>
        <w:t>TQL Tân Thành</w:t>
      </w:r>
    </w:p>
    <w:p>
      <w:r>
        <w:t>32</w:t>
      </w:r>
    </w:p>
    <w:p>
      <w:r>
        <w:t>Hồ Ông Hưng</w:t>
      </w:r>
    </w:p>
    <w:p>
      <w:r>
        <w:t>Tân Thành</w:t>
      </w:r>
    </w:p>
    <w:p>
      <w:r>
        <w:t>559794</w:t>
      </w:r>
    </w:p>
    <w:p>
      <w:r>
        <w:t>1293294</w:t>
      </w:r>
    </w:p>
    <w:p>
      <w:r>
        <w:t>-</w:t>
      </w:r>
    </w:p>
    <w:p>
      <w:r>
        <w:t>&lt;0,5</w:t>
      </w:r>
    </w:p>
    <w:p>
      <w:r>
        <w:t>TQL Tân Thành</w:t>
      </w:r>
    </w:p>
    <w:p>
      <w:r>
        <w:t>III</w:t>
      </w:r>
    </w:p>
    <w:p>
      <w:r>
        <w:t>HUYỆN LẠC DƯƠNG</w:t>
      </w:r>
    </w:p>
    <w:p>
      <w:r>
        <w:t>1</w:t>
      </w:r>
    </w:p>
    <w:p>
      <w:r>
        <w:t>Hồ Số 07</w:t>
      </w:r>
    </w:p>
    <w:p>
      <w:r>
        <w:t>TT Lạc Dương</w:t>
      </w:r>
    </w:p>
    <w:p>
      <w:r>
        <w:t>574118</w:t>
      </w:r>
    </w:p>
    <w:p>
      <w:r>
        <w:t>1328579</w:t>
      </w:r>
    </w:p>
    <w:p>
      <w:r>
        <w:t>5,7</w:t>
      </w:r>
    </w:p>
    <w:p>
      <w:r>
        <w:t>0,3</w:t>
      </w:r>
    </w:p>
    <w:p>
      <w:r>
        <w:t>Trung tâm QLĐT&amp;KTCTTL Lâm Đồng</w:t>
      </w:r>
    </w:p>
    <w:p>
      <w:r>
        <w:t>2</w:t>
      </w:r>
    </w:p>
    <w:p>
      <w:r>
        <w:t>Hồ Suối vàng (Đan Kia)</w:t>
      </w:r>
    </w:p>
    <w:p>
      <w:r>
        <w:t>TT Lạc Dương</w:t>
      </w:r>
    </w:p>
    <w:p>
      <w:r>
        <w:t>567838</w:t>
      </w:r>
    </w:p>
    <w:p>
      <w:r>
        <w:t>1327502</w:t>
      </w:r>
    </w:p>
    <w:p>
      <w:r>
        <w:t>233,93</w:t>
      </w:r>
    </w:p>
    <w:p>
      <w:r>
        <w:t>11,31</w:t>
      </w:r>
    </w:p>
    <w:p>
      <w:r>
        <w:t>Trung tâm QLĐT&amp;KTCTTL Lâm Đồng</w:t>
      </w:r>
    </w:p>
    <w:p>
      <w:r>
        <w:t>IV</w:t>
      </w:r>
    </w:p>
    <w:p>
      <w:r>
        <w:t>HUYỆN ĐƠN DƯƠNG</w:t>
      </w:r>
    </w:p>
    <w:p>
      <w:r>
        <w:t>1</w:t>
      </w:r>
    </w:p>
    <w:p>
      <w:r>
        <w:t>Hồ Đạ Ròn</w:t>
      </w:r>
    </w:p>
    <w:p>
      <w:r>
        <w:t>Đạ Ròn</w:t>
      </w:r>
    </w:p>
    <w:p>
      <w:r>
        <w:t>575940</w:t>
      </w:r>
    </w:p>
    <w:p>
      <w:r>
        <w:t>1302477</w:t>
      </w:r>
    </w:p>
    <w:p>
      <w:r>
        <w:t>550</w:t>
      </w:r>
    </w:p>
    <w:p>
      <w:r>
        <w:t>5,52</w:t>
      </w:r>
    </w:p>
    <w:p>
      <w:r>
        <w:t>Trung tâm QLĐT&amp;KTCTTL Lâm Đồng</w:t>
      </w:r>
    </w:p>
    <w:p>
      <w:r>
        <w:t>2</w:t>
      </w:r>
    </w:p>
    <w:p>
      <w:r>
        <w:t>Hồ Hasfarm Đạ Ròn</w:t>
      </w:r>
    </w:p>
    <w:p>
      <w:r>
        <w:t>Đạ Ròn</w:t>
      </w:r>
    </w:p>
    <w:p>
      <w:r>
        <w:t>574863</w:t>
      </w:r>
    </w:p>
    <w:p>
      <w:r>
        <w:t>1299379</w:t>
      </w:r>
    </w:p>
    <w:p>
      <w:r>
        <w:t>20</w:t>
      </w:r>
    </w:p>
    <w:p>
      <w:r>
        <w:t>&lt;0,5</w:t>
      </w:r>
    </w:p>
    <w:p>
      <w:r>
        <w:t>Công ty TNHH Dalat Hasfarm</w:t>
      </w:r>
    </w:p>
    <w:p>
      <w:r>
        <w:t>3</w:t>
      </w:r>
    </w:p>
    <w:p>
      <w:r>
        <w:t>Liên hồ Suối Thông A, B</w:t>
      </w:r>
    </w:p>
    <w:p>
      <w:r>
        <w:t>Đạ Ròn</w:t>
      </w:r>
    </w:p>
    <w:p>
      <w:r>
        <w:t>575947</w:t>
      </w:r>
    </w:p>
    <w:p>
      <w:r>
        <w:t>1299948</w:t>
      </w:r>
    </w:p>
    <w:p>
      <w:r>
        <w:t>21</w:t>
      </w:r>
    </w:p>
    <w:p>
      <w:r>
        <w:t>&lt;05</w:t>
      </w:r>
    </w:p>
    <w:p>
      <w:r>
        <w:t>Ban QLDA ĐTXD và CTCC huyện Đơn Dương</w:t>
      </w:r>
    </w:p>
    <w:p>
      <w:r>
        <w:t>4</w:t>
      </w:r>
    </w:p>
    <w:p>
      <w:r>
        <w:t>Hồ nhỏ Klongvve</w:t>
      </w:r>
    </w:p>
    <w:p>
      <w:r>
        <w:t>KaĐÔ</w:t>
      </w:r>
    </w:p>
    <w:p>
      <w:r>
        <w:t>584545</w:t>
      </w:r>
    </w:p>
    <w:p>
      <w:r>
        <w:t>1301234</w:t>
      </w:r>
    </w:p>
    <w:p>
      <w:r>
        <w:t>5</w:t>
      </w:r>
    </w:p>
    <w:p>
      <w:r>
        <w:t>&lt;0,5</w:t>
      </w:r>
    </w:p>
    <w:p>
      <w:r>
        <w:t>Dân tự quản lý</w:t>
      </w:r>
    </w:p>
    <w:p>
      <w:r>
        <w:t>5</w:t>
      </w:r>
    </w:p>
    <w:p>
      <w:r>
        <w:t>Hồ nhò Yang Kãng</w:t>
      </w:r>
    </w:p>
    <w:p>
      <w:r>
        <w:t>Ka Đơn</w:t>
      </w:r>
    </w:p>
    <w:p>
      <w:r>
        <w:t>578788</w:t>
      </w:r>
    </w:p>
    <w:p>
      <w:r>
        <w:t>1293546</w:t>
      </w:r>
    </w:p>
    <w:p>
      <w:r>
        <w:t>12</w:t>
      </w:r>
    </w:p>
    <w:p>
      <w:r>
        <w:t>&lt;0,5</w:t>
      </w:r>
    </w:p>
    <w:p>
      <w:r>
        <w:t>Dân tự quản lý</w:t>
      </w:r>
    </w:p>
    <w:p>
      <w:r>
        <w:t>6</w:t>
      </w:r>
    </w:p>
    <w:p>
      <w:r>
        <w:t>Hồ Sao Mai</w:t>
      </w:r>
    </w:p>
    <w:p>
      <w:r>
        <w:t>Ka Đcm</w:t>
      </w:r>
    </w:p>
    <w:p>
      <w:r>
        <w:t>580776</w:t>
      </w:r>
    </w:p>
    <w:p>
      <w:r>
        <w:t>1293984</w:t>
      </w:r>
    </w:p>
    <w:p>
      <w:r>
        <w:t>0,73</w:t>
      </w:r>
    </w:p>
    <w:p>
      <w:r>
        <w:t>Ban QLDA ĐTXD và CTCC huyện Đơn Dương</w:t>
      </w:r>
    </w:p>
    <w:p>
      <w:r>
        <w:t>7</w:t>
      </w:r>
    </w:p>
    <w:p>
      <w:r>
        <w:t>Hồ Tân Hiên</w:t>
      </w:r>
    </w:p>
    <w:p>
      <w:r>
        <w:t>Lạc Xuân</w:t>
      </w:r>
    </w:p>
    <w:p>
      <w:r>
        <w:t>589096</w:t>
      </w:r>
    </w:p>
    <w:p>
      <w:r>
        <w:t>1303484</w:t>
      </w:r>
    </w:p>
    <w:p>
      <w:r>
        <w:t>14</w:t>
      </w:r>
    </w:p>
    <w:p>
      <w:r>
        <w:t>0,27</w:t>
      </w:r>
    </w:p>
    <w:p>
      <w:r>
        <w:t>Ban QLDA ĐTXD và CTCC huyện Đơn Dương</w:t>
      </w:r>
    </w:p>
    <w:p>
      <w:r>
        <w:t>8</w:t>
      </w:r>
    </w:p>
    <w:p>
      <w:r>
        <w:t>Hồ nhỏ Ya Ai</w:t>
      </w:r>
    </w:p>
    <w:p>
      <w:r>
        <w:t>Próh</w:t>
      </w:r>
    </w:p>
    <w:p>
      <w:r>
        <w:t>586419</w:t>
      </w:r>
    </w:p>
    <w:p>
      <w:r>
        <w:t>1294974</w:t>
      </w:r>
    </w:p>
    <w:p>
      <w:r>
        <w:t>6</w:t>
      </w:r>
    </w:p>
    <w:p>
      <w:r>
        <w:t>&lt;0,5</w:t>
      </w:r>
    </w:p>
    <w:p>
      <w:r>
        <w:t>Dân tư quân lý</w:t>
      </w:r>
    </w:p>
    <w:p>
      <w:r>
        <w:t>9</w:t>
      </w:r>
    </w:p>
    <w:p>
      <w:r>
        <w:t>Hồ P'Róh</w:t>
      </w:r>
    </w:p>
    <w:p>
      <w:r>
        <w:t>Próh</w:t>
      </w:r>
    </w:p>
    <w:p>
      <w:r>
        <w:t>587451</w:t>
      </w:r>
    </w:p>
    <w:p>
      <w:r>
        <w:t>1294796</w:t>
      </w:r>
    </w:p>
    <w:p>
      <w:r>
        <w:t>375</w:t>
      </w:r>
    </w:p>
    <w:p>
      <w:r>
        <w:t>3,22</w:t>
      </w:r>
    </w:p>
    <w:p>
      <w:r>
        <w:t>Trung tâm QLĐT&amp;KTCTTL Lâm Đồng</w:t>
      </w:r>
    </w:p>
    <w:p>
      <w:r>
        <w:t>10</w:t>
      </w:r>
    </w:p>
    <w:p>
      <w:r>
        <w:t>Hồ nhỏ Nghĩa Lập 3</w:t>
      </w:r>
    </w:p>
    <w:p>
      <w:r>
        <w:t>TT Thạnh Mỹ</w:t>
      </w:r>
    </w:p>
    <w:p>
      <w:r>
        <w:t>580028</w:t>
      </w:r>
    </w:p>
    <w:p>
      <w:r>
        <w:t>1304676</w:t>
      </w:r>
    </w:p>
    <w:p>
      <w:r>
        <w:t>1</w:t>
      </w:r>
    </w:p>
    <w:p>
      <w:r>
        <w:t>&lt;0,5</w:t>
      </w:r>
    </w:p>
    <w:p>
      <w:r>
        <w:t>Ban QLDA ĐTXD và CTCC huyện Đơn Dương</w:t>
      </w:r>
    </w:p>
    <w:p>
      <w:r>
        <w:t>11</w:t>
      </w:r>
    </w:p>
    <w:p>
      <w:r>
        <w:t>Hồ Bô Ka Bang</w:t>
      </w:r>
    </w:p>
    <w:p>
      <w:r>
        <w:t>Tu Tra</w:t>
      </w:r>
    </w:p>
    <w:p>
      <w:r>
        <w:t>571306</w:t>
      </w:r>
    </w:p>
    <w:p>
      <w:r>
        <w:t>1293953</w:t>
      </w:r>
    </w:p>
    <w:p>
      <w:r>
        <w:t>124</w:t>
      </w:r>
    </w:p>
    <w:p>
      <w:r>
        <w:t>1,16</w:t>
      </w:r>
    </w:p>
    <w:p>
      <w:r>
        <w:t>Trung tâm QLĐT&amp;KTCTTL Lâm Đồng</w:t>
      </w:r>
    </w:p>
    <w:p>
      <w:r>
        <w:t>12</w:t>
      </w:r>
    </w:p>
    <w:p>
      <w:r>
        <w:t>Hồ Công Đoàn</w:t>
      </w:r>
    </w:p>
    <w:p>
      <w:r>
        <w:t>Tu Tra</w:t>
      </w:r>
    </w:p>
    <w:p>
      <w:r>
        <w:t>576748</w:t>
      </w:r>
    </w:p>
    <w:p>
      <w:r>
        <w:t>1295145</w:t>
      </w:r>
    </w:p>
    <w:p>
      <w:r>
        <w:t>49</w:t>
      </w:r>
    </w:p>
    <w:p>
      <w:r>
        <w:t>0,17</w:t>
      </w:r>
    </w:p>
    <w:p>
      <w:r>
        <w:t>Ban QLDA ĐTXD và CTCC huyện Đơn Dương</w:t>
      </w:r>
    </w:p>
    <w:p>
      <w:r>
        <w:t>13</w:t>
      </w:r>
    </w:p>
    <w:p>
      <w:r>
        <w:t>Hồ Đà Lạt Milk</w:t>
      </w:r>
    </w:p>
    <w:p>
      <w:r>
        <w:t>Tu Tra</w:t>
      </w:r>
    </w:p>
    <w:p>
      <w:r>
        <w:t>573649</w:t>
      </w:r>
    </w:p>
    <w:p>
      <w:r>
        <w:t>1298578</w:t>
      </w:r>
    </w:p>
    <w:p>
      <w:r>
        <w:t>20</w:t>
      </w:r>
    </w:p>
    <w:p>
      <w:r>
        <w:t>&lt;0,5</w:t>
      </w:r>
    </w:p>
    <w:p>
      <w:r>
        <w:t>Công ty TNHH Đà Lạt Milk</w:t>
      </w:r>
    </w:p>
    <w:p>
      <w:r>
        <w:t>14</w:t>
      </w:r>
    </w:p>
    <w:p>
      <w:r>
        <w:t>Hồ Ma Đanh</w:t>
      </w:r>
    </w:p>
    <w:p>
      <w:r>
        <w:t>Tu Tra</w:t>
      </w:r>
    </w:p>
    <w:p>
      <w:r>
        <w:t>574477</w:t>
      </w:r>
    </w:p>
    <w:p>
      <w:r>
        <w:t>1298648</w:t>
      </w:r>
    </w:p>
    <w:p>
      <w:r>
        <w:t>55</w:t>
      </w:r>
    </w:p>
    <w:p>
      <w:r>
        <w:t>0,39</w:t>
      </w:r>
    </w:p>
    <w:p>
      <w:r>
        <w:t>Trung tâm QLĐT&amp;KTCTTL Lâm Đồng</w:t>
      </w:r>
    </w:p>
    <w:p>
      <w:r>
        <w:t>15</w:t>
      </w:r>
    </w:p>
    <w:p>
      <w:r>
        <w:t>Hồ RLôm</w:t>
      </w:r>
    </w:p>
    <w:p>
      <w:r>
        <w:t>Tu Tra</w:t>
      </w:r>
    </w:p>
    <w:p>
      <w:r>
        <w:t>575804</w:t>
      </w:r>
    </w:p>
    <w:p>
      <w:r>
        <w:t>1291190</w:t>
      </w:r>
    </w:p>
    <w:p>
      <w:r>
        <w:t>106</w:t>
      </w:r>
    </w:p>
    <w:p>
      <w:r>
        <w:t>0,51</w:t>
      </w:r>
    </w:p>
    <w:p>
      <w:r>
        <w:t>Trung tâm QLĐT&amp;KTCTTL Lâm Đồng</w:t>
      </w:r>
    </w:p>
    <w:p>
      <w:r>
        <w:t>16</w:t>
      </w:r>
    </w:p>
    <w:p>
      <w:r>
        <w:t>Hên Hồ Suối Đĩa, Cây Xoài, số 7</w:t>
      </w:r>
    </w:p>
    <w:p>
      <w:r>
        <w:t>Tu Tra</w:t>
      </w:r>
    </w:p>
    <w:p>
      <w:r>
        <w:t>573845</w:t>
      </w:r>
    </w:p>
    <w:p>
      <w:r>
        <w:t>1298743</w:t>
      </w:r>
    </w:p>
    <w:p>
      <w:r>
        <w:t>74</w:t>
      </w:r>
    </w:p>
    <w:p>
      <w:r>
        <w:t>0,5</w:t>
      </w:r>
    </w:p>
    <w:p>
      <w:r>
        <w:t>Ban QLDA ĐTXD và CTCC huyện Đơn Dương</w:t>
      </w:r>
    </w:p>
    <w:p>
      <w:r>
        <w:t>V</w:t>
      </w:r>
    </w:p>
    <w:p>
      <w:r>
        <w:t>HUYỆN LÂM HÀ</w:t>
      </w:r>
    </w:p>
    <w:p>
      <w:r>
        <w:t>1</w:t>
      </w:r>
    </w:p>
    <w:p>
      <w:r>
        <w:t>Hồ Phượng Lâm</w:t>
      </w:r>
    </w:p>
    <w:p>
      <w:r>
        <w:t>Đan Phượng</w:t>
      </w:r>
    </w:p>
    <w:p>
      <w:r>
        <w:t>547113</w:t>
      </w:r>
    </w:p>
    <w:p>
      <w:r>
        <w:t>1293807</w:t>
      </w:r>
    </w:p>
    <w:p>
      <w:r>
        <w:t>1,94</w:t>
      </w:r>
    </w:p>
    <w:p>
      <w:r>
        <w:t>0,042</w:t>
      </w:r>
    </w:p>
    <w:p>
      <w:r>
        <w:t>Ban QLDA ĐTXD và CTCC huyện Lâm Hà</w:t>
      </w:r>
    </w:p>
    <w:p>
      <w:r>
        <w:t>2</w:t>
      </w:r>
    </w:p>
    <w:p>
      <w:r>
        <w:t>Hồ Thanh Sơn</w:t>
      </w:r>
    </w:p>
    <w:p>
      <w:r>
        <w:t>Đan Phượng</w:t>
      </w:r>
    </w:p>
    <w:p>
      <w:r>
        <w:t>550661</w:t>
      </w:r>
    </w:p>
    <w:p>
      <w:r>
        <w:t>1294425</w:t>
      </w:r>
    </w:p>
    <w:p>
      <w:r>
        <w:t>0,87</w:t>
      </w:r>
    </w:p>
    <w:p>
      <w:r>
        <w:t>0,017</w:t>
      </w:r>
    </w:p>
    <w:p>
      <w:r>
        <w:t>Ban QLDA ĐTXD và CTCC huyện Lâm Hà</w:t>
      </w:r>
    </w:p>
    <w:p>
      <w:r>
        <w:t>3</w:t>
      </w:r>
    </w:p>
    <w:p>
      <w:r>
        <w:t>Hồ Thống Nhất (Tự Thập)</w:t>
      </w:r>
    </w:p>
    <w:p>
      <w:r>
        <w:t>Đan Phượng</w:t>
      </w:r>
    </w:p>
    <w:p>
      <w:r>
        <w:t>549471</w:t>
      </w:r>
    </w:p>
    <w:p>
      <w:r>
        <w:t>1293642</w:t>
      </w:r>
    </w:p>
    <w:p>
      <w:r>
        <w:t>2,61</w:t>
      </w:r>
    </w:p>
    <w:p>
      <w:r>
        <w:t>0,25</w:t>
      </w:r>
    </w:p>
    <w:p>
      <w:r>
        <w:t>Ban QLDA ĐH XD vả CTCC huyện Lâm Hà</w:t>
      </w:r>
    </w:p>
    <w:p>
      <w:r>
        <w:t>4</w:t>
      </w:r>
    </w:p>
    <w:p>
      <w:r>
        <w:t>Hồ Thủy Khải</w:t>
      </w:r>
    </w:p>
    <w:p>
      <w:r>
        <w:t>Đan Phượng</w:t>
      </w:r>
    </w:p>
    <w:p>
      <w:r>
        <w:t>548155</w:t>
      </w:r>
    </w:p>
    <w:p>
      <w:r>
        <w:t>1293229</w:t>
      </w:r>
    </w:p>
    <w:p>
      <w:r>
        <w:t>5,15</w:t>
      </w:r>
    </w:p>
    <w:p>
      <w:r>
        <w:t>0,26</w:t>
      </w:r>
    </w:p>
    <w:p>
      <w:r>
        <w:t>Ban QLDA ĐTXD và CTCC huyện Lâm Hà</w:t>
      </w:r>
    </w:p>
    <w:p>
      <w:r>
        <w:t>5</w:t>
      </w:r>
    </w:p>
    <w:p>
      <w:r>
        <w:t>Hồ cảnh quan</w:t>
      </w:r>
    </w:p>
    <w:p>
      <w:r>
        <w:t>Đinh Văn</w:t>
      </w:r>
    </w:p>
    <w:p>
      <w:r>
        <w:t>553568</w:t>
      </w:r>
    </w:p>
    <w:p>
      <w:r>
        <w:t>1303584</w:t>
      </w:r>
    </w:p>
    <w:p>
      <w:r>
        <w:t>1,1</w:t>
      </w:r>
    </w:p>
    <w:p>
      <w:r>
        <w:t>0</w:t>
      </w:r>
    </w:p>
    <w:p>
      <w:r>
        <w:t>Ban QLDA ĐTXD và CTCC huyện Lâm Hà</w:t>
      </w:r>
    </w:p>
    <w:p>
      <w:r>
        <w:t>6</w:t>
      </w:r>
    </w:p>
    <w:p>
      <w:r>
        <w:t>Hồ Thanh Hà</w:t>
      </w:r>
    </w:p>
    <w:p>
      <w:r>
        <w:t>Đông Thanh</w:t>
      </w:r>
    </w:p>
    <w:p>
      <w:r>
        <w:t>565930</w:t>
      </w:r>
    </w:p>
    <w:p>
      <w:r>
        <w:t>1308523</w:t>
      </w:r>
    </w:p>
    <w:p>
      <w:r>
        <w:t>5,64</w:t>
      </w:r>
    </w:p>
    <w:p>
      <w:r>
        <w:t>0,016</w:t>
      </w:r>
    </w:p>
    <w:p>
      <w:r>
        <w:t>Ban QLDA ĐTXD và CTCC huyện Lâm Hà</w:t>
      </w:r>
    </w:p>
    <w:p>
      <w:r>
        <w:t>7</w:t>
      </w:r>
    </w:p>
    <w:p>
      <w:r>
        <w:t>Hồ Thanh Trì 1</w:t>
      </w:r>
    </w:p>
    <w:p>
      <w:r>
        <w:t>Đông Thanh</w:t>
      </w:r>
    </w:p>
    <w:p>
      <w:r>
        <w:t>565546</w:t>
      </w:r>
    </w:p>
    <w:p>
      <w:r>
        <w:t>1307745</w:t>
      </w:r>
    </w:p>
    <w:p>
      <w:r>
        <w:t>3,43</w:t>
      </w:r>
    </w:p>
    <w:p>
      <w:r>
        <w:t>0 15</w:t>
      </w:r>
    </w:p>
    <w:p>
      <w:r>
        <w:t>Ban QLDA ĐTXD và CTCC huyện Lâm Hà</w:t>
      </w:r>
    </w:p>
    <w:p>
      <w:r>
        <w:t>8</w:t>
      </w:r>
    </w:p>
    <w:p>
      <w:r>
        <w:t>Hồ Thanh Trì 2</w:t>
      </w:r>
    </w:p>
    <w:p>
      <w:r>
        <w:t>Đông Thanh</w:t>
      </w:r>
    </w:p>
    <w:p>
      <w:r>
        <w:t>565834</w:t>
      </w:r>
    </w:p>
    <w:p>
      <w:r>
        <w:t>1307348</w:t>
      </w:r>
    </w:p>
    <w:p>
      <w:r>
        <w:t>2,59</w:t>
      </w:r>
    </w:p>
    <w:p>
      <w:r>
        <w:t>0,0382</w:t>
      </w:r>
    </w:p>
    <w:p>
      <w:r>
        <w:t>Ban QLDA ĐTXD và CTCC huyện Lâm Hà</w:t>
      </w:r>
    </w:p>
    <w:p>
      <w:r>
        <w:t>9</w:t>
      </w:r>
    </w:p>
    <w:p>
      <w:r>
        <w:t>Hồ Gia Lâm</w:t>
      </w:r>
    </w:p>
    <w:p>
      <w:r>
        <w:t>Gia Lâm</w:t>
      </w:r>
    </w:p>
    <w:p>
      <w:r>
        <w:t>562094</w:t>
      </w:r>
    </w:p>
    <w:p>
      <w:r>
        <w:t>1302472</w:t>
      </w:r>
    </w:p>
    <w:p>
      <w:r>
        <w:t>1,73</w:t>
      </w:r>
    </w:p>
    <w:p>
      <w:r>
        <w:t>0,053</w:t>
      </w:r>
    </w:p>
    <w:p>
      <w:r>
        <w:t>Ban QLDA ĐTXD và CTCC huyện Lâm Hà</w:t>
      </w:r>
    </w:p>
    <w:p>
      <w:r>
        <w:t>10</w:t>
      </w:r>
    </w:p>
    <w:p>
      <w:r>
        <w:t>Hồ Thôn 5 Hoài Đức</w:t>
      </w:r>
    </w:p>
    <w:p>
      <w:r>
        <w:t>Hoài Đức</w:t>
      </w:r>
    </w:p>
    <w:p>
      <w:r>
        <w:t>544284</w:t>
      </w:r>
    </w:p>
    <w:p>
      <w:r>
        <w:t>1301308</w:t>
      </w:r>
    </w:p>
    <w:p>
      <w:r>
        <w:t>2,13</w:t>
      </w:r>
    </w:p>
    <w:p>
      <w:r>
        <w:t>0,05</w:t>
      </w:r>
    </w:p>
    <w:p>
      <w:r>
        <w:t>Ban QLDA ĐTXD và CTCC huyện Lâm Hà</w:t>
      </w:r>
    </w:p>
    <w:p>
      <w:r>
        <w:t>11</w:t>
      </w:r>
    </w:p>
    <w:p>
      <w:r>
        <w:t>Hồ Đạ Sar</w:t>
      </w:r>
    </w:p>
    <w:p>
      <w:r>
        <w:t>Liên Hà</w:t>
      </w:r>
    </w:p>
    <w:p>
      <w:r>
        <w:t>541533</w:t>
      </w:r>
    </w:p>
    <w:p>
      <w:r>
        <w:t>1295613</w:t>
      </w:r>
    </w:p>
    <w:p>
      <w:r>
        <w:t>24,58</w:t>
      </w:r>
    </w:p>
    <w:p>
      <w:r>
        <w:t>0,89</w:t>
      </w:r>
    </w:p>
    <w:p>
      <w:r>
        <w:t>Ban QLDA ĐTXD và CTCC huyện Lâm Hà</w:t>
      </w:r>
    </w:p>
    <w:p>
      <w:r>
        <w:t>12</w:t>
      </w:r>
    </w:p>
    <w:p>
      <w:r>
        <w:t>Hồ Liên Hà</w:t>
      </w:r>
    </w:p>
    <w:p>
      <w:r>
        <w:t>Liên Hà</w:t>
      </w:r>
    </w:p>
    <w:p>
      <w:r>
        <w:t>544508</w:t>
      </w:r>
    </w:p>
    <w:p>
      <w:r>
        <w:t>1295083</w:t>
      </w:r>
    </w:p>
    <w:p>
      <w:r>
        <w:t>61,35</w:t>
      </w:r>
    </w:p>
    <w:p>
      <w:r>
        <w:t>1,49</w:t>
      </w:r>
    </w:p>
    <w:p>
      <w:r>
        <w:t>Ban QLDA ĐTXD và CTCC huyện Lâm Hà</w:t>
      </w:r>
    </w:p>
    <w:p>
      <w:r>
        <w:t>13</w:t>
      </w:r>
    </w:p>
    <w:p>
      <w:r>
        <w:t>Hồ Buôn Chuối 1</w:t>
      </w:r>
    </w:p>
    <w:p>
      <w:r>
        <w:t>Mê Linh</w:t>
      </w:r>
    </w:p>
    <w:p>
      <w:r>
        <w:t>559814</w:t>
      </w:r>
    </w:p>
    <w:p>
      <w:r>
        <w:t>1313198</w:t>
      </w:r>
    </w:p>
    <w:p>
      <w:r>
        <w:t>1,71</w:t>
      </w:r>
    </w:p>
    <w:p>
      <w:r>
        <w:t>0,26</w:t>
      </w:r>
    </w:p>
    <w:p>
      <w:r>
        <w:t>Ban QLDA ĐTXD và CTCC huyện Lâm Hà</w:t>
      </w:r>
    </w:p>
    <w:p>
      <w:r>
        <w:t>14</w:t>
      </w:r>
    </w:p>
    <w:p>
      <w:r>
        <w:t>Hồ Buôn Chuối 2</w:t>
      </w:r>
    </w:p>
    <w:p>
      <w:r>
        <w:t>Mê Linh</w:t>
      </w:r>
    </w:p>
    <w:p>
      <w:r>
        <w:t>560330</w:t>
      </w:r>
    </w:p>
    <w:p>
      <w:r>
        <w:t>1314046</w:t>
      </w:r>
    </w:p>
    <w:p>
      <w:r>
        <w:t>1,15</w:t>
      </w:r>
    </w:p>
    <w:p>
      <w:r>
        <w:t>0,009</w:t>
      </w:r>
    </w:p>
    <w:p>
      <w:r>
        <w:t>Ban QLDA ĐTXD và CTCC huyện Lâm Hà</w:t>
      </w:r>
    </w:p>
    <w:p>
      <w:r>
        <w:t>15</w:t>
      </w:r>
    </w:p>
    <w:p>
      <w:r>
        <w:t>Hồ Hang Hớt 1</w:t>
      </w:r>
    </w:p>
    <w:p>
      <w:r>
        <w:t>Mê Linh</w:t>
      </w:r>
    </w:p>
    <w:p>
      <w:r>
        <w:t>561265</w:t>
      </w:r>
    </w:p>
    <w:p>
      <w:r>
        <w:t>1316008</w:t>
      </w:r>
    </w:p>
    <w:p>
      <w:r>
        <w:t>0,46</w:t>
      </w:r>
    </w:p>
    <w:p>
      <w:r>
        <w:t>0,009</w:t>
      </w:r>
    </w:p>
    <w:p>
      <w:r>
        <w:t>Ban QLDA ĐTXD và CTCC huyện Lâm Hà</w:t>
      </w:r>
    </w:p>
    <w:p>
      <w:r>
        <w:t>16</w:t>
      </w:r>
    </w:p>
    <w:p>
      <w:r>
        <w:t>Hồ Hang Hớt 2</w:t>
      </w:r>
    </w:p>
    <w:p>
      <w:r>
        <w:t>Mê Linh</w:t>
      </w:r>
    </w:p>
    <w:p>
      <w:r>
        <w:t>560604</w:t>
      </w:r>
    </w:p>
    <w:p>
      <w:r>
        <w:t>1315147</w:t>
      </w:r>
    </w:p>
    <w:p>
      <w:r>
        <w:t>1,26</w:t>
      </w:r>
    </w:p>
    <w:p>
      <w:r>
        <w:t>0,01</w:t>
      </w:r>
    </w:p>
    <w:p>
      <w:r>
        <w:t>Ban QLDA ĐTXD và CTCC huyện Lâm Hà</w:t>
      </w:r>
    </w:p>
    <w:p>
      <w:r>
        <w:t>17</w:t>
      </w:r>
    </w:p>
    <w:p>
      <w:r>
        <w:t>Hồ Hang Hớt 3</w:t>
      </w:r>
    </w:p>
    <w:p>
      <w:r>
        <w:t>Mê Linh</w:t>
      </w:r>
    </w:p>
    <w:p>
      <w:r>
        <w:t>561633</w:t>
      </w:r>
    </w:p>
    <w:p>
      <w:r>
        <w:t>1314244</w:t>
      </w:r>
    </w:p>
    <w:p>
      <w:r>
        <w:t>1,7</w:t>
      </w:r>
    </w:p>
    <w:p>
      <w:r>
        <w:t>0,03</w:t>
      </w:r>
    </w:p>
    <w:p>
      <w:r>
        <w:t>Ban QLDA ĐTXD và CTCC huyện Lâm Hà</w:t>
      </w:r>
    </w:p>
    <w:p>
      <w:r>
        <w:t>18</w:t>
      </w:r>
    </w:p>
    <w:p>
      <w:r>
        <w:t>Hồ Mê Linh</w:t>
      </w:r>
    </w:p>
    <w:p>
      <w:r>
        <w:t>Mê Linh</w:t>
      </w:r>
    </w:p>
    <w:p>
      <w:r>
        <w:t>564648</w:t>
      </w:r>
    </w:p>
    <w:p>
      <w:r>
        <w:t>1315615</w:t>
      </w:r>
    </w:p>
    <w:p>
      <w:r>
        <w:t>4,08</w:t>
      </w:r>
    </w:p>
    <w:p>
      <w:r>
        <w:t>0,33</w:t>
      </w:r>
    </w:p>
    <w:p>
      <w:r>
        <w:t>Ban QLDA ĐTXD và CTCC huyện Lâm Hà</w:t>
      </w:r>
    </w:p>
    <w:p>
      <w:r>
        <w:t>19</w:t>
      </w:r>
    </w:p>
    <w:p>
      <w:r>
        <w:t>Hồ Thực Nghiệm</w:t>
      </w:r>
    </w:p>
    <w:p>
      <w:r>
        <w:t>Mê Linh</w:t>
      </w:r>
    </w:p>
    <w:p>
      <w:r>
        <w:t>563506</w:t>
      </w:r>
    </w:p>
    <w:p>
      <w:r>
        <w:t>1312072</w:t>
      </w:r>
    </w:p>
    <w:p>
      <w:r>
        <w:t>6,01</w:t>
      </w:r>
    </w:p>
    <w:p>
      <w:r>
        <w:t>0,15</w:t>
      </w:r>
    </w:p>
    <w:p>
      <w:r>
        <w:t>Ban QLDA ĐTXD và CTCC huyện Lâm Hà</w:t>
      </w:r>
    </w:p>
    <w:p>
      <w:r>
        <w:t>20</w:t>
      </w:r>
    </w:p>
    <w:p>
      <w:r>
        <w:t>Hồ Việt Phát</w:t>
      </w:r>
    </w:p>
    <w:p>
      <w:r>
        <w:t>Mê Linh</w:t>
      </w:r>
    </w:p>
    <w:p>
      <w:r>
        <w:t>561736</w:t>
      </w:r>
    </w:p>
    <w:p>
      <w:r>
        <w:t>1313568</w:t>
      </w:r>
    </w:p>
    <w:p>
      <w:r>
        <w:t>1,51</w:t>
      </w:r>
    </w:p>
    <w:p>
      <w:r>
        <w:t>0,03</w:t>
      </w:r>
    </w:p>
    <w:p>
      <w:r>
        <w:t>Ban QLDA ĐTXD và CTCC huyện Lâm Hà</w:t>
      </w:r>
    </w:p>
    <w:p>
      <w:r>
        <w:t>21</w:t>
      </w:r>
    </w:p>
    <w:p>
      <w:r>
        <w:t>Hồ Hoàn Kiếm 2</w:t>
      </w:r>
    </w:p>
    <w:p>
      <w:r>
        <w:t>Nam Hà</w:t>
      </w:r>
    </w:p>
    <w:p>
      <w:r>
        <w:t>559816</w:t>
      </w:r>
    </w:p>
    <w:p>
      <w:r>
        <w:t>1310067</w:t>
      </w:r>
    </w:p>
    <w:p>
      <w:r>
        <w:t>2,7</w:t>
      </w:r>
    </w:p>
    <w:p>
      <w:r>
        <w:t>0,32</w:t>
      </w:r>
    </w:p>
    <w:p>
      <w:r>
        <w:t>Ban QLDA ĐTXD và CTCC huyện Lâm Hà</w:t>
      </w:r>
    </w:p>
    <w:p>
      <w:r>
        <w:t>22</w:t>
      </w:r>
    </w:p>
    <w:p>
      <w:r>
        <w:t>Hồ Hoàn Kiếm 3A</w:t>
      </w:r>
    </w:p>
    <w:p>
      <w:r>
        <w:t>Nam Hà</w:t>
      </w:r>
    </w:p>
    <w:p>
      <w:r>
        <w:t>559724</w:t>
      </w:r>
    </w:p>
    <w:p>
      <w:r>
        <w:t>1309439</w:t>
      </w:r>
    </w:p>
    <w:p>
      <w:r>
        <w:t>1,6</w:t>
      </w:r>
    </w:p>
    <w:p>
      <w:r>
        <w:t>0,18</w:t>
      </w:r>
    </w:p>
    <w:p>
      <w:r>
        <w:t>Ban QLDA ĐTXD và CTCC huyện Lâm Hà</w:t>
      </w:r>
    </w:p>
    <w:p>
      <w:r>
        <w:t>23</w:t>
      </w:r>
    </w:p>
    <w:p>
      <w:r>
        <w:t>Hồ Hoàn Kiếm 3B</w:t>
      </w:r>
    </w:p>
    <w:p>
      <w:r>
        <w:t>Nam Hà</w:t>
      </w:r>
    </w:p>
    <w:p>
      <w:r>
        <w:t>559263</w:t>
      </w:r>
    </w:p>
    <w:p>
      <w:r>
        <w:t>1311091</w:t>
      </w:r>
    </w:p>
    <w:p>
      <w:r>
        <w:t>1,03</w:t>
      </w:r>
    </w:p>
    <w:p>
      <w:r>
        <w:t>0,11</w:t>
      </w:r>
    </w:p>
    <w:p>
      <w:r>
        <w:t>Ban QLDA ĐTXD và CTCC huyện Lâm Hà</w:t>
      </w:r>
    </w:p>
    <w:p>
      <w:r>
        <w:t>24</w:t>
      </w:r>
    </w:p>
    <w:p>
      <w:r>
        <w:t>Hồ Sinh Học</w:t>
      </w:r>
    </w:p>
    <w:p>
      <w:r>
        <w:t>Phi Tô</w:t>
      </w:r>
    </w:p>
    <w:p>
      <w:r>
        <w:t>558470</w:t>
      </w:r>
    </w:p>
    <w:p>
      <w:r>
        <w:t>1312874</w:t>
      </w:r>
    </w:p>
    <w:p>
      <w:r>
        <w:t>0,87</w:t>
      </w:r>
    </w:p>
    <w:p>
      <w:r>
        <w:t>0,02</w:t>
      </w:r>
    </w:p>
    <w:p>
      <w:r>
        <w:t>Ban QLDA ĐTXD và CTCC huyện Lâm Hà</w:t>
      </w:r>
    </w:p>
    <w:p>
      <w:r>
        <w:t>25</w:t>
      </w:r>
    </w:p>
    <w:p>
      <w:r>
        <w:t>Hồ Thôn 4 Phi Tô</w:t>
      </w:r>
    </w:p>
    <w:p>
      <w:r>
        <w:t>Phi Tô</w:t>
      </w:r>
    </w:p>
    <w:p>
      <w:r>
        <w:t>557222</w:t>
      </w:r>
    </w:p>
    <w:p>
      <w:r>
        <w:t>1312495</w:t>
      </w:r>
    </w:p>
    <w:p>
      <w:r>
        <w:t>6,15</w:t>
      </w:r>
    </w:p>
    <w:p>
      <w:r>
        <w:t>0,55</w:t>
      </w:r>
    </w:p>
    <w:p>
      <w:r>
        <w:t>Ban QLDA ĐTXD và CTCC huyện Lâm Hà</w:t>
      </w:r>
    </w:p>
    <w:p>
      <w:r>
        <w:t>26</w:t>
      </w:r>
    </w:p>
    <w:p>
      <w:r>
        <w:t>Hồ Đạ Tô Tông</w:t>
      </w:r>
    </w:p>
    <w:p>
      <w:r>
        <w:t>Phúc Thọ</w:t>
      </w:r>
    </w:p>
    <w:p>
      <w:r>
        <w:t>545916</w:t>
      </w:r>
    </w:p>
    <w:p>
      <w:r>
        <w:t>1305514</w:t>
      </w:r>
    </w:p>
    <w:p>
      <w:r>
        <w:t>39,7</w:t>
      </w:r>
    </w:p>
    <w:p>
      <w:r>
        <w:t>0,9</w:t>
      </w:r>
    </w:p>
    <w:p>
      <w:r>
        <w:t>Trung tâm QLĐT&amp;KTCTTL Lâm Đồng</w:t>
      </w:r>
    </w:p>
    <w:p>
      <w:r>
        <w:t>27</w:t>
      </w:r>
    </w:p>
    <w:p>
      <w:r>
        <w:t>Hồ Lăm Pô</w:t>
      </w:r>
    </w:p>
    <w:p>
      <w:r>
        <w:t>Phúc Thọ</w:t>
      </w:r>
    </w:p>
    <w:p>
      <w:r>
        <w:t>540000</w:t>
      </w:r>
    </w:p>
    <w:p>
      <w:r>
        <w:t>1305628</w:t>
      </w:r>
    </w:p>
    <w:p>
      <w:r>
        <w:t>0,39</w:t>
      </w:r>
    </w:p>
    <w:p>
      <w:r>
        <w:t>0,53</w:t>
      </w:r>
    </w:p>
    <w:p>
      <w:r>
        <w:t>Ban QLDA ĐTXD và CTCC huyện Lâm Hà</w:t>
      </w:r>
    </w:p>
    <w:p>
      <w:r>
        <w:t>28</w:t>
      </w:r>
    </w:p>
    <w:p>
      <w:r>
        <w:t>Hồ Nông Trường Phúc Thọ</w:t>
      </w:r>
    </w:p>
    <w:p>
      <w:r>
        <w:t>Phúc Thọ</w:t>
      </w:r>
    </w:p>
    <w:p>
      <w:r>
        <w:t>543931</w:t>
      </w:r>
    </w:p>
    <w:p>
      <w:r>
        <w:t>1305211</w:t>
      </w:r>
    </w:p>
    <w:p>
      <w:r>
        <w:t>11,3</w:t>
      </w:r>
    </w:p>
    <w:p>
      <w:r>
        <w:t>0,54</w:t>
      </w:r>
    </w:p>
    <w:p>
      <w:r>
        <w:t>Ban QLDA ĐTXD và CTCC huyện Lâm Hà</w:t>
      </w:r>
    </w:p>
    <w:p>
      <w:r>
        <w:t>(Hồ Ri Hil)</w:t>
      </w:r>
    </w:p>
    <w:p>
      <w:r>
        <w:t>29</w:t>
      </w:r>
    </w:p>
    <w:p>
      <w:r>
        <w:t>Hồ Phúc Thọ</w:t>
      </w:r>
    </w:p>
    <w:p>
      <w:r>
        <w:t>Phúc Thọ</w:t>
      </w:r>
    </w:p>
    <w:p>
      <w:r>
        <w:t>545159</w:t>
      </w:r>
    </w:p>
    <w:p>
      <w:r>
        <w:t>1304118</w:t>
      </w:r>
    </w:p>
    <w:p>
      <w:r>
        <w:t>86</w:t>
      </w:r>
    </w:p>
    <w:p>
      <w:r>
        <w:t>2,9</w:t>
      </w:r>
    </w:p>
    <w:p>
      <w:r>
        <w:t>Trung tâm QLĐT&amp;KTCTTL. Lâm Đồng</w:t>
      </w:r>
    </w:p>
    <w:p>
      <w:r>
        <w:t>30</w:t>
      </w:r>
    </w:p>
    <w:p>
      <w:r>
        <w:t>Hồ Thôn 1 Phúc Thọ</w:t>
      </w:r>
    </w:p>
    <w:p>
      <w:r>
        <w:t>Phúc Thọ</w:t>
      </w:r>
    </w:p>
    <w:p>
      <w:r>
        <w:t>546381</w:t>
      </w:r>
    </w:p>
    <w:p>
      <w:r>
        <w:t>1301804</w:t>
      </w:r>
    </w:p>
    <w:p>
      <w:r>
        <w:t>24,83</w:t>
      </w:r>
    </w:p>
    <w:p>
      <w:r>
        <w:t>0,894</w:t>
      </w:r>
    </w:p>
    <w:p>
      <w:r>
        <w:t>Ban QLDA ĐTXD và CTCC huyện Lâm Hà</w:t>
      </w:r>
    </w:p>
    <w:p>
      <w:r>
        <w:t>31</w:t>
      </w:r>
    </w:p>
    <w:p>
      <w:r>
        <w:t>Hồ Đan Phượng 1</w:t>
      </w:r>
    </w:p>
    <w:p>
      <w:r>
        <w:t>Tân Hà</w:t>
      </w:r>
    </w:p>
    <w:p>
      <w:r>
        <w:t>547224</w:t>
      </w:r>
    </w:p>
    <w:p>
      <w:r>
        <w:t>1296247</w:t>
      </w:r>
    </w:p>
    <w:p>
      <w:r>
        <w:t>3,02</w:t>
      </w:r>
    </w:p>
    <w:p>
      <w:r>
        <w:t>3,035</w:t>
      </w:r>
    </w:p>
    <w:p>
      <w:r>
        <w:t>Ban QLDA ĐTXD và CTCC huyện Lâm Hà</w:t>
      </w:r>
    </w:p>
    <w:p>
      <w:r>
        <w:t>32</w:t>
      </w:r>
    </w:p>
    <w:p>
      <w:r>
        <w:t>Hồ Thôn 3 Tân Thanh</w:t>
      </w:r>
    </w:p>
    <w:p>
      <w:r>
        <w:t>Tân Thanh</w:t>
      </w:r>
    </w:p>
    <w:p>
      <w:r>
        <w:t>539539</w:t>
      </w:r>
    </w:p>
    <w:p>
      <w:r>
        <w:t>1300753</w:t>
      </w:r>
    </w:p>
    <w:p>
      <w:r>
        <w:t>34,53</w:t>
      </w:r>
    </w:p>
    <w:p>
      <w:r>
        <w:t>1,55</w:t>
      </w:r>
    </w:p>
    <w:p>
      <w:r>
        <w:t>Ban QLDA ĐTXD và CTCC huyện Lâm Hà</w:t>
      </w:r>
    </w:p>
    <w:p>
      <w:r>
        <w:t>33</w:t>
      </w:r>
    </w:p>
    <w:p>
      <w:r>
        <w:t>Hồ Tân Hòa</w:t>
      </w:r>
    </w:p>
    <w:p>
      <w:r>
        <w:t>Tân Văn</w:t>
      </w:r>
    </w:p>
    <w:p>
      <w:r>
        <w:t>550340</w:t>
      </w:r>
    </w:p>
    <w:p>
      <w:r>
        <w:t>1301879</w:t>
      </w:r>
    </w:p>
    <w:p>
      <w:r>
        <w:t>4,2</w:t>
      </w:r>
    </w:p>
    <w:p>
      <w:r>
        <w:t>0,12</w:t>
      </w:r>
    </w:p>
    <w:p>
      <w:r>
        <w:t>Ban QLDA ĐTXD và CTCC huyện Lâm Hà</w:t>
      </w:r>
    </w:p>
    <w:p>
      <w:r>
        <w:t>34</w:t>
      </w:r>
    </w:p>
    <w:p>
      <w:r>
        <w:t>Hồ 840 (Hồ Bộ Đội)</w:t>
      </w:r>
    </w:p>
    <w:p>
      <w:r>
        <w:t>TT Đinh Văn</w:t>
      </w:r>
    </w:p>
    <w:p>
      <w:r>
        <w:t>553728</w:t>
      </w:r>
    </w:p>
    <w:p>
      <w:r>
        <w:t>1306119</w:t>
      </w:r>
    </w:p>
    <w:p>
      <w:r>
        <w:t>1,29</w:t>
      </w:r>
    </w:p>
    <w:p>
      <w:r>
        <w:t>0,0136</w:t>
      </w:r>
    </w:p>
    <w:p>
      <w:r>
        <w:t>Ban QLDA ĐTXD và CTCC huyện Lâm Hà</w:t>
      </w:r>
    </w:p>
    <w:p>
      <w:r>
        <w:t>35</w:t>
      </w:r>
    </w:p>
    <w:p>
      <w:r>
        <w:t>Hồ Ba Đình</w:t>
      </w:r>
    </w:p>
    <w:p>
      <w:r>
        <w:t>TT Nam Ban</w:t>
      </w:r>
    </w:p>
    <w:p>
      <w:r>
        <w:t>563816</w:t>
      </w:r>
    </w:p>
    <w:p>
      <w:r>
        <w:t>1307885</w:t>
      </w:r>
    </w:p>
    <w:p>
      <w:r>
        <w:t>0,91</w:t>
      </w:r>
    </w:p>
    <w:p>
      <w:r>
        <w:t>0,04</w:t>
      </w:r>
    </w:p>
    <w:p>
      <w:r>
        <w:t>UBND thị trấn Nam Ban</w:t>
      </w:r>
    </w:p>
    <w:p>
      <w:r>
        <w:t>36</w:t>
      </w:r>
    </w:p>
    <w:p>
      <w:r>
        <w:t>Hồ Bãi Công Hạ</w:t>
      </w:r>
    </w:p>
    <w:p>
      <w:r>
        <w:t>TT Nam Ban</w:t>
      </w:r>
    </w:p>
    <w:p>
      <w:r>
        <w:t>562862</w:t>
      </w:r>
    </w:p>
    <w:p>
      <w:r>
        <w:t>1310773</w:t>
      </w:r>
    </w:p>
    <w:p>
      <w:r>
        <w:t>1,48</w:t>
      </w:r>
    </w:p>
    <w:p>
      <w:r>
        <w:t>0,22</w:t>
      </w:r>
    </w:p>
    <w:p>
      <w:r>
        <w:t>Ban QLDA ĐTXD và CTCC huyện Lâm Hà</w:t>
      </w:r>
    </w:p>
    <w:p>
      <w:r>
        <w:t>37</w:t>
      </w:r>
    </w:p>
    <w:p>
      <w:r>
        <w:t>Hồ Bãi Công Thượng</w:t>
      </w:r>
    </w:p>
    <w:p>
      <w:r>
        <w:t>TT Nam Ban</w:t>
      </w:r>
    </w:p>
    <w:p>
      <w:r>
        <w:t>562373</w:t>
      </w:r>
    </w:p>
    <w:p>
      <w:r>
        <w:t>1310875</w:t>
      </w:r>
    </w:p>
    <w:p>
      <w:r>
        <w:t>2,11</w:t>
      </w:r>
    </w:p>
    <w:p>
      <w:r>
        <w:t>0,1285</w:t>
      </w:r>
    </w:p>
    <w:p>
      <w:r>
        <w:t>Ban QLDA ĐTXD và CTCC huyện Lâm Hà</w:t>
      </w:r>
    </w:p>
    <w:p>
      <w:r>
        <w:t>38</w:t>
      </w:r>
    </w:p>
    <w:p>
      <w:r>
        <w:t>Hồ Từ Liêm</w:t>
      </w:r>
    </w:p>
    <w:p>
      <w:r>
        <w:t>TT Nam Ban</w:t>
      </w:r>
    </w:p>
    <w:p>
      <w:r>
        <w:t>563994</w:t>
      </w:r>
    </w:p>
    <w:p>
      <w:r>
        <w:t>1311119</w:t>
      </w:r>
    </w:p>
    <w:p>
      <w:r>
        <w:t>10,06</w:t>
      </w:r>
    </w:p>
    <w:p>
      <w:r>
        <w:t>0,33</w:t>
      </w:r>
    </w:p>
    <w:p>
      <w:r>
        <w:t>Ban QLDA ĐTXD và CTCC huyện Lâm Hà</w:t>
      </w:r>
    </w:p>
    <w:p>
      <w:r>
        <w:t>VI</w:t>
      </w:r>
    </w:p>
    <w:p>
      <w:r>
        <w:t>HUYỆN DI LINH</w:t>
      </w:r>
    </w:p>
    <w:p>
      <w:r>
        <w:t>1</w:t>
      </w:r>
    </w:p>
    <w:p>
      <w:r>
        <w:t>Hồ số 2</w:t>
      </w:r>
    </w:p>
    <w:p>
      <w:r>
        <w:t>Liên Đầm</w:t>
      </w:r>
    </w:p>
    <w:p>
      <w:r>
        <w:t>531078</w:t>
      </w:r>
    </w:p>
    <w:p>
      <w:r>
        <w:t>1279868</w:t>
      </w:r>
    </w:p>
    <w:p>
      <w:r>
        <w:t>0</w:t>
      </w:r>
    </w:p>
    <w:p>
      <w:r>
        <w:t>&lt;0,5</w:t>
      </w:r>
    </w:p>
    <w:p>
      <w:r>
        <w:t>Ban QLDA ĐTXD và CTCC huyện Di Linh</w:t>
      </w:r>
    </w:p>
    <w:p>
      <w:r>
        <w:t>2</w:t>
      </w:r>
    </w:p>
    <w:p>
      <w:r>
        <w:t>Hồ Ka La</w:t>
      </w:r>
    </w:p>
    <w:p>
      <w:r>
        <w:t>Bảo Thuận</w:t>
      </w:r>
    </w:p>
    <w:p>
      <w:r>
        <w:t>538925</w:t>
      </w:r>
    </w:p>
    <w:p>
      <w:r>
        <w:t>1276529</w:t>
      </w:r>
    </w:p>
    <w:p>
      <w:r>
        <w:t>311,27</w:t>
      </w:r>
    </w:p>
    <w:p>
      <w:r>
        <w:t>18,89</w:t>
      </w:r>
    </w:p>
    <w:p>
      <w:r>
        <w:t>Ban QLĐT &amp; KTTL Lâm Đồng</w:t>
      </w:r>
    </w:p>
    <w:p>
      <w:r>
        <w:t>3</w:t>
      </w:r>
    </w:p>
    <w:p>
      <w:r>
        <w:t>Hồ Trại Heo</w:t>
      </w:r>
    </w:p>
    <w:p>
      <w:r>
        <w:t>Bảo Thuận</w:t>
      </w:r>
    </w:p>
    <w:p>
      <w:r>
        <w:t>539471</w:t>
      </w:r>
    </w:p>
    <w:p>
      <w:r>
        <w:t>1279610</w:t>
      </w:r>
    </w:p>
    <w:p>
      <w:r>
        <w:t>11,96</w:t>
      </w:r>
    </w:p>
    <w:p>
      <w:r>
        <w:t>0,46</w:t>
      </w:r>
    </w:p>
    <w:p>
      <w:r>
        <w:t>Ban QLDA ĐTXD và CTCC huyện Di Linh</w:t>
      </w:r>
    </w:p>
    <w:p>
      <w:r>
        <w:t>4</w:t>
      </w:r>
    </w:p>
    <w:p>
      <w:r>
        <w:t>Hồ 3 Tháng 2</w:t>
      </w:r>
    </w:p>
    <w:p>
      <w:r>
        <w:t>Đình Lạc</w:t>
      </w:r>
    </w:p>
    <w:p>
      <w:r>
        <w:t>541197</w:t>
      </w:r>
    </w:p>
    <w:p>
      <w:r>
        <w:t>1286580</w:t>
      </w:r>
    </w:p>
    <w:p>
      <w:r>
        <w:t>5,38</w:t>
      </w:r>
    </w:p>
    <w:p>
      <w:r>
        <w:t>1,49</w:t>
      </w:r>
    </w:p>
    <w:p>
      <w:r>
        <w:t>UBND xã Đinh Lạc</w:t>
      </w:r>
    </w:p>
    <w:p>
      <w:r>
        <w:t>5</w:t>
      </w:r>
    </w:p>
    <w:p>
      <w:r>
        <w:t>Hồ Sek Lào</w:t>
      </w:r>
    </w:p>
    <w:p>
      <w:r>
        <w:t>Đinh Trang Hòa</w:t>
      </w:r>
    </w:p>
    <w:p>
      <w:r>
        <w:t>520425</w:t>
      </w:r>
    </w:p>
    <w:p>
      <w:r>
        <w:t>1280180</w:t>
      </w:r>
    </w:p>
    <w:p>
      <w:r>
        <w:t>21,44</w:t>
      </w:r>
    </w:p>
    <w:p>
      <w:r>
        <w:t>1 38</w:t>
      </w:r>
    </w:p>
    <w:p>
      <w:r>
        <w:t>Ban QLĐT &amp; KTTL Lâm Đồng</w:t>
      </w:r>
    </w:p>
    <w:p>
      <w:r>
        <w:t>6</w:t>
      </w:r>
    </w:p>
    <w:p>
      <w:r>
        <w:t>Hồ số 2</w:t>
      </w:r>
    </w:p>
    <w:p>
      <w:r>
        <w:t>Đinh Trang Hòa</w:t>
      </w:r>
    </w:p>
    <w:p>
      <w:r>
        <w:t>520935</w:t>
      </w:r>
    </w:p>
    <w:p>
      <w:r>
        <w:t>1277735</w:t>
      </w:r>
    </w:p>
    <w:p>
      <w:r>
        <w:t>5,88</w:t>
      </w:r>
    </w:p>
    <w:p>
      <w:r>
        <w:t>0,3</w:t>
      </w:r>
    </w:p>
    <w:p>
      <w:r>
        <w:t>Ban QLDA ĐTXD và CTCC huyện Di Linh</w:t>
      </w:r>
    </w:p>
    <w:p>
      <w:r>
        <w:t>7</w:t>
      </w:r>
    </w:p>
    <w:p>
      <w:r>
        <w:t>Hồ số 4</w:t>
      </w:r>
    </w:p>
    <w:p>
      <w:r>
        <w:t>Đinh Trang Hòa</w:t>
      </w:r>
    </w:p>
    <w:p>
      <w:r>
        <w:t>521703</w:t>
      </w:r>
    </w:p>
    <w:p>
      <w:r>
        <w:t>1280375</w:t>
      </w:r>
    </w:p>
    <w:p>
      <w:r>
        <w:t>5,59</w:t>
      </w:r>
    </w:p>
    <w:p>
      <w:r>
        <w:t>0,3</w:t>
      </w:r>
    </w:p>
    <w:p>
      <w:r>
        <w:t>Ban QLDA ĐTXD và CTCC huyện Di Linh</w:t>
      </w:r>
    </w:p>
    <w:p>
      <w:r>
        <w:t>8</w:t>
      </w:r>
    </w:p>
    <w:p>
      <w:r>
        <w:t>Hồ số 6</w:t>
      </w:r>
    </w:p>
    <w:p>
      <w:r>
        <w:t>Đinh Trang Hòa</w:t>
      </w:r>
    </w:p>
    <w:p>
      <w:r>
        <w:t>522220</w:t>
      </w:r>
    </w:p>
    <w:p>
      <w:r>
        <w:t>1279425</w:t>
      </w:r>
    </w:p>
    <w:p>
      <w:r>
        <w:t>20,63</w:t>
      </w:r>
    </w:p>
    <w:p>
      <w:r>
        <w:t>0,7</w:t>
      </w:r>
    </w:p>
    <w:p>
      <w:r>
        <w:t>Ban QLDA ĐTXD và CTCC huyện Di Linh</w:t>
      </w:r>
    </w:p>
    <w:p>
      <w:r>
        <w:t>9</w:t>
      </w:r>
    </w:p>
    <w:p>
      <w:r>
        <w:t>Hồ Đạ Sro 2</w:t>
      </w:r>
    </w:p>
    <w:p>
      <w:r>
        <w:t>Đinh Trang Thượng</w:t>
      </w:r>
    </w:p>
    <w:p>
      <w:r>
        <w:t>524380</w:t>
      </w:r>
    </w:p>
    <w:p>
      <w:r>
        <w:t>1294212</w:t>
      </w:r>
    </w:p>
    <w:p>
      <w:r>
        <w:t>11,09</w:t>
      </w:r>
    </w:p>
    <w:p>
      <w:r>
        <w:t>0,56</w:t>
      </w:r>
    </w:p>
    <w:p>
      <w:r>
        <w:t>Ban QLDA ĐTXD và CTCC huyện Di Linh</w:t>
      </w:r>
    </w:p>
    <w:p>
      <w:r>
        <w:t>10</w:t>
      </w:r>
    </w:p>
    <w:p>
      <w:r>
        <w:t>Hồ Đinh Trang Thượng 1</w:t>
      </w:r>
    </w:p>
    <w:p>
      <w:r>
        <w:t>Đinh Trang Thượng</w:t>
      </w:r>
    </w:p>
    <w:p>
      <w:r>
        <w:t>523017</w:t>
      </w:r>
    </w:p>
    <w:p>
      <w:r>
        <w:t>1296755</w:t>
      </w:r>
    </w:p>
    <w:p>
      <w:r>
        <w:t>9,47</w:t>
      </w:r>
    </w:p>
    <w:p>
      <w:r>
        <w:t>0,42</w:t>
      </w:r>
    </w:p>
    <w:p>
      <w:r>
        <w:t>Ban QLĐT &amp; KTTL Lâm Đồng</w:t>
      </w:r>
    </w:p>
    <w:p>
      <w:r>
        <w:t>11</w:t>
      </w:r>
    </w:p>
    <w:p>
      <w:r>
        <w:t>Hồ Đinh Trang Thượng 2</w:t>
      </w:r>
    </w:p>
    <w:p>
      <w:r>
        <w:t>Đinh Trang Thượng</w:t>
      </w:r>
    </w:p>
    <w:p>
      <w:r>
        <w:t>520907</w:t>
      </w:r>
    </w:p>
    <w:p>
      <w:r>
        <w:t>1297143</w:t>
      </w:r>
    </w:p>
    <w:p>
      <w:r>
        <w:t>5,21</w:t>
      </w:r>
    </w:p>
    <w:p>
      <w:r>
        <w:t>0,21</w:t>
      </w:r>
    </w:p>
    <w:p>
      <w:r>
        <w:t>Ban QLĐT &amp; KTTL Lâm Đồng</w:t>
      </w:r>
    </w:p>
    <w:p>
      <w:r>
        <w:t>12</w:t>
      </w:r>
    </w:p>
    <w:p>
      <w:r>
        <w:t>Hồ Tiểu Khu 608</w:t>
      </w:r>
    </w:p>
    <w:p>
      <w:r>
        <w:t>Đinh Trang Thượng</w:t>
      </w:r>
    </w:p>
    <w:p>
      <w:r>
        <w:t>522501</w:t>
      </w:r>
    </w:p>
    <w:p>
      <w:r>
        <w:t>1300920</w:t>
      </w:r>
    </w:p>
    <w:p>
      <w:r>
        <w:t>3,83</w:t>
      </w:r>
    </w:p>
    <w:p>
      <w:r>
        <w:t>0 09</w:t>
      </w:r>
    </w:p>
    <w:p>
      <w:r>
        <w:t>Trung tâm QLĐT&amp;KTCTTL Lâm Đồng</w:t>
      </w:r>
    </w:p>
    <w:p>
      <w:r>
        <w:t>13</w:t>
      </w:r>
    </w:p>
    <w:p>
      <w:r>
        <w:t>Hồ Đạ Ngơr</w:t>
      </w:r>
    </w:p>
    <w:p>
      <w:r>
        <w:t>Đinh Trang Thượng</w:t>
      </w:r>
    </w:p>
    <w:p>
      <w:r>
        <w:t>524108</w:t>
      </w:r>
    </w:p>
    <w:p>
      <w:r>
        <w:t>1297416</w:t>
      </w:r>
    </w:p>
    <w:p>
      <w:r>
        <w:t>1,7</w:t>
      </w:r>
    </w:p>
    <w:p>
      <w:r>
        <w:t>UBND xã Đinh Trang Thượng</w:t>
      </w:r>
    </w:p>
    <w:p>
      <w:r>
        <w:t>14</w:t>
      </w:r>
    </w:p>
    <w:p>
      <w:r>
        <w:t>Hồ Đạ Dâng</w:t>
      </w:r>
    </w:p>
    <w:p>
      <w:r>
        <w:t>Đinh Trang Thượng</w:t>
      </w:r>
    </w:p>
    <w:p>
      <w:r>
        <w:t>524378</w:t>
      </w:r>
    </w:p>
    <w:p>
      <w:r>
        <w:t>1297000</w:t>
      </w:r>
    </w:p>
    <w:p>
      <w:r>
        <w:t>0,7</w:t>
      </w:r>
    </w:p>
    <w:p>
      <w:r>
        <w:t>UBND xã Đinh Trang Thượng</w:t>
      </w:r>
    </w:p>
    <w:p>
      <w:r>
        <w:t>15</w:t>
      </w:r>
    </w:p>
    <w:p>
      <w:r>
        <w:t>Hồ Đạ Hiồng</w:t>
      </w:r>
    </w:p>
    <w:p>
      <w:r>
        <w:t>Gia Bắc</w:t>
      </w:r>
    </w:p>
    <w:p>
      <w:r>
        <w:t>537392</w:t>
      </w:r>
    </w:p>
    <w:p>
      <w:r>
        <w:t>1250374</w:t>
      </w:r>
    </w:p>
    <w:p>
      <w:r>
        <w:t>0,85</w:t>
      </w:r>
    </w:p>
    <w:p>
      <w:r>
        <w:t>&lt;0,5</w:t>
      </w:r>
    </w:p>
    <w:p>
      <w:r>
        <w:t>UBND xã Gia Bắc</w:t>
      </w:r>
    </w:p>
    <w:p>
      <w:r>
        <w:t>16</w:t>
      </w:r>
    </w:p>
    <w:p>
      <w:r>
        <w:t>Hồ Hà Giang</w:t>
      </w:r>
    </w:p>
    <w:p>
      <w:r>
        <w:t>Gia Bắc</w:t>
      </w:r>
    </w:p>
    <w:p>
      <w:r>
        <w:t>536354</w:t>
      </w:r>
    </w:p>
    <w:p>
      <w:r>
        <w:t>1253398</w:t>
      </w:r>
    </w:p>
    <w:p>
      <w:r>
        <w:t>1</w:t>
      </w:r>
    </w:p>
    <w:p>
      <w:r>
        <w:t>0,25</w:t>
      </w:r>
    </w:p>
    <w:p>
      <w:r>
        <w:t>Ban QLDA ĐTXD và CTCC huyện Di Linh</w:t>
      </w:r>
    </w:p>
    <w:p>
      <w:r>
        <w:t>17</w:t>
      </w:r>
    </w:p>
    <w:p>
      <w:r>
        <w:t>Hồ Nao Sẻ</w:t>
      </w:r>
    </w:p>
    <w:p>
      <w:r>
        <w:t>Gia Bắc</w:t>
      </w:r>
    </w:p>
    <w:p>
      <w:r>
        <w:t>536337</w:t>
      </w:r>
    </w:p>
    <w:p>
      <w:r>
        <w:t>1255407</w:t>
      </w:r>
    </w:p>
    <w:p>
      <w:r>
        <w:t>0,6</w:t>
      </w:r>
    </w:p>
    <w:p>
      <w:r>
        <w:t>0,05</w:t>
      </w:r>
    </w:p>
    <w:p>
      <w:r>
        <w:t>Ban QLDA ĐTXD và CTCC huyện Di Linh</w:t>
      </w:r>
    </w:p>
    <w:p>
      <w:r>
        <w:t>18</w:t>
      </w:r>
    </w:p>
    <w:p>
      <w:r>
        <w:t>Hồ Huyện Đội</w:t>
      </w:r>
    </w:p>
    <w:p>
      <w:r>
        <w:t>Gia Hiệp</w:t>
      </w:r>
    </w:p>
    <w:p>
      <w:r>
        <w:t>545661</w:t>
      </w:r>
    </w:p>
    <w:p>
      <w:r>
        <w:t>1284556</w:t>
      </w:r>
    </w:p>
    <w:p>
      <w:r>
        <w:t>1,5</w:t>
      </w:r>
    </w:p>
    <w:p>
      <w:r>
        <w:t>&lt;0,5</w:t>
      </w:r>
    </w:p>
    <w:p>
      <w:r>
        <w:t>Trung tâm QLĐT&amp;KTCTTL Lâm Đồng</w:t>
      </w:r>
    </w:p>
    <w:p>
      <w:r>
        <w:t>19</w:t>
      </w:r>
    </w:p>
    <w:p>
      <w:r>
        <w:t>Hồ Liên Hoàn 1</w:t>
      </w:r>
    </w:p>
    <w:p>
      <w:r>
        <w:t>Gia Hiệp</w:t>
      </w:r>
    </w:p>
    <w:p>
      <w:r>
        <w:t>546615</w:t>
      </w:r>
    </w:p>
    <w:p>
      <w:r>
        <w:t>1284904</w:t>
      </w:r>
    </w:p>
    <w:p>
      <w:r>
        <w:t>7,39</w:t>
      </w:r>
    </w:p>
    <w:p>
      <w:r>
        <w:t>0,15</w:t>
      </w:r>
    </w:p>
    <w:p>
      <w:r>
        <w:t>Ban QLDA ĐTXD và CTCC huyện Di Linh</w:t>
      </w:r>
    </w:p>
    <w:p>
      <w:r>
        <w:t>20</w:t>
      </w:r>
    </w:p>
    <w:p>
      <w:r>
        <w:t>Hồ Liên Hoàn 2</w:t>
      </w:r>
    </w:p>
    <w:p>
      <w:r>
        <w:t>Gia Hiệp</w:t>
      </w:r>
    </w:p>
    <w:p>
      <w:r>
        <w:t>546239</w:t>
      </w:r>
    </w:p>
    <w:p>
      <w:r>
        <w:t>1284749</w:t>
      </w:r>
    </w:p>
    <w:p>
      <w:r>
        <w:t>4,1</w:t>
      </w:r>
    </w:p>
    <w:p>
      <w:r>
        <w:t>0,1</w:t>
      </w:r>
    </w:p>
    <w:p>
      <w:r>
        <w:t>Ban QLDA ĐTXD và CTCC huyện Di Linh</w:t>
      </w:r>
    </w:p>
    <w:p>
      <w:r>
        <w:t>21</w:t>
      </w:r>
    </w:p>
    <w:p>
      <w:r>
        <w:t>Hồ Liên Hoàn 3</w:t>
      </w:r>
    </w:p>
    <w:p>
      <w:r>
        <w:t>Gia Hiệp</w:t>
      </w:r>
    </w:p>
    <w:p>
      <w:r>
        <w:t>546894</w:t>
      </w:r>
    </w:p>
    <w:p>
      <w:r>
        <w:t>1284959</w:t>
      </w:r>
    </w:p>
    <w:p>
      <w:r>
        <w:t>1,4</w:t>
      </w:r>
    </w:p>
    <w:p>
      <w:r>
        <w:t>&lt;0,5</w:t>
      </w:r>
    </w:p>
    <w:p>
      <w:r>
        <w:t>Ban QLDA ĐTXD và CTCC huyện Di Linh</w:t>
      </w:r>
    </w:p>
    <w:p>
      <w:r>
        <w:t>22</w:t>
      </w:r>
    </w:p>
    <w:p>
      <w:r>
        <w:t>Hồ Đăng Rách 1</w:t>
      </w:r>
    </w:p>
    <w:p>
      <w:r>
        <w:t>Gung Ré</w:t>
      </w:r>
    </w:p>
    <w:p>
      <w:r>
        <w:t>535178</w:t>
      </w:r>
    </w:p>
    <w:p>
      <w:r>
        <w:t>1278197</w:t>
      </w:r>
    </w:p>
    <w:p>
      <w:r>
        <w:t>5,2</w:t>
      </w:r>
    </w:p>
    <w:p>
      <w:r>
        <w:t>&lt;0,5</w:t>
      </w:r>
    </w:p>
    <w:p>
      <w:r>
        <w:t>Công ty Chè - Cà Phê Di Linh</w:t>
      </w:r>
    </w:p>
    <w:p>
      <w:r>
        <w:t>23</w:t>
      </w:r>
    </w:p>
    <w:p>
      <w:r>
        <w:t>Hồ Đăng Rách 2</w:t>
      </w:r>
    </w:p>
    <w:p>
      <w:r>
        <w:t>Gung Ré</w:t>
      </w:r>
    </w:p>
    <w:p>
      <w:r>
        <w:t>534327</w:t>
      </w:r>
    </w:p>
    <w:p>
      <w:r>
        <w:t>1276280</w:t>
      </w:r>
    </w:p>
    <w:p>
      <w:r>
        <w:t>1,8</w:t>
      </w:r>
    </w:p>
    <w:p>
      <w:r>
        <w:t>&lt;0,5</w:t>
      </w:r>
    </w:p>
    <w:p>
      <w:r>
        <w:t>Công ty Chè - Cà Phê Di Linh</w:t>
      </w:r>
    </w:p>
    <w:p>
      <w:r>
        <w:t>24</w:t>
      </w:r>
    </w:p>
    <w:p>
      <w:r>
        <w:t>Hồ Đăng Rách 3</w:t>
      </w:r>
    </w:p>
    <w:p>
      <w:r>
        <w:t>Gung Ré</w:t>
      </w:r>
    </w:p>
    <w:p>
      <w:r>
        <w:t>534853</w:t>
      </w:r>
    </w:p>
    <w:p>
      <w:r>
        <w:t>1277368</w:t>
      </w:r>
    </w:p>
    <w:p>
      <w:r>
        <w:t>0,8</w:t>
      </w:r>
    </w:p>
    <w:p>
      <w:r>
        <w:t>&lt;0,5</w:t>
      </w:r>
    </w:p>
    <w:p>
      <w:r>
        <w:t>Công ty Chè - Cà Phê Di Linh</w:t>
      </w:r>
    </w:p>
    <w:p>
      <w:r>
        <w:t>25</w:t>
      </w:r>
    </w:p>
    <w:p>
      <w:r>
        <w:t>Hồ Lăng Kú</w:t>
      </w:r>
    </w:p>
    <w:p>
      <w:r>
        <w:t>Gung Ré</w:t>
      </w:r>
    </w:p>
    <w:p>
      <w:r>
        <w:t>536898</w:t>
      </w:r>
    </w:p>
    <w:p>
      <w:r>
        <w:t>1276659</w:t>
      </w:r>
    </w:p>
    <w:p>
      <w:r>
        <w:t>14,17</w:t>
      </w:r>
    </w:p>
    <w:p>
      <w:r>
        <w:t>0,69</w:t>
      </w:r>
    </w:p>
    <w:p>
      <w:r>
        <w:t>Ban QLDA ĐTXD vá CTCC huyện Di Linh</w:t>
      </w:r>
    </w:p>
    <w:p>
      <w:r>
        <w:t>26</w:t>
      </w:r>
    </w:p>
    <w:p>
      <w:r>
        <w:t>Hồ La òn</w:t>
      </w:r>
    </w:p>
    <w:p>
      <w:r>
        <w:t>Hòa Bắc</w:t>
      </w:r>
    </w:p>
    <w:p>
      <w:r>
        <w:t>524204</w:t>
      </w:r>
    </w:p>
    <w:p>
      <w:r>
        <w:t>1268986</w:t>
      </w:r>
    </w:p>
    <w:p>
      <w:r>
        <w:t>6</w:t>
      </w:r>
    </w:p>
    <w:p>
      <w:r>
        <w:t>0,4</w:t>
      </w:r>
    </w:p>
    <w:p>
      <w:r>
        <w:t>BQL Rừng HB-HN</w:t>
      </w:r>
    </w:p>
    <w:p>
      <w:r>
        <w:t>27</w:t>
      </w:r>
    </w:p>
    <w:p>
      <w:r>
        <w:t>Hồ Đạ R'Bo</w:t>
      </w:r>
    </w:p>
    <w:p>
      <w:r>
        <w:t>Hòa Bắc</w:t>
      </w:r>
    </w:p>
    <w:p>
      <w:r>
        <w:t>525559</w:t>
      </w:r>
    </w:p>
    <w:p>
      <w:r>
        <w:t>1264938</w:t>
      </w:r>
    </w:p>
    <w:p>
      <w:r>
        <w:t>17</w:t>
      </w:r>
    </w:p>
    <w:p>
      <w:r>
        <w:t>0,77</w:t>
      </w:r>
    </w:p>
    <w:p>
      <w:r>
        <w:t>Ban QLDA ĐTXD và CTCC huyện Di Linh</w:t>
      </w:r>
    </w:p>
    <w:p>
      <w:r>
        <w:t>28</w:t>
      </w:r>
    </w:p>
    <w:p>
      <w:r>
        <w:t>Hồ Thôn 11 A</w:t>
      </w:r>
    </w:p>
    <w:p>
      <w:r>
        <w:t>Hòa Bắc</w:t>
      </w:r>
    </w:p>
    <w:p>
      <w:r>
        <w:t>522755</w:t>
      </w:r>
    </w:p>
    <w:p>
      <w:r>
        <w:t>1264201</w:t>
      </w:r>
    </w:p>
    <w:p>
      <w:r>
        <w:t>1,2</w:t>
      </w:r>
    </w:p>
    <w:p>
      <w:r>
        <w:t>-</w:t>
      </w:r>
    </w:p>
    <w:p>
      <w:r>
        <w:t>BQL Rừng HB-HN</w:t>
      </w:r>
    </w:p>
    <w:p>
      <w:r>
        <w:t>29</w:t>
      </w:r>
    </w:p>
    <w:p>
      <w:r>
        <w:t>Hồ Thôn 11 B</w:t>
      </w:r>
    </w:p>
    <w:p>
      <w:r>
        <w:t>Hòa Bắc</w:t>
      </w:r>
    </w:p>
    <w:p>
      <w:r>
        <w:t>522714</w:t>
      </w:r>
    </w:p>
    <w:p>
      <w:r>
        <w:t>1263861</w:t>
      </w:r>
    </w:p>
    <w:p>
      <w:r>
        <w:t>0,23</w:t>
      </w:r>
    </w:p>
    <w:p>
      <w:r>
        <w:t>-</w:t>
      </w:r>
    </w:p>
    <w:p>
      <w:r>
        <w:t>BQL Rừng HB-HN</w:t>
      </w:r>
    </w:p>
    <w:p>
      <w:r>
        <w:t>30</w:t>
      </w:r>
    </w:p>
    <w:p>
      <w:r>
        <w:t>Hồ Thôn 11</w:t>
      </w:r>
    </w:p>
    <w:p>
      <w:r>
        <w:t>Hòa Nam</w:t>
      </w:r>
    </w:p>
    <w:p>
      <w:r>
        <w:t>517053</w:t>
      </w:r>
    </w:p>
    <w:p>
      <w:r>
        <w:t>1264745</w:t>
      </w:r>
    </w:p>
    <w:p>
      <w:r>
        <w:t>0,12</w:t>
      </w:r>
    </w:p>
    <w:p>
      <w:r>
        <w:t>-</w:t>
      </w:r>
    </w:p>
    <w:p>
      <w:r>
        <w:t>BQL Rừng HB-HN</w:t>
      </w:r>
    </w:p>
    <w:p>
      <w:r>
        <w:t>31</w:t>
      </w:r>
    </w:p>
    <w:p>
      <w:r>
        <w:t>Hồ Thôn 13</w:t>
      </w:r>
    </w:p>
    <w:p>
      <w:r>
        <w:t>Hòa Nam</w:t>
      </w:r>
    </w:p>
    <w:p>
      <w:r>
        <w:t>515914</w:t>
      </w:r>
    </w:p>
    <w:p>
      <w:r>
        <w:t>1263530</w:t>
      </w:r>
    </w:p>
    <w:p>
      <w:r>
        <w:t>0,8</w:t>
      </w:r>
    </w:p>
    <w:p>
      <w:r>
        <w:t>-</w:t>
      </w:r>
    </w:p>
    <w:p>
      <w:r>
        <w:t>ĐQL Rừng HB-HN</w:t>
      </w:r>
    </w:p>
    <w:p>
      <w:r>
        <w:t>32</w:t>
      </w:r>
    </w:p>
    <w:p>
      <w:r>
        <w:t>Hồ Thôn 4</w:t>
      </w:r>
    </w:p>
    <w:p>
      <w:r>
        <w:t>Hòa Nam</w:t>
      </w:r>
    </w:p>
    <w:p>
      <w:r>
        <w:t>516216</w:t>
      </w:r>
    </w:p>
    <w:p>
      <w:r>
        <w:t>1267040</w:t>
      </w:r>
    </w:p>
    <w:p>
      <w:r>
        <w:t>0,25</w:t>
      </w:r>
    </w:p>
    <w:p>
      <w:r>
        <w:t>-</w:t>
      </w:r>
    </w:p>
    <w:p>
      <w:r>
        <w:t>Ban QLDA ĐTXD và CTCC huyện Di Linh</w:t>
      </w:r>
    </w:p>
    <w:p>
      <w:r>
        <w:t>33</w:t>
      </w:r>
    </w:p>
    <w:p>
      <w:r>
        <w:t>Hồ 19 tháng 8</w:t>
      </w:r>
    </w:p>
    <w:p>
      <w:r>
        <w:t>Hòa Ninh</w:t>
      </w:r>
    </w:p>
    <w:p>
      <w:r>
        <w:t>520216</w:t>
      </w:r>
    </w:p>
    <w:p>
      <w:r>
        <w:t>1276372</w:t>
      </w:r>
    </w:p>
    <w:p>
      <w:r>
        <w:t>1,6</w:t>
      </w:r>
    </w:p>
    <w:p>
      <w:r>
        <w:t>0,05</w:t>
      </w:r>
    </w:p>
    <w:p>
      <w:r>
        <w:t>Ban QLDA ĐTXD và CTCC huyện Di Linh</w:t>
      </w:r>
    </w:p>
    <w:p>
      <w:r>
        <w:t>34</w:t>
      </w:r>
    </w:p>
    <w:p>
      <w:r>
        <w:t>Hồ Nam Ninh</w:t>
      </w:r>
    </w:p>
    <w:p>
      <w:r>
        <w:t>Hòa Ninh</w:t>
      </w:r>
    </w:p>
    <w:p>
      <w:r>
        <w:t>518797</w:t>
      </w:r>
    </w:p>
    <w:p>
      <w:r>
        <w:t>1274391</w:t>
      </w:r>
    </w:p>
    <w:p>
      <w:r>
        <w:t>3,3</w:t>
      </w:r>
    </w:p>
    <w:p>
      <w:r>
        <w:t>0,25</w:t>
      </w:r>
    </w:p>
    <w:p>
      <w:r>
        <w:t>Trung tâm QLĐT&amp;KTCTTL Lâm Đồng</w:t>
      </w:r>
    </w:p>
    <w:p>
      <w:r>
        <w:t>35</w:t>
      </w:r>
    </w:p>
    <w:p>
      <w:r>
        <w:t>Hồ Kon Rum</w:t>
      </w:r>
    </w:p>
    <w:p>
      <w:r>
        <w:t>Hòa Trung</w:t>
      </w:r>
    </w:p>
    <w:p>
      <w:r>
        <w:t>520987</w:t>
      </w:r>
    </w:p>
    <w:p>
      <w:r>
        <w:t>1270882</w:t>
      </w:r>
    </w:p>
    <w:p>
      <w:r>
        <w:t>17,8</w:t>
      </w:r>
    </w:p>
    <w:p>
      <w:r>
        <w:t>0,5</w:t>
      </w:r>
    </w:p>
    <w:p>
      <w:r>
        <w:t>Ban QLDA ĐTXD và CTCC huyện Di Linh</w:t>
      </w:r>
    </w:p>
    <w:p>
      <w:r>
        <w:t>36</w:t>
      </w:r>
    </w:p>
    <w:p>
      <w:r>
        <w:t>Hồ Thôn 9 xã Hòa Trung</w:t>
      </w:r>
    </w:p>
    <w:p>
      <w:r>
        <w:t>Hòa Trung</w:t>
      </w:r>
    </w:p>
    <w:p>
      <w:r>
        <w:t>524058</w:t>
      </w:r>
    </w:p>
    <w:p>
      <w:r>
        <w:t>1273690</w:t>
      </w:r>
    </w:p>
    <w:p>
      <w:r>
        <w:t>18</w:t>
      </w:r>
    </w:p>
    <w:p>
      <w:r>
        <w:t>1,09</w:t>
      </w:r>
    </w:p>
    <w:p>
      <w:r>
        <w:t>Ban QLDA ĐTXD và CTCC huyện Di Linh</w:t>
      </w:r>
    </w:p>
    <w:p>
      <w:r>
        <w:t>37</w:t>
      </w:r>
    </w:p>
    <w:p>
      <w:r>
        <w:t>Hồ số 1</w:t>
      </w:r>
    </w:p>
    <w:p>
      <w:r>
        <w:t>Liên Đầm</w:t>
      </w:r>
    </w:p>
    <w:p>
      <w:r>
        <w:t>528833</w:t>
      </w:r>
    </w:p>
    <w:p>
      <w:r>
        <w:t>1280442</w:t>
      </w:r>
    </w:p>
    <w:p>
      <w:r>
        <w:t>&lt;0,5</w:t>
      </w:r>
    </w:p>
    <w:p>
      <w:r>
        <w:t>Ban QLDA ĐTXD và CTCC huyện Di Linh</w:t>
      </w:r>
    </w:p>
    <w:p>
      <w:r>
        <w:t>38</w:t>
      </w:r>
    </w:p>
    <w:p>
      <w:r>
        <w:t>Hồ thôn 3&amp;4 xã Tân Châu</w:t>
      </w:r>
    </w:p>
    <w:p>
      <w:r>
        <w:t>Tân Châu</w:t>
      </w:r>
    </w:p>
    <w:p>
      <w:r>
        <w:t>532573</w:t>
      </w:r>
    </w:p>
    <w:p>
      <w:r>
        <w:t>1283315</w:t>
      </w:r>
    </w:p>
    <w:p>
      <w:r>
        <w:t>15,45</w:t>
      </w:r>
    </w:p>
    <w:p>
      <w:r>
        <w:t>0,79</w:t>
      </w:r>
    </w:p>
    <w:p>
      <w:r>
        <w:t>Ban QLDA ĐTXD và CTCC huyện Di Linh</w:t>
      </w:r>
    </w:p>
    <w:p>
      <w:r>
        <w:t>39</w:t>
      </w:r>
    </w:p>
    <w:p>
      <w:r>
        <w:t>Hồ đồi 1019</w:t>
      </w:r>
    </w:p>
    <w:p>
      <w:r>
        <w:t>Tân Châu</w:t>
      </w:r>
    </w:p>
    <w:p>
      <w:r>
        <w:t>534908</w:t>
      </w:r>
    </w:p>
    <w:p>
      <w:r>
        <w:t>1284985</w:t>
      </w:r>
    </w:p>
    <w:p>
      <w:r>
        <w:t>26,6</w:t>
      </w:r>
    </w:p>
    <w:p>
      <w:r>
        <w:t>1,27</w:t>
      </w:r>
    </w:p>
    <w:p>
      <w:r>
        <w:t>Ban QLDA ĐTXD và CTCC huyện Di Linh</w:t>
      </w:r>
    </w:p>
    <w:p>
      <w:r>
        <w:t>40</w:t>
      </w:r>
    </w:p>
    <w:p>
      <w:r>
        <w:t>Hồ Đạ New</w:t>
      </w:r>
    </w:p>
    <w:p>
      <w:r>
        <w:t>Tân Châu</w:t>
      </w:r>
    </w:p>
    <w:p>
      <w:r>
        <w:t>527790</w:t>
      </w:r>
    </w:p>
    <w:p>
      <w:r>
        <w:t>1281586</w:t>
      </w:r>
    </w:p>
    <w:p>
      <w:r>
        <w:t>2</w:t>
      </w:r>
    </w:p>
    <w:p>
      <w:r>
        <w:t>0,11</w:t>
      </w:r>
    </w:p>
    <w:p>
      <w:r>
        <w:t>BQL Rừng Hòa Bắc-Hòa Nam</w:t>
      </w:r>
    </w:p>
    <w:p>
      <w:r>
        <w:t>41</w:t>
      </w:r>
    </w:p>
    <w:p>
      <w:r>
        <w:t>Hồ Đạ Trê</w:t>
      </w:r>
    </w:p>
    <w:p>
      <w:r>
        <w:t>Tân Lâm</w:t>
      </w:r>
    </w:p>
    <w:p>
      <w:r>
        <w:t>527680</w:t>
      </w:r>
    </w:p>
    <w:p>
      <w:r>
        <w:t>1293011</w:t>
      </w:r>
    </w:p>
    <w:p>
      <w:r>
        <w:t>7,38</w:t>
      </w:r>
    </w:p>
    <w:p>
      <w:r>
        <w:t>0,27</w:t>
      </w:r>
    </w:p>
    <w:p>
      <w:r>
        <w:t>Công ty Chè - Cà Phê Di Linh</w:t>
      </w:r>
    </w:p>
    <w:p>
      <w:r>
        <w:t>42</w:t>
      </w:r>
    </w:p>
    <w:p>
      <w:r>
        <w:t>Hồ chứa nước nhò thôn Gia Bắc</w:t>
      </w:r>
    </w:p>
    <w:p>
      <w:r>
        <w:t>Tân Nghĩa</w:t>
      </w:r>
    </w:p>
    <w:p>
      <w:r>
        <w:t>536566</w:t>
      </w:r>
    </w:p>
    <w:p>
      <w:r>
        <w:t>1288189</w:t>
      </w:r>
    </w:p>
    <w:p>
      <w:r>
        <w:t>3</w:t>
      </w:r>
    </w:p>
    <w:p>
      <w:r>
        <w:t>&lt;0,5</w:t>
      </w:r>
    </w:p>
    <w:p>
      <w:r>
        <w:t>Ban QLDA ĐTXD và CTCC huyện Di Linh</w:t>
      </w:r>
    </w:p>
    <w:p>
      <w:r>
        <w:t>43</w:t>
      </w:r>
    </w:p>
    <w:p>
      <w:r>
        <w:t>Hồ 119</w:t>
      </w:r>
    </w:p>
    <w:p>
      <w:r>
        <w:t>Tân Nghĩa</w:t>
      </w:r>
    </w:p>
    <w:p>
      <w:r>
        <w:t>535366</w:t>
      </w:r>
    </w:p>
    <w:p>
      <w:r>
        <w:t>1283225</w:t>
      </w:r>
    </w:p>
    <w:p>
      <w:r>
        <w:t>12,75</w:t>
      </w:r>
    </w:p>
    <w:p>
      <w:r>
        <w:t>Ban QLDA ĐTXD và CTCC huyện Di Linh</w:t>
      </w:r>
    </w:p>
    <w:p>
      <w:r>
        <w:t>44</w:t>
      </w:r>
    </w:p>
    <w:p>
      <w:r>
        <w:t>Hồ Đạ Sro 1</w:t>
      </w:r>
    </w:p>
    <w:p>
      <w:r>
        <w:t>Tân Thượng</w:t>
      </w:r>
    </w:p>
    <w:p>
      <w:r>
        <w:t>530254</w:t>
      </w:r>
    </w:p>
    <w:p>
      <w:r>
        <w:t>1289230</w:t>
      </w:r>
    </w:p>
    <w:p>
      <w:r>
        <w:t>3,74</w:t>
      </w:r>
    </w:p>
    <w:p>
      <w:r>
        <w:t>0,09</w:t>
      </w:r>
    </w:p>
    <w:p>
      <w:r>
        <w:t>Ban QLDA ĐTXD và CTCC huyện Di Linh</w:t>
      </w:r>
    </w:p>
    <w:p>
      <w:r>
        <w:t>45</w:t>
      </w:r>
    </w:p>
    <w:p>
      <w:r>
        <w:t>Hồ Thôn 4 Tân Thượng</w:t>
      </w:r>
    </w:p>
    <w:p>
      <w:r>
        <w:t>Tân Thượng</w:t>
      </w:r>
    </w:p>
    <w:p>
      <w:r>
        <w:t>527031</w:t>
      </w:r>
    </w:p>
    <w:p>
      <w:r>
        <w:t>1289795</w:t>
      </w:r>
    </w:p>
    <w:p>
      <w:r>
        <w:t>6,42</w:t>
      </w:r>
    </w:p>
    <w:p>
      <w:r>
        <w:t>0,5</w:t>
      </w:r>
    </w:p>
    <w:p>
      <w:r>
        <w:t>Ban QLDA ĐTXD và CTCC huyện Di Linh</w:t>
      </w:r>
    </w:p>
    <w:p>
      <w:r>
        <w:t>46</w:t>
      </w:r>
    </w:p>
    <w:p>
      <w:r>
        <w:t>Hồ Đông Di Linh</w:t>
      </w:r>
    </w:p>
    <w:p>
      <w:r>
        <w:t>TT Di Linh</w:t>
      </w:r>
    </w:p>
    <w:p>
      <w:r>
        <w:t>53566</w:t>
      </w:r>
    </w:p>
    <w:p>
      <w:r>
        <w:t>1282710</w:t>
      </w:r>
    </w:p>
    <w:p>
      <w:r>
        <w:t>15,19</w:t>
      </w:r>
    </w:p>
    <w:p>
      <w:r>
        <w:t>0,68</w:t>
      </w:r>
    </w:p>
    <w:p>
      <w:r>
        <w:t>Công ty Chè Lâm Khâm</w:t>
      </w:r>
    </w:p>
    <w:p>
      <w:r>
        <w:t>47</w:t>
      </w:r>
    </w:p>
    <w:p>
      <w:r>
        <w:t>Hồ Esenri</w:t>
      </w:r>
    </w:p>
    <w:p>
      <w:r>
        <w:t>TT Di Linh</w:t>
      </w:r>
    </w:p>
    <w:p>
      <w:r>
        <w:t>520409</w:t>
      </w:r>
    </w:p>
    <w:p>
      <w:r>
        <w:t>1275780</w:t>
      </w:r>
    </w:p>
    <w:p>
      <w:r>
        <w:t>0,5</w:t>
      </w:r>
    </w:p>
    <w:p>
      <w:r>
        <w:t>&lt;0,5</w:t>
      </w:r>
    </w:p>
    <w:p>
      <w:r>
        <w:t>Ban QLDA ĐTXD và CTCC huyện Di Linh</w:t>
      </w:r>
    </w:p>
    <w:p>
      <w:r>
        <w:t>48</w:t>
      </w:r>
    </w:p>
    <w:p>
      <w:r>
        <w:t>Hồ Nhật (Đồng Đò)</w:t>
      </w:r>
    </w:p>
    <w:p>
      <w:r>
        <w:t>TT Di Linh</w:t>
      </w:r>
    </w:p>
    <w:p>
      <w:r>
        <w:t>537256</w:t>
      </w:r>
    </w:p>
    <w:p>
      <w:r>
        <w:t>1283558</w:t>
      </w:r>
    </w:p>
    <w:p>
      <w:r>
        <w:t>1,26</w:t>
      </w:r>
    </w:p>
    <w:p>
      <w:r>
        <w:t>&lt;0,5</w:t>
      </w:r>
    </w:p>
    <w:p>
      <w:r>
        <w:t>Ban QLDA ĐTXD và CTCC huyện Di Linh</w:t>
      </w:r>
    </w:p>
    <w:p>
      <w:r>
        <w:t>49</w:t>
      </w:r>
    </w:p>
    <w:p>
      <w:r>
        <w:t>Hồ Tây Di Linh</w:t>
      </w:r>
    </w:p>
    <w:p>
      <w:r>
        <w:t>TT Di Linh</w:t>
      </w:r>
    </w:p>
    <w:p>
      <w:r>
        <w:t>532308</w:t>
      </w:r>
    </w:p>
    <w:p>
      <w:r>
        <w:t>1280393</w:t>
      </w:r>
    </w:p>
    <w:p>
      <w:r>
        <w:t>53,72</w:t>
      </w:r>
    </w:p>
    <w:p>
      <w:r>
        <w:t>1,8</w:t>
      </w:r>
    </w:p>
    <w:p>
      <w:r>
        <w:t>Ban QLDA ĐTXD và CTCC huyện Di Linh</w:t>
      </w:r>
    </w:p>
    <w:p>
      <w:r>
        <w:t>VII</w:t>
      </w:r>
    </w:p>
    <w:p>
      <w:r>
        <w:t>HUYỆN ĐAM RÔNG</w:t>
      </w:r>
    </w:p>
    <w:p>
      <w:r>
        <w:t>1</w:t>
      </w:r>
    </w:p>
    <w:p>
      <w:r>
        <w:t>Hồ Đạ Na Hát</w:t>
      </w:r>
    </w:p>
    <w:p>
      <w:r>
        <w:t>Đạ K Nàng</w:t>
      </w:r>
    </w:p>
    <w:p>
      <w:r>
        <w:t>542316</w:t>
      </w:r>
    </w:p>
    <w:p>
      <w:r>
        <w:t>1316804</w:t>
      </w:r>
    </w:p>
    <w:p>
      <w:r>
        <w:t>2</w:t>
      </w:r>
    </w:p>
    <w:p>
      <w:r>
        <w:t>0,05</w:t>
      </w:r>
    </w:p>
    <w:p>
      <w:r>
        <w:t>Ban QLDA ĐTXD và CTCC huyện Đam Rông</w:t>
      </w:r>
    </w:p>
    <w:p>
      <w:r>
        <w:t>2</w:t>
      </w:r>
    </w:p>
    <w:p>
      <w:r>
        <w:t>Hồ Di Linh</w:t>
      </w:r>
    </w:p>
    <w:p>
      <w:r>
        <w:t>Đạ K Nàng</w:t>
      </w:r>
    </w:p>
    <w:p>
      <w:r>
        <w:t>543116</w:t>
      </w:r>
    </w:p>
    <w:p>
      <w:r>
        <w:t>1319641</w:t>
      </w:r>
    </w:p>
    <w:p>
      <w:r>
        <w:t>2</w:t>
      </w:r>
    </w:p>
    <w:p>
      <w:r>
        <w:t>0,05</w:t>
      </w:r>
    </w:p>
    <w:p>
      <w:r>
        <w:t>Ban QLDA ĐTXD và CTCC huyện Đam Rông</w:t>
      </w:r>
    </w:p>
    <w:p>
      <w:r>
        <w:t>3</w:t>
      </w:r>
    </w:p>
    <w:p>
      <w:r>
        <w:t>Hồ Lăng Tô</w:t>
      </w:r>
    </w:p>
    <w:p>
      <w:r>
        <w:t>Đạ K Nàng</w:t>
      </w:r>
    </w:p>
    <w:p>
      <w:r>
        <w:t>543644</w:t>
      </w:r>
    </w:p>
    <w:p>
      <w:r>
        <w:t>1319581</w:t>
      </w:r>
    </w:p>
    <w:p>
      <w:r>
        <w:t>2</w:t>
      </w:r>
    </w:p>
    <w:p>
      <w:r>
        <w:t>0,35</w:t>
      </w:r>
    </w:p>
    <w:p>
      <w:r>
        <w:t>Ban QLDA ĐTXD và CTCC huyện Đam Rông</w:t>
      </w:r>
    </w:p>
    <w:p>
      <w:r>
        <w:t>4</w:t>
      </w:r>
    </w:p>
    <w:p>
      <w:r>
        <w:t>Hồ Trung Tâm 1</w:t>
      </w:r>
    </w:p>
    <w:p>
      <w:r>
        <w:t>Đạ K Nàng</w:t>
      </w:r>
    </w:p>
    <w:p>
      <w:r>
        <w:t>542413</w:t>
      </w:r>
    </w:p>
    <w:p>
      <w:r>
        <w:t>1319142</w:t>
      </w:r>
    </w:p>
    <w:p>
      <w:r>
        <w:t>1</w:t>
      </w:r>
    </w:p>
    <w:p>
      <w:r>
        <w:t>&lt;0,5</w:t>
      </w:r>
    </w:p>
    <w:p>
      <w:r>
        <w:t>Ban QLDA ĐTXD và CTCC huyện Đam Rông</w:t>
      </w:r>
    </w:p>
    <w:p>
      <w:r>
        <w:t>5</w:t>
      </w:r>
    </w:p>
    <w:p>
      <w:r>
        <w:t>Hồ Trung Tâm 2</w:t>
      </w:r>
    </w:p>
    <w:p>
      <w:r>
        <w:t>Đạ K Nàng</w:t>
      </w:r>
    </w:p>
    <w:p>
      <w:r>
        <w:t>543046</w:t>
      </w:r>
    </w:p>
    <w:p>
      <w:r>
        <w:t>1319058</w:t>
      </w:r>
    </w:p>
    <w:p>
      <w:r>
        <w:t>0</w:t>
      </w:r>
    </w:p>
    <w:p>
      <w:r>
        <w:t>&lt;0,5</w:t>
      </w:r>
    </w:p>
    <w:p>
      <w:r>
        <w:t>Ban QLDA ĐTXD và CTCC huyện Đam Rông</w:t>
      </w:r>
    </w:p>
    <w:p>
      <w:r>
        <w:t>6</w:t>
      </w:r>
    </w:p>
    <w:p>
      <w:r>
        <w:t>Hồ Đạ Chao</w:t>
      </w:r>
    </w:p>
    <w:p>
      <w:r>
        <w:t>Đạ R'sal</w:t>
      </w:r>
    </w:p>
    <w:p>
      <w:r>
        <w:t>542164</w:t>
      </w:r>
    </w:p>
    <w:p>
      <w:r>
        <w:t>1344898</w:t>
      </w:r>
    </w:p>
    <w:p>
      <w:r>
        <w:t>28,57</w:t>
      </w:r>
    </w:p>
    <w:p>
      <w:r>
        <w:t>1,55</w:t>
      </w:r>
    </w:p>
    <w:p>
      <w:r>
        <w:t>Ban QLĐT &amp; KTTL Lâm Đồng</w:t>
      </w:r>
    </w:p>
    <w:p>
      <w:r>
        <w:t>7</w:t>
      </w:r>
    </w:p>
    <w:p>
      <w:r>
        <w:t>Hồ Đạ Nòng 1</w:t>
      </w:r>
    </w:p>
    <w:p>
      <w:r>
        <w:t>Đạ Tông</w:t>
      </w:r>
    </w:p>
    <w:p>
      <w:r>
        <w:t>556036</w:t>
      </w:r>
    </w:p>
    <w:p>
      <w:r>
        <w:t>1346998</w:t>
      </w:r>
    </w:p>
    <w:p>
      <w:r>
        <w:t>11,5</w:t>
      </w:r>
    </w:p>
    <w:p>
      <w:r>
        <w:t>0,41</w:t>
      </w:r>
    </w:p>
    <w:p>
      <w:r>
        <w:t>Ban QLDA ĐTXD và CTCC huyện Đam Rông</w:t>
      </w:r>
    </w:p>
    <w:p>
      <w:r>
        <w:t>8</w:t>
      </w:r>
    </w:p>
    <w:p>
      <w:r>
        <w:t>Liên hồ Đạ Tiêng Tan</w:t>
      </w:r>
    </w:p>
    <w:p>
      <w:r>
        <w:t>Đạ Tông</w:t>
      </w:r>
    </w:p>
    <w:p>
      <w:r>
        <w:t>553233</w:t>
      </w:r>
    </w:p>
    <w:p>
      <w:r>
        <w:t>1343735</w:t>
      </w:r>
    </w:p>
    <w:p>
      <w:r>
        <w:t>0</w:t>
      </w:r>
    </w:p>
    <w:p>
      <w:r>
        <w:t>&lt;0,5</w:t>
      </w:r>
    </w:p>
    <w:p>
      <w:r>
        <w:t>Ban QLDA ĐTXD và CTCC huyện Đam Rông</w:t>
      </w:r>
    </w:p>
    <w:p>
      <w:r>
        <w:t>9</w:t>
      </w:r>
    </w:p>
    <w:p>
      <w:r>
        <w:t>Hồ BobLa</w:t>
      </w:r>
    </w:p>
    <w:p>
      <w:r>
        <w:t>Phi Liêng</w:t>
      </w:r>
    </w:p>
    <w:p>
      <w:r>
        <w:t>537417</w:t>
      </w:r>
    </w:p>
    <w:p>
      <w:r>
        <w:t>1318285</w:t>
      </w:r>
    </w:p>
    <w:p>
      <w:r>
        <w:t>10</w:t>
      </w:r>
    </w:p>
    <w:p>
      <w:r>
        <w:t>0,501</w:t>
      </w:r>
    </w:p>
    <w:p>
      <w:r>
        <w:t>Ban QLDA ĐTXD và CTCC huyện Đam Rông</w:t>
      </w:r>
    </w:p>
    <w:p>
      <w:r>
        <w:t>10</w:t>
      </w:r>
    </w:p>
    <w:p>
      <w:r>
        <w:t>Hồ Phi Liêng</w:t>
      </w:r>
    </w:p>
    <w:p>
      <w:r>
        <w:t>Phi Liêng</w:t>
      </w:r>
    </w:p>
    <w:p>
      <w:r>
        <w:t>538630</w:t>
      </w:r>
    </w:p>
    <w:p>
      <w:r>
        <w:t>1323123</w:t>
      </w:r>
    </w:p>
    <w:p>
      <w:r>
        <w:t>74</w:t>
      </w:r>
    </w:p>
    <w:p>
      <w:r>
        <w:t>1,3</w:t>
      </w:r>
    </w:p>
    <w:p>
      <w:r>
        <w:t>Ban QLDA ĐTXD và CTCC huyện Đam Rông</w:t>
      </w:r>
    </w:p>
    <w:p>
      <w:r>
        <w:t>11</w:t>
      </w:r>
    </w:p>
    <w:p>
      <w:r>
        <w:t>Hồ cảnh quan Đam Rông</w:t>
      </w:r>
    </w:p>
    <w:p>
      <w:r>
        <w:t>Rô Men</w:t>
      </w:r>
    </w:p>
    <w:p>
      <w:r>
        <w:t>542997</w:t>
      </w:r>
    </w:p>
    <w:p>
      <w:r>
        <w:t>1333896</w:t>
      </w:r>
    </w:p>
    <w:p>
      <w:r>
        <w:t>0,1</w:t>
      </w:r>
    </w:p>
    <w:p>
      <w:r>
        <w:t>&lt;0,5</w:t>
      </w:r>
    </w:p>
    <w:p>
      <w:r>
        <w:t>Ban QLDA ĐTXD và CTCC huyện Đam Rông</w:t>
      </w:r>
    </w:p>
    <w:p>
      <w:r>
        <w:t>12</w:t>
      </w:r>
    </w:p>
    <w:p>
      <w:r>
        <w:t>Hồ Thôn 5</w:t>
      </w:r>
    </w:p>
    <w:p>
      <w:r>
        <w:t>Rô Men</w:t>
      </w:r>
    </w:p>
    <w:p>
      <w:r>
        <w:t>547901</w:t>
      </w:r>
    </w:p>
    <w:p>
      <w:r>
        <w:t>1341427</w:t>
      </w:r>
    </w:p>
    <w:p>
      <w:r>
        <w:t>3,2</w:t>
      </w:r>
    </w:p>
    <w:p>
      <w:r>
        <w:t>&lt;0 5</w:t>
      </w:r>
    </w:p>
    <w:p>
      <w:r>
        <w:t>Ban QLDA ĐTXD và CTCC huyện Đam Rông</w:t>
      </w:r>
    </w:p>
    <w:p>
      <w:r>
        <w:t>VIII</w:t>
      </w:r>
    </w:p>
    <w:p>
      <w:r>
        <w:t>HUYỆN BẢO LÂM</w:t>
      </w:r>
    </w:p>
    <w:p>
      <w:r>
        <w:t>1</w:t>
      </w:r>
    </w:p>
    <w:p>
      <w:r>
        <w:t>Hồ Thôn 3</w:t>
      </w:r>
    </w:p>
    <w:p>
      <w:r>
        <w:t>B'lá</w:t>
      </w:r>
    </w:p>
    <w:p>
      <w:r>
        <w:t>496973</w:t>
      </w:r>
    </w:p>
    <w:p>
      <w:r>
        <w:t>1293090</w:t>
      </w:r>
    </w:p>
    <w:p>
      <w:r>
        <w:t>8,5</w:t>
      </w:r>
    </w:p>
    <w:p>
      <w:r>
        <w:t>0,35</w:t>
      </w:r>
    </w:p>
    <w:p>
      <w:r>
        <w:t>Ban QLDA ĐTXD và CTCC huyện Bảo Lâm</w:t>
      </w:r>
    </w:p>
    <w:p>
      <w:r>
        <w:t>2</w:t>
      </w:r>
    </w:p>
    <w:p>
      <w:r>
        <w:t>Hồ An Bình</w:t>
      </w:r>
    </w:p>
    <w:p>
      <w:r>
        <w:t>Lộc An</w:t>
      </w:r>
    </w:p>
    <w:p>
      <w:r>
        <w:t>518308</w:t>
      </w:r>
    </w:p>
    <w:p>
      <w:r>
        <w:t>1276060</w:t>
      </w:r>
    </w:p>
    <w:p>
      <w:r>
        <w:t>2</w:t>
      </w:r>
    </w:p>
    <w:p>
      <w:r>
        <w:t>&lt;0,5</w:t>
      </w:r>
    </w:p>
    <w:p>
      <w:r>
        <w:t>Ban QLDA ĐTXD và CTCC huyện Bảo Lâm</w:t>
      </w:r>
    </w:p>
    <w:p>
      <w:r>
        <w:t>3</w:t>
      </w:r>
    </w:p>
    <w:p>
      <w:r>
        <w:t>Hồ Nông Trường</w:t>
      </w:r>
    </w:p>
    <w:p>
      <w:r>
        <w:t>Lộc An</w:t>
      </w:r>
    </w:p>
    <w:p>
      <w:r>
        <w:t>514064</w:t>
      </w:r>
    </w:p>
    <w:p>
      <w:r>
        <w:t>1277031</w:t>
      </w:r>
    </w:p>
    <w:p>
      <w:r>
        <w:t>4</w:t>
      </w:r>
    </w:p>
    <w:p>
      <w:r>
        <w:t>0,88</w:t>
      </w:r>
    </w:p>
    <w:p>
      <w:r>
        <w:t>Công ty cà phê Cao Nguyên Đà Lạt</w:t>
      </w:r>
    </w:p>
    <w:p>
      <w:r>
        <w:t>4</w:t>
      </w:r>
    </w:p>
    <w:p>
      <w:r>
        <w:t>Hồ Đắk Ka</w:t>
      </w:r>
    </w:p>
    <w:p>
      <w:r>
        <w:t>Lộc Bắc</w:t>
      </w:r>
    </w:p>
    <w:p>
      <w:r>
        <w:t>487055</w:t>
      </w:r>
    </w:p>
    <w:p>
      <w:r>
        <w:t>1297810</w:t>
      </w:r>
    </w:p>
    <w:p>
      <w:r>
        <w:t>13</w:t>
      </w:r>
    </w:p>
    <w:p>
      <w:r>
        <w:t>0,32</w:t>
      </w:r>
    </w:p>
    <w:p>
      <w:r>
        <w:t>Ban QLDA ĐTXD và CTCC huyện Bảo ĩ,âm</w:t>
      </w:r>
    </w:p>
    <w:p>
      <w:r>
        <w:t>5</w:t>
      </w:r>
    </w:p>
    <w:p>
      <w:r>
        <w:t>Hồ Thôn 4 Lộc Bắc</w:t>
      </w:r>
    </w:p>
    <w:p>
      <w:r>
        <w:t>Lộc Bắc</w:t>
      </w:r>
    </w:p>
    <w:p>
      <w:r>
        <w:t>487814</w:t>
      </w:r>
    </w:p>
    <w:p>
      <w:r>
        <w:t>1294161</w:t>
      </w:r>
    </w:p>
    <w:p>
      <w:r>
        <w:t>11</w:t>
      </w:r>
    </w:p>
    <w:p>
      <w:r>
        <w:t>0,56</w:t>
      </w:r>
    </w:p>
    <w:p>
      <w:r>
        <w:t>Ban QLDA ĐTXD và CTCC huyện Bảo Lâm</w:t>
      </w:r>
    </w:p>
    <w:p>
      <w:r>
        <w:t>6</w:t>
      </w:r>
    </w:p>
    <w:p>
      <w:r>
        <w:t>Hồ HT1 Lộc Bảo</w:t>
      </w:r>
    </w:p>
    <w:p>
      <w:r>
        <w:t>Lộc Bảo</w:t>
      </w:r>
    </w:p>
    <w:p>
      <w:r>
        <w:t>488064</w:t>
      </w:r>
    </w:p>
    <w:p>
      <w:r>
        <w:t>1300400</w:t>
      </w:r>
    </w:p>
    <w:p>
      <w:r>
        <w:t>26</w:t>
      </w:r>
    </w:p>
    <w:p>
      <w:r>
        <w:t>0,28</w:t>
      </w:r>
    </w:p>
    <w:p>
      <w:r>
        <w:t>Ban QLDA ĐTXD và CTCC huyện Bảo Lâm</w:t>
      </w:r>
    </w:p>
    <w:p>
      <w:r>
        <w:t>7</w:t>
      </w:r>
    </w:p>
    <w:p>
      <w:r>
        <w:t>Hồ Thôn 2 Lộc Bảo</w:t>
      </w:r>
    </w:p>
    <w:p>
      <w:r>
        <w:t>Lộc Bảo</w:t>
      </w:r>
    </w:p>
    <w:p>
      <w:r>
        <w:t>489101</w:t>
      </w:r>
    </w:p>
    <w:p>
      <w:r>
        <w:t>1298759</w:t>
      </w:r>
    </w:p>
    <w:p>
      <w:r>
        <w:t>15</w:t>
      </w:r>
    </w:p>
    <w:p>
      <w:r>
        <w:t>0,16</w:t>
      </w:r>
    </w:p>
    <w:p>
      <w:r>
        <w:t>Ban QLDA ĐTXD và CTCC huyện Bảo Lâm</w:t>
      </w:r>
    </w:p>
    <w:p>
      <w:r>
        <w:t>8</w:t>
      </w:r>
    </w:p>
    <w:p>
      <w:r>
        <w:t>Hồ Đăg Lé</w:t>
      </w:r>
    </w:p>
    <w:p>
      <w:r>
        <w:t>Lộc Đức</w:t>
      </w:r>
    </w:p>
    <w:p>
      <w:r>
        <w:t>518764</w:t>
      </w:r>
    </w:p>
    <w:p>
      <w:r>
        <w:t>1288880</w:t>
      </w:r>
    </w:p>
    <w:p>
      <w:r>
        <w:t>37,2</w:t>
      </w:r>
    </w:p>
    <w:p>
      <w:r>
        <w:t>2,3</w:t>
      </w:r>
    </w:p>
    <w:p>
      <w:r>
        <w:t>Ban QLĐT &amp; KTTL Lâm Đồng</w:t>
      </w:r>
    </w:p>
    <w:p>
      <w:r>
        <w:t>9</w:t>
      </w:r>
    </w:p>
    <w:p>
      <w:r>
        <w:t>Hồ Lộc Lâm</w:t>
      </w:r>
    </w:p>
    <w:p>
      <w:r>
        <w:t>Lộc Lâm</w:t>
      </w:r>
    </w:p>
    <w:p>
      <w:r>
        <w:t>506036</w:t>
      </w:r>
    </w:p>
    <w:p>
      <w:r>
        <w:t>1300527</w:t>
      </w:r>
    </w:p>
    <w:p>
      <w:r>
        <w:t>3,45</w:t>
      </w:r>
    </w:p>
    <w:p>
      <w:r>
        <w:t>0,06</w:t>
      </w:r>
    </w:p>
    <w:p>
      <w:r>
        <w:t>Ban QLDA ĐTXD và CTCC huyện Bảo Lâm</w:t>
      </w:r>
    </w:p>
    <w:p>
      <w:r>
        <w:t>10</w:t>
      </w:r>
    </w:p>
    <w:p>
      <w:r>
        <w:t>Hồ Thôn 1 Lộc Lâm</w:t>
      </w:r>
    </w:p>
    <w:p>
      <w:r>
        <w:t>Lộc Lâm</w:t>
      </w:r>
    </w:p>
    <w:p>
      <w:r>
        <w:t>504772</w:t>
      </w:r>
    </w:p>
    <w:p>
      <w:r>
        <w:t>1300983</w:t>
      </w:r>
    </w:p>
    <w:p>
      <w:r>
        <w:t>2,55</w:t>
      </w:r>
    </w:p>
    <w:p>
      <w:r>
        <w:t>0,041</w:t>
      </w:r>
    </w:p>
    <w:p>
      <w:r>
        <w:t>Ban QLDA ĐTXD và CTCC huyện Bảo Lộc</w:t>
      </w:r>
    </w:p>
    <w:p>
      <w:r>
        <w:t>11</w:t>
      </w:r>
    </w:p>
    <w:p>
      <w:r>
        <w:t>Hồ Thôn 10</w:t>
      </w:r>
    </w:p>
    <w:p>
      <w:r>
        <w:t>Lộc Nam</w:t>
      </w:r>
    </w:p>
    <w:p>
      <w:r>
        <w:t>509636</w:t>
      </w:r>
    </w:p>
    <w:p>
      <w:r>
        <w:t>1261345</w:t>
      </w:r>
    </w:p>
    <w:p>
      <w:r>
        <w:t>0</w:t>
      </w:r>
    </w:p>
    <w:p>
      <w:r>
        <w:t>&lt;0,5</w:t>
      </w:r>
    </w:p>
    <w:p>
      <w:r>
        <w:t>Ban QLDA ĐTXD và CTCC huyện Bảo Lâm</w:t>
      </w:r>
    </w:p>
    <w:p>
      <w:r>
        <w:t>12</w:t>
      </w:r>
    </w:p>
    <w:p>
      <w:r>
        <w:t>Hồ Thôn 2</w:t>
      </w:r>
    </w:p>
    <w:p>
      <w:r>
        <w:t>Lộc Nam</w:t>
      </w:r>
    </w:p>
    <w:p>
      <w:r>
        <w:t>511711</w:t>
      </w:r>
    </w:p>
    <w:p>
      <w:r>
        <w:t>1262636</w:t>
      </w:r>
    </w:p>
    <w:p>
      <w:r>
        <w:t>0,5</w:t>
      </w:r>
    </w:p>
    <w:p>
      <w:r>
        <w:t>&lt;0,5</w:t>
      </w:r>
    </w:p>
    <w:p>
      <w:r>
        <w:t>Ban QLDA ĐTXD và CTCC huyện Bảo Lâm</w:t>
      </w:r>
    </w:p>
    <w:p>
      <w:r>
        <w:t>13</w:t>
      </w:r>
    </w:p>
    <w:p>
      <w:r>
        <w:t>Hồ Đăk Lông Thượng</w:t>
      </w:r>
    </w:p>
    <w:p>
      <w:r>
        <w:t>Lộc Ngãi</w:t>
      </w:r>
    </w:p>
    <w:p>
      <w:r>
        <w:t>518758</w:t>
      </w:r>
    </w:p>
    <w:p>
      <w:r>
        <w:t>1289555</w:t>
      </w:r>
    </w:p>
    <w:p>
      <w:r>
        <w:t>90</w:t>
      </w:r>
    </w:p>
    <w:p>
      <w:r>
        <w:t>11,66</w:t>
      </w:r>
    </w:p>
    <w:p>
      <w:r>
        <w:t>Ban QLĐT &amp; KTTL Lâm Đồng</w:t>
      </w:r>
    </w:p>
    <w:p>
      <w:r>
        <w:t>14</w:t>
      </w:r>
    </w:p>
    <w:p>
      <w:r>
        <w:t>Hồ Da Hang Lang</w:t>
      </w:r>
    </w:p>
    <w:p>
      <w:r>
        <w:t>Lộc Phú</w:t>
      </w:r>
    </w:p>
    <w:p>
      <w:r>
        <w:t>505592</w:t>
      </w:r>
    </w:p>
    <w:p>
      <w:r>
        <w:t>1291903</w:t>
      </w:r>
    </w:p>
    <w:p>
      <w:r>
        <w:t>3,4</w:t>
      </w:r>
    </w:p>
    <w:p>
      <w:r>
        <w:t>0,15</w:t>
      </w:r>
    </w:p>
    <w:p>
      <w:r>
        <w:t>Ban QLDA ĐTXD và CTCC huyện Bảo Lâm</w:t>
      </w:r>
    </w:p>
    <w:p>
      <w:r>
        <w:t>15</w:t>
      </w:r>
    </w:p>
    <w:p>
      <w:r>
        <w:t>Hồ Thôn 1 Lộc Phú</w:t>
      </w:r>
    </w:p>
    <w:p>
      <w:r>
        <w:t>Lộc Phú</w:t>
      </w:r>
    </w:p>
    <w:p>
      <w:r>
        <w:t>509142</w:t>
      </w:r>
    </w:p>
    <w:p>
      <w:r>
        <w:t>1299422</w:t>
      </w:r>
    </w:p>
    <w:p>
      <w:r>
        <w:t>7</w:t>
      </w:r>
    </w:p>
    <w:p>
      <w:r>
        <w:t>0,26</w:t>
      </w:r>
    </w:p>
    <w:p>
      <w:r>
        <w:t>Ban QLDA ĐTXD và CTCC huyện Bảo Lâm</w:t>
      </w:r>
    </w:p>
    <w:p>
      <w:r>
        <w:t>16</w:t>
      </w:r>
    </w:p>
    <w:p>
      <w:r>
        <w:t>Hồ thôn 4</w:t>
      </w:r>
    </w:p>
    <w:p>
      <w:r>
        <w:t>Lộc Quảng</w:t>
      </w:r>
    </w:p>
    <w:p>
      <w:r>
        <w:t>506554</w:t>
      </w:r>
    </w:p>
    <w:p>
      <w:r>
        <w:t>1283614</w:t>
      </w:r>
    </w:p>
    <w:p>
      <w:r>
        <w:t>0,65</w:t>
      </w:r>
    </w:p>
    <w:p>
      <w:r>
        <w:t>0,018</w:t>
      </w:r>
    </w:p>
    <w:p>
      <w:r>
        <w:t>Ban QLDA ĐTXD và CTCC huyện Bảo Lâm</w:t>
      </w:r>
    </w:p>
    <w:p>
      <w:r>
        <w:t>17</w:t>
      </w:r>
    </w:p>
    <w:p>
      <w:r>
        <w:t>Hồ Thôn 5 Lộc Quảng</w:t>
      </w:r>
    </w:p>
    <w:p>
      <w:r>
        <w:t>Lộc Quảng</w:t>
      </w:r>
    </w:p>
    <w:p>
      <w:r>
        <w:t>505009</w:t>
      </w:r>
    </w:p>
    <w:p>
      <w:r>
        <w:t>1284242</w:t>
      </w:r>
    </w:p>
    <w:p>
      <w:r>
        <w:t>2</w:t>
      </w:r>
    </w:p>
    <w:p>
      <w:r>
        <w:t>&lt;0,5</w:t>
      </w:r>
    </w:p>
    <w:p>
      <w:r>
        <w:t>Ban QLDA ĐTXD và CTCC huyện Bảo Lâm</w:t>
      </w:r>
    </w:p>
    <w:p>
      <w:r>
        <w:t>18</w:t>
      </w:r>
    </w:p>
    <w:p>
      <w:r>
        <w:t>Hồ Tâm Châu</w:t>
      </w:r>
    </w:p>
    <w:p>
      <w:r>
        <w:t>Lộc Tân</w:t>
      </w:r>
    </w:p>
    <w:p>
      <w:r>
        <w:t>498660</w:t>
      </w:r>
    </w:p>
    <w:p>
      <w:r>
        <w:t>1282511</w:t>
      </w:r>
    </w:p>
    <w:p>
      <w:r>
        <w:t>20,22</w:t>
      </w:r>
    </w:p>
    <w:p>
      <w:r>
        <w:t>&lt;0,5</w:t>
      </w:r>
    </w:p>
    <w:p>
      <w:r>
        <w:t>Công ty TNHH Chè và cà phê Tâm Châu</w:t>
      </w:r>
    </w:p>
    <w:p>
      <w:r>
        <w:t>19</w:t>
      </w:r>
    </w:p>
    <w:p>
      <w:r>
        <w:t>Hồ Thôn 2 Lộc Tân</w:t>
      </w:r>
    </w:p>
    <w:p>
      <w:r>
        <w:t>Lộc Tân</w:t>
      </w:r>
    </w:p>
    <w:p>
      <w:r>
        <w:t>501228</w:t>
      </w:r>
    </w:p>
    <w:p>
      <w:r>
        <w:t>1279595</w:t>
      </w:r>
    </w:p>
    <w:p>
      <w:r>
        <w:t>3</w:t>
      </w:r>
    </w:p>
    <w:p>
      <w:r>
        <w:t>0,05</w:t>
      </w:r>
    </w:p>
    <w:p>
      <w:r>
        <w:t>Ban QLDA ĐTXD và CTCC huyện Bảo Lâm</w:t>
      </w:r>
    </w:p>
    <w:p>
      <w:r>
        <w:t>20</w:t>
      </w:r>
    </w:p>
    <w:p>
      <w:r>
        <w:t>Hồ Thôn 3 Lộc Tân</w:t>
      </w:r>
    </w:p>
    <w:p>
      <w:r>
        <w:t>Lộc Tân</w:t>
      </w:r>
    </w:p>
    <w:p>
      <w:r>
        <w:t>501092</w:t>
      </w:r>
    </w:p>
    <w:p>
      <w:r>
        <w:t>1280559</w:t>
      </w:r>
    </w:p>
    <w:p>
      <w:r>
        <w:t>14</w:t>
      </w:r>
    </w:p>
    <w:p>
      <w:r>
        <w:t>0,48</w:t>
      </w:r>
    </w:p>
    <w:p>
      <w:r>
        <w:t>Ban QLDA ĐTXD và CTCC huyện Bảo Lâm</w:t>
      </w:r>
    </w:p>
    <w:p>
      <w:r>
        <w:t>21</w:t>
      </w:r>
    </w:p>
    <w:p>
      <w:r>
        <w:t>Hồ Cai Bảng</w:t>
      </w:r>
    </w:p>
    <w:p>
      <w:r>
        <w:t>TT. Lộc Thắng</w:t>
      </w:r>
    </w:p>
    <w:p>
      <w:r>
        <w:t>508643</w:t>
      </w:r>
    </w:p>
    <w:p>
      <w:r>
        <w:t>1288349</w:t>
      </w:r>
    </w:p>
    <w:p>
      <w:r>
        <w:t>223,6</w:t>
      </w:r>
    </w:p>
    <w:p>
      <w:r>
        <w:t>17,21</w:t>
      </w:r>
    </w:p>
    <w:p>
      <w:r>
        <w:t>Công ty Bauxit Nhôm Lâm Đồng</w:t>
      </w:r>
    </w:p>
    <w:p>
      <w:r>
        <w:t>22</w:t>
      </w:r>
    </w:p>
    <w:p>
      <w:r>
        <w:t>Hồ Lâm Trường</w:t>
      </w:r>
    </w:p>
    <w:p>
      <w:r>
        <w:t>TT. Lộc Thắng</w:t>
      </w:r>
    </w:p>
    <w:p>
      <w:r>
        <w:t>509104</w:t>
      </w:r>
    </w:p>
    <w:p>
      <w:r>
        <w:t>1286817</w:t>
      </w:r>
    </w:p>
    <w:p>
      <w:r>
        <w:t>2,2</w:t>
      </w:r>
    </w:p>
    <w:p>
      <w:r>
        <w:t>0,05</w:t>
      </w:r>
    </w:p>
    <w:p>
      <w:r>
        <w:t>Ban QLDA ĐTXD và CTCC huyện Bảo Lâm</w:t>
      </w:r>
    </w:p>
    <w:p>
      <w:r>
        <w:t>23</w:t>
      </w:r>
    </w:p>
    <w:p>
      <w:r>
        <w:t>Hồ Lộc Thắng</w:t>
      </w:r>
    </w:p>
    <w:p>
      <w:r>
        <w:t>TT. Lộc Thắng</w:t>
      </w:r>
    </w:p>
    <w:p>
      <w:r>
        <w:t>508576</w:t>
      </w:r>
    </w:p>
    <w:p>
      <w:r>
        <w:t>1283600</w:t>
      </w:r>
    </w:p>
    <w:p>
      <w:r>
        <w:t>217,5</w:t>
      </w:r>
    </w:p>
    <w:p>
      <w:r>
        <w:t>7,43</w:t>
      </w:r>
    </w:p>
    <w:p>
      <w:r>
        <w:t>Ban QLĐT &amp; K 1TL Lâm Đồng</w:t>
      </w:r>
    </w:p>
    <w:p>
      <w:r>
        <w:t>24</w:t>
      </w:r>
    </w:p>
    <w:p>
      <w:r>
        <w:t>Hồ Tân Rai</w:t>
      </w:r>
    </w:p>
    <w:p>
      <w:r>
        <w:t>TT. Lộc Thắng</w:t>
      </w:r>
    </w:p>
    <w:p>
      <w:r>
        <w:t>506849</w:t>
      </w:r>
    </w:p>
    <w:p>
      <w:r>
        <w:t>1286408</w:t>
      </w:r>
    </w:p>
    <w:p>
      <w:r>
        <w:t>90</w:t>
      </w:r>
    </w:p>
    <w:p>
      <w:r>
        <w:t>1,4</w:t>
      </w:r>
    </w:p>
    <w:p>
      <w:r>
        <w:t>Ban QLDA ĐTXD và CTCC huyện Bảo Lâm</w:t>
      </w:r>
    </w:p>
    <w:p>
      <w:r>
        <w:t>IX</w:t>
      </w:r>
    </w:p>
    <w:p>
      <w:r>
        <w:t>THÀNH PHỐ BẢO LỘC</w:t>
      </w:r>
    </w:p>
    <w:p>
      <w:r>
        <w:t>1</w:t>
      </w:r>
    </w:p>
    <w:p>
      <w:r>
        <w:t>Hồ 28 tháng 3</w:t>
      </w:r>
    </w:p>
    <w:p>
      <w:r>
        <w:t>B’lao</w:t>
      </w:r>
    </w:p>
    <w:p>
      <w:r>
        <w:t>505895</w:t>
      </w:r>
    </w:p>
    <w:p>
      <w:r>
        <w:t>1274464</w:t>
      </w:r>
    </w:p>
    <w:p>
      <w:r>
        <w:t>5</w:t>
      </w:r>
    </w:p>
    <w:p>
      <w:r>
        <w:t>0,09</w:t>
      </w:r>
    </w:p>
    <w:p>
      <w:r>
        <w:t>Trung tâm Nông Nghiệp Bảo Lộc</w:t>
      </w:r>
    </w:p>
    <w:p>
      <w:r>
        <w:t>2</w:t>
      </w:r>
    </w:p>
    <w:p>
      <w:r>
        <w:t>Hồ Thôn 12</w:t>
      </w:r>
    </w:p>
    <w:p>
      <w:r>
        <w:t>Đam Bri</w:t>
      </w:r>
    </w:p>
    <w:p>
      <w:r>
        <w:t>499138</w:t>
      </w:r>
    </w:p>
    <w:p>
      <w:r>
        <w:t>1287274</w:t>
      </w:r>
    </w:p>
    <w:p>
      <w:r>
        <w:t>2</w:t>
      </w:r>
    </w:p>
    <w:p>
      <w:r>
        <w:t>0,02</w:t>
      </w:r>
    </w:p>
    <w:p>
      <w:r>
        <w:t>Công ty CP Kôhinda</w:t>
      </w:r>
    </w:p>
    <w:p>
      <w:r>
        <w:t>3</w:t>
      </w:r>
    </w:p>
    <w:p>
      <w:r>
        <w:t>Hồ Thôn 3</w:t>
      </w:r>
    </w:p>
    <w:p>
      <w:r>
        <w:t>Đam Bri</w:t>
      </w:r>
    </w:p>
    <w:p>
      <w:r>
        <w:t>504908</w:t>
      </w:r>
    </w:p>
    <w:p>
      <w:r>
        <w:t>1280649</w:t>
      </w:r>
    </w:p>
    <w:p>
      <w:r>
        <w:t>1,6</w:t>
      </w:r>
    </w:p>
    <w:p>
      <w:r>
        <w:t>0,05</w:t>
      </w:r>
    </w:p>
    <w:p>
      <w:r>
        <w:t>Công ty CP Kôhinda</w:t>
      </w:r>
    </w:p>
    <w:p>
      <w:r>
        <w:t>4</w:t>
      </w:r>
    </w:p>
    <w:p>
      <w:r>
        <w:t>Hồ Thôn 9</w:t>
      </w:r>
    </w:p>
    <w:p>
      <w:r>
        <w:t>Đam Bri</w:t>
      </w:r>
    </w:p>
    <w:p>
      <w:r>
        <w:t>503132</w:t>
      </w:r>
    </w:p>
    <w:p>
      <w:r>
        <w:t>1282510</w:t>
      </w:r>
    </w:p>
    <w:p>
      <w:r>
        <w:t>5</w:t>
      </w:r>
    </w:p>
    <w:p>
      <w:r>
        <w:t>0,18</w:t>
      </w:r>
    </w:p>
    <w:p>
      <w:r>
        <w:t>Công ty CP Kôhinda</w:t>
      </w:r>
    </w:p>
    <w:p>
      <w:r>
        <w:t>5</w:t>
      </w:r>
    </w:p>
    <w:p>
      <w:r>
        <w:t>Hồ thôn 6</w:t>
      </w:r>
    </w:p>
    <w:p>
      <w:r>
        <w:t>Đam Bri</w:t>
      </w:r>
    </w:p>
    <w:p>
      <w:r>
        <w:t>504721</w:t>
      </w:r>
    </w:p>
    <w:p>
      <w:r>
        <w:t>1282355</w:t>
      </w:r>
    </w:p>
    <w:p>
      <w:r>
        <w:t>2</w:t>
      </w:r>
    </w:p>
    <w:p>
      <w:r>
        <w:t>0,02</w:t>
      </w:r>
    </w:p>
    <w:p>
      <w:r>
        <w:t>UBND xã Đam Bri</w:t>
      </w:r>
    </w:p>
    <w:p>
      <w:r>
        <w:t>6</w:t>
      </w:r>
    </w:p>
    <w:p>
      <w:r>
        <w:t>Hồ Nam Phương</w:t>
      </w:r>
    </w:p>
    <w:p>
      <w:r>
        <w:t>Lộc Phát</w:t>
      </w:r>
    </w:p>
    <w:p>
      <w:r>
        <w:t>507172</w:t>
      </w:r>
    </w:p>
    <w:p>
      <w:r>
        <w:t>1279514</w:t>
      </w:r>
    </w:p>
    <w:p>
      <w:r>
        <w:t>55</w:t>
      </w:r>
    </w:p>
    <w:p>
      <w:r>
        <w:t>1,53</w:t>
      </w:r>
    </w:p>
    <w:p>
      <w:r>
        <w:t>Trung tâm Nông Nghiệp Bảo Lộc</w:t>
      </w:r>
    </w:p>
    <w:p>
      <w:r>
        <w:t>7</w:t>
      </w:r>
    </w:p>
    <w:p>
      <w:r>
        <w:t>Hồ Nam Phương 2, (Hà Giang)</w:t>
      </w:r>
    </w:p>
    <w:p>
      <w:r>
        <w:t>Lộc Phát</w:t>
      </w:r>
    </w:p>
    <w:p>
      <w:r>
        <w:t>507619</w:t>
      </w:r>
    </w:p>
    <w:p>
      <w:r>
        <w:t>1277732</w:t>
      </w:r>
    </w:p>
    <w:p>
      <w:r>
        <w:t>20</w:t>
      </w:r>
    </w:p>
    <w:p>
      <w:r>
        <w:t>0,81</w:t>
      </w:r>
    </w:p>
    <w:p>
      <w:r>
        <w:t>Trung tâm Nông Nghiệp Bảo Lộc</w:t>
      </w:r>
    </w:p>
    <w:p>
      <w:r>
        <w:t>8</w:t>
      </w:r>
    </w:p>
    <w:p>
      <w:r>
        <w:t>Hồ Lộc Thanh</w:t>
      </w:r>
    </w:p>
    <w:p>
      <w:r>
        <w:t>Lộc Thanh</w:t>
      </w:r>
    </w:p>
    <w:p>
      <w:r>
        <w:t>511795</w:t>
      </w:r>
    </w:p>
    <w:p>
      <w:r>
        <w:t>1280511</w:t>
      </w:r>
    </w:p>
    <w:p>
      <w:r>
        <w:t>30</w:t>
      </w:r>
    </w:p>
    <w:p>
      <w:r>
        <w:t>1,17</w:t>
      </w:r>
    </w:p>
    <w:p>
      <w:r>
        <w:t>Trung tâm Nông Nghiệp Bảo Lộc</w:t>
      </w:r>
    </w:p>
    <w:p>
      <w:r>
        <w:t>9</w:t>
      </w:r>
    </w:p>
    <w:p>
      <w:r>
        <w:t>Hồ suối Đĩa</w:t>
      </w:r>
    </w:p>
    <w:p>
      <w:r>
        <w:t>Lộc Thanh</w:t>
      </w:r>
    </w:p>
    <w:p>
      <w:r>
        <w:t>513043</w:t>
      </w:r>
    </w:p>
    <w:p>
      <w:r>
        <w:t>1280980</w:t>
      </w:r>
    </w:p>
    <w:p>
      <w:r>
        <w:t>1</w:t>
      </w:r>
    </w:p>
    <w:p>
      <w:r>
        <w:t>&lt;0,5</w:t>
      </w:r>
    </w:p>
    <w:p>
      <w:r>
        <w:t>UBND xã Lộc Thanh, Trung tâm nông nghiệp Bảo Lộc</w:t>
      </w:r>
    </w:p>
    <w:p>
      <w:r>
        <w:t>10</w:t>
      </w:r>
    </w:p>
    <w:p>
      <w:r>
        <w:t>Hồ Mai Thành</w:t>
      </w:r>
    </w:p>
    <w:p>
      <w:r>
        <w:t>Lộc Tiến</w:t>
      </w:r>
    </w:p>
    <w:p>
      <w:r>
        <w:t>500537</w:t>
      </w:r>
    </w:p>
    <w:p>
      <w:r>
        <w:t>1275864</w:t>
      </w:r>
    </w:p>
    <w:p>
      <w:r>
        <w:t>21</w:t>
      </w:r>
    </w:p>
    <w:p>
      <w:r>
        <w:t>0,79</w:t>
      </w:r>
    </w:p>
    <w:p>
      <w:r>
        <w:t>Trung tâm Nông Nghiệp Bảo Lộc</w:t>
      </w:r>
    </w:p>
    <w:p>
      <w:r>
        <w:t>11</w:t>
      </w:r>
    </w:p>
    <w:p>
      <w:r>
        <w:t>Hồ Đồng Nai</w:t>
      </w:r>
    </w:p>
    <w:p>
      <w:r>
        <w:t>Phường 1</w:t>
      </w:r>
    </w:p>
    <w:p>
      <w:r>
        <w:t>506077</w:t>
      </w:r>
    </w:p>
    <w:p>
      <w:r>
        <w:t>1276647</w:t>
      </w:r>
    </w:p>
    <w:p>
      <w:r>
        <w:t>2</w:t>
      </w:r>
    </w:p>
    <w:p>
      <w:r>
        <w:t>&lt;0,5</w:t>
      </w:r>
    </w:p>
    <w:p>
      <w:r>
        <w:t>Công ty CP Công trình Đô thị Bảo Lộc</w:t>
      </w:r>
    </w:p>
    <w:p>
      <w:r>
        <w:t>X</w:t>
      </w:r>
    </w:p>
    <w:p>
      <w:r>
        <w:t>HUYỆN ĐẠ HUOAI</w:t>
      </w:r>
    </w:p>
    <w:p>
      <w:r>
        <w:t>1</w:t>
      </w:r>
    </w:p>
    <w:p>
      <w:r>
        <w:t>Hồ Đạ Nar</w:t>
      </w:r>
    </w:p>
    <w:p>
      <w:r>
        <w:t>Đạ Oai</w:t>
      </w:r>
    </w:p>
    <w:p>
      <w:r>
        <w:t>473525</w:t>
      </w:r>
    </w:p>
    <w:p>
      <w:r>
        <w:t>1266788</w:t>
      </w:r>
    </w:p>
    <w:p>
      <w:r>
        <w:t>11,9</w:t>
      </w:r>
    </w:p>
    <w:p>
      <w:r>
        <w:t>0,94</w:t>
      </w:r>
    </w:p>
    <w:p>
      <w:r>
        <w:t>Trung tâm QLĐT&amp;KTCTTL Lâm Đồng</w:t>
      </w:r>
    </w:p>
    <w:p>
      <w:r>
        <w:t>2</w:t>
      </w:r>
    </w:p>
    <w:p>
      <w:r>
        <w:t>Hồ Đạ Kon Bos</w:t>
      </w:r>
    </w:p>
    <w:p>
      <w:r>
        <w:t>Đạ P'loa</w:t>
      </w:r>
    </w:p>
    <w:p>
      <w:r>
        <w:t>488925</w:t>
      </w:r>
    </w:p>
    <w:p>
      <w:r>
        <w:t>1256705</w:t>
      </w:r>
    </w:p>
    <w:p>
      <w:r>
        <w:t>7</w:t>
      </w:r>
    </w:p>
    <w:p>
      <w:r>
        <w:t>0,21</w:t>
      </w:r>
    </w:p>
    <w:p>
      <w:r>
        <w:t>Ban QLDA ĐTXD và CTCC huyện Đạ Huoai</w:t>
      </w:r>
    </w:p>
    <w:p>
      <w:r>
        <w:t>3</w:t>
      </w:r>
    </w:p>
    <w:p>
      <w:r>
        <w:t>Đầm Bầu Chuối</w:t>
      </w:r>
    </w:p>
    <w:p>
      <w:r>
        <w:t>Đạ Tồn</w:t>
      </w:r>
    </w:p>
    <w:p>
      <w:r>
        <w:t>477159</w:t>
      </w:r>
    </w:p>
    <w:p>
      <w:r>
        <w:t>1264104</w:t>
      </w:r>
    </w:p>
    <w:p>
      <w:r>
        <w:t>0,3</w:t>
      </w:r>
    </w:p>
    <w:p>
      <w:r>
        <w:t>0,01</w:t>
      </w:r>
    </w:p>
    <w:p>
      <w:r>
        <w:t>UBND xã Đa Tồn</w:t>
      </w:r>
    </w:p>
    <w:p>
      <w:r>
        <w:t>4</w:t>
      </w:r>
    </w:p>
    <w:p>
      <w:r>
        <w:t>Đầm Bầu đá</w:t>
      </w:r>
    </w:p>
    <w:p>
      <w:r>
        <w:t>Đạ Tồn</w:t>
      </w:r>
    </w:p>
    <w:p>
      <w:r>
        <w:t>477670</w:t>
      </w:r>
    </w:p>
    <w:p>
      <w:r>
        <w:t>1263307</w:t>
      </w:r>
    </w:p>
    <w:p>
      <w:r>
        <w:t>0,4</w:t>
      </w:r>
    </w:p>
    <w:p>
      <w:r>
        <w:t>0,02</w:t>
      </w:r>
    </w:p>
    <w:p>
      <w:r>
        <w:t>UBND xã Đa Tồn</w:t>
      </w:r>
    </w:p>
    <w:p>
      <w:r>
        <w:t>5</w:t>
      </w:r>
    </w:p>
    <w:p>
      <w:r>
        <w:t>Hồ Đạ Đăk</w:t>
      </w:r>
    </w:p>
    <w:p>
      <w:r>
        <w:t>Phước Lộc</w:t>
      </w:r>
    </w:p>
    <w:p>
      <w:r>
        <w:t>485792</w:t>
      </w:r>
    </w:p>
    <w:p>
      <w:r>
        <w:t>1266963</w:t>
      </w:r>
    </w:p>
    <w:p>
      <w:r>
        <w:t>4,42</w:t>
      </w:r>
    </w:p>
    <w:p>
      <w:r>
        <w:t>0,36</w:t>
      </w:r>
    </w:p>
    <w:p>
      <w:r>
        <w:t>Trung tâm QLĐT&amp;KTCTTL Lâm Đồng</w:t>
      </w:r>
    </w:p>
    <w:p>
      <w:r>
        <w:t>6</w:t>
      </w:r>
    </w:p>
    <w:p>
      <w:r>
        <w:t>Hồ Canh quan Madagui</w:t>
      </w:r>
    </w:p>
    <w:p>
      <w:r>
        <w:t>TT Ma Đa Guoi</w:t>
      </w:r>
    </w:p>
    <w:p>
      <w:r>
        <w:t>476285</w:t>
      </w:r>
    </w:p>
    <w:p>
      <w:r>
        <w:t>1259153</w:t>
      </w:r>
    </w:p>
    <w:p>
      <w:r>
        <w:t>2,7</w:t>
      </w:r>
    </w:p>
    <w:p>
      <w:r>
        <w:t>&lt;0,5</w:t>
      </w:r>
    </w:p>
    <w:p>
      <w:r>
        <w:t>Ban QLDA ĐTXD và CTCC huyện Đạ Huoai</w:t>
      </w:r>
    </w:p>
    <w:p>
      <w:r>
        <w:t>7</w:t>
      </w:r>
    </w:p>
    <w:p>
      <w:r>
        <w:t>Hồ Đạ Li ông</w:t>
      </w:r>
    </w:p>
    <w:p>
      <w:r>
        <w:t>TT Ma Đa Guôi</w:t>
      </w:r>
    </w:p>
    <w:p>
      <w:r>
        <w:t>477917</w:t>
      </w:r>
    </w:p>
    <w:p>
      <w:r>
        <w:t>1260655</w:t>
      </w:r>
    </w:p>
    <w:p>
      <w:r>
        <w:t>18</w:t>
      </w:r>
    </w:p>
    <w:p>
      <w:r>
        <w:t>1,17</w:t>
      </w:r>
    </w:p>
    <w:p>
      <w:r>
        <w:t>Trung tâm QLĐT&amp;KTCTTL Lâm Đồng</w:t>
      </w:r>
    </w:p>
    <w:p>
      <w:r>
        <w:t>8</w:t>
      </w:r>
    </w:p>
    <w:p>
      <w:r>
        <w:t>Hồ Khu Phố 4</w:t>
      </w:r>
    </w:p>
    <w:p>
      <w:r>
        <w:t>TT Ma Đa Guôi</w:t>
      </w:r>
    </w:p>
    <w:p>
      <w:r>
        <w:t>475621</w:t>
      </w:r>
    </w:p>
    <w:p>
      <w:r>
        <w:t>1260378</w:t>
      </w:r>
    </w:p>
    <w:p>
      <w:r>
        <w:t>6</w:t>
      </w:r>
    </w:p>
    <w:p>
      <w:r>
        <w:t>0,29</w:t>
      </w:r>
    </w:p>
    <w:p>
      <w:r>
        <w:t>Ban QLDA ĐTXD và CTCC huyện Đạ Huoai</w:t>
      </w:r>
    </w:p>
    <w:p>
      <w:r>
        <w:t>9</w:t>
      </w:r>
    </w:p>
    <w:p>
      <w:r>
        <w:t>Hồ lắng</w:t>
      </w:r>
    </w:p>
    <w:p>
      <w:r>
        <w:t>TT Ma Đa Guôi</w:t>
      </w:r>
    </w:p>
    <w:p>
      <w:r>
        <w:t>476540</w:t>
      </w:r>
    </w:p>
    <w:p>
      <w:r>
        <w:t>1259122</w:t>
      </w:r>
    </w:p>
    <w:p>
      <w:r>
        <w:t>0,34</w:t>
      </w:r>
    </w:p>
    <w:p>
      <w:r>
        <w:t>-</w:t>
      </w:r>
    </w:p>
    <w:p>
      <w:r>
        <w:t>Ban QLDA ĐTXD và CTCC huyện Đạ Huoai</w:t>
      </w:r>
    </w:p>
    <w:p>
      <w:r>
        <w:t>XI</w:t>
      </w:r>
    </w:p>
    <w:p>
      <w:r>
        <w:t>HUYỆN ĐẠTẺH</w:t>
      </w:r>
    </w:p>
    <w:p>
      <w:r>
        <w:t>1</w:t>
      </w:r>
    </w:p>
    <w:p>
      <w:r>
        <w:t>Hồ Đạ Hàm</w:t>
      </w:r>
    </w:p>
    <w:p>
      <w:r>
        <w:t>An Nhơn</w:t>
      </w:r>
    </w:p>
    <w:p>
      <w:r>
        <w:t>467899</w:t>
      </w:r>
    </w:p>
    <w:p>
      <w:r>
        <w:t>1276305</w:t>
      </w:r>
    </w:p>
    <w:p>
      <w:r>
        <w:t>142,9</w:t>
      </w:r>
    </w:p>
    <w:p>
      <w:r>
        <w:t>5,11</w:t>
      </w:r>
    </w:p>
    <w:p>
      <w:r>
        <w:t>Trung tâm QLĐT&amp;KTCTTL Lâm Đồng</w:t>
      </w:r>
    </w:p>
    <w:p>
      <w:r>
        <w:t>2</w:t>
      </w:r>
    </w:p>
    <w:p>
      <w:r>
        <w:t>Hồ Tố Lan</w:t>
      </w:r>
    </w:p>
    <w:p>
      <w:r>
        <w:t>An Nhơn</w:t>
      </w:r>
    </w:p>
    <w:p>
      <w:r>
        <w:t>470270</w:t>
      </w:r>
    </w:p>
    <w:p>
      <w:r>
        <w:t>1277524</w:t>
      </w:r>
    </w:p>
    <w:p>
      <w:r>
        <w:t>4</w:t>
      </w:r>
    </w:p>
    <w:p>
      <w:r>
        <w:t>0,28</w:t>
      </w:r>
    </w:p>
    <w:p>
      <w:r>
        <w:t>Ban QLDA ĐTXD và CTCC huyện Đạ Tẻh</w:t>
      </w:r>
    </w:p>
    <w:p>
      <w:r>
        <w:t>3</w:t>
      </w:r>
    </w:p>
    <w:p>
      <w:r>
        <w:t>Hồ Thạch Thất</w:t>
      </w:r>
    </w:p>
    <w:p>
      <w:r>
        <w:t>Đạ Kho</w:t>
      </w:r>
    </w:p>
    <w:p>
      <w:r>
        <w:t>472758</w:t>
      </w:r>
    </w:p>
    <w:p>
      <w:r>
        <w:t>1271062</w:t>
      </w:r>
    </w:p>
    <w:p>
      <w:r>
        <w:t>12,45</w:t>
      </w:r>
    </w:p>
    <w:p>
      <w:r>
        <w:t>0,51</w:t>
      </w:r>
    </w:p>
    <w:p>
      <w:r>
        <w:t>Trung tâm QLĐT&amp;KTCTTL Lâm Đồng</w:t>
      </w:r>
    </w:p>
    <w:p>
      <w:r>
        <w:t>4</w:t>
      </w:r>
    </w:p>
    <w:p>
      <w:r>
        <w:t>Hồ Thôn 10</w:t>
      </w:r>
    </w:p>
    <w:p>
      <w:r>
        <w:t>Đạ Kho</w:t>
      </w:r>
    </w:p>
    <w:p>
      <w:r>
        <w:t>469056</w:t>
      </w:r>
    </w:p>
    <w:p>
      <w:r>
        <w:t>1267376</w:t>
      </w:r>
    </w:p>
    <w:p>
      <w:r>
        <w:t>37,79</w:t>
      </w:r>
    </w:p>
    <w:p>
      <w:r>
        <w:t>2,43</w:t>
      </w:r>
    </w:p>
    <w:p>
      <w:r>
        <w:t>Trung tâm QLĐT&amp;KTCTTL Lâm Đồng</w:t>
      </w:r>
    </w:p>
    <w:p>
      <w:r>
        <w:t>5</w:t>
      </w:r>
    </w:p>
    <w:p>
      <w:r>
        <w:t>Hồ thủy lợi Đạ Lây</w:t>
      </w:r>
    </w:p>
    <w:p>
      <w:r>
        <w:t>Đạ Lây</w:t>
      </w:r>
    </w:p>
    <w:p>
      <w:r>
        <w:t>464737</w:t>
      </w:r>
    </w:p>
    <w:p>
      <w:r>
        <w:t>1282994</w:t>
      </w:r>
    </w:p>
    <w:p>
      <w:r>
        <w:t>111</w:t>
      </w:r>
    </w:p>
    <w:p>
      <w:r>
        <w:t>8,38</w:t>
      </w:r>
    </w:p>
    <w:p>
      <w:r>
        <w:t>Trung tâm QLĐT&amp;KTCTTL Lâm Đồng</w:t>
      </w:r>
    </w:p>
    <w:p>
      <w:r>
        <w:t>Quảng Ngãi</w:t>
      </w:r>
    </w:p>
    <w:p>
      <w:r>
        <w:t>6</w:t>
      </w:r>
    </w:p>
    <w:p>
      <w:r>
        <w:t>Hồ Thanh Hương - Hương Sơn</w:t>
      </w:r>
    </w:p>
    <w:p>
      <w:r>
        <w:t>Hương Lâm</w:t>
      </w:r>
    </w:p>
    <w:p>
      <w:r>
        <w:t>466809</w:t>
      </w:r>
    </w:p>
    <w:p>
      <w:r>
        <w:t>1280169</w:t>
      </w:r>
    </w:p>
    <w:p>
      <w:r>
        <w:t>15,53</w:t>
      </w:r>
    </w:p>
    <w:p>
      <w:r>
        <w:t>0,97</w:t>
      </w:r>
    </w:p>
    <w:p>
      <w:r>
        <w:t>Trung tâm QLĐT&amp;KTCTTL Lâm Đồng</w:t>
      </w:r>
    </w:p>
    <w:p>
      <w:r>
        <w:t>7</w:t>
      </w:r>
    </w:p>
    <w:p>
      <w:r>
        <w:t>Hồ Con ó</w:t>
      </w:r>
    </w:p>
    <w:p>
      <w:r>
        <w:t>Mỹ Đức</w:t>
      </w:r>
    </w:p>
    <w:p>
      <w:r>
        <w:t>479061</w:t>
      </w:r>
    </w:p>
    <w:p>
      <w:r>
        <w:t>1283101</w:t>
      </w:r>
    </w:p>
    <w:p>
      <w:r>
        <w:t>&lt;0,5</w:t>
      </w:r>
    </w:p>
    <w:p>
      <w:r>
        <w:t>UBND xã Mỹ Đức</w:t>
      </w:r>
    </w:p>
    <w:p>
      <w:r>
        <w:t>8</w:t>
      </w:r>
    </w:p>
    <w:p>
      <w:r>
        <w:t>Hồ Đạ Tẻh</w:t>
      </w:r>
    </w:p>
    <w:p>
      <w:r>
        <w:t>Mỹ Đức</w:t>
      </w:r>
    </w:p>
    <w:p>
      <w:r>
        <w:t>477779</w:t>
      </w:r>
    </w:p>
    <w:p>
      <w:r>
        <w:t>1279355</w:t>
      </w:r>
    </w:p>
    <w:p>
      <w:r>
        <w:t>420</w:t>
      </w:r>
    </w:p>
    <w:p>
      <w:r>
        <w:t>24</w:t>
      </w:r>
    </w:p>
    <w:p>
      <w:r>
        <w:t>Trung tâm QLĐT&amp;KTCTTL Lâm Đồng</w:t>
      </w:r>
    </w:p>
    <w:p>
      <w:r>
        <w:t>9</w:t>
      </w:r>
    </w:p>
    <w:p>
      <w:r>
        <w:t>Hồ Thôn 5</w:t>
      </w:r>
    </w:p>
    <w:p>
      <w:r>
        <w:t>Quốc Oai</w:t>
      </w:r>
    </w:p>
    <w:p>
      <w:r>
        <w:t>472314</w:t>
      </w:r>
    </w:p>
    <w:p>
      <w:r>
        <w:t>1282822</w:t>
      </w:r>
    </w:p>
    <w:p>
      <w:r>
        <w:t>47,64</w:t>
      </w:r>
    </w:p>
    <w:p>
      <w:r>
        <w:t>3,94</w:t>
      </w:r>
    </w:p>
    <w:p>
      <w:r>
        <w:t>Trung tâm QLĐT&amp;KTCTTL Lâm Đồng</w:t>
      </w:r>
    </w:p>
    <w:p>
      <w:r>
        <w:t>XII</w:t>
      </w:r>
    </w:p>
    <w:p>
      <w:r>
        <w:t>HUYỆN CÁT TIÊN</w:t>
      </w:r>
    </w:p>
    <w:p>
      <w:r>
        <w:t>1</w:t>
      </w:r>
    </w:p>
    <w:p>
      <w:r>
        <w:t>Hồ Bê Đê</w:t>
      </w:r>
    </w:p>
    <w:p>
      <w:r>
        <w:t>Đ.Nai Thượng</w:t>
      </w:r>
    </w:p>
    <w:p>
      <w:r>
        <w:t>469685</w:t>
      </w:r>
    </w:p>
    <w:p>
      <w:r>
        <w:t>1298020</w:t>
      </w:r>
    </w:p>
    <w:p>
      <w:r>
        <w:t>4,1</w:t>
      </w:r>
    </w:p>
    <w:p>
      <w:r>
        <w:t>0,21</w:t>
      </w:r>
    </w:p>
    <w:p>
      <w:r>
        <w:t>Ban QLDA ĐTXD và CTCC huyện Cát Tiên</w:t>
      </w:r>
    </w:p>
    <w:p>
      <w:r>
        <w:t>2</w:t>
      </w:r>
    </w:p>
    <w:p>
      <w:r>
        <w:t>Hồ Đạ Bo B</w:t>
      </w:r>
    </w:p>
    <w:p>
      <w:r>
        <w:t>Gia Viễn</w:t>
      </w:r>
    </w:p>
    <w:p>
      <w:r>
        <w:t>458954</w:t>
      </w:r>
    </w:p>
    <w:p>
      <w:r>
        <w:t>1288294</w:t>
      </w:r>
    </w:p>
    <w:p>
      <w:r>
        <w:t>16</w:t>
      </w:r>
    </w:p>
    <w:p>
      <w:r>
        <w:t>0,21</w:t>
      </w:r>
    </w:p>
    <w:p>
      <w:r>
        <w:t>Ban QLDA ĐTXD và CTCC huyện Cát Tiên</w:t>
      </w:r>
    </w:p>
    <w:p>
      <w:r>
        <w:t>3</w:t>
      </w:r>
    </w:p>
    <w:p>
      <w:r>
        <w:t>Hồ Đăk Lô</w:t>
      </w:r>
    </w:p>
    <w:p>
      <w:r>
        <w:t>Gia Viễn</w:t>
      </w:r>
    </w:p>
    <w:p>
      <w:r>
        <w:t>456324</w:t>
      </w:r>
    </w:p>
    <w:p>
      <w:r>
        <w:t>1285511</w:t>
      </w:r>
    </w:p>
    <w:p>
      <w:r>
        <w:t>199,49</w:t>
      </w:r>
    </w:p>
    <w:p>
      <w:r>
        <w:t>13,63</w:t>
      </w:r>
    </w:p>
    <w:p>
      <w:r>
        <w:t>Trung tâm QLĐT&amp;KTCTTL Lâm Đồng</w:t>
      </w:r>
    </w:p>
    <w:p>
      <w:r>
        <w:t>4</w:t>
      </w:r>
    </w:p>
    <w:p>
      <w:r>
        <w:t>Hồ Mỹ Trung</w:t>
      </w:r>
    </w:p>
    <w:p>
      <w:r>
        <w:t>Mỹ Lâm</w:t>
      </w:r>
    </w:p>
    <w:p>
      <w:r>
        <w:t>463123</w:t>
      </w:r>
    </w:p>
    <w:p>
      <w:r>
        <w:t>1284134</w:t>
      </w:r>
    </w:p>
    <w:p>
      <w:r>
        <w:t>13</w:t>
      </w:r>
    </w:p>
    <w:p>
      <w:r>
        <w:t>0,84</w:t>
      </w:r>
    </w:p>
    <w:p>
      <w:r>
        <w:t>Ban QLDA ĐTXD và CTCC huyện Cát Tiên</w:t>
      </w:r>
    </w:p>
    <w:p>
      <w:r>
        <w:t>5</w:t>
      </w:r>
    </w:p>
    <w:p>
      <w:r>
        <w:t>Hồ Ninh Trung</w:t>
      </w:r>
    </w:p>
    <w:p>
      <w:r>
        <w:t>Nam Ninh</w:t>
      </w:r>
    </w:p>
    <w:p>
      <w:r>
        <w:t>463310</w:t>
      </w:r>
    </w:p>
    <w:p>
      <w:r>
        <w:t>1288159</w:t>
      </w:r>
    </w:p>
    <w:p>
      <w:r>
        <w:t>0</w:t>
      </w:r>
    </w:p>
    <w:p>
      <w:r>
        <w:t>&lt;0,5</w:t>
      </w:r>
    </w:p>
    <w:p>
      <w:r>
        <w:t>UBND xã Ninh Trung</w:t>
      </w:r>
    </w:p>
    <w:p>
      <w:r>
        <w:t>6</w:t>
      </w:r>
    </w:p>
    <w:p>
      <w:r>
        <w:t>Hồ Phước Hải</w:t>
      </w:r>
    </w:p>
    <w:p>
      <w:r>
        <w:t>Phước Cát 2</w:t>
      </w:r>
    </w:p>
    <w:p>
      <w:r>
        <w:t>452098</w:t>
      </w:r>
    </w:p>
    <w:p>
      <w:r>
        <w:t>1284517</w:t>
      </w:r>
    </w:p>
    <w:p>
      <w:r>
        <w:t>0</w:t>
      </w:r>
    </w:p>
    <w:p>
      <w:r>
        <w:t>&lt;0,5</w:t>
      </w:r>
    </w:p>
    <w:p>
      <w:r>
        <w:t>UBND xã Phước Hải</w:t>
      </w:r>
    </w:p>
    <w:p>
      <w:r>
        <w:t>7</w:t>
      </w:r>
    </w:p>
    <w:p>
      <w:r>
        <w:t>Hồ Phước Trung</w:t>
      </w:r>
    </w:p>
    <w:p>
      <w:r>
        <w:t>Phước Cát 2</w:t>
      </w:r>
    </w:p>
    <w:p>
      <w:r>
        <w:t>452964</w:t>
      </w:r>
    </w:p>
    <w:p>
      <w:r>
        <w:t>1283838</w:t>
      </w:r>
    </w:p>
    <w:p>
      <w:r>
        <w:t>43</w:t>
      </w:r>
    </w:p>
    <w:p>
      <w:r>
        <w:t>3,18</w:t>
      </w:r>
    </w:p>
    <w:p>
      <w:r>
        <w:t>Trung tâm QLĐT&amp;KTCTTL Lâm Đồng</w:t>
      </w:r>
    </w:p>
    <w:p>
      <w:r>
        <w:t>8</w:t>
      </w:r>
    </w:p>
    <w:p>
      <w:r>
        <w:t>Hồ chứa nước Đạ Sị</w:t>
      </w:r>
    </w:p>
    <w:p>
      <w:r>
        <w:t>Tiên Hoàng</w:t>
      </w:r>
    </w:p>
    <w:p>
      <w:r>
        <w:t>462716</w:t>
      </w:r>
    </w:p>
    <w:p>
      <w:r>
        <w:t>1290083</w:t>
      </w:r>
    </w:p>
    <w:p>
      <w:r>
        <w:t>191,97</w:t>
      </w:r>
    </w:p>
    <w:p>
      <w:r>
        <w:t>20,5</w:t>
      </w:r>
    </w:p>
    <w:p>
      <w:r>
        <w:t>Trung tâm QLĐT&amp;KTCTTL Lâm Đồng</w:t>
      </w:r>
    </w:p>
    <w:p>
      <w:r>
        <w:t>9</w:t>
      </w:r>
    </w:p>
    <w:p>
      <w:r>
        <w:t>Hồ Tư Nghĩa</w:t>
      </w:r>
    </w:p>
    <w:p>
      <w:r>
        <w:t>Tư Nghĩa</w:t>
      </w:r>
    </w:p>
    <w:p>
      <w:r>
        <w:t>462360</w:t>
      </w:r>
    </w:p>
    <w:p>
      <w:r>
        <w:t>1278819</w:t>
      </w:r>
    </w:p>
    <w:p>
      <w:r>
        <w:t>53</w:t>
      </w:r>
    </w:p>
    <w:p>
      <w:r>
        <w:t>2,39</w:t>
      </w:r>
    </w:p>
    <w:p>
      <w:r>
        <w:t>Ban QLDA ĐTXD và CTCC huyện Cát Tiên</w:t>
      </w:r>
    </w:p>
    <w:p>
      <w:r>
        <w:t>TỔNG CỘNG TOÀN TỈNH:</w:t>
      </w:r>
    </w:p>
    <w:p>
      <w:r>
        <w:t>242</w:t>
      </w:r>
    </w:p>
    <w:p>
      <w:r>
        <w:t>Ghi chú:</w:t>
      </w:r>
    </w:p>
    <w:p>
      <w:r>
        <w:t>"*" MNDBT là Mực nước dâng bình thường</w:t>
      </w:r>
    </w:p>
    <w:p>
      <w:r>
        <w:t>PHỤ LỤC 3</w:t>
      </w:r>
    </w:p>
    <w:p>
      <w:r>
        <w:t>DANH MỤC NGUỒN NƯỚC MẶT NỘI TỈNH TRÊN ĐỊA BÀN TỈNH LÂM ĐỒNG (HỒ THỦY ĐIỆN)</w:t>
      </w:r>
    </w:p>
    <w:p>
      <w:r>
        <w:t>(Ban hành kèm theo Quyết định số 1302/QĐ-UBND ngày 04 tháng 7 năm 2023 của Ủy ban nhân dân tỉnh Lâm Đồng)</w:t>
      </w:r>
    </w:p>
    <w:p>
      <w:r>
        <w:t>STT</w:t>
      </w:r>
    </w:p>
    <w:p>
      <w:r>
        <w:t>Tên công trình</w:t>
      </w:r>
    </w:p>
    <w:p>
      <w:r>
        <w:t>Sông, suối</w:t>
      </w:r>
    </w:p>
    <w:p>
      <w:r>
        <w:t>Huyện</w:t>
      </w:r>
    </w:p>
    <w:p>
      <w:r>
        <w:t>Tọa độ</w:t>
      </w:r>
    </w:p>
    <w:p>
      <w:r>
        <w:t>(hệ tọa độ VN2000, kinh tuyến trục 107.45, múi chiếu 3)</w:t>
      </w:r>
    </w:p>
    <w:p>
      <w:r>
        <w:t>Diện tích mặt nước ứng với MNDBT (ha)*</w:t>
      </w:r>
    </w:p>
    <w:p>
      <w:r>
        <w:t>Dung tích trung bình hồ chứa (triệu m 3 )</w:t>
      </w:r>
    </w:p>
    <w:p>
      <w:r>
        <w:t>Chủ đầu tư</w:t>
      </w:r>
    </w:p>
    <w:p>
      <w:r>
        <w:t>Kinh độ X</w:t>
      </w:r>
    </w:p>
    <w:p>
      <w:r>
        <w:t>Vĩ độ Y</w:t>
      </w:r>
    </w:p>
    <w:p>
      <w:r>
        <w:t>1</w:t>
      </w:r>
    </w:p>
    <w:p>
      <w:r>
        <w:t>Hồ thủy điện Bảo Lộc</w:t>
      </w:r>
    </w:p>
    <w:p>
      <w:r>
        <w:t>Sông La Ngà</w:t>
      </w:r>
    </w:p>
    <w:p>
      <w:r>
        <w:t>Bảo Lâm</w:t>
      </w:r>
    </w:p>
    <w:p>
      <w:r>
        <w:t>513438</w:t>
      </w:r>
    </w:p>
    <w:p>
      <w:r>
        <w:t>1263110</w:t>
      </w:r>
    </w:p>
    <w:p>
      <w:r>
        <w:t>82</w:t>
      </w:r>
    </w:p>
    <w:p>
      <w:r>
        <w:t>3,31</w:t>
      </w:r>
    </w:p>
    <w:p>
      <w:r>
        <w:t>Công ty CP VRG-Bảo Lộc</w:t>
      </w:r>
    </w:p>
    <w:p>
      <w:r>
        <w:t>2</w:t>
      </w:r>
    </w:p>
    <w:p>
      <w:r>
        <w:t>Hồ thủy điện Đại Bình</w:t>
      </w:r>
    </w:p>
    <w:p>
      <w:r>
        <w:t>Sông Đại Nga</w:t>
      </w:r>
    </w:p>
    <w:p>
      <w:r>
        <w:t>Bảo Lâm</w:t>
      </w:r>
    </w:p>
    <w:p>
      <w:r>
        <w:t>510725</w:t>
      </w:r>
    </w:p>
    <w:p>
      <w:r>
        <w:t>1271601</w:t>
      </w:r>
    </w:p>
    <w:p>
      <w:r>
        <w:t>100</w:t>
      </w:r>
    </w:p>
    <w:p>
      <w:r>
        <w:t>6,681</w:t>
      </w:r>
    </w:p>
    <w:p>
      <w:r>
        <w:t>Công ty CP Điện Bình Thủy Lâm Đồng</w:t>
      </w:r>
    </w:p>
    <w:p>
      <w:r>
        <w:t>3</w:t>
      </w:r>
    </w:p>
    <w:p>
      <w:r>
        <w:t>Hồ thủy điện Đa Kai</w:t>
      </w:r>
    </w:p>
    <w:p>
      <w:r>
        <w:t>Sông Đa Kai</w:t>
      </w:r>
    </w:p>
    <w:p>
      <w:r>
        <w:t>Bảo Lâm</w:t>
      </w:r>
    </w:p>
    <w:p>
      <w:r>
        <w:t>507832</w:t>
      </w:r>
    </w:p>
    <w:p>
      <w:r>
        <w:t>1301962</w:t>
      </w:r>
    </w:p>
    <w:p>
      <w:r>
        <w:t>2,4</w:t>
      </w:r>
    </w:p>
    <w:p>
      <w:r>
        <w:t>0,174</w:t>
      </w:r>
    </w:p>
    <w:p>
      <w:r>
        <w:t>Công ty TNHH Thủy điện Đa Kai</w:t>
      </w:r>
    </w:p>
    <w:p>
      <w:r>
        <w:t>4</w:t>
      </w:r>
    </w:p>
    <w:p>
      <w:r>
        <w:t>Hồ thủy điện Đa Siat</w:t>
      </w:r>
    </w:p>
    <w:p>
      <w:r>
        <w:t>Suối Đa Siat</w:t>
      </w:r>
    </w:p>
    <w:p>
      <w:r>
        <w:t>Bảo Lâm</w:t>
      </w:r>
    </w:p>
    <w:p>
      <w:r>
        <w:t>488422</w:t>
      </w:r>
    </w:p>
    <w:p>
      <w:r>
        <w:t>1308394</w:t>
      </w:r>
    </w:p>
    <w:p>
      <w:r>
        <w:t>16,4</w:t>
      </w:r>
    </w:p>
    <w:p>
      <w:r>
        <w:t>0,462</w:t>
      </w:r>
    </w:p>
    <w:p>
      <w:r>
        <w:t>Công ty CP thủy điện Miền Nam</w:t>
      </w:r>
    </w:p>
    <w:p>
      <w:r>
        <w:t>5</w:t>
      </w:r>
    </w:p>
    <w:p>
      <w:r>
        <w:t>Hồ thủy điện Đam Bol - Đạ Tẻh</w:t>
      </w:r>
    </w:p>
    <w:p>
      <w:r>
        <w:t>Suối Đa M'Bor</w:t>
      </w:r>
    </w:p>
    <w:p>
      <w:r>
        <w:t>Bảo Lâm</w:t>
      </w:r>
    </w:p>
    <w:p>
      <w:r>
        <w:t>488879</w:t>
      </w:r>
    </w:p>
    <w:p>
      <w:r>
        <w:t>1291275</w:t>
      </w:r>
    </w:p>
    <w:p>
      <w:r>
        <w:t>10,2</w:t>
      </w:r>
    </w:p>
    <w:p>
      <w:r>
        <w:t>0,066</w:t>
      </w:r>
    </w:p>
    <w:p>
      <w:r>
        <w:t>Công ty CP điện Bảo Tân</w:t>
      </w:r>
    </w:p>
    <w:p>
      <w:r>
        <w:t>6</w:t>
      </w:r>
    </w:p>
    <w:p>
      <w:r>
        <w:t>Hồ thủy điện Đam Bri 1</w:t>
      </w:r>
    </w:p>
    <w:p>
      <w:r>
        <w:t>Suối Đam B'ri</w:t>
      </w:r>
    </w:p>
    <w:p>
      <w:r>
        <w:t>Bảo Lâm</w:t>
      </w:r>
    </w:p>
    <w:p>
      <w:r>
        <w:t>498039</w:t>
      </w:r>
    </w:p>
    <w:p>
      <w:r>
        <w:t>1286850</w:t>
      </w:r>
    </w:p>
    <w:p>
      <w:r>
        <w:t>8</w:t>
      </w:r>
    </w:p>
    <w:p>
      <w:r>
        <w:t>0,531</w:t>
      </w:r>
    </w:p>
    <w:p>
      <w:r>
        <w:t>Công ty CP Đầu tư phát triển Đam bri</w:t>
      </w:r>
    </w:p>
    <w:p>
      <w:r>
        <w:t>7</w:t>
      </w:r>
    </w:p>
    <w:p>
      <w:r>
        <w:t>Hồ thủy điện Đam M'Bri</w:t>
      </w:r>
    </w:p>
    <w:p>
      <w:r>
        <w:t>Suối Đam B'ri</w:t>
      </w:r>
    </w:p>
    <w:p>
      <w:r>
        <w:t>Bảo Lâm</w:t>
      </w:r>
    </w:p>
    <w:p>
      <w:r>
        <w:t>488838</w:t>
      </w:r>
    </w:p>
    <w:p>
      <w:r>
        <w:t>1274686</w:t>
      </w:r>
    </w:p>
    <w:p>
      <w:r>
        <w:t>279</w:t>
      </w:r>
    </w:p>
    <w:p>
      <w:r>
        <w:t>56,29</w:t>
      </w:r>
    </w:p>
    <w:p>
      <w:r>
        <w:t>Công ty CP thủy điện Miền Nam</w:t>
      </w:r>
    </w:p>
    <w:p>
      <w:r>
        <w:t>8</w:t>
      </w:r>
    </w:p>
    <w:p>
      <w:r>
        <w:t>Hồ thủy điện Tân Lộc</w:t>
      </w:r>
    </w:p>
    <w:p>
      <w:r>
        <w:t>Suối Đariam</w:t>
      </w:r>
    </w:p>
    <w:p>
      <w:r>
        <w:t>Bảo Lâm</w:t>
      </w:r>
    </w:p>
    <w:p>
      <w:r>
        <w:t>514773</w:t>
      </w:r>
    </w:p>
    <w:p>
      <w:r>
        <w:t>1273345</w:t>
      </w:r>
    </w:p>
    <w:p>
      <w:r>
        <w:t>15</w:t>
      </w:r>
    </w:p>
    <w:p>
      <w:r>
        <w:t>0,62</w:t>
      </w:r>
    </w:p>
    <w:p>
      <w:r>
        <w:t>Công ty cổ phần HPD Tân Lộc</w:t>
      </w:r>
    </w:p>
    <w:p>
      <w:r>
        <w:t>9</w:t>
      </w:r>
    </w:p>
    <w:p>
      <w:r>
        <w:t>Hồ thủy điện Đại Nga</w:t>
      </w:r>
    </w:p>
    <w:p>
      <w:r>
        <w:t>Sông Đại Nga</w:t>
      </w:r>
    </w:p>
    <w:p>
      <w:r>
        <w:t>Bảo Lộc</w:t>
      </w:r>
    </w:p>
    <w:p>
      <w:r>
        <w:t>513235</w:t>
      </w:r>
    </w:p>
    <w:p>
      <w:r>
        <w:t>1276058</w:t>
      </w:r>
    </w:p>
    <w:p>
      <w:r>
        <w:t>19,8</w:t>
      </w:r>
    </w:p>
    <w:p>
      <w:r>
        <w:t>0,458</w:t>
      </w:r>
    </w:p>
    <w:p>
      <w:r>
        <w:t>Công Ty CP Mỹ Hưng Tây Nguyên</w:t>
      </w:r>
    </w:p>
    <w:p>
      <w:r>
        <w:t>10</w:t>
      </w:r>
    </w:p>
    <w:p>
      <w:r>
        <w:t>Hồ thủy điện Lộc Phát</w:t>
      </w:r>
    </w:p>
    <w:p>
      <w:r>
        <w:t>Suối Đa Serequan</w:t>
      </w:r>
    </w:p>
    <w:p>
      <w:r>
        <w:t>Bảo Lộc</w:t>
      </w:r>
    </w:p>
    <w:p>
      <w:r>
        <w:t>508926</w:t>
      </w:r>
    </w:p>
    <w:p>
      <w:r>
        <w:t>1277374</w:t>
      </w:r>
    </w:p>
    <w:p>
      <w:r>
        <w:t>3,7</w:t>
      </w:r>
    </w:p>
    <w:p>
      <w:r>
        <w:t>0,038</w:t>
      </w:r>
    </w:p>
    <w:p>
      <w:r>
        <w:t>Công ty điện lực Lâm Đồng</w:t>
      </w:r>
    </w:p>
    <w:p>
      <w:r>
        <w:t>11</w:t>
      </w:r>
    </w:p>
    <w:p>
      <w:r>
        <w:t>Hồ thủy điện Tà Nung</w:t>
      </w:r>
    </w:p>
    <w:p>
      <w:r>
        <w:t>Sông Cam Ly</w:t>
      </w:r>
    </w:p>
    <w:p>
      <w:r>
        <w:t>Đà Lạt</w:t>
      </w:r>
    </w:p>
    <w:p>
      <w:r>
        <w:t>564984</w:t>
      </w:r>
    </w:p>
    <w:p>
      <w:r>
        <w:t>1317872</w:t>
      </w:r>
    </w:p>
    <w:p>
      <w:r>
        <w:t>1,726</w:t>
      </w:r>
    </w:p>
    <w:p>
      <w:r>
        <w:t>0,02</w:t>
      </w:r>
    </w:p>
    <w:p>
      <w:r>
        <w:t>Công ty TNHH Thủy điện Tà Nung</w:t>
      </w:r>
    </w:p>
    <w:p>
      <w:r>
        <w:t>12</w:t>
      </w:r>
    </w:p>
    <w:p>
      <w:r>
        <w:t>Hồ thủy điện Đồng Nai 2</w:t>
      </w:r>
    </w:p>
    <w:p>
      <w:r>
        <w:t>Sông Đồng Nai</w:t>
      </w:r>
    </w:p>
    <w:p>
      <w:r>
        <w:t>Di Linh</w:t>
      </w:r>
    </w:p>
    <w:p>
      <w:r>
        <w:t>533193</w:t>
      </w:r>
    </w:p>
    <w:p>
      <w:r>
        <w:t>1295226</w:t>
      </w:r>
    </w:p>
    <w:p>
      <w:r>
        <w:t>1213</w:t>
      </w:r>
    </w:p>
    <w:p>
      <w:r>
        <w:t>281</w:t>
      </w:r>
    </w:p>
    <w:p>
      <w:r>
        <w:t>Công ty CP Thủy điện Trung Nam</w:t>
      </w:r>
    </w:p>
    <w:p>
      <w:r>
        <w:t>13</w:t>
      </w:r>
    </w:p>
    <w:p>
      <w:r>
        <w:t>Hồ thủy điện Đa Trou Kea</w:t>
      </w:r>
    </w:p>
    <w:p>
      <w:r>
        <w:t>Đa Trou Kea</w:t>
      </w:r>
    </w:p>
    <w:p>
      <w:r>
        <w:t>Di Linh</w:t>
      </w:r>
    </w:p>
    <w:p>
      <w:r>
        <w:t>529648</w:t>
      </w:r>
    </w:p>
    <w:p>
      <w:r>
        <w:t>1276900</w:t>
      </w:r>
    </w:p>
    <w:p>
      <w:r>
        <w:t>4,1</w:t>
      </w:r>
    </w:p>
    <w:p>
      <w:r>
        <w:t>0,077</w:t>
      </w:r>
    </w:p>
    <w:p>
      <w:r>
        <w:t>Cty TNHH SXTM Thiết bị điện và cơ khí Nhật Anh</w:t>
      </w:r>
    </w:p>
    <w:p>
      <w:r>
        <w:t>14</w:t>
      </w:r>
    </w:p>
    <w:p>
      <w:r>
        <w:t>Hồ thủy điện Đa Nhim</w:t>
      </w:r>
    </w:p>
    <w:p>
      <w:r>
        <w:t>Sông Đồng Nai (Đa Nhim) và Sông Krông Klet</w:t>
      </w:r>
    </w:p>
    <w:p>
      <w:r>
        <w:t>Đơn Dương</w:t>
      </w:r>
    </w:p>
    <w:p>
      <w:r>
        <w:t>593062</w:t>
      </w:r>
    </w:p>
    <w:p>
      <w:r>
        <w:t>1311009</w:t>
      </w:r>
    </w:p>
    <w:p>
      <w:r>
        <w:t>970</w:t>
      </w:r>
    </w:p>
    <w:p>
      <w:r>
        <w:t>165</w:t>
      </w:r>
    </w:p>
    <w:p>
      <w:r>
        <w:t>Công ty CP thủy điện Đa Nhim - Hàm Thuận - Đa Mi</w:t>
      </w:r>
    </w:p>
    <w:p>
      <w:r>
        <w:t>15</w:t>
      </w:r>
    </w:p>
    <w:p>
      <w:r>
        <w:t>Hồ thủy điện Đa Dâng 2</w:t>
      </w:r>
    </w:p>
    <w:p>
      <w:r>
        <w:t>Sông Đa Dâng</w:t>
      </w:r>
    </w:p>
    <w:p>
      <w:r>
        <w:t>Đức Trọng Lâm Hà</w:t>
      </w:r>
    </w:p>
    <w:p>
      <w:r>
        <w:t>553861</w:t>
      </w:r>
    </w:p>
    <w:p>
      <w:r>
        <w:t>1296414</w:t>
      </w:r>
    </w:p>
    <w:p>
      <w:r>
        <w:t>39,8</w:t>
      </w:r>
    </w:p>
    <w:p>
      <w:r>
        <w:t>0,912</w:t>
      </w:r>
    </w:p>
    <w:p>
      <w:r>
        <w:t>Công ty CP thủy điện Miền Nam</w:t>
      </w:r>
    </w:p>
    <w:p>
      <w:r>
        <w:t>16</w:t>
      </w:r>
    </w:p>
    <w:p>
      <w:r>
        <w:t>Hồ thủy điện Đa Dâng 3</w:t>
      </w:r>
    </w:p>
    <w:p>
      <w:r>
        <w:t>Sông Đồng Nai</w:t>
      </w:r>
    </w:p>
    <w:p>
      <w:r>
        <w:t>Lâm Hà Đức Trọng</w:t>
      </w:r>
    </w:p>
    <w:p>
      <w:r>
        <w:t>552448</w:t>
      </w:r>
    </w:p>
    <w:p>
      <w:r>
        <w:t>1290001</w:t>
      </w:r>
    </w:p>
    <w:p>
      <w:r>
        <w:t>80</w:t>
      </w:r>
    </w:p>
    <w:p>
      <w:r>
        <w:t>7,6</w:t>
      </w:r>
    </w:p>
    <w:p>
      <w:r>
        <w:t>Công ty CP Thủy điện Đa Dâng 3</w:t>
      </w:r>
    </w:p>
    <w:p>
      <w:r>
        <w:t>17</w:t>
      </w:r>
    </w:p>
    <w:p>
      <w:r>
        <w:t>Hồ thủy điện Đa R' cao</w:t>
      </w:r>
    </w:p>
    <w:p>
      <w:r>
        <w:t>Suối Đạ Tam</w:t>
      </w:r>
    </w:p>
    <w:p>
      <w:r>
        <w:t>Đức Trọng</w:t>
      </w:r>
    </w:p>
    <w:p>
      <w:r>
        <w:t>579211</w:t>
      </w:r>
    </w:p>
    <w:p>
      <w:r>
        <w:t>1309197</w:t>
      </w:r>
    </w:p>
    <w:p>
      <w:r>
        <w:t>9,6</w:t>
      </w:r>
    </w:p>
    <w:p>
      <w:r>
        <w:t>0,04</w:t>
      </w:r>
    </w:p>
    <w:p>
      <w:r>
        <w:t>Công ty CP Đầu tư và PT điện Cao Nguyên</w:t>
      </w:r>
    </w:p>
    <w:p>
      <w:r>
        <w:t>18</w:t>
      </w:r>
    </w:p>
    <w:p>
      <w:r>
        <w:t>Hồ thủy điện Đại Ninh</w:t>
      </w:r>
    </w:p>
    <w:p>
      <w:r>
        <w:t>Sông Đồng Nai (Đa Nhím) và sông Đa Queyon</w:t>
      </w:r>
    </w:p>
    <w:p>
      <w:r>
        <w:t>Đức Trọng</w:t>
      </w:r>
    </w:p>
    <w:p>
      <w:r>
        <w:t>560283</w:t>
      </w:r>
    </w:p>
    <w:p>
      <w:r>
        <w:t>1286348</w:t>
      </w:r>
    </w:p>
    <w:p>
      <w:r>
        <w:t>1887</w:t>
      </w:r>
    </w:p>
    <w:p>
      <w:r>
        <w:t>319,77</w:t>
      </w:r>
    </w:p>
    <w:p>
      <w:r>
        <w:t>Công ty thủy điện Đại Ninh</w:t>
      </w:r>
    </w:p>
    <w:p>
      <w:r>
        <w:t>19</w:t>
      </w:r>
    </w:p>
    <w:p>
      <w:r>
        <w:t>Hồ thủy điện Đa Nhím Thượng 3</w:t>
      </w:r>
    </w:p>
    <w:p>
      <w:r>
        <w:t>Sông Đồng Nai (Đa Nhim)</w:t>
      </w:r>
    </w:p>
    <w:p>
      <w:r>
        <w:t>Lạc Dương</w:t>
      </w:r>
    </w:p>
    <w:p>
      <w:r>
        <w:t>589741</w:t>
      </w:r>
    </w:p>
    <w:p>
      <w:r>
        <w:t>1323767</w:t>
      </w:r>
    </w:p>
    <w:p>
      <w:r>
        <w:t>57,1</w:t>
      </w:r>
    </w:p>
    <w:p>
      <w:r>
        <w:t>4,41</w:t>
      </w:r>
    </w:p>
    <w:p>
      <w:r>
        <w:t>Công ty CP Toàn Thắng Đạt</w:t>
      </w:r>
    </w:p>
    <w:p>
      <w:r>
        <w:t>20</w:t>
      </w:r>
    </w:p>
    <w:p>
      <w:r>
        <w:t>Hồ thủy điện Đa Dâng</w:t>
      </w:r>
    </w:p>
    <w:p>
      <w:r>
        <w:t>Sông Đa Dâng và sông Đa Chơ Mơ</w:t>
      </w:r>
    </w:p>
    <w:p>
      <w:r>
        <w:t>Lạc Dương</w:t>
      </w:r>
    </w:p>
    <w:p>
      <w:r>
        <w:t>560864</w:t>
      </w:r>
    </w:p>
    <w:p>
      <w:r>
        <w:t>1324778</w:t>
      </w:r>
    </w:p>
    <w:p>
      <w:r>
        <w:t>14</w:t>
      </w:r>
    </w:p>
    <w:p>
      <w:r>
        <w:t>0,54</w:t>
      </w:r>
    </w:p>
    <w:p>
      <w:r>
        <w:t>Công ty CP đầu tư và xây dựng Điện Long Hội</w:t>
      </w:r>
    </w:p>
    <w:p>
      <w:r>
        <w:t>21</w:t>
      </w:r>
    </w:p>
    <w:p>
      <w:r>
        <w:t>Hồ thủy điện Đa Khai</w:t>
      </w:r>
    </w:p>
    <w:p>
      <w:r>
        <w:t>Suối Đạ Khai</w:t>
      </w:r>
    </w:p>
    <w:p>
      <w:r>
        <w:t>Lạc Dương</w:t>
      </w:r>
    </w:p>
    <w:p>
      <w:r>
        <w:t>591817</w:t>
      </w:r>
    </w:p>
    <w:p>
      <w:r>
        <w:t>1336503</w:t>
      </w:r>
    </w:p>
    <w:p>
      <w:r>
        <w:t>120,8</w:t>
      </w:r>
    </w:p>
    <w:p>
      <w:r>
        <w:t>9,95</w:t>
      </w:r>
    </w:p>
    <w:p>
      <w:r>
        <w:t>Công ty CP điện Gia Lai - Chi nhánh Lâm Đồng</w:t>
      </w:r>
    </w:p>
    <w:p>
      <w:r>
        <w:t>22</w:t>
      </w:r>
    </w:p>
    <w:p>
      <w:r>
        <w:t>Hồ thủy điện Suối Vàng</w:t>
      </w:r>
    </w:p>
    <w:p>
      <w:r>
        <w:t>Sông Đa Dâng</w:t>
      </w:r>
    </w:p>
    <w:p>
      <w:r>
        <w:t>Lạc Dương</w:t>
      </w:r>
    </w:p>
    <w:p>
      <w:r>
        <w:t>567838</w:t>
      </w:r>
    </w:p>
    <w:p>
      <w:r>
        <w:t>1327502</w:t>
      </w:r>
    </w:p>
    <w:p>
      <w:r>
        <w:t>50</w:t>
      </w:r>
    </w:p>
    <w:p>
      <w:r>
        <w:t>1</w:t>
      </w:r>
    </w:p>
    <w:p>
      <w:r>
        <w:t>Công ty điện lực Lâm Đồng</w:t>
      </w:r>
    </w:p>
    <w:p>
      <w:r>
        <w:t>23</w:t>
      </w:r>
    </w:p>
    <w:p>
      <w:r>
        <w:t>Hồ thủy điện Yan Tann Sien</w:t>
      </w:r>
    </w:p>
    <w:p>
      <w:r>
        <w:t>Suối Đăk Heur</w:t>
      </w:r>
    </w:p>
    <w:p>
      <w:r>
        <w:t>Lạc Dương</w:t>
      </w:r>
    </w:p>
    <w:p>
      <w:r>
        <w:t>572689</w:t>
      </w:r>
    </w:p>
    <w:p>
      <w:r>
        <w:t>1347453</w:t>
      </w:r>
    </w:p>
    <w:p>
      <w:r>
        <w:t>18,7</w:t>
      </w:r>
    </w:p>
    <w:p>
      <w:r>
        <w:t>0,355</w:t>
      </w:r>
    </w:p>
    <w:p>
      <w:r>
        <w:t>Công ty CP thủy điện Cao Nguyên - Sông Đà 7</w:t>
      </w:r>
    </w:p>
    <w:p>
      <w:r>
        <w:t>24</w:t>
      </w:r>
    </w:p>
    <w:p>
      <w:r>
        <w:t>Hồ thủy điện Đa Cho Mo</w:t>
      </w:r>
    </w:p>
    <w:p>
      <w:r>
        <w:t>Sông Đa Cho Mo</w:t>
      </w:r>
    </w:p>
    <w:p>
      <w:r>
        <w:t>Lâm Hà</w:t>
      </w:r>
    </w:p>
    <w:p>
      <w:r>
        <w:t>559079</w:t>
      </w:r>
    </w:p>
    <w:p>
      <w:r>
        <w:t>1316372</w:t>
      </w:r>
    </w:p>
    <w:p>
      <w:r>
        <w:t>28,9</w:t>
      </w:r>
    </w:p>
    <w:p>
      <w:r>
        <w:t>0,94</w:t>
      </w:r>
    </w:p>
    <w:p>
      <w:r>
        <w:t>Công ty CP Đầu tư và xây dựng Điện Long Hội</w:t>
      </w:r>
    </w:p>
    <w:p>
      <w:r>
        <w:t>25</w:t>
      </w:r>
    </w:p>
    <w:p>
      <w:r>
        <w:t>Hồ thủy điện An Phước</w:t>
      </w:r>
    </w:p>
    <w:p>
      <w:r>
        <w:t>Sông Đa Dâng</w:t>
      </w:r>
    </w:p>
    <w:p>
      <w:r>
        <w:t>Lâm Hà</w:t>
      </w:r>
    </w:p>
    <w:p>
      <w:r>
        <w:t>548953</w:t>
      </w:r>
    </w:p>
    <w:p>
      <w:r>
        <w:t>1308274</w:t>
      </w:r>
    </w:p>
    <w:p>
      <w:r>
        <w:t>8,4</w:t>
      </w:r>
    </w:p>
    <w:p>
      <w:r>
        <w:t>0,348</w:t>
      </w:r>
    </w:p>
    <w:p>
      <w:r>
        <w:t>Công ty CP thủy điên Liên Gich</w:t>
      </w:r>
    </w:p>
    <w:p>
      <w:r>
        <w:t>26</w:t>
      </w:r>
    </w:p>
    <w:p>
      <w:r>
        <w:t>Hồ thủy điện Đa Cho Mo 2</w:t>
      </w:r>
    </w:p>
    <w:p>
      <w:r>
        <w:t>Sông Đa Cho mo</w:t>
      </w:r>
    </w:p>
    <w:p>
      <w:r>
        <w:t>Lâm Hà</w:t>
      </w:r>
    </w:p>
    <w:p>
      <w:r>
        <w:t>553805</w:t>
      </w:r>
    </w:p>
    <w:p>
      <w:r>
        <w:t>1314402</w:t>
      </w:r>
    </w:p>
    <w:p>
      <w:r>
        <w:t>8,7</w:t>
      </w:r>
    </w:p>
    <w:p>
      <w:r>
        <w:t>0,1</w:t>
      </w:r>
    </w:p>
    <w:p>
      <w:r>
        <w:t>Công ty CP thủy điện Bồng Lai</w:t>
      </w:r>
    </w:p>
    <w:p>
      <w:r>
        <w:t>27</w:t>
      </w:r>
    </w:p>
    <w:p>
      <w:r>
        <w:t>Hồ thủy điện Đắk Mê 1, 2</w:t>
      </w:r>
    </w:p>
    <w:p>
      <w:r>
        <w:t>Sông Đắk Mê</w:t>
      </w:r>
    </w:p>
    <w:p>
      <w:r>
        <w:t>Lâm Hà</w:t>
      </w:r>
    </w:p>
    <w:p>
      <w:r>
        <w:t>561093</w:t>
      </w:r>
    </w:p>
    <w:p>
      <w:r>
        <w:t>1341891</w:t>
      </w:r>
    </w:p>
    <w:p>
      <w:r>
        <w:t>2,1</w:t>
      </w:r>
    </w:p>
    <w:p>
      <w:r>
        <w:t>0,127</w:t>
      </w:r>
    </w:p>
    <w:p>
      <w:r>
        <w:t>Công ty cổ phần thủy điện Đắk Mê</w:t>
      </w:r>
    </w:p>
    <w:p>
      <w:r>
        <w:t>28</w:t>
      </w:r>
    </w:p>
    <w:p>
      <w:r>
        <w:t>Hồ thủy điện Đồng Nai 1</w:t>
      </w:r>
    </w:p>
    <w:p>
      <w:r>
        <w:t>Sông Đồng Nai</w:t>
      </w:r>
    </w:p>
    <w:p>
      <w:r>
        <w:t>Lâm Hà</w:t>
      </w:r>
    </w:p>
    <w:p>
      <w:r>
        <w:t>549473</w:t>
      </w:r>
    </w:p>
    <w:p>
      <w:r>
        <w:t>1289913</w:t>
      </w:r>
    </w:p>
    <w:p>
      <w:r>
        <w:t>70</w:t>
      </w:r>
    </w:p>
    <w:p>
      <w:r>
        <w:t>3,17</w:t>
      </w:r>
    </w:p>
    <w:p>
      <w:r>
        <w:t>Công ty CP năng lượng Di Linh</w:t>
      </w:r>
    </w:p>
    <w:p>
      <w:r>
        <w:t>29</w:t>
      </w:r>
    </w:p>
    <w:p>
      <w:r>
        <w:t>Hồ thủy điện Sar Deung</w:t>
      </w:r>
    </w:p>
    <w:p>
      <w:r>
        <w:t>Sông Đắk Năng (sông Đa Ka Nan/sông Đạ K'Nàng)</w:t>
      </w:r>
    </w:p>
    <w:p>
      <w:r>
        <w:t>Lâm Hà</w:t>
      </w:r>
    </w:p>
    <w:p>
      <w:r>
        <w:t>545371</w:t>
      </w:r>
    </w:p>
    <w:p>
      <w:r>
        <w:t>1308104</w:t>
      </w:r>
    </w:p>
    <w:p>
      <w:r>
        <w:t>3,35</w:t>
      </w:r>
    </w:p>
    <w:p>
      <w:r>
        <w:t>0,099</w:t>
      </w:r>
    </w:p>
    <w:p>
      <w:r>
        <w:t>Công ty CP đầu tư phát triển Điện Cao nguyên</w:t>
      </w:r>
    </w:p>
    <w:p>
      <w:r>
        <w:t>30</w:t>
      </w:r>
    </w:p>
    <w:p>
      <w:r>
        <w:t>Hồ thủy điện Sar Deung 2</w:t>
      </w:r>
    </w:p>
    <w:p>
      <w:r>
        <w:t>Sông Đăk Năng</w:t>
      </w:r>
    </w:p>
    <w:p>
      <w:r>
        <w:t>Lâm Hà</w:t>
      </w:r>
    </w:p>
    <w:p>
      <w:r>
        <w:t>541423</w:t>
      </w:r>
    </w:p>
    <w:p>
      <w:r>
        <w:t>1311038</w:t>
      </w:r>
    </w:p>
    <w:p>
      <w:r>
        <w:t>30</w:t>
      </w:r>
    </w:p>
    <w:p>
      <w:r>
        <w:t>0,441</w:t>
      </w:r>
    </w:p>
    <w:p>
      <w:r>
        <w:t>Công ty CP năng lượng Lâm Hà</w:t>
      </w:r>
    </w:p>
    <w:p>
      <w:r>
        <w:t>Ghi chú:</w:t>
      </w:r>
    </w:p>
    <w:p>
      <w:r>
        <w:t>"*" MNDBT là Mực nước dâng bình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