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1301/QĐ-UBND năm 2025 phê duyệt Quy trình nội bộ giải quyết thủ tục hành chính lĩnh vực Hỗ trợ doanh nghiệp nhỏ và vừa thuộc phạm vi chức năng quản lý nhà nước của Sở Tài chính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1301/QĐ-UBND</w:t>
      </w:r>
    </w:p>
    <w:p>
      <w:r>
        <w:t>Hưng Yên, ngày 08 tháng 10 năm 2025</w:t>
      </w:r>
    </w:p>
    <w:p>
      <w:r>
        <w:t>QUYẾT ĐỊNH</w:t>
      </w:r>
    </w:p>
    <w:p>
      <w:r>
        <w:t>VỀ VIỆC PHÊ DUYỆT QUY TRÌNH NỘI BỘ GIẢI QUYẾT THỦ TỤC HÀNH CHÍNH TRONG LĨNH VỰC HỖ TRỢ DOANH NGHIỆP NHỎ VÀ VỪA THUỘC PHẠM VI CHỨC NĂNG QUẢN LÝ NHÀ NƯỚC CỦA SỞ TÀI CHÍNH</w:t>
      </w:r>
    </w:p>
    <w:p>
      <w:r>
        <w:t>CHỦ TỊCH ỦY BAN NHÂN DÂN TỈNH HƯNG YÊN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Văn phòng Chính phủ hướng dẫn thi hành một số nội dung của Nghị định số 118/2025/NĐ- CP ngày 09/6/2025 của Chính phủ về thực hiện thủ tục hành chính theo cơ chế một cửa, một cửa liên thông tại Bộ phận Một cửa và Cổng Dịch vụ công quốc gia;</w:t>
      </w:r>
    </w:p>
    <w:p>
      <w:r>
        <w:t>Căn cứ Quyết định số 2915/QĐ-BTC ngày 26/8/2025 của Bộ Tài chính về việc công bố thủ tục hành chính được sửa đổi, bổ sung, bị bãi bỏ trong lĩnh vực Hỗ trợ doanh nghiệp nhỏ và vừa thuộc phạm vi chức năng quản lý của Bộ Tài chính;</w:t>
      </w:r>
    </w:p>
    <w:p>
      <w:r>
        <w:t>Căn cứ Quyết định số 858/QĐ-UBND ngày 05/9/2025 của Chủ tịch UBND tỉnh công bố Danh mục thủ tục hành chính được sửa đổi, bổ sung trong lĩnh vực Hỗ trợ doanh nghiệp nhỏ và vừa thuộc phạm vi chức năng quản lý nhà nước của Sở Tài chính;</w:t>
      </w:r>
    </w:p>
    <w:p>
      <w:r>
        <w:t>Theo đề nghị của Giám đốc Sở Tài chính tại Tờ trình số 172/TTr-STC ngày 18/9/2025.</w:t>
      </w:r>
    </w:p>
    <w:p>
      <w:r>
        <w:t>QUYẾT ĐỊNH:</w:t>
      </w:r>
    </w:p>
    <w:p>
      <w:r>
        <w:t>Điều 1.  Phê duyệt kèm theo Quyết định này 05 Quy trình nội bộ giải quyết thủ tục hành chính cấp tỉnh trong lĩnh vực Hỗ trợ doanh nghiệp nhỏ và vừa thuộc phạm vi chức năng quản lý nhà nước của Sở Tài chính.</w:t>
      </w:r>
    </w:p>
    <w:p>
      <w:r>
        <w:t>Điều 2.  Tổ chức thực hiện</w:t>
      </w:r>
    </w:p>
    <w:p>
      <w:r>
        <w:t>1. Sở Tài chính; Ủy ban nhân dân các xã, phường và các cơ quan, đơn vị có liên quan thực hiện giải quyết thủ tục hành chính cho cá nhân, tổ chức tuân thủ đúng quy trình được Phê duyệt tại Quyết định này.</w:t>
      </w:r>
    </w:p>
    <w:p>
      <w:r>
        <w:t>2. Văn phòng Ủy ban nhân dân tỉnh chủ trì, phối hợp với Sở Tài chính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Quyết định này có hiệu lực thi hành kể từ ngày ký.</w:t>
      </w:r>
    </w:p>
    <w:p>
      <w:r>
        <w:t>Chánh Văn phòng Ủy ban nhân dân tỉnh; Thủ trưởng các sở, ban, ngành tỉnh; Chủ tịch Ủy ban nhân dân các xã, phường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 Hưng Yên;</w:t>
      </w:r>
    </w:p>
    <w:p>
      <w:r>
        <w:t>- VNPT Hưng Yên;</w:t>
      </w:r>
    </w:p>
    <w:p>
      <w:r>
        <w:t>- Trung tâm TT - HN tỉnh;</w:t>
      </w:r>
    </w:p>
    <w:p>
      <w:r>
        <w:t>- Lưu: VT, TT PVHCCTH.</w:t>
      </w:r>
    </w:p>
    <w:p>
      <w:r>
        <w:t>KT.CHỦ TỊCH</w:t>
      </w:r>
    </w:p>
    <w:p>
      <w:r>
        <w:t>PHÓ CHỦ TỊCH</w:t>
      </w:r>
    </w:p>
    <w:p>
      <w:r>
        <w:t>Phạm Văn Nghiêm</w:t>
      </w:r>
    </w:p>
    <w:p>
      <w:r>
        <w:t>QUY TRÌNH NỘI BỘ</w:t>
      </w:r>
    </w:p>
    <w:p>
      <w:r>
        <w:t>GIẢI QUYẾT THỦ TỤC HÀNH CHÍNH CẤP TỈNH TRONG LĨNH VỰC HỖ TRỢ DOANH NGHIỆP NHỎ VÀ VỪA THUỘC PHẠM VI CHỨC NĂNG QUẢN LÝ NHÀ NƯỚC CỦA SỞ TÀI CHÍNH</w:t>
      </w:r>
    </w:p>
    <w:p>
      <w:r>
        <w:t>(Kèm theo Quyết định số   /QĐ-UBND ngày   /10/2025 của Chủ tịch Ủy ban nhân dân tỉnh)</w:t>
      </w:r>
    </w:p>
    <w:p>
      <w:r>
        <w:t>I. DANH MỤC QUY TRÌNH NỘI BỘ GIẢI QUYẾT THỦ TỤC HÀNH CHÍNH</w:t>
      </w:r>
    </w:p>
    <w:p>
      <w:r>
        <w:t>STT</w:t>
      </w:r>
    </w:p>
    <w:p>
      <w:r>
        <w:t>Mã số TTHC</w:t>
      </w:r>
    </w:p>
    <w:p>
      <w:r>
        <w:t>Tên thủ tục hành chính</w:t>
      </w:r>
    </w:p>
    <w:p>
      <w:r>
        <w:t>Thời gian thực hiện</w:t>
      </w:r>
    </w:p>
    <w:p>
      <w:r>
        <w:t>Ghi chú</w:t>
      </w:r>
    </w:p>
    <w:p>
      <w:r>
        <w:t>1</w:t>
      </w:r>
    </w:p>
    <w:p>
      <w:r>
        <w:t>2.000024</w:t>
      </w:r>
    </w:p>
    <w:p>
      <w:r>
        <w:t>Thông báo thành lập quỹ đầu tư khởi nghiệp sáng tạo</w:t>
      </w:r>
    </w:p>
    <w:p>
      <w:r>
        <w:t>15 (mười lăm) ngày làm việc</w:t>
      </w:r>
    </w:p>
    <w:p>
      <w:r>
        <w:t>2</w:t>
      </w:r>
    </w:p>
    <w:p>
      <w:r>
        <w:t>1.000016</w:t>
      </w:r>
    </w:p>
    <w:p>
      <w:r>
        <w:t>Thông báo tăng, giảm vốn góp của quỹ đầu tư khởi nghiệp sáng tạo</w:t>
      </w:r>
    </w:p>
    <w:p>
      <w:r>
        <w:t>15 (mười lăm) ngày làm việc</w:t>
      </w:r>
    </w:p>
    <w:p>
      <w:r>
        <w:t>3</w:t>
      </w:r>
    </w:p>
    <w:p>
      <w:r>
        <w:t>2.000005</w:t>
      </w:r>
    </w:p>
    <w:p>
      <w:r>
        <w:t>Thông báo gia hạn thời gian hoạt động quỹ đầu tư khởi nghiệp sáng tạo</w:t>
      </w:r>
    </w:p>
    <w:p>
      <w:r>
        <w:t>15 (mười lăm) ngày làm việc</w:t>
      </w:r>
    </w:p>
    <w:p>
      <w:r>
        <w:t>4</w:t>
      </w:r>
    </w:p>
    <w:p>
      <w:r>
        <w:t>2.002005</w:t>
      </w:r>
    </w:p>
    <w:p>
      <w:r>
        <w:t>Thông báo giải thể và kết quả giải thể quỹ đầu tư khởi nghiệp sáng tạo</w:t>
      </w:r>
    </w:p>
    <w:p>
      <w:r>
        <w:t>15 (mười lăm) ngày làm việc</w:t>
      </w:r>
    </w:p>
    <w:p>
      <w:r>
        <w:t>5</w:t>
      </w:r>
    </w:p>
    <w:p>
      <w:r>
        <w:t>2.002004</w:t>
      </w:r>
    </w:p>
    <w:p>
      <w:r>
        <w:t>Thông báo chuyển nhượng phần vốn góp của các nhà đầu tư</w:t>
      </w:r>
    </w:p>
    <w:p>
      <w:r>
        <w:t>15 (mười lăm) ngày làm việc</w:t>
      </w:r>
    </w:p>
    <w:p>
      <w:r>
        <w:t>II. QUY TRÌNH NỘI BỘ GIẢI QUYẾT THỦ TỤC HÀNH CHÍNH</w:t>
      </w:r>
    </w:p>
    <w:p>
      <w:r>
        <w:t>I. Lĩnh vực hỗ trợ doanh nghiệp nhỏ và vừa</w:t>
      </w:r>
    </w:p>
    <w:p>
      <w:r>
        <w:t>1. Tên TTHC: Thông báo thành lập quỹ đầu tư khởi nghiệp sáng tạo</w:t>
      </w:r>
    </w:p>
    <w:p>
      <w:r>
        <w:t>- Mã số TTHC: 2.000024</w:t>
      </w:r>
    </w:p>
    <w:p>
      <w:r>
        <w:t>- Tổng thời gian thực hiện TTHC: 15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Tài chính, Trung tâm Phục vụ HCC tỉnh/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Tài chính;</w:t>
      </w:r>
    </w:p>
    <w:p>
      <w:r>
        <w:t>+ Trường hợp hồ sơ chưa đạt yêu cầu: hướng dẫn tổ chức, cá nhân bổ sung hồ sơ theo đúng quy định.</w:t>
      </w:r>
    </w:p>
    <w:p>
      <w:r>
        <w:t>Không tính thời gian</w:t>
      </w:r>
    </w:p>
    <w:p>
      <w:r>
        <w:t>Bước 2</w:t>
      </w:r>
    </w:p>
    <w:p>
      <w:r>
        <w:t>Sở Tài chính</w:t>
      </w:r>
    </w:p>
    <w:p>
      <w:r>
        <w:t>Lãnh đạo Phòng đăng ký kinh doanh</w:t>
      </w:r>
    </w:p>
    <w:p>
      <w:r>
        <w:t>Phân công Chuyên viên thẩm định hồ sơ</w:t>
      </w:r>
    </w:p>
    <w:p>
      <w:r>
        <w:t>0,5 ngày làm việc</w:t>
      </w:r>
    </w:p>
    <w:p>
      <w:r>
        <w:t>Chuyên viên Phòng đăng ký kinh doanh</w:t>
      </w:r>
    </w:p>
    <w:p>
      <w:r>
        <w:t>- Thẩm định, xử lý hồ sơ, trình Lãnh đạo phòng xem xét kết quả giải quyết hồ sơ;</w:t>
      </w:r>
    </w:p>
    <w:p>
      <w:r>
        <w:t>- Lãnh đạo phòng kiểm tra, xác nhận dự thảo kết quả giải quyết; trình Lãnh đạo cơ quan xem xét, quyết định;</w:t>
      </w:r>
    </w:p>
    <w:p>
      <w:r>
        <w:t>- Lãnh đạo cơ quan xem xét, phê duyệt kết quả giải quyết; chuyển văn thư phát hành, lưu trữ hồ sơ theo quy định;</w:t>
      </w:r>
    </w:p>
    <w:p>
      <w:r>
        <w:t>- Chuyên viên chuyển kết quả giải quyết tới Bộ phận Một cửa đã tiếp nhận hồ sơ (Trung tâm Phục vụ HCC tỉnh/xã, phường).</w:t>
      </w:r>
    </w:p>
    <w:p>
      <w:r>
        <w:t>14 ngày làm việc</w:t>
      </w:r>
    </w:p>
    <w:p>
      <w:r>
        <w:t>Bước 3</w:t>
      </w:r>
    </w:p>
    <w:p>
      <w:r>
        <w:t>Điểm tiếp nhận hồ sơ Sở Tài chính, Trung tâm Phục vụ HCC tỉnh/ Trung tâm Phục vụ HCC cấp xã</w:t>
      </w:r>
    </w:p>
    <w:p>
      <w:r>
        <w:t>Cán bộ tiếp nhận</w:t>
      </w:r>
    </w:p>
    <w:p>
      <w:r>
        <w:t>- Nhận, số hóa kết quả hồ sơ, chuyển hồ sơ trên phần mềm một cửa</w:t>
      </w:r>
    </w:p>
    <w:p>
      <w:r>
        <w:t>- Bàn giao kết quả đến Điểm trả kết quả tập trung của Trung tâm Phục vụ HCC tỉnh/xã,phường</w:t>
      </w:r>
    </w:p>
    <w:p>
      <w:r>
        <w:t>0,5 ngày làm việc</w:t>
      </w:r>
    </w:p>
    <w:p>
      <w:r>
        <w:t>Bước 4</w:t>
      </w:r>
    </w:p>
    <w:p>
      <w:r>
        <w:t>Điểm trả kết quả tập trung, Trung tâm Phục vụ HCC tỉnh/xã, phường</w:t>
      </w:r>
    </w:p>
    <w:p>
      <w:r>
        <w:t>Cán bộ trả kết quả</w:t>
      </w:r>
    </w:p>
    <w:p>
      <w:r>
        <w:t>Trả kết quả cho tổ chức, cá nhân</w:t>
      </w:r>
    </w:p>
    <w:p>
      <w:r>
        <w:t>Không tính thời gian</w:t>
      </w:r>
    </w:p>
    <w:p>
      <w:r>
        <w:t>2. Tên TTHC: Thông báo tăng, giảm vốn góp của quỹ đầu tư khởi nghiệp sáng tạo</w:t>
      </w:r>
    </w:p>
    <w:p>
      <w:r>
        <w:t>- Mã số TTHC: 1.000016</w:t>
      </w:r>
    </w:p>
    <w:p>
      <w:r>
        <w:t>- Tổng thời gian thực hiện TTHC: 15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Tài chính, Trung tâm Phục vụ HCC tỉnh/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Tài chính;</w:t>
      </w:r>
    </w:p>
    <w:p>
      <w:r>
        <w:t>+ Trường hợp hồ sơ chưa đạt yêu cầu: hướng dẫn tổ chức, cá nhân bổ sung hồ sơ theo đúng quy định.</w:t>
      </w:r>
    </w:p>
    <w:p>
      <w:r>
        <w:t>Không tính thời gian</w:t>
      </w:r>
    </w:p>
    <w:p>
      <w:r>
        <w:t>Bước 2</w:t>
      </w:r>
    </w:p>
    <w:p>
      <w:r>
        <w:t>Sở Tài chính</w:t>
      </w:r>
    </w:p>
    <w:p>
      <w:r>
        <w:t>Lãnh đạo Phòng đăng ký kinh doanh</w:t>
      </w:r>
    </w:p>
    <w:p>
      <w:r>
        <w:t>Phân công Chuyên viên thẩm định hồ sơ</w:t>
      </w:r>
    </w:p>
    <w:p>
      <w:r>
        <w:t>0,5 ngày làm việc</w:t>
      </w:r>
    </w:p>
    <w:p>
      <w:r>
        <w:t>Chuyên viên Phòng đăng ký kinh doanh</w:t>
      </w:r>
    </w:p>
    <w:p>
      <w:r>
        <w:t>- Thẩm định, xử lý hồ sơ, trình Lãnh đạo phòng xem xét kết quả giải quyết hồ sơ;</w:t>
      </w:r>
    </w:p>
    <w:p>
      <w:r>
        <w:t>- Lãnh đạo phòng kiểm tra, xác nhận dự thảo kết quả giải quyết; trình Lãnh đạo cơ quan xem xét, quyết định;</w:t>
      </w:r>
    </w:p>
    <w:p>
      <w:r>
        <w:t>- Lãnh đạo cơ quan xem xét, phê duyệt kết quả giải quyết; chuyển văn thư phát hành, lưu trữ hồ sơ theo quy định;</w:t>
      </w:r>
    </w:p>
    <w:p>
      <w:r>
        <w:t>- Chuyên viên chuyển kết quả giải quyết tới Bộ phận Một cửa đã tiếp nhận hồ sơ (Trung tâm Phục vụ HCC tỉnh/xã, phường).</w:t>
      </w:r>
    </w:p>
    <w:p>
      <w:r>
        <w:t>14 ngày làm việc</w:t>
      </w:r>
    </w:p>
    <w:p>
      <w:r>
        <w:t>Bước 3</w:t>
      </w:r>
    </w:p>
    <w:p>
      <w:r>
        <w:t>Điểm tiếp nhận hồ sơ Sở Tài chính, Trung tâm Phục vụ HCC tỉnh/ Trung tâm Phục vụ HCC cấp xã</w:t>
      </w:r>
    </w:p>
    <w:p>
      <w:r>
        <w:t>Cán bộ tiếp nhận</w:t>
      </w:r>
    </w:p>
    <w:p>
      <w:r>
        <w:t>- Nhận, số hóa kết quả hồ sơ, chuyển hồ sơ trên phần mềm một cửa</w:t>
      </w:r>
    </w:p>
    <w:p>
      <w:r>
        <w:t>- Bàn giao kết quả đến Điểm trả kết quả tập trung của Trung tâm Phục vụ HCC tỉnh/xã,phường</w:t>
      </w:r>
    </w:p>
    <w:p>
      <w:r>
        <w:t>0,5 ngày làm việc</w:t>
      </w:r>
    </w:p>
    <w:p>
      <w:r>
        <w:t>Bước 4</w:t>
      </w:r>
    </w:p>
    <w:p>
      <w:r>
        <w:t>Điểm trả kết quả tập trung, Trung tâm Phục vụ HCC tỉnh/xã, phường</w:t>
      </w:r>
    </w:p>
    <w:p>
      <w:r>
        <w:t>Cán bộ trả kết quả</w:t>
      </w:r>
    </w:p>
    <w:p>
      <w:r>
        <w:t>Trả kết quả cho tổ chức, cá nhân</w:t>
      </w:r>
    </w:p>
    <w:p>
      <w:r>
        <w:t>Không tính thời gian</w:t>
      </w:r>
    </w:p>
    <w:p>
      <w:r>
        <w:t>3. Tên TTHC: Thông báo gia hạn thời gian hoạt động quỹ đầu tư khởi nghiệp sáng tạo</w:t>
      </w:r>
    </w:p>
    <w:p>
      <w:r>
        <w:t>- Mã số TTHC: 2.000005</w:t>
      </w:r>
    </w:p>
    <w:p>
      <w:r>
        <w:t>- Tổng thời gian thực hiện TTHC: 15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Tài chính, Trung tâm Phục vụ HCC tỉnh/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Tài chính;</w:t>
      </w:r>
    </w:p>
    <w:p>
      <w:r>
        <w:t>+ Trường hợp hồ sơ chưa đạt yêu cầu: hướng dẫn tổ chức, cá nhân bổ sung hồ sơ theo đúng quy định.</w:t>
      </w:r>
    </w:p>
    <w:p>
      <w:r>
        <w:t>Không tính thời gian</w:t>
      </w:r>
    </w:p>
    <w:p>
      <w:r>
        <w:t>Bước 2</w:t>
      </w:r>
    </w:p>
    <w:p>
      <w:r>
        <w:t>Sở Tài chính</w:t>
      </w:r>
    </w:p>
    <w:p>
      <w:r>
        <w:t>Lãnh đạo Phòng đăng ký kinh doanh</w:t>
      </w:r>
    </w:p>
    <w:p>
      <w:r>
        <w:t>Phân công Chuyên viên thẩm định hồ sơ</w:t>
      </w:r>
    </w:p>
    <w:p>
      <w:r>
        <w:t>0,5 ngày làm việc</w:t>
      </w:r>
    </w:p>
    <w:p>
      <w:r>
        <w:t>Chuyên viên Phòng đăng ký kinh doanh</w:t>
      </w:r>
    </w:p>
    <w:p>
      <w:r>
        <w:t>- Thẩm định, xử lý hồ sơ, trình Lãnh đạo phòng xem xét kết quả giải quyết hồ sơ;</w:t>
      </w:r>
    </w:p>
    <w:p>
      <w:r>
        <w:t>- Lãnh đạo phòng kiểm tra, xác nhận dự thảo kết quả giải quyết; trình Lãnh đạo cơ quan xem xét, quyết định;</w:t>
      </w:r>
    </w:p>
    <w:p>
      <w:r>
        <w:t>- Lãnh đạo cơ quan xem xét, phê duyệt kết quả giải quyết; chuyển văn thư phát hành, lưu trữ hồ sơ theo quy định;</w:t>
      </w:r>
    </w:p>
    <w:p>
      <w:r>
        <w:t>- Chuyên viên chuyển kết quả giải quyết tới Bộ phận Một cửa đã tiếp nhận hồ sơ (Trung tâm Phục vụ HCC tỉnh/xã, phường).</w:t>
      </w:r>
    </w:p>
    <w:p>
      <w:r>
        <w:t>14 ngày làm việc</w:t>
      </w:r>
    </w:p>
    <w:p>
      <w:r>
        <w:t>Bước 3</w:t>
      </w:r>
    </w:p>
    <w:p>
      <w:r>
        <w:t>Điểm tiếp nhận hồ sơ Sở Tài chính, Trung tâm Phục vụ HCC tỉnh/ Trung tâm Phục vụ HCC cấp xã</w:t>
      </w:r>
    </w:p>
    <w:p>
      <w:r>
        <w:t>Cán bộ tiếp nhận</w:t>
      </w:r>
    </w:p>
    <w:p>
      <w:r>
        <w:t>- Nhận, số hóa kết quả hồ sơ, chuyển hồ sơ trên phần mềm một cửa</w:t>
      </w:r>
    </w:p>
    <w:p>
      <w:r>
        <w:t>- Bàn giao kết quả đến Điểm trả kết quả tập trung của Trung tâm Phục vụ HCC tỉnh/xã,phường</w:t>
      </w:r>
    </w:p>
    <w:p>
      <w:r>
        <w:t>0,5 ngày làm việc</w:t>
      </w:r>
    </w:p>
    <w:p>
      <w:r>
        <w:t>Bước 4</w:t>
      </w:r>
    </w:p>
    <w:p>
      <w:r>
        <w:t>Điểm trả kết quả tập trung, Trung tâm Phục vụ HCC tỉnh/xã, phường</w:t>
      </w:r>
    </w:p>
    <w:p>
      <w:r>
        <w:t>Cán bộ trả kết quả</w:t>
      </w:r>
    </w:p>
    <w:p>
      <w:r>
        <w:t>Trả kết quả cho tổ chức, cá nhân</w:t>
      </w:r>
    </w:p>
    <w:p>
      <w:r>
        <w:t>Không tính thời gian</w:t>
      </w:r>
    </w:p>
    <w:p>
      <w:r>
        <w:t>4. Tên TTHC: Thông báo giải thể và kết quả giải thể quỹ đầu tư khởi nghiệp sáng tạo</w:t>
      </w:r>
    </w:p>
    <w:p>
      <w:r>
        <w:t>- Mã số TTHC: 2.002005</w:t>
      </w:r>
    </w:p>
    <w:p>
      <w:r>
        <w:t>- Tổng thời gian thực hiện TTHC: 15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Tài chính, Trung tâm Phục vụ HCC tỉnh/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Tài chính;</w:t>
      </w:r>
    </w:p>
    <w:p>
      <w:r>
        <w:t>+ Trường hợp hồ sơ chưa đạt yêu cầu: hướng dẫn tổ chức, cá nhân bổ sung hồ sơ theo đúng quy định.</w:t>
      </w:r>
    </w:p>
    <w:p>
      <w:r>
        <w:t>Không tính thời gian</w:t>
      </w:r>
    </w:p>
    <w:p>
      <w:r>
        <w:t>Bước 2</w:t>
      </w:r>
    </w:p>
    <w:p>
      <w:r>
        <w:t>Sở Tài chính</w:t>
      </w:r>
    </w:p>
    <w:p>
      <w:r>
        <w:t>Lãnh đạo Phòng đăng ký kinh doanh</w:t>
      </w:r>
    </w:p>
    <w:p>
      <w:r>
        <w:t>Phân công Chuyên viên thẩm định hồ sơ</w:t>
      </w:r>
    </w:p>
    <w:p>
      <w:r>
        <w:t>0,5 ngày làm việc</w:t>
      </w:r>
    </w:p>
    <w:p>
      <w:r>
        <w:t>Chuyên viên Phòng đăng ký kinh doanh</w:t>
      </w:r>
    </w:p>
    <w:p>
      <w:r>
        <w:t>- Thẩm định, xử lý hồ sơ, trình Lãnh đạo phòng xem xét kết quả giải quyết hồ sơ;</w:t>
      </w:r>
    </w:p>
    <w:p>
      <w:r>
        <w:t>- Lãnh đạo phòng kiểm tra, xác nhận dự thảo kết quả giải quyết; trình Lãnh đạo cơ quan xem xét, quyết định;</w:t>
      </w:r>
    </w:p>
    <w:p>
      <w:r>
        <w:t>- Lãnh đạo cơ quan xem xét, phê duyệt kết quả giải quyết; chuyển văn thư phát hành, lưu trữ hồ sơ theo quy định;</w:t>
      </w:r>
    </w:p>
    <w:p>
      <w:r>
        <w:t>- Chuyên viên chuyển kết quả giải quyết tới Bộ phận Một cửa đã tiếp nhận hồ sơ (Trung tâm Phục vụ HCC tỉnh/xã, phường).</w:t>
      </w:r>
    </w:p>
    <w:p>
      <w:r>
        <w:t>14 ngày làm việc</w:t>
      </w:r>
    </w:p>
    <w:p>
      <w:r>
        <w:t>Bước 3</w:t>
      </w:r>
    </w:p>
    <w:p>
      <w:r>
        <w:t>Điểm tiếp nhận hồ sơ Sở Tài chính, Trung tâm Phục vụ HCC tỉnh/ Trung tâm Phục vụ HCC cấp xã</w:t>
      </w:r>
    </w:p>
    <w:p>
      <w:r>
        <w:t>Cán bộ tiếp nhận</w:t>
      </w:r>
    </w:p>
    <w:p>
      <w:r>
        <w:t>- Nhận, số hóa kết quả hồ sơ, chuyển hồ sơ trên phần mềm một cửa;</w:t>
      </w:r>
    </w:p>
    <w:p>
      <w:r>
        <w:t>- Bàn giao kết quả đến Điểm trả kết quả tập trung của Trung tâm Phục vụ HCC tỉnh/xã,phường</w:t>
      </w:r>
    </w:p>
    <w:p>
      <w:r>
        <w:t>0,5 ngày làm việc</w:t>
      </w:r>
    </w:p>
    <w:p>
      <w:r>
        <w:t>Bước 4</w:t>
      </w:r>
    </w:p>
    <w:p>
      <w:r>
        <w:t>Điểm trả kết quả tập trung, Trung tâm Phục vụ HCC tỉnh/xã, phường</w:t>
      </w:r>
    </w:p>
    <w:p>
      <w:r>
        <w:t>Cán bộ trả kết quả</w:t>
      </w:r>
    </w:p>
    <w:p>
      <w:r>
        <w:t>Trả kết quả cho tổ chức, cá nhân</w:t>
      </w:r>
    </w:p>
    <w:p>
      <w:r>
        <w:t>Không tính thời gian</w:t>
      </w:r>
    </w:p>
    <w:p>
      <w:r>
        <w:t>5. Tên TTHC: Thông báo chuyển nhượng phần vốn góp của các nhà đầu tư</w:t>
      </w:r>
    </w:p>
    <w:p>
      <w:r>
        <w:t>- Mã số TTHC: 2.002004</w:t>
      </w:r>
    </w:p>
    <w:p>
      <w:r>
        <w:t>- Tổng thời gian thực hiện TTHC: 15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Tài chính, Trung tâm Phục vụ HCC tỉnh/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Tài chính;</w:t>
      </w:r>
    </w:p>
    <w:p>
      <w:r>
        <w:t>+ Trường hợp hồ sơ chưa đạt yêu cầu: hướng dẫn tổ chức, cá nhân bổ sung hồ sơ theo đúng quy định.</w:t>
      </w:r>
    </w:p>
    <w:p>
      <w:r>
        <w:t>Không tính thời gian</w:t>
      </w:r>
    </w:p>
    <w:p>
      <w:r>
        <w:t>Bước 2</w:t>
      </w:r>
    </w:p>
    <w:p>
      <w:r>
        <w:t>Sở Tài chính</w:t>
      </w:r>
    </w:p>
    <w:p>
      <w:r>
        <w:t>Lãnh đạo Phòng đăng ký kinh doanh</w:t>
      </w:r>
    </w:p>
    <w:p>
      <w:r>
        <w:t>Phân công Chuyên viên thẩm định hồ sơ</w:t>
      </w:r>
    </w:p>
    <w:p>
      <w:r>
        <w:t>0,5 ngày làm việc</w:t>
      </w:r>
    </w:p>
    <w:p>
      <w:r>
        <w:t>Chuyên viên Phòng đăng ký kinh doanh</w:t>
      </w:r>
    </w:p>
    <w:p>
      <w:r>
        <w:t>- Thẩm định, xử lý hồ sơ, trình Lãnh đạo phòng xem xét kết quả giải quyết hồ sơ;</w:t>
      </w:r>
    </w:p>
    <w:p>
      <w:r>
        <w:t>- Lãnh đạo phòng kiểm tra, xác nhận dự thảo kết quả giải quyết; trình Lãnh đạo cơ quan xem xét, quyết định;</w:t>
      </w:r>
    </w:p>
    <w:p>
      <w:r>
        <w:t>- Lãnh đạo cơ quan xem xét, phê duyệt kết quả giải quyết; chuyển văn thư phát hành, lưu trữ hồ sơ theo quy định;</w:t>
      </w:r>
    </w:p>
    <w:p>
      <w:r>
        <w:t>- Chuyên viên chuyển kết quả giải quyết tới Bộ phận Một cửa đã tiếp nhận hồ sơ (Trung tâm Phục vụ HCC tỉnh/xã, phường).</w:t>
      </w:r>
    </w:p>
    <w:p>
      <w:r>
        <w:t>14 ngày làm việc</w:t>
      </w:r>
    </w:p>
    <w:p>
      <w:r>
        <w:t>Bước 3</w:t>
      </w:r>
    </w:p>
    <w:p>
      <w:r>
        <w:t>Điểm tiếp nhận hồ sơ Sở Tài chính, Trung tâm Phục vụ HCC tỉnh/ Trung tâm Phục vụ HCC cấp xã</w:t>
      </w:r>
    </w:p>
    <w:p>
      <w:r>
        <w:t>Cán bộ tiếp nhận</w:t>
      </w:r>
    </w:p>
    <w:p>
      <w:r>
        <w:t>- Nhận, số hóa kết quả hồ sơ, chuyển hồ sơ trên phần mềm một cửa;</w:t>
      </w:r>
    </w:p>
    <w:p>
      <w:r>
        <w:t>- Bàn giao kết quả đến Điểm trả kết quả tập trung của Trung tâm Phục vụ HCC tỉnh/xã,phường</w:t>
      </w:r>
    </w:p>
    <w:p>
      <w:r>
        <w:t>0,5 ngày làm việc</w:t>
      </w:r>
    </w:p>
    <w:p>
      <w:r>
        <w:t>Bước 4</w:t>
      </w:r>
    </w:p>
    <w:p>
      <w:r>
        <w:t>Điểm trả kết quả tập trung, Trung tâm Phục vụ HCC tỉnh/xã, phường</w:t>
      </w:r>
    </w:p>
    <w:p>
      <w:r>
        <w:t>Cán bộ trả kết quả</w:t>
      </w:r>
    </w:p>
    <w:p>
      <w:r>
        <w:t>Trả kết quả cho tổ chức, cá nhân</w:t>
      </w:r>
    </w:p>
    <w:p>
      <w:r>
        <w:t>Không tính thời gian</w:t>
      </w:r>
    </w:p>
    <w:p>
      <w:r>
        <w:t>* Ghi chú:</w:t>
      </w:r>
    </w:p>
    <w:p>
      <w:r>
        <w:t>- Đối với Trường hợp hồ sơ chưa đủ điều kiện giải quyết: yêu cầu bổ sung không quá 03 ngày làm việc kể từ ngày tiếp nhận hồ sơ (trừ trường hợp pháp luật chuyên ngành có quy định cụ thể về thời gian).</w:t>
      </w:r>
    </w:p>
    <w:p>
      <w:r>
        <w:t>- Trường hợp thủ tục thu phí, lệ phí trước: Cán bộ tiếp nhận hồ sơ có trách nhiệm kiểm tra hồ sơ, xác định mức thu phí, lệ phí theo quy định; sau đó chuyển sang Điểm thu phí, lệ phí tập trung của Trung tâm PVHCC.</w:t>
      </w:r>
    </w:p>
    <w:p>
      <w:r>
        <w:t>- Trường hợp thủ tục thu phí, lệ phí sau: cán bộ tiếp nhận căn cứ kết quả giải quyết hồ sơ, có trách nhiệm xác định mức thu phí, lệ phí theo quy định; sau đó chuyển sang Điểm trả kết quả tập trung để chuyển sang Điểm thu phí, lệ phí tập trung của Trung tâm PVHCC.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