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1301/QĐ-UBND năm 2023 phê duyệt tạm thời cơ cấu ngạch công chức, viên chức hành chính của các cơ quan, đơn vị thuộc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10/08/2023</w:t>
            </w:r>
          </w:p>
        </w:tc>
      </w:tr>
      <w:tr>
        <w:tc>
          <w:tcPr>
            <w:tcW w:type="dxa" w:w="4320"/>
          </w:tcPr>
          <w:p>
            <w:r>
              <w:t>Ngày hiệu lực</w:t>
            </w:r>
          </w:p>
        </w:tc>
        <w:tc>
          <w:tcPr>
            <w:tcW w:type="dxa" w:w="4320"/>
          </w:tcPr>
          <w:p>
            <w:r>
              <w:t>10/08/2023</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1301/QĐ-UBND</w:t>
      </w:r>
    </w:p>
    <w:p>
      <w:r>
        <w:t>An Giang, ngày 10 tháng 8 năm 2023</w:t>
      </w:r>
    </w:p>
    <w:p>
      <w:r>
        <w:t>QUYẾT ĐỊNH</w:t>
      </w:r>
    </w:p>
    <w:p>
      <w:r>
        <w:t>VỀ VIỆC PHÊ DUYỆT TẠM THỜI CƠ CẤU NGẠCH CÔNG CHỨC, VIÊN CHỨC HÀNH CHÍNH CỦA CÁC CƠ QUAN, ĐƠN VỊ THUỘC TỈNH AN GIANG</w:t>
      </w:r>
    </w:p>
    <w:p>
      <w:r>
        <w:t>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Cán bộ, công chức ngày 13 tháng 11 năm 2008; Luật sửa đổi, bổ sung một số điều của Luật Cán bộ, công chức và Luật Viên chức ngày 25 tháng 11 năm 2019;</w:t>
      </w:r>
    </w:p>
    <w:p>
      <w:r>
        <w:t>Căn cứ Nghị định số 138/2020/NĐ-CP ngày 27 tháng 11 năm 2020 của Chính phủ quy định về tuyển dụng, sử dụng và quản lý công chức;</w:t>
      </w:r>
    </w:p>
    <w:p>
      <w:r>
        <w:t>Căn cứ Nghị định số 115/2020/NĐ-CP ngày 25 tháng 9 năm 2020 của Chính phủ quy định về tuyển dụng, sử dụng và quản lý viên chức;</w:t>
      </w:r>
    </w:p>
    <w:p>
      <w:r>
        <w:t>Theo đề nghị của Giám đốc Sở Nội vụ tại Tờ trình số 1440/TTr-SNV ngày 09 tháng 8 năm 2023.</w:t>
      </w:r>
    </w:p>
    <w:p>
      <w:r>
        <w:t>QUYẾT ĐỊNH:</w:t>
      </w:r>
    </w:p>
    <w:p>
      <w:r>
        <w:t>Điều 1.    Phê duyệt tạm thời cơ cấu ngạch công chức, viên chức hành chính của các cơ quan, đơn vị thuộc tỉnh An Giang.</w:t>
      </w:r>
    </w:p>
    <w:p>
      <w:r>
        <w:t>Điều 2.    Quyết định này có hiệu lực kể từ ngày ký.</w:t>
      </w:r>
    </w:p>
    <w:p>
      <w:r>
        <w:t>Điều 3.    Chánh Văn phòng Ủy ban nhân dân tỉnh, Giám đốc Sở Nội vụ, Thủ trưởng cơ quan, đơn vị và các tổ chức, cá nhân có liên quan chịu trách nhiệm thi hành Quyết định này./.</w:t>
      </w:r>
    </w:p>
    <w:p>
      <w:r>
        <w:t>Nơi nhận:</w:t>
      </w:r>
    </w:p>
    <w:p>
      <w:r>
        <w:t>- Như Điều 3;</w:t>
      </w:r>
    </w:p>
    <w:p>
      <w:r>
        <w:t>- Bộ Nội vụ (để báo cáo);</w:t>
      </w:r>
    </w:p>
    <w:p>
      <w:r>
        <w:t>- CT, các PCT UBND tỉnh;</w:t>
      </w:r>
    </w:p>
    <w:p>
      <w:r>
        <w:t>- Sở Nội vụ;</w:t>
      </w:r>
    </w:p>
    <w:p>
      <w:r>
        <w:t>- Lưu: HCTC, TH.</w:t>
      </w:r>
    </w:p>
    <w:p>
      <w:r>
        <w:t>TM. ỦY BAN NHÂN DÂN</w:t>
      </w:r>
    </w:p>
    <w:p>
      <w:r>
        <w:t>KT. CHỦ TỊCH</w:t>
      </w:r>
    </w:p>
    <w:p>
      <w:r>
        <w:t>PHÓ CHỦ TỊCH</w:t>
      </w:r>
    </w:p>
    <w:p>
      <w:r>
        <w:t>Lê Văn Phước</w:t>
      </w:r>
    </w:p>
    <w:p>
      <w:r>
        <w:t>CƠ CẤU NGẠCH CÔNG CHỨC TẠM THỜI TRONG CÁC CƠ QUAN, ĐƠN VỊ THUỘC TỈNH AN GIANG</w:t>
      </w:r>
    </w:p>
    <w:p>
      <w:r>
        <w:t>(Kèm theo Quyết định số 1301/QĐ-UBND ngày 10 tháng 8 năm 2023 của UBND tỉnh An Giang)</w:t>
      </w:r>
    </w:p>
    <w:p>
      <w:r>
        <w:t>TT</w:t>
      </w:r>
    </w:p>
    <w:p>
      <w:r>
        <w:t>Tên cơ quan, tổ chức, đơn vị</w:t>
      </w:r>
    </w:p>
    <w:p>
      <w:r>
        <w:t>Biên chế được giao năm 2023</w:t>
      </w:r>
    </w:p>
    <w:p>
      <w:r>
        <w:t>Cơ cấu ngạch công chức tạm thời</w:t>
      </w:r>
    </w:p>
    <w:p>
      <w:r>
        <w:t>Ghi chú</w:t>
      </w:r>
    </w:p>
    <w:p>
      <w:r>
        <w:t>CVCC và tương đương</w:t>
      </w:r>
    </w:p>
    <w:p>
      <w:r>
        <w:t>CVC và tương đương</w:t>
      </w:r>
    </w:p>
    <w:p>
      <w:r>
        <w:t>CV và tương đương</w:t>
      </w:r>
    </w:p>
    <w:p>
      <w:r>
        <w:t>CS và tương đương</w:t>
      </w:r>
    </w:p>
    <w:p>
      <w:r>
        <w:t>NV và tương đương</w:t>
      </w:r>
    </w:p>
    <w:p>
      <w:r>
        <w:t>1</w:t>
      </w:r>
    </w:p>
    <w:p>
      <w:r>
        <w:t>2</w:t>
      </w:r>
    </w:p>
    <w:p>
      <w:r>
        <w:t>3</w:t>
      </w:r>
    </w:p>
    <w:p>
      <w:r>
        <w:t>4</w:t>
      </w:r>
    </w:p>
    <w:p>
      <w:r>
        <w:t>5</w:t>
      </w:r>
    </w:p>
    <w:p>
      <w:r>
        <w:t>6</w:t>
      </w:r>
    </w:p>
    <w:p>
      <w:r>
        <w:t>7</w:t>
      </w:r>
    </w:p>
    <w:p>
      <w:r>
        <w:t>8</w:t>
      </w:r>
    </w:p>
    <w:p>
      <w:r>
        <w:t>9</w:t>
      </w:r>
    </w:p>
    <w:p>
      <w:r>
        <w:t>I</w:t>
      </w:r>
    </w:p>
    <w:p>
      <w:r>
        <w:t>Cấp tỉnh</w:t>
      </w:r>
    </w:p>
    <w:p>
      <w:r>
        <w:t>1.214</w:t>
      </w:r>
    </w:p>
    <w:p>
      <w:r>
        <w:t>88</w:t>
      </w:r>
    </w:p>
    <w:p>
      <w:r>
        <w:t>446</w:t>
      </w:r>
    </w:p>
    <w:p>
      <w:r>
        <w:t>677</w:t>
      </w:r>
    </w:p>
    <w:p>
      <w:r>
        <w:t>3</w:t>
      </w:r>
    </w:p>
    <w:p>
      <w:r>
        <w:t>0</w:t>
      </w:r>
    </w:p>
    <w:p>
      <w:r>
        <w:t>1</w:t>
      </w:r>
    </w:p>
    <w:p>
      <w:r>
        <w:t>Văn phòng Đoàn Đại biểu Quốc hội và Hội đồng nhân dân tỉnh</w:t>
      </w:r>
    </w:p>
    <w:p>
      <w:r>
        <w:t>34</w:t>
      </w:r>
    </w:p>
    <w:p>
      <w:r>
        <w:t>4</w:t>
      </w:r>
    </w:p>
    <w:p>
      <w:r>
        <w:t>12</w:t>
      </w:r>
    </w:p>
    <w:p>
      <w:r>
        <w:t>18</w:t>
      </w:r>
    </w:p>
    <w:p>
      <w:r>
        <w:t>2</w:t>
      </w:r>
    </w:p>
    <w:p>
      <w:r>
        <w:t>Văn phòng Ủy ban nhân dân tỉnh</w:t>
      </w:r>
    </w:p>
    <w:p>
      <w:r>
        <w:t>66</w:t>
      </w:r>
    </w:p>
    <w:p>
      <w:r>
        <w:t>8</w:t>
      </w:r>
    </w:p>
    <w:p>
      <w:r>
        <w:t>23</w:t>
      </w:r>
    </w:p>
    <w:p>
      <w:r>
        <w:t>35</w:t>
      </w:r>
    </w:p>
    <w:p>
      <w:r>
        <w:t>3</w:t>
      </w:r>
    </w:p>
    <w:p>
      <w:r>
        <w:t>Sở Giáo dục và Đào tạo</w:t>
      </w:r>
    </w:p>
    <w:p>
      <w:r>
        <w:t>61</w:t>
      </w:r>
    </w:p>
    <w:p>
      <w:r>
        <w:t>4</w:t>
      </w:r>
    </w:p>
    <w:p>
      <w:r>
        <w:t>23</w:t>
      </w:r>
    </w:p>
    <w:p>
      <w:r>
        <w:t>34</w:t>
      </w:r>
    </w:p>
    <w:p>
      <w:r>
        <w:t>4</w:t>
      </w:r>
    </w:p>
    <w:p>
      <w:r>
        <w:t>Sở Nông nghiệp và Phát triển nông thôn</w:t>
      </w:r>
    </w:p>
    <w:p>
      <w:r>
        <w:t>198</w:t>
      </w:r>
    </w:p>
    <w:p>
      <w:r>
        <w:t>4</w:t>
      </w:r>
    </w:p>
    <w:p>
      <w:r>
        <w:t>77</w:t>
      </w:r>
    </w:p>
    <w:p>
      <w:r>
        <w:t>116</w:t>
      </w:r>
    </w:p>
    <w:p>
      <w:r>
        <w:t>1</w:t>
      </w:r>
    </w:p>
    <w:p>
      <w:r>
        <w:t>5</w:t>
      </w:r>
    </w:p>
    <w:p>
      <w:r>
        <w:t>Sở Tài nguyên và Môi trường</w:t>
      </w:r>
    </w:p>
    <w:p>
      <w:r>
        <w:t>67</w:t>
      </w:r>
    </w:p>
    <w:p>
      <w:r>
        <w:t>4</w:t>
      </w:r>
    </w:p>
    <w:p>
      <w:r>
        <w:t>25</w:t>
      </w:r>
    </w:p>
    <w:p>
      <w:r>
        <w:t>38</w:t>
      </w:r>
    </w:p>
    <w:p>
      <w:r>
        <w:t>6</w:t>
      </w:r>
    </w:p>
    <w:p>
      <w:r>
        <w:t>Sở Văn hóa, Thể thao và Du lịch</w:t>
      </w:r>
    </w:p>
    <w:p>
      <w:r>
        <w:t>60</w:t>
      </w:r>
    </w:p>
    <w:p>
      <w:r>
        <w:t>4</w:t>
      </w:r>
    </w:p>
    <w:p>
      <w:r>
        <w:t>22</w:t>
      </w:r>
    </w:p>
    <w:p>
      <w:r>
        <w:t>34</w:t>
      </w:r>
    </w:p>
    <w:p>
      <w:r>
        <w:t>7</w:t>
      </w:r>
    </w:p>
    <w:p>
      <w:r>
        <w:t>Sở Y tế</w:t>
      </w:r>
    </w:p>
    <w:p>
      <w:r>
        <w:t>63</w:t>
      </w:r>
    </w:p>
    <w:p>
      <w:r>
        <w:t>4</w:t>
      </w:r>
    </w:p>
    <w:p>
      <w:r>
        <w:t>24</w:t>
      </w:r>
    </w:p>
    <w:p>
      <w:r>
        <w:t>35</w:t>
      </w:r>
    </w:p>
    <w:p>
      <w:r>
        <w:t>8</w:t>
      </w:r>
    </w:p>
    <w:p>
      <w:r>
        <w:t>Sở Kế hoạch và Đầu tư</w:t>
      </w:r>
    </w:p>
    <w:p>
      <w:r>
        <w:t>45</w:t>
      </w:r>
    </w:p>
    <w:p>
      <w:r>
        <w:t>4</w:t>
      </w:r>
    </w:p>
    <w:p>
      <w:r>
        <w:t>15</w:t>
      </w:r>
    </w:p>
    <w:p>
      <w:r>
        <w:t>25</w:t>
      </w:r>
    </w:p>
    <w:p>
      <w:r>
        <w:t>1</w:t>
      </w:r>
    </w:p>
    <w:p>
      <w:r>
        <w:t>9</w:t>
      </w:r>
    </w:p>
    <w:p>
      <w:r>
        <w:t>Sở Nội vụ</w:t>
      </w:r>
    </w:p>
    <w:p>
      <w:r>
        <w:t>74</w:t>
      </w:r>
    </w:p>
    <w:p>
      <w:r>
        <w:t>4</w:t>
      </w:r>
    </w:p>
    <w:p>
      <w:r>
        <w:t>28</w:t>
      </w:r>
    </w:p>
    <w:p>
      <w:r>
        <w:t>42</w:t>
      </w:r>
    </w:p>
    <w:p>
      <w:r>
        <w:t>10</w:t>
      </w:r>
    </w:p>
    <w:p>
      <w:r>
        <w:t>Sở Công Thương</w:t>
      </w:r>
    </w:p>
    <w:p>
      <w:r>
        <w:t>43</w:t>
      </w:r>
    </w:p>
    <w:p>
      <w:r>
        <w:t>4</w:t>
      </w:r>
    </w:p>
    <w:p>
      <w:r>
        <w:t>16</w:t>
      </w:r>
    </w:p>
    <w:p>
      <w:r>
        <w:t>23</w:t>
      </w:r>
    </w:p>
    <w:p>
      <w:r>
        <w:t>11</w:t>
      </w:r>
    </w:p>
    <w:p>
      <w:r>
        <w:t>Sở Khoa học và Công nghệ</w:t>
      </w:r>
    </w:p>
    <w:p>
      <w:r>
        <w:t>47</w:t>
      </w:r>
    </w:p>
    <w:p>
      <w:r>
        <w:t>4</w:t>
      </w:r>
    </w:p>
    <w:p>
      <w:r>
        <w:t>17</w:t>
      </w:r>
    </w:p>
    <w:p>
      <w:r>
        <w:t>26</w:t>
      </w:r>
    </w:p>
    <w:p>
      <w:r>
        <w:t>12</w:t>
      </w:r>
    </w:p>
    <w:p>
      <w:r>
        <w:t>Sở Ngoại vụ</w:t>
      </w:r>
    </w:p>
    <w:p>
      <w:r>
        <w:t>19</w:t>
      </w:r>
    </w:p>
    <w:p>
      <w:r>
        <w:t>4</w:t>
      </w:r>
    </w:p>
    <w:p>
      <w:r>
        <w:t>7</w:t>
      </w:r>
    </w:p>
    <w:p>
      <w:r>
        <w:t>8</w:t>
      </w:r>
    </w:p>
    <w:p>
      <w:r>
        <w:t>13</w:t>
      </w:r>
    </w:p>
    <w:p>
      <w:r>
        <w:t>Ban Dân tộc</w:t>
      </w:r>
    </w:p>
    <w:p>
      <w:r>
        <w:t>15</w:t>
      </w:r>
    </w:p>
    <w:p>
      <w:r>
        <w:t>4</w:t>
      </w:r>
    </w:p>
    <w:p>
      <w:r>
        <w:t>4</w:t>
      </w:r>
    </w:p>
    <w:p>
      <w:r>
        <w:t>7</w:t>
      </w:r>
    </w:p>
    <w:p>
      <w:r>
        <w:t>14</w:t>
      </w:r>
    </w:p>
    <w:p>
      <w:r>
        <w:t>Sở Lao động - Thương binh và Xã hội</w:t>
      </w:r>
    </w:p>
    <w:p>
      <w:r>
        <w:t>57</w:t>
      </w:r>
    </w:p>
    <w:p>
      <w:r>
        <w:t>4</w:t>
      </w:r>
    </w:p>
    <w:p>
      <w:r>
        <w:t>21</w:t>
      </w:r>
    </w:p>
    <w:p>
      <w:r>
        <w:t>32</w:t>
      </w:r>
    </w:p>
    <w:p>
      <w:r>
        <w:t>15</w:t>
      </w:r>
    </w:p>
    <w:p>
      <w:r>
        <w:t>Ban Quản lý Khu kinh tế tỉnh</w:t>
      </w:r>
    </w:p>
    <w:p>
      <w:r>
        <w:t>40</w:t>
      </w:r>
    </w:p>
    <w:p>
      <w:r>
        <w:t>4</w:t>
      </w:r>
    </w:p>
    <w:p>
      <w:r>
        <w:t>13</w:t>
      </w:r>
    </w:p>
    <w:p>
      <w:r>
        <w:t>22</w:t>
      </w:r>
    </w:p>
    <w:p>
      <w:r>
        <w:t>1</w:t>
      </w:r>
    </w:p>
    <w:p>
      <w:r>
        <w:t>16</w:t>
      </w:r>
    </w:p>
    <w:p>
      <w:r>
        <w:t>Sở Xây dựng</w:t>
      </w:r>
    </w:p>
    <w:p>
      <w:r>
        <w:t>48</w:t>
      </w:r>
    </w:p>
    <w:p>
      <w:r>
        <w:t>4</w:t>
      </w:r>
    </w:p>
    <w:p>
      <w:r>
        <w:t>18</w:t>
      </w:r>
    </w:p>
    <w:p>
      <w:r>
        <w:t>26</w:t>
      </w:r>
    </w:p>
    <w:p>
      <w:r>
        <w:t>17</w:t>
      </w:r>
    </w:p>
    <w:p>
      <w:r>
        <w:t>Thanh tra tỉnh</w:t>
      </w:r>
    </w:p>
    <w:p>
      <w:r>
        <w:t>45</w:t>
      </w:r>
    </w:p>
    <w:p>
      <w:r>
        <w:t>4</w:t>
      </w:r>
    </w:p>
    <w:p>
      <w:r>
        <w:t>25</w:t>
      </w:r>
    </w:p>
    <w:p>
      <w:r>
        <w:t>16</w:t>
      </w:r>
    </w:p>
    <w:p>
      <w:r>
        <w:t>18</w:t>
      </w:r>
    </w:p>
    <w:p>
      <w:r>
        <w:t>Sở Tư pháp</w:t>
      </w:r>
    </w:p>
    <w:p>
      <w:r>
        <w:t>43</w:t>
      </w:r>
    </w:p>
    <w:p>
      <w:r>
        <w:t>4</w:t>
      </w:r>
    </w:p>
    <w:p>
      <w:r>
        <w:t>16</w:t>
      </w:r>
    </w:p>
    <w:p>
      <w:r>
        <w:t>23</w:t>
      </w:r>
    </w:p>
    <w:p>
      <w:r>
        <w:t>19</w:t>
      </w:r>
    </w:p>
    <w:p>
      <w:r>
        <w:t>Sở Tài chính</w:t>
      </w:r>
    </w:p>
    <w:p>
      <w:r>
        <w:t>56</w:t>
      </w:r>
    </w:p>
    <w:p>
      <w:r>
        <w:t>4</w:t>
      </w:r>
    </w:p>
    <w:p>
      <w:r>
        <w:t>21</w:t>
      </w:r>
    </w:p>
    <w:p>
      <w:r>
        <w:t>31</w:t>
      </w:r>
    </w:p>
    <w:p>
      <w:r>
        <w:t>20</w:t>
      </w:r>
    </w:p>
    <w:p>
      <w:r>
        <w:t>Sở Giao thông vận tải</w:t>
      </w:r>
    </w:p>
    <w:p>
      <w:r>
        <w:t>98</w:t>
      </w:r>
    </w:p>
    <w:p>
      <w:r>
        <w:t>4</w:t>
      </w:r>
    </w:p>
    <w:p>
      <w:r>
        <w:t>38</w:t>
      </w:r>
    </w:p>
    <w:p>
      <w:r>
        <w:t>56</w:t>
      </w:r>
    </w:p>
    <w:p>
      <w:r>
        <w:t>21</w:t>
      </w:r>
    </w:p>
    <w:p>
      <w:r>
        <w:t>Sở Thông tin và Truyền thông</w:t>
      </w:r>
    </w:p>
    <w:p>
      <w:r>
        <w:t>30</w:t>
      </w:r>
    </w:p>
    <w:p>
      <w:r>
        <w:t>4</w:t>
      </w:r>
    </w:p>
    <w:p>
      <w:r>
        <w:t>10</w:t>
      </w:r>
    </w:p>
    <w:p>
      <w:r>
        <w:t>16</w:t>
      </w:r>
    </w:p>
    <w:p>
      <w:r>
        <w:t>22</w:t>
      </w:r>
    </w:p>
    <w:p>
      <w:r>
        <w:t>Văn phòng Ban An toàn giao thông</w:t>
      </w:r>
    </w:p>
    <w:p>
      <w:r>
        <w:t>5</w:t>
      </w:r>
    </w:p>
    <w:p>
      <w:r>
        <w:t>1</w:t>
      </w:r>
    </w:p>
    <w:p>
      <w:r>
        <w:t>4</w:t>
      </w:r>
    </w:p>
    <w:p>
      <w:r>
        <w:t>II</w:t>
      </w:r>
    </w:p>
    <w:p>
      <w:r>
        <w:t>Cấp huyện</w:t>
      </w:r>
    </w:p>
    <w:p>
      <w:r>
        <w:t>1.224</w:t>
      </w:r>
    </w:p>
    <w:p>
      <w:r>
        <w:t>11</w:t>
      </w:r>
    </w:p>
    <w:p>
      <w:r>
        <w:t>483</w:t>
      </w:r>
    </w:p>
    <w:p>
      <w:r>
        <w:t>728</w:t>
      </w:r>
    </w:p>
    <w:p>
      <w:r>
        <w:t>2</w:t>
      </w:r>
    </w:p>
    <w:p>
      <w:r>
        <w:t>1</w:t>
      </w:r>
    </w:p>
    <w:p>
      <w:r>
        <w:t>UBND thành phố Long Xuyên</w:t>
      </w:r>
    </w:p>
    <w:p>
      <w:r>
        <w:t>124</w:t>
      </w:r>
    </w:p>
    <w:p>
      <w:r>
        <w:t>1</w:t>
      </w:r>
    </w:p>
    <w:p>
      <w:r>
        <w:t>49</w:t>
      </w:r>
    </w:p>
    <w:p>
      <w:r>
        <w:t>74</w:t>
      </w:r>
    </w:p>
    <w:p>
      <w:r>
        <w:t>2</w:t>
      </w:r>
    </w:p>
    <w:p>
      <w:r>
        <w:t>UBND thành phố Châu Đốc</w:t>
      </w:r>
    </w:p>
    <w:p>
      <w:r>
        <w:t>108</w:t>
      </w:r>
    </w:p>
    <w:p>
      <w:r>
        <w:t>1</w:t>
      </w:r>
    </w:p>
    <w:p>
      <w:r>
        <w:t>43</w:t>
      </w:r>
    </w:p>
    <w:p>
      <w:r>
        <w:t>64</w:t>
      </w:r>
    </w:p>
    <w:p>
      <w:r>
        <w:t>3</w:t>
      </w:r>
    </w:p>
    <w:p>
      <w:r>
        <w:t>UBND huyện An Phú</w:t>
      </w:r>
    </w:p>
    <w:p>
      <w:r>
        <w:t>107</w:t>
      </w:r>
    </w:p>
    <w:p>
      <w:r>
        <w:t>1</w:t>
      </w:r>
    </w:p>
    <w:p>
      <w:r>
        <w:t>42</w:t>
      </w:r>
    </w:p>
    <w:p>
      <w:r>
        <w:t>64</w:t>
      </w:r>
    </w:p>
    <w:p>
      <w:r>
        <w:t>4</w:t>
      </w:r>
    </w:p>
    <w:p>
      <w:r>
        <w:t>UBND huyện Châu Phú</w:t>
      </w:r>
    </w:p>
    <w:p>
      <w:r>
        <w:t>108</w:t>
      </w:r>
    </w:p>
    <w:p>
      <w:r>
        <w:t>1</w:t>
      </w:r>
    </w:p>
    <w:p>
      <w:r>
        <w:t>43</w:t>
      </w:r>
    </w:p>
    <w:p>
      <w:r>
        <w:t>64</w:t>
      </w:r>
    </w:p>
    <w:p>
      <w:r>
        <w:t>5</w:t>
      </w:r>
    </w:p>
    <w:p>
      <w:r>
        <w:t>UBND huyện Châu Thành</w:t>
      </w:r>
    </w:p>
    <w:p>
      <w:r>
        <w:t>112</w:t>
      </w:r>
    </w:p>
    <w:p>
      <w:r>
        <w:t>1</w:t>
      </w:r>
    </w:p>
    <w:p>
      <w:r>
        <w:t>44</w:t>
      </w:r>
    </w:p>
    <w:p>
      <w:r>
        <w:t>67</w:t>
      </w:r>
    </w:p>
    <w:p>
      <w:r>
        <w:t>6</w:t>
      </w:r>
    </w:p>
    <w:p>
      <w:r>
        <w:t>UBND huyện Chợ Mới</w:t>
      </w:r>
    </w:p>
    <w:p>
      <w:r>
        <w:t>117</w:t>
      </w:r>
    </w:p>
    <w:p>
      <w:r>
        <w:t>1</w:t>
      </w:r>
    </w:p>
    <w:p>
      <w:r>
        <w:t>45</w:t>
      </w:r>
    </w:p>
    <w:p>
      <w:r>
        <w:t>70</w:t>
      </w:r>
    </w:p>
    <w:p>
      <w:r>
        <w:t>1</w:t>
      </w:r>
    </w:p>
    <w:p>
      <w:r>
        <w:t>7</w:t>
      </w:r>
    </w:p>
    <w:p>
      <w:r>
        <w:t>UBND huyện Phú Tân</w:t>
      </w:r>
    </w:p>
    <w:p>
      <w:r>
        <w:t>113</w:t>
      </w:r>
    </w:p>
    <w:p>
      <w:r>
        <w:t>1</w:t>
      </w:r>
    </w:p>
    <w:p>
      <w:r>
        <w:t>45</w:t>
      </w:r>
    </w:p>
    <w:p>
      <w:r>
        <w:t>67</w:t>
      </w:r>
    </w:p>
    <w:p>
      <w:r>
        <w:t>8</w:t>
      </w:r>
    </w:p>
    <w:p>
      <w:r>
        <w:t>UBND thị xã Tân Châu</w:t>
      </w:r>
    </w:p>
    <w:p>
      <w:r>
        <w:t>108</w:t>
      </w:r>
    </w:p>
    <w:p>
      <w:r>
        <w:t>1</w:t>
      </w:r>
    </w:p>
    <w:p>
      <w:r>
        <w:t>43</w:t>
      </w:r>
    </w:p>
    <w:p>
      <w:r>
        <w:t>64</w:t>
      </w:r>
    </w:p>
    <w:p>
      <w:r>
        <w:t>9</w:t>
      </w:r>
    </w:p>
    <w:p>
      <w:r>
        <w:t>UBND huyện Thoại Sơn</w:t>
      </w:r>
    </w:p>
    <w:p>
      <w:r>
        <w:t>111</w:t>
      </w:r>
    </w:p>
    <w:p>
      <w:r>
        <w:t>1</w:t>
      </w:r>
    </w:p>
    <w:p>
      <w:r>
        <w:t>44</w:t>
      </w:r>
    </w:p>
    <w:p>
      <w:r>
        <w:t>66</w:t>
      </w:r>
    </w:p>
    <w:p>
      <w:r>
        <w:t>10</w:t>
      </w:r>
    </w:p>
    <w:p>
      <w:r>
        <w:t>UBND thị xã Tịnh Biên</w:t>
      </w:r>
    </w:p>
    <w:p>
      <w:r>
        <w:t>108</w:t>
      </w:r>
    </w:p>
    <w:p>
      <w:r>
        <w:t>1</w:t>
      </w:r>
    </w:p>
    <w:p>
      <w:r>
        <w:t>43</w:t>
      </w:r>
    </w:p>
    <w:p>
      <w:r>
        <w:t>64</w:t>
      </w:r>
    </w:p>
    <w:p>
      <w:r>
        <w:t>11</w:t>
      </w:r>
    </w:p>
    <w:p>
      <w:r>
        <w:t>UBND huyện Tri Tôn</w:t>
      </w:r>
    </w:p>
    <w:p>
      <w:r>
        <w:t>108</w:t>
      </w:r>
    </w:p>
    <w:p>
      <w:r>
        <w:t>1</w:t>
      </w:r>
    </w:p>
    <w:p>
      <w:r>
        <w:t>42</w:t>
      </w:r>
    </w:p>
    <w:p>
      <w:r>
        <w:t>64</w:t>
      </w:r>
    </w:p>
    <w:p>
      <w:r>
        <w:t>1</w:t>
      </w:r>
    </w:p>
    <w:p>
      <w:r>
        <w:t>TỔNG CỘNG</w:t>
      </w:r>
    </w:p>
    <w:p>
      <w:r>
        <w:t>2.438</w:t>
      </w:r>
    </w:p>
    <w:p>
      <w:r>
        <w:t>99</w:t>
      </w:r>
    </w:p>
    <w:p>
      <w:r>
        <w:t>929</w:t>
      </w:r>
    </w:p>
    <w:p>
      <w:r>
        <w:t>1.405</w:t>
      </w:r>
    </w:p>
    <w:p>
      <w:r>
        <w:t>5</w:t>
      </w:r>
    </w:p>
    <w:p>
      <w:r>
        <w:t>CƠ CẤU NGẠCH VIÊN CHỨC HÀNH CHÍNH TẠM THỜI TRONG CÁC CƠ QUAN, ĐƠN VỊ THUỘC TỈNH AN GIANG</w:t>
      </w:r>
    </w:p>
    <w:p>
      <w:r>
        <w:t>(Kèm theo Quyết định số 1301/QĐ-UBND ngày 10 tháng 8 năm 2023 của UBND tỉnh An Giang)</w:t>
      </w:r>
    </w:p>
    <w:p>
      <w:r>
        <w:t>TT</w:t>
      </w:r>
    </w:p>
    <w:p>
      <w:r>
        <w:t>Tên cơ quan, tổ chức, đơn   vị</w:t>
      </w:r>
    </w:p>
    <w:p>
      <w:r>
        <w:t>Số lượng viên chức hành chính</w:t>
      </w:r>
    </w:p>
    <w:p>
      <w:r>
        <w:t>Cơ cấu ngạch viên chức hành chính tạm thời</w:t>
      </w:r>
    </w:p>
    <w:p>
      <w:r>
        <w:t>Ghi chú</w:t>
      </w:r>
    </w:p>
    <w:p>
      <w:r>
        <w:t>CVCC và   tương đương</w:t>
      </w:r>
    </w:p>
    <w:p>
      <w:r>
        <w:t>CVC và   tương đương</w:t>
      </w:r>
    </w:p>
    <w:p>
      <w:r>
        <w:t>CV và tương đương</w:t>
      </w:r>
    </w:p>
    <w:p>
      <w:r>
        <w:t>CS và tương đương</w:t>
      </w:r>
    </w:p>
    <w:p>
      <w:r>
        <w:t>NV và tương đương</w:t>
      </w:r>
    </w:p>
    <w:p>
      <w:r>
        <w:t>1</w:t>
      </w:r>
    </w:p>
    <w:p>
      <w:r>
        <w:t>2</w:t>
      </w:r>
    </w:p>
    <w:p>
      <w:r>
        <w:t>3</w:t>
      </w:r>
    </w:p>
    <w:p>
      <w:r>
        <w:t>4</w:t>
      </w:r>
    </w:p>
    <w:p>
      <w:r>
        <w:t>5</w:t>
      </w:r>
    </w:p>
    <w:p>
      <w:r>
        <w:t>6</w:t>
      </w:r>
    </w:p>
    <w:p>
      <w:r>
        <w:t>7</w:t>
      </w:r>
    </w:p>
    <w:p>
      <w:r>
        <w:t>8</w:t>
      </w:r>
    </w:p>
    <w:p>
      <w:r>
        <w:t>9</w:t>
      </w:r>
    </w:p>
    <w:p>
      <w:r>
        <w:t>I</w:t>
      </w:r>
    </w:p>
    <w:p>
      <w:r>
        <w:t>ĐVSNCL TRỰC THUỘC UBND TỈNH</w:t>
      </w:r>
    </w:p>
    <w:p>
      <w:r>
        <w:t>136</w:t>
      </w:r>
    </w:p>
    <w:p>
      <w:r>
        <w:t>8</w:t>
      </w:r>
    </w:p>
    <w:p>
      <w:r>
        <w:t>35</w:t>
      </w:r>
    </w:p>
    <w:p>
      <w:r>
        <w:t>87</w:t>
      </w:r>
    </w:p>
    <w:p>
      <w:r>
        <w:t>6</w:t>
      </w:r>
    </w:p>
    <w:p>
      <w:r>
        <w:t>1</w:t>
      </w:r>
    </w:p>
    <w:p>
      <w:r>
        <w:t>Ban quản lý dự án đầu tư xây dựng công trình giao thông và nông nghiệp</w:t>
      </w:r>
    </w:p>
    <w:p>
      <w:r>
        <w:t>11</w:t>
      </w:r>
    </w:p>
    <w:p>
      <w:r>
        <w:t>1</w:t>
      </w:r>
    </w:p>
    <w:p>
      <w:r>
        <w:t>1</w:t>
      </w:r>
    </w:p>
    <w:p>
      <w:r>
        <w:t>7</w:t>
      </w:r>
    </w:p>
    <w:p>
      <w:r>
        <w:t>2</w:t>
      </w:r>
    </w:p>
    <w:p>
      <w:r>
        <w:t>2</w:t>
      </w:r>
    </w:p>
    <w:p>
      <w:r>
        <w:t>Trường Cao đẳng Y tế An Giang</w:t>
      </w:r>
    </w:p>
    <w:p>
      <w:r>
        <w:t>7</w:t>
      </w:r>
    </w:p>
    <w:p>
      <w:r>
        <w:t>1</w:t>
      </w:r>
    </w:p>
    <w:p>
      <w:r>
        <w:t>1</w:t>
      </w:r>
    </w:p>
    <w:p>
      <w:r>
        <w:t>5</w:t>
      </w:r>
    </w:p>
    <w:p>
      <w:r>
        <w:t>3</w:t>
      </w:r>
    </w:p>
    <w:p>
      <w:r>
        <w:t>Ban quản lý dự án đầu tư xây dựng và khu vực phát triển đô thị</w:t>
      </w:r>
    </w:p>
    <w:p>
      <w:r>
        <w:t>31</w:t>
      </w:r>
    </w:p>
    <w:p>
      <w:r>
        <w:t>1</w:t>
      </w:r>
    </w:p>
    <w:p>
      <w:r>
        <w:t>12</w:t>
      </w:r>
    </w:p>
    <w:p>
      <w:r>
        <w:t>18</w:t>
      </w:r>
    </w:p>
    <w:p>
      <w:r>
        <w:t>4</w:t>
      </w:r>
    </w:p>
    <w:p>
      <w:r>
        <w:t>Ban quản lý Di tích Văn hóa Óc Eo</w:t>
      </w:r>
    </w:p>
    <w:p>
      <w:r>
        <w:t>10</w:t>
      </w:r>
    </w:p>
    <w:p>
      <w:r>
        <w:t>1</w:t>
      </w:r>
    </w:p>
    <w:p>
      <w:r>
        <w:t>4</w:t>
      </w:r>
    </w:p>
    <w:p>
      <w:r>
        <w:t>5</w:t>
      </w:r>
    </w:p>
    <w:p>
      <w:r>
        <w:t>5</w:t>
      </w:r>
    </w:p>
    <w:p>
      <w:r>
        <w:t>Trung tâm Xúc tiến Thương mại và Đầu tư tỉnh</w:t>
      </w:r>
    </w:p>
    <w:p>
      <w:r>
        <w:t>30</w:t>
      </w:r>
    </w:p>
    <w:p>
      <w:r>
        <w:t>1</w:t>
      </w:r>
    </w:p>
    <w:p>
      <w:r>
        <w:t>10</w:t>
      </w:r>
    </w:p>
    <w:p>
      <w:r>
        <w:t>19</w:t>
      </w:r>
    </w:p>
    <w:p>
      <w:r>
        <w:t>6</w:t>
      </w:r>
    </w:p>
    <w:p>
      <w:r>
        <w:t>Đài Phát thanh truyền hình An Giang</w:t>
      </w:r>
    </w:p>
    <w:p>
      <w:r>
        <w:t>9</w:t>
      </w:r>
    </w:p>
    <w:p>
      <w:r>
        <w:t>1</w:t>
      </w:r>
    </w:p>
    <w:p>
      <w:r>
        <w:t>2</w:t>
      </w:r>
    </w:p>
    <w:p>
      <w:r>
        <w:t>6</w:t>
      </w:r>
    </w:p>
    <w:p>
      <w:r>
        <w:t>7</w:t>
      </w:r>
    </w:p>
    <w:p>
      <w:r>
        <w:t>Trường Cao đẳng nghề An Giang</w:t>
      </w:r>
    </w:p>
    <w:p>
      <w:r>
        <w:t>18</w:t>
      </w:r>
    </w:p>
    <w:p>
      <w:r>
        <w:t>1</w:t>
      </w:r>
    </w:p>
    <w:p>
      <w:r>
        <w:t>3</w:t>
      </w:r>
    </w:p>
    <w:p>
      <w:r>
        <w:t>10</w:t>
      </w:r>
    </w:p>
    <w:p>
      <w:r>
        <w:t>4</w:t>
      </w:r>
    </w:p>
    <w:p>
      <w:r>
        <w:t>8</w:t>
      </w:r>
    </w:p>
    <w:p>
      <w:r>
        <w:t>Ban Quản lý Khu Du lịch quốc gia Núi Sam</w:t>
      </w:r>
    </w:p>
    <w:p>
      <w:r>
        <w:t>20</w:t>
      </w:r>
    </w:p>
    <w:p>
      <w:r>
        <w:t>1</w:t>
      </w:r>
    </w:p>
    <w:p>
      <w:r>
        <w:t>2</w:t>
      </w:r>
    </w:p>
    <w:p>
      <w:r>
        <w:t>17</w:t>
      </w:r>
    </w:p>
    <w:p>
      <w:r>
        <w:t>II</w:t>
      </w:r>
    </w:p>
    <w:p>
      <w:r>
        <w:t>ĐVSNCL THUỘC SỞ, NGÀNH TỈNH</w:t>
      </w:r>
    </w:p>
    <w:p>
      <w:r>
        <w:t>1.177</w:t>
      </w:r>
    </w:p>
    <w:p>
      <w:r>
        <w:t>76</w:t>
      </w:r>
    </w:p>
    <w:p>
      <w:r>
        <w:t>876</w:t>
      </w:r>
    </w:p>
    <w:p>
      <w:r>
        <w:t>225</w:t>
      </w:r>
    </w:p>
    <w:p>
      <w:r>
        <w:t>1</w:t>
      </w:r>
    </w:p>
    <w:p>
      <w:r>
        <w:t>Thuộc Ban Quản lý Khu Kinh tế tỉnh</w:t>
      </w:r>
    </w:p>
    <w:p>
      <w:r>
        <w:t>19</w:t>
      </w:r>
    </w:p>
    <w:p>
      <w:r>
        <w:t>1</w:t>
      </w:r>
    </w:p>
    <w:p>
      <w:r>
        <w:t>14</w:t>
      </w:r>
    </w:p>
    <w:p>
      <w:r>
        <w:t>4</w:t>
      </w:r>
    </w:p>
    <w:p>
      <w:r>
        <w:t>2</w:t>
      </w:r>
    </w:p>
    <w:p>
      <w:r>
        <w:t>Thuộc Sở Tài nguyên và Môi trường</w:t>
      </w:r>
    </w:p>
    <w:p>
      <w:r>
        <w:t>216</w:t>
      </w:r>
    </w:p>
    <w:p>
      <w:r>
        <w:t>12</w:t>
      </w:r>
    </w:p>
    <w:p>
      <w:r>
        <w:t>183</w:t>
      </w:r>
    </w:p>
    <w:p>
      <w:r>
        <w:t>21</w:t>
      </w:r>
    </w:p>
    <w:p>
      <w:r>
        <w:t>3</w:t>
      </w:r>
    </w:p>
    <w:p>
      <w:r>
        <w:t>Thuộc Sở Nông nghiệp và Phát triển nông thôn</w:t>
      </w:r>
    </w:p>
    <w:p>
      <w:r>
        <w:t>64</w:t>
      </w:r>
    </w:p>
    <w:p>
      <w:r>
        <w:t>12</w:t>
      </w:r>
    </w:p>
    <w:p>
      <w:r>
        <w:t>47</w:t>
      </w:r>
    </w:p>
    <w:p>
      <w:r>
        <w:t>5</w:t>
      </w:r>
    </w:p>
    <w:p>
      <w:r>
        <w:t>4</w:t>
      </w:r>
    </w:p>
    <w:p>
      <w:r>
        <w:t>Thuộc Sở Giao thông vận tải</w:t>
      </w:r>
    </w:p>
    <w:p>
      <w:r>
        <w:t>34</w:t>
      </w:r>
    </w:p>
    <w:p>
      <w:r>
        <w:t>4</w:t>
      </w:r>
    </w:p>
    <w:p>
      <w:r>
        <w:t>26</w:t>
      </w:r>
    </w:p>
    <w:p>
      <w:r>
        <w:t>4</w:t>
      </w:r>
    </w:p>
    <w:p>
      <w:r>
        <w:t>5</w:t>
      </w:r>
    </w:p>
    <w:p>
      <w:r>
        <w:t>Thuộc Sở Xây dựng</w:t>
      </w:r>
    </w:p>
    <w:p>
      <w:r>
        <w:t>40</w:t>
      </w:r>
    </w:p>
    <w:p>
      <w:r>
        <w:t>1</w:t>
      </w:r>
    </w:p>
    <w:p>
      <w:r>
        <w:t>39</w:t>
      </w:r>
    </w:p>
    <w:p>
      <w:r>
        <w:t>6</w:t>
      </w:r>
    </w:p>
    <w:p>
      <w:r>
        <w:t>Thuộc Sở Công Thương</w:t>
      </w:r>
    </w:p>
    <w:p>
      <w:r>
        <w:t>10</w:t>
      </w:r>
    </w:p>
    <w:p>
      <w:r>
        <w:t>1</w:t>
      </w:r>
    </w:p>
    <w:p>
      <w:r>
        <w:t>9</w:t>
      </w:r>
    </w:p>
    <w:p>
      <w:r>
        <w:t>7</w:t>
      </w:r>
    </w:p>
    <w:p>
      <w:r>
        <w:t>Thuộc Sở Khoa học và Công nghệ</w:t>
      </w:r>
    </w:p>
    <w:p>
      <w:r>
        <w:t>7</w:t>
      </w:r>
    </w:p>
    <w:p>
      <w:r>
        <w:t>1</w:t>
      </w:r>
    </w:p>
    <w:p>
      <w:r>
        <w:t>6</w:t>
      </w:r>
    </w:p>
    <w:p>
      <w:r>
        <w:t>8</w:t>
      </w:r>
    </w:p>
    <w:p>
      <w:r>
        <w:t>Thuộc Sở Văn hóa, Thể thao và Du lịch</w:t>
      </w:r>
    </w:p>
    <w:p>
      <w:r>
        <w:t>55</w:t>
      </w:r>
    </w:p>
    <w:p>
      <w:r>
        <w:t>5</w:t>
      </w:r>
    </w:p>
    <w:p>
      <w:r>
        <w:t>44</w:t>
      </w:r>
    </w:p>
    <w:p>
      <w:r>
        <w:t>6</w:t>
      </w:r>
    </w:p>
    <w:p>
      <w:r>
        <w:t>9</w:t>
      </w:r>
    </w:p>
    <w:p>
      <w:r>
        <w:t>Thuộc Sở Y tế</w:t>
      </w:r>
    </w:p>
    <w:p>
      <w:r>
        <w:t>405</w:t>
      </w:r>
    </w:p>
    <w:p>
      <w:r>
        <w:t>23</w:t>
      </w:r>
    </w:p>
    <w:p>
      <w:r>
        <w:t>262</w:t>
      </w:r>
    </w:p>
    <w:p>
      <w:r>
        <w:t>120</w:t>
      </w:r>
    </w:p>
    <w:p>
      <w:r>
        <w:t>10</w:t>
      </w:r>
    </w:p>
    <w:p>
      <w:r>
        <w:t>Thuộc Sở Giáo dục và Đào tạo</w:t>
      </w:r>
    </w:p>
    <w:p>
      <w:r>
        <w:t>46</w:t>
      </w:r>
    </w:p>
    <w:p>
      <w:r>
        <w:t>33</w:t>
      </w:r>
    </w:p>
    <w:p>
      <w:r>
        <w:t>13</w:t>
      </w:r>
    </w:p>
    <w:p>
      <w:r>
        <w:t>11</w:t>
      </w:r>
    </w:p>
    <w:p>
      <w:r>
        <w:t>Thuộc Sở Lao động - Thương binh và Xã hội</w:t>
      </w:r>
    </w:p>
    <w:p>
      <w:r>
        <w:t>177</w:t>
      </w:r>
    </w:p>
    <w:p>
      <w:r>
        <w:t>7</w:t>
      </w:r>
    </w:p>
    <w:p>
      <w:r>
        <w:t>118</w:t>
      </w:r>
    </w:p>
    <w:p>
      <w:r>
        <w:t>52</w:t>
      </w:r>
    </w:p>
    <w:p>
      <w:r>
        <w:t>12</w:t>
      </w:r>
    </w:p>
    <w:p>
      <w:r>
        <w:t>Thuộc Sở Tài chính</w:t>
      </w:r>
    </w:p>
    <w:p>
      <w:r>
        <w:t>25</w:t>
      </w:r>
    </w:p>
    <w:p>
      <w:r>
        <w:t>2</w:t>
      </w:r>
    </w:p>
    <w:p>
      <w:r>
        <w:t>23</w:t>
      </w:r>
    </w:p>
    <w:p>
      <w:r>
        <w:t>13</w:t>
      </w:r>
    </w:p>
    <w:p>
      <w:r>
        <w:t>Thuộc Sở Kế hoạch và Đầu tư</w:t>
      </w:r>
    </w:p>
    <w:p>
      <w:r>
        <w:t>38</w:t>
      </w:r>
    </w:p>
    <w:p>
      <w:r>
        <w:t>2</w:t>
      </w:r>
    </w:p>
    <w:p>
      <w:r>
        <w:t>36</w:t>
      </w:r>
    </w:p>
    <w:p>
      <w:r>
        <w:t>14</w:t>
      </w:r>
    </w:p>
    <w:p>
      <w:r>
        <w:t>Thuộc Văn phòng UBND tỉnh</w:t>
      </w:r>
    </w:p>
    <w:p>
      <w:r>
        <w:t>30</w:t>
      </w:r>
    </w:p>
    <w:p>
      <w:r>
        <w:t>3</w:t>
      </w:r>
    </w:p>
    <w:p>
      <w:r>
        <w:t>27</w:t>
      </w:r>
    </w:p>
    <w:p>
      <w:r>
        <w:t>15</w:t>
      </w:r>
    </w:p>
    <w:p>
      <w:r>
        <w:t>Thuộc Sở Thông tin và Truyền thông</w:t>
      </w:r>
    </w:p>
    <w:p>
      <w:r>
        <w:t>8</w:t>
      </w:r>
    </w:p>
    <w:p>
      <w:r>
        <w:t>1</w:t>
      </w:r>
    </w:p>
    <w:p>
      <w:r>
        <w:t>7</w:t>
      </w:r>
    </w:p>
    <w:p>
      <w:r>
        <w:t>16</w:t>
      </w:r>
    </w:p>
    <w:p>
      <w:r>
        <w:t>Thuộc Sở Nội vụ</w:t>
      </w:r>
    </w:p>
    <w:p>
      <w:r>
        <w:t>3</w:t>
      </w:r>
    </w:p>
    <w:p>
      <w:r>
        <w:t>1</w:t>
      </w:r>
    </w:p>
    <w:p>
      <w:r>
        <w:t>2</w:t>
      </w:r>
    </w:p>
    <w:p>
      <w:r>
        <w:t>III</w:t>
      </w:r>
    </w:p>
    <w:p>
      <w:r>
        <w:t>VIÊN CHỨC TRONG ĐVSNCL CẤP HUYỆN</w:t>
      </w:r>
    </w:p>
    <w:p>
      <w:r>
        <w:t>313</w:t>
      </w:r>
    </w:p>
    <w:p>
      <w:r>
        <w:t>38</w:t>
      </w:r>
    </w:p>
    <w:p>
      <w:r>
        <w:t>241</w:t>
      </w:r>
    </w:p>
    <w:p>
      <w:r>
        <w:t>34</w:t>
      </w:r>
    </w:p>
    <w:p>
      <w:r>
        <w:t>1</w:t>
      </w:r>
    </w:p>
    <w:p>
      <w:r>
        <w:t>Thuộc UBND huyện An Phú</w:t>
      </w:r>
    </w:p>
    <w:p>
      <w:r>
        <w:t>35</w:t>
      </w:r>
    </w:p>
    <w:p>
      <w:r>
        <w:t>5</w:t>
      </w:r>
    </w:p>
    <w:p>
      <w:r>
        <w:t>26</w:t>
      </w:r>
    </w:p>
    <w:p>
      <w:r>
        <w:t>4</w:t>
      </w:r>
    </w:p>
    <w:p>
      <w:r>
        <w:t>2</w:t>
      </w:r>
    </w:p>
    <w:p>
      <w:r>
        <w:t>Thuộc UBND thành phố Châu Đốc</w:t>
      </w:r>
    </w:p>
    <w:p>
      <w:r>
        <w:t>20</w:t>
      </w:r>
    </w:p>
    <w:p>
      <w:r>
        <w:t>2</w:t>
      </w:r>
    </w:p>
    <w:p>
      <w:r>
        <w:t>16</w:t>
      </w:r>
    </w:p>
    <w:p>
      <w:r>
        <w:t>2</w:t>
      </w:r>
    </w:p>
    <w:p>
      <w:r>
        <w:t>3</w:t>
      </w:r>
    </w:p>
    <w:p>
      <w:r>
        <w:t>Thuộc UBND huyện Châu Phú</w:t>
      </w:r>
    </w:p>
    <w:p>
      <w:r>
        <w:t>14</w:t>
      </w:r>
    </w:p>
    <w:p>
      <w:r>
        <w:t>1</w:t>
      </w:r>
    </w:p>
    <w:p>
      <w:r>
        <w:t>11</w:t>
      </w:r>
    </w:p>
    <w:p>
      <w:r>
        <w:t>2</w:t>
      </w:r>
    </w:p>
    <w:p>
      <w:r>
        <w:t>4</w:t>
      </w:r>
    </w:p>
    <w:p>
      <w:r>
        <w:t>Thuộc UBND huyện Châu Thành</w:t>
      </w:r>
    </w:p>
    <w:p>
      <w:r>
        <w:t>30</w:t>
      </w:r>
    </w:p>
    <w:p>
      <w:r>
        <w:t>4</w:t>
      </w:r>
    </w:p>
    <w:p>
      <w:r>
        <w:t>22</w:t>
      </w:r>
    </w:p>
    <w:p>
      <w:r>
        <w:t>4</w:t>
      </w:r>
    </w:p>
    <w:p>
      <w:r>
        <w:t>5</w:t>
      </w:r>
    </w:p>
    <w:p>
      <w:r>
        <w:t>Thuộc UBND huyện Chợ Mới</w:t>
      </w:r>
    </w:p>
    <w:p>
      <w:r>
        <w:t>15</w:t>
      </w:r>
    </w:p>
    <w:p>
      <w:r>
        <w:t>2</w:t>
      </w:r>
    </w:p>
    <w:p>
      <w:r>
        <w:t>11</w:t>
      </w:r>
    </w:p>
    <w:p>
      <w:r>
        <w:t>2</w:t>
      </w:r>
    </w:p>
    <w:p>
      <w:r>
        <w:t>6</w:t>
      </w:r>
    </w:p>
    <w:p>
      <w:r>
        <w:t>Thuộc UBND thành phố Long Xuyên</w:t>
      </w:r>
    </w:p>
    <w:p>
      <w:r>
        <w:t>36</w:t>
      </w:r>
    </w:p>
    <w:p>
      <w:r>
        <w:t>6</w:t>
      </w:r>
    </w:p>
    <w:p>
      <w:r>
        <w:t>28</w:t>
      </w:r>
    </w:p>
    <w:p>
      <w:r>
        <w:t>2</w:t>
      </w:r>
    </w:p>
    <w:p>
      <w:r>
        <w:t>7</w:t>
      </w:r>
    </w:p>
    <w:p>
      <w:r>
        <w:t>Thuộc UBND huyện Phú Tân</w:t>
      </w:r>
    </w:p>
    <w:p>
      <w:r>
        <w:t>27</w:t>
      </w:r>
    </w:p>
    <w:p>
      <w:r>
        <w:t>4</w:t>
      </w:r>
    </w:p>
    <w:p>
      <w:r>
        <w:t>21</w:t>
      </w:r>
    </w:p>
    <w:p>
      <w:r>
        <w:t>2</w:t>
      </w:r>
    </w:p>
    <w:p>
      <w:r>
        <w:t>8</w:t>
      </w:r>
    </w:p>
    <w:p>
      <w:r>
        <w:t>Thuộc UBND thị xã Tân Châu</w:t>
      </w:r>
    </w:p>
    <w:p>
      <w:r>
        <w:t>37</w:t>
      </w:r>
    </w:p>
    <w:p>
      <w:r>
        <w:t>5</w:t>
      </w:r>
    </w:p>
    <w:p>
      <w:r>
        <w:t>28</w:t>
      </w:r>
    </w:p>
    <w:p>
      <w:r>
        <w:t>4</w:t>
      </w:r>
    </w:p>
    <w:p>
      <w:r>
        <w:t>9</w:t>
      </w:r>
    </w:p>
    <w:p>
      <w:r>
        <w:t>Thuộc UBND huyện Thoại Sơn</w:t>
      </w:r>
    </w:p>
    <w:p>
      <w:r>
        <w:t>34</w:t>
      </w:r>
    </w:p>
    <w:p>
      <w:r>
        <w:t>4</w:t>
      </w:r>
    </w:p>
    <w:p>
      <w:r>
        <w:t>26</w:t>
      </w:r>
    </w:p>
    <w:p>
      <w:r>
        <w:t>4</w:t>
      </w:r>
    </w:p>
    <w:p>
      <w:r>
        <w:t>10</w:t>
      </w:r>
    </w:p>
    <w:p>
      <w:r>
        <w:t>Thuộc UBND thị xã Tịnh Biên</w:t>
      </w:r>
    </w:p>
    <w:p>
      <w:r>
        <w:t>35</w:t>
      </w:r>
    </w:p>
    <w:p>
      <w:r>
        <w:t>3</w:t>
      </w:r>
    </w:p>
    <w:p>
      <w:r>
        <w:t>28</w:t>
      </w:r>
    </w:p>
    <w:p>
      <w:r>
        <w:t>4</w:t>
      </w:r>
    </w:p>
    <w:p>
      <w:r>
        <w:t>11</w:t>
      </w:r>
    </w:p>
    <w:p>
      <w:r>
        <w:t>Thuộc UBND huyện Tri Tôn</w:t>
      </w:r>
    </w:p>
    <w:p>
      <w:r>
        <w:t>30</w:t>
      </w:r>
    </w:p>
    <w:p>
      <w:r>
        <w:t>2</w:t>
      </w:r>
    </w:p>
    <w:p>
      <w:r>
        <w:t>24</w:t>
      </w:r>
    </w:p>
    <w:p>
      <w:r>
        <w:t>4</w:t>
      </w:r>
    </w:p>
    <w:p>
      <w:r>
        <w:t>TỔNG CỘNG</w:t>
      </w:r>
    </w:p>
    <w:p>
      <w:r>
        <w:t>1.626</w:t>
      </w:r>
    </w:p>
    <w:p>
      <w:r>
        <w:t>8</w:t>
      </w:r>
    </w:p>
    <w:p>
      <w:r>
        <w:t>149</w:t>
      </w:r>
    </w:p>
    <w:p>
      <w:r>
        <w:t>1.204</w:t>
      </w:r>
    </w:p>
    <w:p>
      <w:r>
        <w:t>265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