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1301/QĐ-UBND năm 2023 bãi bỏ Quyết định 3307/QĐ-UBND quy định về chức năng, nhiệm vụ, quyền hạn và cơ cấu tổ chức của Sở Giao thông vận tải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1301/QĐ-UBND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21/06/2023</w:t>
            </w:r>
          </w:p>
        </w:tc>
      </w:tr>
      <w:tr>
        <w:tc>
          <w:tcPr>
            <w:tcW w:type="dxa" w:w="4320"/>
          </w:tcPr>
          <w:p>
            <w:r>
              <w:t>Ngày hiệu lực</w:t>
            </w:r>
          </w:p>
        </w:tc>
        <w:tc>
          <w:tcPr>
            <w:tcW w:type="dxa" w:w="4320"/>
          </w:tcPr>
          <w:p>
            <w:r>
              <w:t>04/07/2023</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1301/QĐ-UBND</w:t>
      </w:r>
    </w:p>
    <w:p>
      <w:r>
        <w:t>Đà Nẵng, ngày 21 tháng 6 năm 2023</w:t>
      </w:r>
    </w:p>
    <w:p>
      <w:r>
        <w:t>QUYẾT ĐỊNH</w:t>
      </w:r>
    </w:p>
    <w:p>
      <w:r>
        <w:t>VỀ VIỆC BÃI BỎ QUYẾT ĐỊNH SỐ 3307/QĐ-UBND NGÀY 20/10/2021 CỦA UBND THÀNH PHỐ ĐÀ NẴNG VỀ VIỆC QUY ĐỊNH CHỨC NĂNG, NHIỆM VỤ, QUYỀN HẠN VÀ CƠ CẤU TỔ CHỨC CỦA SỞ GIAO THÔNG VẬN TẢI THÀNH PHỐ ĐÀ NẴNG</w:t>
      </w:r>
    </w:p>
    <w:p>
      <w:r>
        <w:t>ỦY BAN NHÂN DÂN THÀNH PHỐ ĐÀ NẴNG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Kết luận số 667/KL-BNV ngày 26 tháng 12 năm 2022 của Bộ Nội vụ về văn bản quy phạm pháp luật về lĩnh vực Nội vụ do Hội đồng nhân dân và Ủy ban nhân dân thành phố Đà Nẵng ban hành năm 2022;</w:t>
      </w:r>
    </w:p>
    <w:p>
      <w:r>
        <w:t>Theo Công văn số 177/UBND-SNV ngày 12 tháng 01 năm 2023 của Chủ tịch UBND thành phố Đà Nẵng về việc xây dựng Quyết định của UBND thành phố quy định chức năng, nhiệm vụ của các Sở, ban, ngành;</w:t>
      </w:r>
    </w:p>
    <w:p>
      <w:r>
        <w:t>Theo đề nghị của Giám đốc Sở Giao thông vận tải tại Tờ trình số 2199/TTr-SGTVT ngày 25 tháng 5 năm 2023.</w:t>
      </w:r>
    </w:p>
    <w:p>
      <w:r>
        <w:t>QUYẾT ĐỊNH:</w:t>
      </w:r>
    </w:p>
    <w:p>
      <w:r>
        <w:t>Điều 1.  Bãi bỏ Quyết định số 3307/QĐ-UBND ngày 20 tháng 10 năm 2021 của UBND thành phố Đà Nẵng về việc quy định chức năng, nhiệm vụ, quyền hạn và cơ cấu tổ chức của Sở Giao thông vận tải thành phố Đà Nẵng.</w:t>
      </w:r>
    </w:p>
    <w:p>
      <w:r>
        <w:t>Điều 2.  Quyết định này có hiệu lực kể từ ngày 04 tháng 7 năm 2023.</w:t>
      </w:r>
    </w:p>
    <w:p>
      <w:r>
        <w:t>Điều 3.  Chánh Văn phòng UBND thành phố Đà Nẵng, Giám đốc Sở Giao thông vận tải, Giám đốc Sở Nội vụ, Chủ tịch UBND các quận, huyện, Thủ trưởng các cơ quan, đơn vị và các tổ chức, cá nhân có liên quan chịu trách nhiệm thi hành Quyết định này./.</w:t>
      </w:r>
    </w:p>
    <w:p>
      <w:r>
        <w:t>Nơi nhận:</w:t>
      </w:r>
    </w:p>
    <w:p>
      <w:r>
        <w:t>- Như Điều 3;</w:t>
      </w:r>
    </w:p>
    <w:p>
      <w:r>
        <w:t>- Bộ Nội vụ; Bộ Giao thông vận tải;</w:t>
      </w:r>
    </w:p>
    <w:p>
      <w:r>
        <w:t>- Thường trực Thành ủy;</w:t>
      </w:r>
    </w:p>
    <w:p>
      <w:r>
        <w:t>- Thường trực HĐND thành phố;</w:t>
      </w:r>
    </w:p>
    <w:p>
      <w:r>
        <w:t>- CT, các PCT UBND thành phố;</w:t>
      </w:r>
    </w:p>
    <w:p>
      <w:r>
        <w:t>- Cổng thông tin điện tử thành phố;</w:t>
      </w:r>
    </w:p>
    <w:p>
      <w:r>
        <w:t>- Lưu: VT, SGTVT.</w:t>
      </w:r>
    </w:p>
    <w:p>
      <w:r>
        <w:t>TM. ỦY BAN NHÂN DÂN</w:t>
      </w:r>
    </w:p>
    <w:p>
      <w:r>
        <w:t>CHỦ TỊCH</w:t>
      </w:r>
    </w:p>
    <w:p>
      <w:r>
        <w:t>Lê Trung Chinh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