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1301/QĐ-UBND</w:t>
      </w:r>
    </w:p>
    <w:p>
      <w:r>
        <w:t>Thừa Thiên Huế, ngày 06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XÂY DỰNG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Xây dựng tại Tờ trình số 1136/STP-VP ngày 29 tháng 5 năm 2023.</w:t>
      </w:r>
    </w:p>
    <w:p>
      <w:r>
        <w:t>QUYẾT ĐỊNH:</w:t>
      </w:r>
    </w:p>
    <w:p>
      <w:r>
        <w:t>Điều 1.  Phê duyệt kèm theo Quyết định này 03 quy trình nội bộ giải quyết thủ tục hành chính cắt giảm thời gian giải quyết khi nộp hồ sơ bằng hình thức trực tuyến so với hình thức nộp hồ sơ trực tiếp thuộc thẩm quyền giải quyết của Sở Xây dựng tỉnh Thừa Thiên Huế  (Phần I. Danh mục quy trình).</w:t>
      </w:r>
    </w:p>
    <w:p>
      <w:r>
        <w:t>Điều 2.  Sở Xây dựng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Xây dựng;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KSTTHC.</w:t>
      </w:r>
    </w:p>
    <w:p>
      <w:r>
        <w:t>KT. CHỦ TỊCH</w:t>
      </w:r>
    </w:p>
    <w:p>
      <w:r>
        <w:t>PHÓ CHỦ TỊCH</w:t>
      </w:r>
    </w:p>
    <w:p>
      <w:r>
        <w:t>Hoàng Hải Minh</w:t>
      </w:r>
    </w:p>
    <w:p>
      <w:r>
        <w:t>QUY TRÌNH NỘI BỘ GIẢI QUYẾT THỦ TỤC HÀNH CHÍNH CẮT GIẢM THỜI GIAN GIẢI QUYẾT KHI NỘP HỒ SƠ TRỰC TUYẾN SO VỚI HÌNH THỨC NỘP HỒ SƠ TRỰC TIẾP THUỘC THẨM QUYỀN GIẢI QUYẾT CỦA SỞ XÂY DỰNG TỈNH THỪA THIÊN HUẾ</w:t>
      </w:r>
    </w:p>
    <w:p>
      <w:r>
        <w:t>(Kèm theo Quyết định số 1301/QĐ-UBND ngày 06 tháng 6 năm 2023 của Chủ tịch UBND tỉnh Thừa Thiên Huế)</w:t>
      </w:r>
    </w:p>
    <w:p>
      <w:r>
        <w:t>PHẦN I. DANH MỤC QUY TRÌNH</w:t>
      </w:r>
    </w:p>
    <w:p>
      <w:r>
        <w:t>STT</w:t>
      </w:r>
    </w:p>
    <w:p>
      <w:r>
        <w:t>Tên Quy trình (Mã số TTHC)</w:t>
      </w:r>
    </w:p>
    <w:p>
      <w:r>
        <w:t>Quyết định công bố Danh mục TTHC</w:t>
      </w:r>
    </w:p>
    <w:p>
      <w:r>
        <w:t>Ghi chú</w:t>
      </w:r>
    </w:p>
    <w:p>
      <w:r>
        <w:t>I</w:t>
      </w:r>
    </w:p>
    <w:p>
      <w:r>
        <w:t>Lĩnh vực Hoạt động xây dựng</w:t>
      </w:r>
    </w:p>
    <w:p>
      <w:r>
        <w:t>1</w:t>
      </w:r>
    </w:p>
    <w:p>
      <w:r>
        <w:t>Cấp giấy phép hoạt động xây dựng cho nhà thầu nước ngoài thuộc dự án nhóm B, C  (1.009980)</w:t>
      </w:r>
    </w:p>
    <w:p>
      <w:r>
        <w:t>Quyết định số 1177/QĐ-UBND ngày 24/5/2023 của UBND tinh</w:t>
      </w:r>
    </w:p>
    <w:p>
      <w:r>
        <w:t>Nội dung cụ thể về Quyết định công bố danh mục TTHC truy cập trên Cổng dịch vụ công quốc gia (https://dichvucong.gov.vn/) hoặc truy cập Cổng dịch vụ công tỉnh (https://dichvucong.thuathienhue.gov.vn/).</w:t>
      </w:r>
    </w:p>
    <w:p>
      <w:r>
        <w:t>2</w:t>
      </w:r>
    </w:p>
    <w:p>
      <w:r>
        <w:t>Cấp giấy phép hoạt động xây dựng điều chỉnh cho nhà thầu nước ngoài thuộc dự án nhóm B, C  (1.009981)</w:t>
      </w:r>
    </w:p>
    <w:p>
      <w:r>
        <w:t>II</w:t>
      </w:r>
    </w:p>
    <w:p>
      <w:r>
        <w:t>Lĩnh vực Kinh doanh bất động sản</w:t>
      </w:r>
    </w:p>
    <w:p>
      <w:r>
        <w:t>3</w:t>
      </w:r>
    </w:p>
    <w:p>
      <w:r>
        <w:t>Cấp lại (cấp đổi) chứng chỉ hành nghề môi giới bất động sản  (1.002625)</w:t>
      </w:r>
    </w:p>
    <w:p>
      <w:r>
        <w:t>Quyết định số 1177/QĐ-UBND ngày 24/5/2023 của UBND tinh</w:t>
      </w:r>
    </w:p>
    <w:p>
      <w:r>
        <w:t>Nội dung cụ thể về Quyết định công bố danh mục TTHC truy cập trên Cổng dịch vụ công quốc gia (https://dichvucong.gov.vn/) hoặc truy cập Cổng dịch vụ công tỉnh (https://dichvucong.thuathienhue.gov.vn/).</w:t>
      </w:r>
    </w:p>
    <w:p>
      <w:r>
        <w:t>PHẦN II. QUY TRÌNH NỘI BỘ</w:t>
      </w:r>
    </w:p>
    <w:p>
      <w:r>
        <w:t>I. Lĩnh vực Hoạt động xây dựng</w:t>
      </w:r>
    </w:p>
    <w:p>
      <w:r>
        <w:t>1. Cấp giấy phép hoạt động xây dựng cho nhà thầu nước ngoài thuộc dự án nhóm B, C - Mã TTHC: 1.009980</w:t>
      </w:r>
    </w:p>
    <w:p>
      <w:r>
        <w:t>- Thời hạn giải quyết:  16 ngày , kể từ ngày nhận đủ hồ sơ trực tuyến hợp lệ theo quy định  (giảm 04 ngày so với nộp hồ sơ trực tiếp).</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(Hoạt động xây dựng)</w:t>
      </w:r>
    </w:p>
    <w:p>
      <w:r>
        <w:t>5.  Chọn   “Nộp hồ sơ”</w:t>
      </w:r>
    </w:p>
    <w:p>
      <w:r>
        <w:t>6.  Chọn đính kèm biểu mẫu  (Đơn đề nghị cấp giấy phép hoạt động xây dựng)</w:t>
      </w:r>
    </w:p>
    <w:p>
      <w:r>
        <w:t>7.  Chọn đính kèm các tài liệu liên quan</w:t>
      </w:r>
    </w:p>
    <w:p>
      <w:r>
        <w:t>8.  Gửi hồ sơ</w:t>
      </w:r>
    </w:p>
    <w:p>
      <w:r>
        <w:t>Bước 1</w:t>
      </w:r>
    </w:p>
    <w:p>
      <w:r>
        <w:t>Bộ phận TN&amp;TKQ của Sở Xây dựng tại Trung tâm Phục vụ HCC tỉnh</w:t>
      </w:r>
    </w:p>
    <w:p>
      <w:r>
        <w:t>- Kiểm tra, hướng dẫn, tiếp nhận hồ sơ trực tuyến;</w:t>
      </w:r>
    </w:p>
    <w:p>
      <w:r>
        <w:t>- Chuyển hồ sơ trực tuyến trên phần mềm một cửa cho Phòng Quản lý xây dựng xử lý.</w:t>
      </w:r>
    </w:p>
    <w:p>
      <w:r>
        <w:t>01 giờ làm việc</w:t>
      </w:r>
    </w:p>
    <w:p>
      <w:r>
        <w:t>Bước 2</w:t>
      </w:r>
    </w:p>
    <w:p>
      <w:r>
        <w:t>Lãnh đạo Phòng Quản lý xây dựng</w:t>
      </w:r>
    </w:p>
    <w:p>
      <w:r>
        <w:t>- Nhận hồ sơ điện tử, xem xét việc thụ lý hồ sơ;</w:t>
      </w:r>
    </w:p>
    <w:p>
      <w:r>
        <w:t>- Phân công CCVC thẩm định, xử lý hồ sơ.</w:t>
      </w:r>
    </w:p>
    <w:p>
      <w:r>
        <w:t>04 giờ làm việc</w:t>
      </w:r>
    </w:p>
    <w:p>
      <w:r>
        <w:t>Bước 3</w:t>
      </w:r>
    </w:p>
    <w:p>
      <w:r>
        <w:t>CCVC Phòng Quản lý xây dựng</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tổ chức không đủ điều kiện cấp giấy phép hoạt động xây dựng kèm theo hồ sơ để trả TTPVHC tỉnh.</w:t>
      </w:r>
    </w:p>
    <w:p>
      <w:r>
        <w:t>- Trường hợp hồ sơ đủ điều kiện giải quyết, dự thảo Quyết định cấp giấy phép hoạt động trình Lãnh đạo Phòng.</w:t>
      </w:r>
    </w:p>
    <w:p>
      <w:r>
        <w:t>90 giờ làm việc</w:t>
      </w:r>
    </w:p>
    <w:p>
      <w:r>
        <w:t>Bước 4</w:t>
      </w:r>
    </w:p>
    <w:p>
      <w:r>
        <w:t>Lãnh đạo Phòng Quản lý xây dựng</w:t>
      </w:r>
    </w:p>
    <w:p>
      <w:r>
        <w:t>- Ký điện tử văn bản thông báo bổ sung, hoàn thiện hồ sơ trong trường hợp chưa đủ điều kiện giải quyết/văn bản thông báo tổ chức không đủ điều kiện cấp giấy phép hoạt động xây dựng trong trường hợp không đủ điều kiện giải quyết;</w:t>
      </w:r>
    </w:p>
    <w:p>
      <w:r>
        <w:t>- Ký điện tử nội dung đề xuất Quyết định cấp giấy phép hoạt động xây dựng, ký trình báo cáo Lãnh đạo Sở.</w:t>
      </w:r>
    </w:p>
    <w:p>
      <w:r>
        <w:t>24 giờ làm việc</w:t>
      </w:r>
    </w:p>
    <w:p>
      <w:r>
        <w:t>Bước 5</w:t>
      </w:r>
    </w:p>
    <w:p>
      <w:r>
        <w:t>Lãnh đạo Sở Xây dựng</w:t>
      </w:r>
    </w:p>
    <w:p>
      <w:r>
        <w:t>- Ký văn bản thông báo bổ sung, hoàn thiện hồ sơ trong trường hợp chưa đủ điều kiện giải quyết/văn bản thông báo tổ chức không đủ điều kiện cấp giấy phép hoạt động xây dựng trong trường hợp không đủ điều kiện giải quyết.</w:t>
      </w:r>
    </w:p>
    <w:p>
      <w:r>
        <w:t>- Ký Quyết định cấp giấy phép hoạt động xây dựng.</w:t>
      </w:r>
    </w:p>
    <w:p>
      <w:r>
        <w:t>08 giờ làm việc</w:t>
      </w:r>
    </w:p>
    <w:p>
      <w:r>
        <w:t>Bước 6</w:t>
      </w:r>
    </w:p>
    <w:p>
      <w:r>
        <w:t>Văn thư Sở Xây dựng</w:t>
      </w:r>
    </w:p>
    <w:p>
      <w:r>
        <w:t>Vào sổ văn bản, đóng dấu, ký số, chuyển kết quả cho Trung tâm Phục vụ HCC tỉnh.</w:t>
      </w:r>
    </w:p>
    <w:p>
      <w:r>
        <w:t>01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 tổ chức và thu lệ phí.</w:t>
      </w:r>
    </w:p>
    <w:p>
      <w:r>
        <w:t>Tổng thời gian giải quyết TTHC</w:t>
      </w:r>
    </w:p>
    <w:p>
      <w:r>
        <w:t>128 giờ làm việc</w:t>
      </w:r>
    </w:p>
    <w:p>
      <w:r>
        <w:t>2. Cấp giấy phép hoạt động xây dựng điều chỉnh cho nhà thầu nước ngoài thuộc dự án nhóm B, C - Mã TTHC: 1.009981</w:t>
      </w:r>
    </w:p>
    <w:p>
      <w:r>
        <w:t>- Thời hạn giải quyết:  16 ngày , kể từ ngày nhận đủ hồ sơ hợp lệ theo quy định  (giảm 04 ngày so với nộp hồ sơ trực tiếp).</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(Hoạt động xây dựng)</w:t>
      </w:r>
    </w:p>
    <w:p>
      <w:r>
        <w:t>5.  Chọn   “Nộp hồ sơ”</w:t>
      </w:r>
    </w:p>
    <w:p>
      <w:r>
        <w:t>6.  Chọn đính kèm biểu mẫu  (Đơn đề nghị điều chỉnh giấy phép hoạt động xây dựng)</w:t>
      </w:r>
    </w:p>
    <w:p>
      <w:r>
        <w:t>7.  Chọn đính kèm các tài liệu liên quan</w:t>
      </w:r>
    </w:p>
    <w:p>
      <w:r>
        <w:t>8.  Gửi hồ sơ</w:t>
      </w:r>
    </w:p>
    <w:p>
      <w:r>
        <w:t>Bước 1</w:t>
      </w:r>
    </w:p>
    <w:p>
      <w:r>
        <w:t>- Bộ phận TN&amp;TKQ của Sở Xây dựng tại Trung tâm Phục vụ HCC tỉnh;</w:t>
      </w:r>
    </w:p>
    <w:p>
      <w:r>
        <w:t>- Kiểm tra, hướng dẫn, tiếp nhận hồ sơ trực tuyến;</w:t>
      </w:r>
    </w:p>
    <w:p>
      <w:r>
        <w:t>- Chuyển hồ sơ trực tuyến trên phần mềm một cửa cho Phòng Quản lý xây dựng xử lý.</w:t>
      </w:r>
    </w:p>
    <w:p>
      <w:r>
        <w:t>01 giờ làm việc</w:t>
      </w:r>
    </w:p>
    <w:p>
      <w:r>
        <w:t>Bước 2</w:t>
      </w:r>
    </w:p>
    <w:p>
      <w:r>
        <w:t>Lãnh đạo Phòng Quản lý xây dựng</w:t>
      </w:r>
    </w:p>
    <w:p>
      <w:r>
        <w:t>- Nhận hồ sơ điện tử, xem xét việc thụ lý hồ sơ;</w:t>
      </w:r>
    </w:p>
    <w:p>
      <w:r>
        <w:t>- Phân công CCVC thẩm định, xử lý hồ sơ.</w:t>
      </w:r>
    </w:p>
    <w:p>
      <w:r>
        <w:t>04 giờ làm việc</w:t>
      </w:r>
    </w:p>
    <w:p>
      <w:r>
        <w:t>Bước 3</w:t>
      </w:r>
    </w:p>
    <w:p>
      <w:r>
        <w:t>CCVC Phòng Quản lý xây dựng</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tổ chức không đủ điều kiện cấp giấy phép hoạt động xây dựng kèm theo hồ sơ để trả TTPVHC tỉnh.</w:t>
      </w:r>
    </w:p>
    <w:p>
      <w:r>
        <w:t>- Trường hợp hồ sơ đủ điều kiện giải quyết, dự thảo Quyết định cấp giấy phép hoạt động trình Lãnh đạo Phòng</w:t>
      </w:r>
    </w:p>
    <w:p>
      <w:r>
        <w:t>90 giờ làm việc</w:t>
      </w:r>
    </w:p>
    <w:p>
      <w:r>
        <w:t>Bước 4</w:t>
      </w:r>
    </w:p>
    <w:p>
      <w:r>
        <w:t>Lãnh đạo Phòng Quản lý xây dựng</w:t>
      </w:r>
    </w:p>
    <w:p>
      <w:r>
        <w:t>- Ký điện tử văn bản thông báo bổ sung, hoàn thiện hồ sơ trong trường hợp chưa đủ điều kiện giải quyết/văn bản thông báo tổ chức không đủ điều kiện cấp giấy phép hoạt động xây dựng trong trường hợp không đủ điều kiện giải quyết;</w:t>
      </w:r>
    </w:p>
    <w:p>
      <w:r>
        <w:t>- Ký điện tử nội dung đề xuất Quyết định cấp giấy phép hoạt động xây dựng, ký trình báo cáo Lãnh đạo Sở.</w:t>
      </w:r>
    </w:p>
    <w:p>
      <w:r>
        <w:t>24 giờ làm việc</w:t>
      </w:r>
    </w:p>
    <w:p>
      <w:r>
        <w:t>Bước 5</w:t>
      </w:r>
    </w:p>
    <w:p>
      <w:r>
        <w:t>Lãnh đạo Sở Xây dựng</w:t>
      </w:r>
    </w:p>
    <w:p>
      <w:r>
        <w:t>- Ký văn bản thông báo bổ sung, hoàn thiện hồ sơ trong trường hợp chưa đủ điều kiện giải quyết/văn bản thông báo tổ chức không đủ điều kiện cấp giấy phép hoạt động xây dựng trong trường hợp không đủ điều kiện giải quyết.</w:t>
      </w:r>
    </w:p>
    <w:p>
      <w:r>
        <w:t>- Ký Quyết định cấp giấy phép hoạt động xây dựng.</w:t>
      </w:r>
    </w:p>
    <w:p>
      <w:r>
        <w:t>08 giờ làm việc</w:t>
      </w:r>
    </w:p>
    <w:p>
      <w:r>
        <w:t>Bước 6</w:t>
      </w:r>
    </w:p>
    <w:p>
      <w:r>
        <w:t>Văn thư Sở Xây dựng</w:t>
      </w:r>
    </w:p>
    <w:p>
      <w:r>
        <w:t>Vào sổ văn bản, đóng dấu, ký số, chuyển kết quả cho Trung tâm Phục vụ HCC tỉnh.</w:t>
      </w:r>
    </w:p>
    <w:p>
      <w:r>
        <w:t>01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 tổ chức và thu lệ phí.</w:t>
      </w:r>
    </w:p>
    <w:p>
      <w:r>
        <w:t>Tổng thời gian giải quyết TTHC</w:t>
      </w:r>
    </w:p>
    <w:p>
      <w:r>
        <w:t>128 giờ làm việc</w:t>
      </w:r>
    </w:p>
    <w:p>
      <w:r>
        <w:t>II. LĨNH VỰC KINH DOANH BẤT ĐỘNG SẢN</w:t>
      </w:r>
    </w:p>
    <w:p>
      <w:r>
        <w:t>1. Cấp lại (cấp đổi) chứng chỉ hành nghề môi giới bất động sản - Mã TTHC: 1.002625</w:t>
      </w:r>
    </w:p>
    <w:p>
      <w:r>
        <w:t>- Thời hạn giải quyết:  09 ngày , kể từ ngày nhận đủ hồ sơ hợp lệ theo quy định  (giảm 04 ngày so với nộp hồ sơ trực tiếp).</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(Hoạt động xây dựng)</w:t>
      </w:r>
    </w:p>
    <w:p>
      <w:r>
        <w:t>5.  Chọn   “Nộp hồ sơ”</w:t>
      </w:r>
    </w:p>
    <w:p>
      <w:r>
        <w:t>6.  Chọn đính kèm biểu mẫu  (Đơn xin cấp lại chứng chỉ có dán ảnh)</w:t>
      </w:r>
    </w:p>
    <w:p>
      <w:r>
        <w:t>7.  Chọn đính kèm các tài liệu liên quan</w:t>
      </w:r>
    </w:p>
    <w:p>
      <w:r>
        <w:t>8.  Gửi hồ sơ</w:t>
      </w:r>
    </w:p>
    <w:p>
      <w:r>
        <w:t>Bước 1</w:t>
      </w:r>
    </w:p>
    <w:p>
      <w:r>
        <w:t>Bộ phận TN&amp;TKQ của Sở Xây dựng tại Trung tâm Phục vụ HCC tỉnh</w:t>
      </w:r>
    </w:p>
    <w:p>
      <w:r>
        <w:t>- Kiểm tra, hướng dẫn, tiếp nhận hồ sơ trực tuyến</w:t>
      </w:r>
    </w:p>
    <w:p>
      <w:r>
        <w:t>- Chuyển hồ sơ trên phần mềm một cửa cho chuyên viên giải quyết hồ sơ tại Trung tâm Phục vụ hành chính công tỉnh.</w:t>
      </w:r>
    </w:p>
    <w:p>
      <w:r>
        <w:t>01 giờ làm việc</w:t>
      </w:r>
    </w:p>
    <w:p>
      <w:r>
        <w:t>Bước 2</w:t>
      </w:r>
    </w:p>
    <w:p>
      <w:r>
        <w:t>Chuyên viên giải quyết hồ sơ của Sở Xây dựng tại Trung tâm Phục vụ HCC tỉnh</w:t>
      </w:r>
    </w:p>
    <w:p>
      <w:r>
        <w:t>- Nhận hồ sơ điện tử, xem xét việc giải quyết hồ sơ;</w:t>
      </w:r>
    </w:p>
    <w:p>
      <w:r>
        <w:t>- In Chứng chỉ hành nghề;</w:t>
      </w:r>
    </w:p>
    <w:p>
      <w:r>
        <w:t>- Báo cáo kết quả trình Lãnh đạo Phòng Quản lý nhà và Thị trường bất động sản trên môi trường mạng.</w:t>
      </w:r>
    </w:p>
    <w:p>
      <w:r>
        <w:t>61 giờ làm việc</w:t>
      </w:r>
    </w:p>
    <w:p>
      <w:r>
        <w:t>Bước 3</w:t>
      </w:r>
    </w:p>
    <w:p>
      <w:r>
        <w:t>Lãnh đạo Phòng Quản lý nhà và Thị trường bất động sản</w:t>
      </w:r>
    </w:p>
    <w:p>
      <w:r>
        <w:t>Kiểm tra, soát xét, xác nhận trước khi trình Lãnh đạo Sở ký Chứng chỉ hành nghề.</w:t>
      </w:r>
    </w:p>
    <w:p>
      <w:r>
        <w:t>04 giờ làm việc</w:t>
      </w:r>
    </w:p>
    <w:p>
      <w:r>
        <w:t>Bước 4</w:t>
      </w:r>
    </w:p>
    <w:p>
      <w:r>
        <w:t>Lãnh đạo Sở Xây dựng</w:t>
      </w:r>
    </w:p>
    <w:p>
      <w:r>
        <w:t>Xem xét và phê duyệt Chứng chỉ hành nghề.</w:t>
      </w:r>
    </w:p>
    <w:p>
      <w:r>
        <w:t>04 giờ làm việc</w:t>
      </w:r>
    </w:p>
    <w:p>
      <w:r>
        <w:t>Bước 5</w:t>
      </w:r>
    </w:p>
    <w:p>
      <w:r>
        <w:t>Văn thư Sở Xây dựng</w:t>
      </w:r>
    </w:p>
    <w:p>
      <w:r>
        <w:t>Vào sổ văn bản, ký số, chuyển kết quả  (điện tử)  cho Trung tâm Phục vụ HCC tỉnh trên môi trường mạng.</w:t>
      </w:r>
    </w:p>
    <w:p>
      <w:r>
        <w:t>01 giờ làm việc</w:t>
      </w:r>
    </w:p>
    <w:p>
      <w:r>
        <w:t>Bước 6</w:t>
      </w:r>
    </w:p>
    <w:p>
      <w:r>
        <w:t>Bộ phận TN&amp;TKQ của Sở Xây dựng tại Trung tâm Phục vụ HCC tỉnh</w:t>
      </w:r>
    </w:p>
    <w:p>
      <w:r>
        <w:t>- Thực hiện nhận kết quả  (có ký số) , in, đóng dấu;</w:t>
      </w:r>
    </w:p>
    <w:p>
      <w:r>
        <w:t>- Chuyển toàn bộ hồ sơ về Phòng Quản lý nhà và Thị trường bất động sản để lưu trữ theo quy định.</w:t>
      </w:r>
    </w:p>
    <w:p>
      <w:r>
        <w:t>01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Tổng thời gian giải quyết TTHC</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