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1301/QĐ-UBND năm 2025 công bố Danh mục thủ tục hành chính mới; được sửa đổi, bổ sung; bị bãi bỏ trong các lĩnh vực quản lý Nhà nước ngành Công Thương thuộc thẩm quyền giải quyết của Sở Công Thương và Ủy ban nhân dân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1301/QĐ-UBND</w:t>
      </w:r>
    </w:p>
    <w:p>
      <w:r>
        <w:t>Quảng Ngãi, ngày 22 tháng 10 năm 2025</w:t>
      </w:r>
    </w:p>
    <w:p>
      <w:r>
        <w:t>QUYẾT ĐỊNH</w:t>
      </w:r>
    </w:p>
    <w:p>
      <w:r>
        <w:t>VỀ VIỆC CÔNG BỐ DANH MỤC THỦ TỤC HÀNH CHÍNH MỚI BAN HÀNH; ĐƯỢC SỬA ĐỔI, BỔ SUNG; BỊ BÃI BỎ TRONG CÁC LĨNH VỰC QUẢN LÝ NHÀ NƯỚC NGÀNH CÔNG THƯƠNG THUỘC THẨM QUYỀN GIẢI QUYẾT CỦA SỞ CÔNG THƯƠNG VÀ ỦY BAN NHÂN DÂN CẤP XÃ TRÊN ĐỊA BÀN TỈNH QUẢNG NGÃI</w:t>
      </w:r>
    </w:p>
    <w:p>
      <w:r>
        <w:t>CHỦ TỊCH ỦY BAN NHÂN DÂN TỈNH QUẢNG NGÃI</w:t>
      </w:r>
    </w:p>
    <w:p>
      <w:r>
        <w:t>Căn cứ Luật Tổ chức chính quyền địa phương ngày 16 tháng 6 năm 2025;</w:t>
      </w:r>
    </w:p>
    <w:p>
      <w:r>
        <w:t>Căn cứ Nghị định số 63/2010/NĐ-CP ngày 08 tháng 6 năm 2010 của</w:t>
      </w:r>
    </w:p>
    <w:p>
      <w:r>
        <w:t>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2866/QĐ-BCT ngày 13 tháng 10 năm 2025 của Bộ trưởng Bộ Công Thương về việc sửa đổi, bổ sung một số thủ tục hành chính tại Quyết định số 1752/QĐ-BCT ngày 19 tháng 6 năm 2025 và Quyết định số 1781/QĐ-BCT ngày 23 tháng 6 năm 2025 của Bộ trưởng Bộ Công Thương về việc công bố thủ tục hành chính được sửa đổi, bổ sung, thủ tục hành chính bị bãi bỏ và thủ tục hành chính được ban hành mới trong các lĩnh vực quản lý nhà nước của Bộ Công Thương;</w:t>
      </w:r>
    </w:p>
    <w:p>
      <w:r>
        <w:t>Theo đề nghị của Giám đốc Sở Công Thương tại Tờ trình số 1955/TTr-SCT ngày 18 tháng 10 năm 2025.</w:t>
      </w:r>
    </w:p>
    <w:p>
      <w:r>
        <w:t>QUYẾT ĐỊNH:</w:t>
      </w:r>
    </w:p>
    <w:p>
      <w:r>
        <w:t>Điều 1.  Công bố kèm theo Quyết định này Danh mục thủ tục hành chính (TTHC) mới ban hành; được sửa đổi, bổ sung; bị bãi bỏ trong các lĩnh vực quản lý nhà nước ngành Công Thương thuộc thẩm quyền giải quyết của Sở Công Thương và Ủy ban nhân dân cấp xã trên địa bàn tỉnh Quảng Ngãi  (có phụ lục danh mục kèm theo).</w:t>
      </w:r>
    </w:p>
    <w:p>
      <w:r>
        <w:t>Điều 2. Trách nhiệm của các cơ quan, đơn vị</w:t>
      </w:r>
    </w:p>
    <w:p>
      <w:r>
        <w:t>1. Sở Công Thương chịu trách nhiệm đăng tải công khai đầy đủ Danh mục, nội dung của từng TTHC trên Trang thông tin điện tử thành phần của Sở, niêm yết công khai tại cơ quan; thực hiện tiếp nhận và giải quyết TTHC theo đúng quy định pháp luật; thực hiện đăng nhập các TTHC được công bố tại Quyết định này vào Cơ sở dữ liệu quốc gia về TTHC.</w:t>
      </w:r>
    </w:p>
    <w:p>
      <w:r>
        <w:t>2. Ủy ban nhân dân cấp xã thực hiện công khai đầy đủ Danh mục TTHC trên Trang thông tin điện tử thành phần của xã; niêm yết công khai tại cơ quan; tiếp nhận, giải quyết TTHC theo quy định của pháp luật và nội dung công bố tại Quyết định này.</w:t>
      </w:r>
    </w:p>
    <w:p>
      <w:r>
        <w:t>Điều 3.  Quyết định này có hiệu lực thi hành kể từ ngày ký. Danh mục các TTHC tương ứng đã được Chủ tịch Ủy ban nhân dân tỉnh công bố tại các Quyết định số: 253/QĐ-UBND ngày 28 tháng 02 năm 2023; 440/QĐ-UBND ngày 09 tháng 4 năm 2024; 51/QĐ-UBND ngày 10 tháng 01 năm 2025; 1080/QĐ- UBND ngày 27 tháng 6 năm 2025 không được sửa đổi, bổ sung, bị bãi bỏ theo Quyết định này vẫn giữ nguyên hiệu lực thi hành.</w:t>
      </w:r>
    </w:p>
    <w:p>
      <w:r>
        <w:t>Điều 4.  Chánh Văn phòng Ủy ban nhân dân tỉnh; Giám đốc Sở Công Thương; Chủ tịch Ủy ban nhân dân cấp xã và các tổ chức, cá nhân liên quan chịu trách nhiệm thi hành Quyết định này./.</w:t>
      </w:r>
    </w:p>
    <w:p>
      <w:r>
        <w:t>Nơi nhận:</w:t>
      </w:r>
    </w:p>
    <w:p>
      <w:r>
        <w:t>- Như Điều 4;</w:t>
      </w:r>
    </w:p>
    <w:p>
      <w:r>
        <w:t>- Bộ Công Thương;</w:t>
      </w:r>
    </w:p>
    <w:p>
      <w:r>
        <w:t>- Cục Kiểm soát TTHC (VPCP);</w:t>
      </w:r>
    </w:p>
    <w:p>
      <w:r>
        <w:t>- CT, PCT UBND tỉnh;</w:t>
      </w:r>
    </w:p>
    <w:p>
      <w:r>
        <w:t>- VPUB: CVP, PCVP, CNXD;</w:t>
      </w:r>
    </w:p>
    <w:p>
      <w:r>
        <w:t>- Cổng TTĐT tỉnh;</w:t>
      </w:r>
    </w:p>
    <w:p>
      <w:r>
        <w:t>- Lưu: VT, TTHC. HTD</w:t>
      </w:r>
    </w:p>
    <w:p>
      <w:r>
        <w:t>KT. CHỦ TỊCH</w:t>
      </w:r>
    </w:p>
    <w:p>
      <w:r>
        <w:t>PHÓ CHỦ TỊCH</w:t>
      </w:r>
    </w:p>
    <w:p>
      <w:r>
        <w:t>Trần Phước Hiền</w:t>
      </w:r>
    </w:p>
    <w:p>
      <w:r>
        <w:t>PHỤ LỤC</w:t>
      </w:r>
    </w:p>
    <w:p>
      <w:r>
        <w:t>DANH MỤC THỦ TỤC HÀNH CHÍNH MỚI BAN HÀNH; ĐƯỢC SỬA ĐỔI, BỔ SUNG; BỊ BÃI BỎ TRONG CÁC LĨNH VỰC QUẢN LÝ NHÀ NƯỚC NGÀNH CÔNG THƯƠNG THUỘC THẨM QUYỀN GIẢI QUYẾT CỦA SỞ CÔNG THƯƠNG VÀ ỦY BAN NHÂN DÂN CẤP XÃ TRÊN ĐỊA BÀN TỈNH QUẢNG NGÃI</w:t>
      </w:r>
    </w:p>
    <w:p>
      <w:r>
        <w:t>(Công bố kèm theo Quyết định số 1301/QĐ-UBND ngày 22 tháng 10 năm 2025 của Chủ tịch Ủy ban nhân dân tỉnh Quảng Ngãi)</w:t>
      </w:r>
    </w:p>
    <w:p>
      <w:r>
        <w:t>A. DANH MỤC THỦ TỤC HÀNH CHÍNH MỚI BAN HÀNH THUỘC THẨM QUYỀN GIẢI QUYẾT CỦA SỞ CÔNG THƯƠNG</w:t>
      </w:r>
    </w:p>
    <w:p>
      <w:r>
        <w:t>STT</w:t>
      </w:r>
    </w:p>
    <w:p>
      <w:r>
        <w:t>Mã số TTHC</w:t>
      </w:r>
    </w:p>
    <w:p>
      <w:r>
        <w:t>Tên thủ tục hành chính</w:t>
      </w:r>
    </w:p>
    <w:p>
      <w:r>
        <w:t>Thời hạn giải quyết</w:t>
      </w:r>
    </w:p>
    <w:p>
      <w:r>
        <w:t>Địa điểm, cách thức thực hiện</w:t>
      </w:r>
    </w:p>
    <w:p>
      <w:r>
        <w:t>Phí, lệ phí</w:t>
      </w:r>
    </w:p>
    <w:p>
      <w:r>
        <w:t>(nếu có)</w:t>
      </w:r>
    </w:p>
    <w:p>
      <w:r>
        <w:t>Căn cứ pháp lý</w:t>
      </w:r>
    </w:p>
    <w:p>
      <w:r>
        <w:t>I</w:t>
      </w:r>
    </w:p>
    <w:p>
      <w:r>
        <w:t>LĨNH VỰC THƯƠNG MẠI ĐIỆN TỬ</w:t>
      </w:r>
    </w:p>
    <w:p>
      <w:r>
        <w:t>1</w:t>
      </w:r>
    </w:p>
    <w:p>
      <w:r>
        <w:t>1.002968</w:t>
      </w:r>
    </w:p>
    <w:p>
      <w:r>
        <w:t>Thay đổi, chấm dứt thông tin đã thông báo về ứng dụng TMĐT bán hàng</w:t>
      </w:r>
    </w:p>
    <w:p>
      <w:r>
        <w:t>03 ngày làm việc</w:t>
      </w:r>
    </w:p>
    <w:p>
      <w:r>
        <w:t>Nộp hồ sơ, nhận kết quả giải quyết thông qua Cổng thông tin quản lý hoạt động thương mại điện tử, địa chỉ: https://online.gov.vn.</w:t>
      </w:r>
    </w:p>
    <w:p>
      <w:r>
        <w:t>Không có</w:t>
      </w:r>
    </w:p>
    <w:p>
      <w:r>
        <w:t>Nghị định số 146/2025/NĐ-CP ngày 12 tháng 6 năm 2025 của Chính phủ quy định về phân quyền, phân cấp trong lĩnh vực công nghiệp và thương mại</w:t>
      </w:r>
    </w:p>
    <w:p>
      <w:r>
        <w:t>2</w:t>
      </w:r>
    </w:p>
    <w:p>
      <w:r>
        <w:t>1.000758</w:t>
      </w:r>
    </w:p>
    <w:p>
      <w:r>
        <w:t>Thay đổi, chấm dứt thông tin đã thông báo về website TMĐT bán hàng</w:t>
      </w:r>
    </w:p>
    <w:p>
      <w:r>
        <w:t>03 ngày làm việc</w:t>
      </w:r>
    </w:p>
    <w:p>
      <w:r>
        <w:t>3</w:t>
      </w:r>
    </w:p>
    <w:p>
      <w:r>
        <w:t>1.000799</w:t>
      </w:r>
    </w:p>
    <w:p>
      <w:r>
        <w:t>Sửa đổi, bổ sung thông tin đăng ký hoạt động đánh giá tín nhiệm website TMĐT</w:t>
      </w:r>
    </w:p>
    <w:p>
      <w:r>
        <w:t>07 ngày làm việc</w:t>
      </w:r>
    </w:p>
    <w:p>
      <w:r>
        <w:t>II</w:t>
      </w:r>
    </w:p>
    <w:p>
      <w:r>
        <w:t>LĨNH VỰC XUẤT NHẬP KHẨU</w:t>
      </w:r>
    </w:p>
    <w:p>
      <w:r>
        <w:t>1</w:t>
      </w:r>
    </w:p>
    <w:p>
      <w:r>
        <w:t>1.000421</w:t>
      </w:r>
    </w:p>
    <w:p>
      <w:r>
        <w:t>Thủ tục sửa đổi, bổ sung/cấp lại Giấy phép quá cảnh hàng hóa</w:t>
      </w:r>
    </w:p>
    <w:p>
      <w:r>
        <w:t>03 ngày làm việc kể từ ngày nhận được hồ sơ hợp lệ</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Theo quy định của Bộ Tài chính</w:t>
      </w:r>
    </w:p>
    <w:p>
      <w:r>
        <w:t>Nghị định số 146/2025/NĐ-CP ngày 12 tháng 6 năm 2025 của Chính phủ quy định về phân quyền, phân cấp trong lĩnh vực công nghiệp và thương mại</w:t>
      </w:r>
    </w:p>
    <w:p>
      <w:r>
        <w:t>III</w:t>
      </w:r>
    </w:p>
    <w:p>
      <w:r>
        <w:t>LĨNH VỰC CÔNG NGHIỆP TIÊU DÙNG</w:t>
      </w:r>
    </w:p>
    <w:p>
      <w:r>
        <w:t>1</w:t>
      </w:r>
    </w:p>
    <w:p>
      <w:r>
        <w:t>1.001335</w:t>
      </w:r>
    </w:p>
    <w:p>
      <w:r>
        <w:t>Nhập khẩu nguyên liệu thuốc lá, giấy cuốn điếu thuốc lá để sản xuất sản phẩm thuốc lá tiêu thụ trong nước</w:t>
      </w:r>
    </w:p>
    <w:p>
      <w:r>
        <w:t>20 ngày làm việc</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Theo quy định của pháp luật về phí, lệ phí hiện hành.</w:t>
      </w:r>
    </w:p>
    <w:p>
      <w:r>
        <w:t>Nghị định số 146/2025/NĐ-CP ngày 12 tháng 6 năm 2025 của Chính phủ quy định về phân quyền, phân cấp trong lĩnh vực công nghiệp và thương mại.</w:t>
      </w:r>
    </w:p>
    <w:p>
      <w:r>
        <w:t>B. DANH MỤC THỦ TỤC HÀNH CHÍNH ĐƯỢC SỬA ĐỔI, BỔ SUNG</w:t>
      </w:r>
    </w:p>
    <w:p>
      <w:r>
        <w:t>I. DANH MỤC THỦ TỤC HÀNH CHÍNH THUỘC THẨM QUYỀN GIẢI QUYẾT CỦA SỞ CÔNG THƯƠNG</w:t>
      </w:r>
    </w:p>
    <w:p>
      <w:r>
        <w:t>STT</w:t>
      </w:r>
    </w:p>
    <w:p>
      <w:r>
        <w:t>Mã số TTHC</w:t>
      </w:r>
    </w:p>
    <w:p>
      <w:r>
        <w:t>Tên thủ tục hành chính</w:t>
      </w:r>
    </w:p>
    <w:p>
      <w:r>
        <w:t>Địa điểm, cách thức thực hiện</w:t>
      </w:r>
    </w:p>
    <w:p>
      <w:r>
        <w:t>Văn bản QPPL quy định nội dung sửa đổi, bổ sung</w:t>
      </w:r>
    </w:p>
    <w:p>
      <w:r>
        <w:t>Ghi chú</w:t>
      </w:r>
    </w:p>
    <w:p>
      <w:r>
        <w:t>I</w:t>
      </w:r>
    </w:p>
    <w:p>
      <w:r>
        <w:t>LĨNH VỰC CÔNG NGHIỆP TIÊU DÙNG</w:t>
      </w:r>
    </w:p>
    <w:p>
      <w:r>
        <w:t>1</w:t>
      </w:r>
    </w:p>
    <w:p>
      <w:r>
        <w:t>1.013780.H48</w:t>
      </w:r>
    </w:p>
    <w:p>
      <w:r>
        <w:t>Nhượng bán, xuất khẩu, tái xuất, thanh lý máy móc thiết bị chuyên ngành thuốc lá của các doanh nghiệp sản xuất thuốc lá, chế biến nguyên liệu thuốc lá</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Sửa đổi tên lĩnh vực thủ tục hành chính: An toàn thực phẩm  thành  công nghiệp tiêu dùng.</w:t>
      </w:r>
    </w:p>
    <w:p>
      <w:r>
        <w:t>II</w:t>
      </w:r>
    </w:p>
    <w:p>
      <w:r>
        <w:t>LĨNH VỰC CỤM CÔNG NGHIỆP</w:t>
      </w:r>
    </w:p>
    <w:p>
      <w:r>
        <w:t>1</w:t>
      </w:r>
    </w:p>
    <w:p>
      <w:r>
        <w:t>1.012427.H48</w:t>
      </w:r>
    </w:p>
    <w:p>
      <w:r>
        <w:t>Thành lập/mở rộng cụm công nghiệp</w:t>
      </w:r>
    </w:p>
    <w:p>
      <w:r>
        <w:t>Tiếp nhận hồ sơ và trả kết quả giải quyết tại Trung tâm Phục vụ hành chính công cấp xã thông qua các cách thức như sau:</w:t>
      </w:r>
    </w:p>
    <w:p>
      <w:r>
        <w:t>- Trực tiếp.</w:t>
      </w:r>
    </w:p>
    <w:p>
      <w:r>
        <w:t>- Qua dịch vụ bưu chính.</w:t>
      </w:r>
    </w:p>
    <w:p>
      <w:r>
        <w:t>- Trực tuyến qua Cổng Dịch vụ công quốc gia tại địa chỉ: https://dichvucong.gov.vn.</w:t>
      </w:r>
    </w:p>
    <w:p>
      <w:r>
        <w:t>Nghị định số 139/2025/NĐ- CP ngày 12 tháng 6 năm 2025 của Chính phủ quy định về phân định thẩm quyền của chính quyền địa phương 02 cấp trong lĩnh vực quản lý nhà nước của Bộ Công Thương.</w:t>
      </w:r>
    </w:p>
    <w:p>
      <w:r>
        <w:t>Sửa đổi, bổ sung mẫu đơn, mẫu tờ khai kèm theo.</w:t>
      </w:r>
    </w:p>
    <w:p>
      <w:r>
        <w:t>III</w:t>
      </w:r>
    </w:p>
    <w:p>
      <w:r>
        <w:t>LĨNH VỰC VẬT LIỆU NỔ CÔNG NGHIỆP VÀ TIỀN CHẤT THUỐC NỔ</w:t>
      </w:r>
    </w:p>
    <w:p>
      <w:r>
        <w:t>1</w:t>
      </w:r>
    </w:p>
    <w:p>
      <w:r>
        <w:t>1.003401.000.00.00.H48</w:t>
      </w:r>
    </w:p>
    <w:p>
      <w:r>
        <w:t>Thu hồi giấy phép, giấy chứng nhận về quản lý, sử dụng VLNCN, tiền chất thuốc nổ</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Sửa đổi, bổ sung: Thẩm quyền giải quyết (từ Sở Công Thương sang Ủy ban nhân dân tỉnh).</w:t>
      </w:r>
    </w:p>
    <w:p>
      <w:r>
        <w:t>2</w:t>
      </w:r>
    </w:p>
    <w:p>
      <w:r>
        <w:t>2.000229.000.00.00.H48</w:t>
      </w:r>
    </w:p>
    <w:p>
      <w:r>
        <w:t>Cấp giấy chứng nhận huấn luyện kỹ thuật an toàn vật liệu nổ công nghiệp</w:t>
      </w:r>
    </w:p>
    <w:p>
      <w:r>
        <w:t>Nghị định số 146/2025/NĐ-CP ngày 12 tháng 6 năm 2025 của Chính phủ quy định về phân quyền, phân cấp trong lĩnh vực công nghiệp và thương mại.</w:t>
      </w:r>
    </w:p>
    <w:p>
      <w:r>
        <w:t>Sửa đổi, bổ sung: Tên thủ tục hành chính; thẩm quyền giải quyết; thành phần hồ sơ.</w:t>
      </w:r>
    </w:p>
    <w:p>
      <w:r>
        <w:t>3</w:t>
      </w:r>
    </w:p>
    <w:p>
      <w:r>
        <w:t>2.000210.000.00.00.H48</w:t>
      </w:r>
    </w:p>
    <w:p>
      <w:r>
        <w:t>Cấp lại chứng nhận huấn luyện kỹ thuật an toàn vật liệu nổ công nghiệp</w:t>
      </w:r>
    </w:p>
    <w:p>
      <w:r>
        <w:t>Nghị định số 146/2025/NĐ-CP ngày 12 tháng 6 năm 2025 của Chính phủ quy định về phân quyền, phân cấp trong lĩnh vực công nghiệp và thương mại.</w:t>
      </w:r>
    </w:p>
    <w:p>
      <w:r>
        <w:t>Sửa đổi, bổ sung: Tên thủ tục hành chính; thẩm quyền giải quyết.</w:t>
      </w:r>
    </w:p>
    <w:p>
      <w:r>
        <w:t>IV</w:t>
      </w:r>
    </w:p>
    <w:p>
      <w:r>
        <w:t>LĨNH VỰC XÚC TIẾN THƯƠNG MẠI</w:t>
      </w:r>
    </w:p>
    <w:p>
      <w:r>
        <w:t>1</w:t>
      </w:r>
    </w:p>
    <w:p>
      <w:r>
        <w:t>2.000026.H48</w:t>
      </w:r>
    </w:p>
    <w:p>
      <w:r>
        <w:t>Đăng ký tổ chức Hội chợ, Triển lãm thương mại tại nước ngoài</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Sửa đổi, bổ sung Mẫu tờ khai TTHC.</w:t>
      </w:r>
    </w:p>
    <w:p>
      <w:r>
        <w:t>2</w:t>
      </w:r>
    </w:p>
    <w:p>
      <w:r>
        <w:t>2.000133.H48</w:t>
      </w:r>
    </w:p>
    <w:p>
      <w:r>
        <w:t>Đăng ký sửa đổi, bổ sung nội dung tổ chức hội chợ, triển lãm thương mại tại nước ngoài</w:t>
      </w:r>
    </w:p>
    <w:p>
      <w:r>
        <w:t>V</w:t>
      </w:r>
    </w:p>
    <w:p>
      <w:r>
        <w:t>LĨNH VỰC THƯƠNG MẠI QUỐC TẾ</w:t>
      </w:r>
    </w:p>
    <w:p>
      <w:r>
        <w:t>1</w:t>
      </w:r>
    </w:p>
    <w:p>
      <w:r>
        <w:t>2.000255.000.00.00.H48</w:t>
      </w:r>
    </w:p>
    <w:p>
      <w:r>
        <w:t>Cấp Giấy phép kinh doanh cho tổ chức kinh tế có vốn đầu tư nước ngoài để thực hiện quyền phân phối bán lẻ hàng hóa</w:t>
      </w:r>
    </w:p>
    <w:p>
      <w:r>
        <w:t>Nộp hồ sơ và nhận kết quả giải quyết tại Trung tâm Phục vụ hành chính công tỉnh Quảng Ngãi; địa chỉ số 54 đường Hùng Vương, phường Cẩm Thành, điểm tiếp nhận hồ</w:t>
      </w:r>
    </w:p>
    <w:p>
      <w:r>
        <w:t>Nghị định số 146/2025/NĐ-CP ngày 12 tháng 6 năm 2025 của Chính phủ quy định về phân quyền, phân cấp trong lĩnh vực công nghiệp và thương mại.</w:t>
      </w:r>
    </w:p>
    <w:p>
      <w:r>
        <w:t>- Sửa đổi theo đúng quy định tại Điều 36 Nghị định số 146/2025/NĐ-CP ngày 12 tháng 6 năm 2025: Cơ quan thực hiện là Sở Công Thương (Các nhiệm vụ của Bộ Công Thương, Bộ quản lý chuyên ngành do Ủy ban nhân dân tỉnh thực hiện);</w:t>
      </w:r>
    </w:p>
    <w:p>
      <w:r>
        <w:t>- Sửa đổi mẫu đơn TTHC.</w:t>
      </w:r>
    </w:p>
    <w:p>
      <w:r>
        <w:t>2</w:t>
      </w:r>
    </w:p>
    <w:p>
      <w:r>
        <w:t>2.000370.000.00.00.H48</w:t>
      </w:r>
    </w:p>
    <w:p>
      <w:r>
        <w:t>Cấp Giấy phép kinh doanh cho tổ chức kinh tế có vốn đầu tư nước ngoài để thực hiện quyền nhập khẩu, quyền phân phối bán buôn các hàng hóa là dầu, mỡ bôi trơn</w:t>
      </w:r>
    </w:p>
    <w:p>
      <w:r>
        <w:t>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3</w:t>
      </w:r>
    </w:p>
    <w:p>
      <w:r>
        <w:t>2.000362.000.00.00.H48</w:t>
      </w:r>
    </w:p>
    <w:p>
      <w:r>
        <w:t>Cấp Giấy phép kinh doanh cho tổ chức kinh tế có vốn đầu tư nước ngoài để thực hiện quyền phân phối bán lẻ các hàng hóa là gạo; đường; vật phẩm ghi hình; sách, báo và tạp chí</w:t>
      </w:r>
    </w:p>
    <w:p>
      <w:r>
        <w:t>Nghị định số 146/2025/NĐ-CP ngày 12 tháng 6 năm 2025 của Chính phủ quy định về phân quyền, phân cấp trong lĩnh vực công nghiệp và thương mại.</w:t>
      </w:r>
    </w:p>
    <w:p>
      <w:r>
        <w:t>4</w:t>
      </w:r>
    </w:p>
    <w:p>
      <w:r>
        <w:t>2.000351.000.00.00.H48</w:t>
      </w:r>
    </w:p>
    <w:p>
      <w:r>
        <w:t>Cấp Giấy phép kinh doanh cho tổ chức kinh tế có vốn đầu tư nước ngoài để thực hiện các dịch vụ khác quy định tại khoản d, đ, e, g, h, i Điều 5 Nghị định 09/2018/NĐ-CP</w:t>
      </w:r>
    </w:p>
    <w:p>
      <w:r>
        <w:t>Nghị định số 146/2025/NĐ-CP ngày 12 tháng 6 năm 2025 của Chính phủ quy định về phân quyền, phân cấp trong lĩnh vực công nghiệp và thương mại.</w:t>
      </w:r>
    </w:p>
    <w:p>
      <w:r>
        <w:t>5</w:t>
      </w:r>
    </w:p>
    <w:p>
      <w:r>
        <w:t>2.000340.000.00.00.H48</w:t>
      </w:r>
    </w:p>
    <w:p>
      <w:r>
        <w:t>Cấp lại Giấy phép kinh doanh cho tổ chức kinh tế có vốn đầu tư nước ngoài</w:t>
      </w:r>
    </w:p>
    <w:p>
      <w:r>
        <w:t>Nghị định số 146/2025/NĐ-CP ngày 12 tháng 6 năm 2025 của Chính phủ quy định về phân quyền, phân cấp trong lĩnh vực công nghiệp và thương mại.</w:t>
      </w:r>
    </w:p>
    <w:p>
      <w:r>
        <w:t>6</w:t>
      </w:r>
    </w:p>
    <w:p>
      <w:r>
        <w:t>2.000330.000.00.00.H48</w:t>
      </w:r>
    </w:p>
    <w:p>
      <w:r>
        <w:t>Điều chỉnh Giấy phép kinh doanh cho tổ chức kinh tế có vốn đầu tư nước ngoài</w:t>
      </w:r>
    </w:p>
    <w:p>
      <w:r>
        <w:t>Nghị định số 146/2025/NĐ-CP ngày 12 tháng 6 năm 2025 của Chính phủ quy định về phân quyền, phân cấp trong lĩnh vực công nghiệp và thương mại.</w:t>
      </w:r>
    </w:p>
    <w:p>
      <w:r>
        <w:t>7</w:t>
      </w:r>
    </w:p>
    <w:p>
      <w:r>
        <w:t>2.000272.000.00.00.H48</w:t>
      </w:r>
    </w:p>
    <w:p>
      <w:r>
        <w:t>Cấp giấy phép kinh doanh đồng thời với giấy phép lập cơ sở bán lẻ được quy định tại Điều 20 Nghị định số 09/2018/NĐ-CP</w:t>
      </w:r>
    </w:p>
    <w:p>
      <w:r>
        <w:t>Nghị định số 146/2025/NĐ-CP ngày 12 tháng 6 năm 2025 của Chính phủ quy định về phân quyền, phân cấp trong lĩnh vực công nghiệp và thương mại.</w:t>
      </w:r>
    </w:p>
    <w:p>
      <w:r>
        <w:t>8</w:t>
      </w:r>
    </w:p>
    <w:p>
      <w:r>
        <w:t>2.000361.000.00.00.H48</w:t>
      </w:r>
    </w:p>
    <w:p>
      <w:r>
        <w:t>Cấp giấy phép lập cơ sở bán lẻ thứ nhất, cơ sở bán lẻ ngoài cơ sở bán lẻ thứ nhất thuộc trường hợp không phải thực hiện thủ tục kiểm tra nhu cầu kinh tế (ENT)</w:t>
      </w:r>
    </w:p>
    <w:p>
      <w:r>
        <w:t>Nghị định số 146/2025/NĐ-CP ngày 12 tháng 6 năm 2025 của Chính phủ quy định về phân quyền, phân cấp trong lĩnh vực công nghiệp và thương mại.</w:t>
      </w:r>
    </w:p>
    <w:p>
      <w:r>
        <w:t>9</w:t>
      </w:r>
    </w:p>
    <w:p>
      <w:r>
        <w:t>1.000774.000.00.00.H48</w:t>
      </w:r>
    </w:p>
    <w:p>
      <w:r>
        <w:t>Cấp giấy phép lập cơ sở bán lẻ ngoài cơ sở bán lẻ thứ nhất thuộc trường hợp phải thực hiện thủ tục kiểm tra nhu cầu kinh tế (ENT)</w:t>
      </w:r>
    </w:p>
    <w:p>
      <w:r>
        <w:t>Nghị định số 146/2025/NĐ-CP ngày 12 tháng 6 năm 2025 của Chính phủ quy định về phân quyền, phân cấp trong lĩnh vực công nghiệp và thương mại.</w:t>
      </w:r>
    </w:p>
    <w:p>
      <w:r>
        <w:t>10</w:t>
      </w:r>
    </w:p>
    <w:p>
      <w:r>
        <w:t>2.000339.000.00.00.H48</w:t>
      </w:r>
    </w:p>
    <w:p>
      <w:r>
        <w:t>Điều chỉnh tên, mã số doanh nghiệp, địa chỉ trụ sở chính, tên, địa chỉ của cơ sở bán lẻ, loại hình của cơ sở bán lẻ, điều chỉnh giảm diện tích của cơ sở bán lẻ trên Giấy phép lập cơ sở bán lẻ</w:t>
      </w:r>
    </w:p>
    <w:p>
      <w:r>
        <w:t>Nghị định số 146/2025/NĐ-CP ngày 12 tháng 6 năm 2025 của Chính phủ quy định về phân quyền, phân cấp trong lĩnh vực công nghiệp và thương mại.</w:t>
      </w:r>
    </w:p>
    <w:p>
      <w:r>
        <w:t>11</w:t>
      </w:r>
    </w:p>
    <w:p>
      <w:r>
        <w:t>2.000334.000.00.00.H48</w:t>
      </w:r>
    </w:p>
    <w:p>
      <w:r>
        <w:t>Điều chỉnh tăng diện tích cơ sở bán lẻ thứ nhất trong trung tâm thương mại; tăng diện tích cơ sở bán lẻ ngoài cơ sở bán lẻ thứ nhất được lập trong trung tâm thương mại và không thuộc loại hình cửa hàng tiện lợi, siêu thị mini, đến mức dưới 500m 2</w:t>
      </w:r>
    </w:p>
    <w:p>
      <w:r>
        <w:t>Nghị định số 146/2025/NĐ-CP ngày 12 tháng 6 năm 2025 của Chính phủ quy định về phân quyền, phân cấp trong lĩnh vực công nghiệp và thương mại.</w:t>
      </w:r>
    </w:p>
    <w:p>
      <w:r>
        <w:t>12</w:t>
      </w:r>
    </w:p>
    <w:p>
      <w:r>
        <w:t>2.000322.000.00.00.H48</w:t>
      </w:r>
    </w:p>
    <w:p>
      <w:r>
        <w:t>Điều chỉnh tăng diện tích cơ sở bán lẻ thứ nhất không nằm trong trung tâm thương mại</w:t>
      </w:r>
    </w:p>
    <w:p>
      <w:r>
        <w:t>Nghị định số 146/2025/NĐ-CP ngày 12 tháng 6 năm 2025 của Chính phủ quy định về phân quyền, phân cấp trong lĩnh vực công nghiệp và thương mại</w:t>
      </w:r>
    </w:p>
    <w:p>
      <w:r>
        <w:t>13</w:t>
      </w:r>
    </w:p>
    <w:p>
      <w:r>
        <w:t>2.002166.000.00.00.H48</w:t>
      </w:r>
    </w:p>
    <w:p>
      <w:r>
        <w:t>Điều chỉnh tăng diện tích cơ sở bán lẻ khác và trường hợp cơ sở ngoài cơ sở bán lẻ thứ nhất thay đổi loại hình thành cửa hàng tiện lợi, siêu thị mini</w:t>
      </w:r>
    </w:p>
    <w:p>
      <w:r>
        <w:t>Nghị định số 146/2025/NĐ-CP ngày 12 tháng 6 năm 2025 của Chính phủ quy định về phân quyền, phân cấp trong lĩnh vực công nghiệp và thương mại.</w:t>
      </w:r>
    </w:p>
    <w:p>
      <w:r>
        <w:t>14</w:t>
      </w:r>
    </w:p>
    <w:p>
      <w:r>
        <w:t>2.000665.000.00.00.H48</w:t>
      </w:r>
    </w:p>
    <w:p>
      <w:r>
        <w:t>Cấp lại Giấy phép lập cơ sở bán lẻ</w:t>
      </w:r>
    </w:p>
    <w:p>
      <w:r>
        <w:t>Nghị định số 146/2025/NĐ-CP ngày 12 tháng 6 năm 2025 của Chính phủ quy định về phân quyền, phân cấp trong lĩnh vực công nghiệp và thương mại.</w:t>
      </w:r>
    </w:p>
    <w:p>
      <w:r>
        <w:t>15</w:t>
      </w:r>
    </w:p>
    <w:p>
      <w:r>
        <w:t>1.001441.000.00.00.H48</w:t>
      </w:r>
    </w:p>
    <w:p>
      <w:r>
        <w:t>Gia hạn Giấy phép lập cơ sở bán lẻ</w:t>
      </w:r>
    </w:p>
    <w:p>
      <w:r>
        <w:t>Nghị định số 146/2025/NĐ-CP ngày 12 tháng 6 năm 2025 của Chính phủ quy định về phân quyền, phân cấp trong lĩnh vực công nghiệp và thương mại.</w:t>
      </w:r>
    </w:p>
    <w:p>
      <w:r>
        <w:t>VI</w:t>
      </w:r>
    </w:p>
    <w:p>
      <w:r>
        <w:t>LĨNH VỰC ĐIỆN</w:t>
      </w:r>
    </w:p>
    <w:p>
      <w:r>
        <w:t>1</w:t>
      </w:r>
    </w:p>
    <w:p>
      <w:r>
        <w:t>1.013411.H48</w:t>
      </w:r>
    </w:p>
    <w:p>
      <w:r>
        <w:t>Cấp Giấy phép hoạt động phân phối điện thuộc thẩm quyền cấp của Ủy ban nhân dân cấp tỉnh</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Bổ sung quy định về phí thẩm định: Bổ sung Thông tư số 64/2025/TT-BTC ngày 30 tháng 6 năm 2025 của Bộ trưởng Bộ Tài chính quy định mức thu, miễn một số khoản phí, lệ phí nhằm hỗ trợ cho doanh nghiệp, người dân.</w:t>
      </w:r>
    </w:p>
    <w:p>
      <w:r>
        <w:t>2</w:t>
      </w:r>
    </w:p>
    <w:p>
      <w:r>
        <w:t>1.013412.H48</w:t>
      </w:r>
    </w:p>
    <w:p>
      <w:r>
        <w:t>Cấp Giấy phép hoạt động bán buôn điện thuộc thẩm quyền cấp của Ủy ban nhân dân tỉnh</w:t>
      </w:r>
    </w:p>
    <w:p>
      <w:r>
        <w:t>Nghị định số 146/2025/NĐ-CP ngày 12 tháng 6 năm 2025 của Chính phủ quy định về phân quyền, phân cấp trong lĩnh vực công nghiệp và thương mại.</w:t>
      </w:r>
    </w:p>
    <w:p>
      <w:r>
        <w:t>Bổ sung quy định về phí thẩm định: Bổ sung Thông tư số 64/2025/TT-BTC ngày 30 tháng 6 năm 2025 của Bộ trưởng Bộ Tài chính quy định mức thu, miễn một số khoản phí, lệ phí nhằm hỗ trợ cho doanh nghiệp, người dân.</w:t>
      </w:r>
    </w:p>
    <w:p>
      <w:r>
        <w:t>3</w:t>
      </w:r>
    </w:p>
    <w:p>
      <w:r>
        <w:t>1.013416.H48</w:t>
      </w:r>
    </w:p>
    <w:p>
      <w:r>
        <w:t>Cấp Giấy phép hoạt động bán lẻ điện thuộc thẩm quyền cấp của Ủy ban nhân dân cấp tỉnh</w:t>
      </w:r>
    </w:p>
    <w:p>
      <w:r>
        <w:t>Nghị định số 146/2025/NĐ-CP ngày 12 tháng 6 năm 2025 của Chính phủ quy định về phân quyền, phân cấp trong lĩnh vực công nghiệp và thương mại.</w:t>
      </w:r>
    </w:p>
    <w:p>
      <w:r>
        <w:t>Bổ sung quy định về phí thẩm định: Bổ sung Thông tư số 64/2025/TT-BTC ngày 30 tháng 6 năm 2025 của Bộ trưởng Bộ Tài chính quy định mức thu, miễn một số khoản phí, lệ phí nhằm hỗ trợ cho doanh nghiệp, người dân.</w:t>
      </w:r>
    </w:p>
    <w:p>
      <w:r>
        <w:t>VII</w:t>
      </w:r>
    </w:p>
    <w:p>
      <w:r>
        <w:t>LĨNH VỰC XUẤT NHẬP KHẨU</w:t>
      </w:r>
    </w:p>
    <w:p>
      <w:r>
        <w:t>1</w:t>
      </w:r>
    </w:p>
    <w:p>
      <w:r>
        <w:t>1.001238.H48</w:t>
      </w:r>
    </w:p>
    <w:p>
      <w:r>
        <w:t>Thủ tục cấp Giấy chứng nhận lưu hành tự do (CFS) đối với hàng hóa xuất khẩu</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 CP ngày 12 tháng 6 năm 2025 của Chính phủ quy định về phân quyền, phân cấp trong lĩnh vực công nghiệp và thương mại.</w:t>
      </w:r>
    </w:p>
    <w:p>
      <w:r>
        <w:t>Sửa đổi tên TTHC</w:t>
      </w:r>
    </w:p>
    <w:p>
      <w:r>
        <w:t>2</w:t>
      </w:r>
    </w:p>
    <w:p>
      <w:r>
        <w:t>1.001104.H48</w:t>
      </w:r>
    </w:p>
    <w:p>
      <w:r>
        <w:t>Thủ tục sửa đổi, bổ sung/ cấp lại Giấy chứng nhận lưu hành tự do (CFS) đối với hàng hóa xuất khẩu</w:t>
      </w:r>
    </w:p>
    <w:p>
      <w:r>
        <w:t>VIII</w:t>
      </w:r>
    </w:p>
    <w:p>
      <w:r>
        <w:t>LĨNH VỰC LƯU THÔNG HÀNG HÓA TRONG NƯỚC</w:t>
      </w:r>
    </w:p>
    <w:p>
      <w:r>
        <w:t>1</w:t>
      </w:r>
    </w:p>
    <w:p>
      <w:r>
        <w:t>1.004021.H48</w:t>
      </w:r>
    </w:p>
    <w:p>
      <w:r>
        <w:t>Cấp Giấy phép sản xuất rượu công nghiệp (quy mô từ 3 triệu lít/năm trở lên)</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Nghị định số 146/2025/NĐ-CP ngày 12 tháng 6 năm 2025 của Chính phủ quy định về phân quyền, phân cấp trong lĩnh vực công nghiệp và thương mại.</w:t>
      </w:r>
    </w:p>
    <w:p>
      <w:r>
        <w:t>Sửa đổi tên lĩnh vực thủ tục hành chính: Công nghiệp tiêu dùng  thành  lưu thông hàng hóa trong nước</w:t>
      </w:r>
    </w:p>
    <w:p>
      <w:r>
        <w:t>2</w:t>
      </w:r>
    </w:p>
    <w:p>
      <w:r>
        <w:t>1.003992.H48</w:t>
      </w:r>
    </w:p>
    <w:p>
      <w:r>
        <w:t>Cấp lại Giấy phép sản xuất rượu công nghiệp (quy mô từ 3 triệu lít/năm trở lên)</w:t>
      </w:r>
    </w:p>
    <w:p>
      <w:r>
        <w:t>Nghị định số 146/2025/NĐ-CP ngày 12 tháng 6 năm 2025 của Chính phủ quy định về phân quyền, phân cấp trong lĩnh vực công nghiệp và thương mại.</w:t>
      </w:r>
    </w:p>
    <w:p>
      <w:r>
        <w:t>3</w:t>
      </w:r>
    </w:p>
    <w:p>
      <w:r>
        <w:t>1.004007.H48</w:t>
      </w:r>
    </w:p>
    <w:p>
      <w:r>
        <w:t>Cấp sửa đổi, bổ sung Giấy phép sản xuất rượu công nghiệp (quy mô từ 3 triệu lít/năm trở lên)</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IX</w:t>
      </w:r>
    </w:p>
    <w:p>
      <w:r>
        <w:t>LĨNH VỰC HÓA CHẤT</w:t>
      </w:r>
    </w:p>
    <w:p>
      <w:r>
        <w:t>1</w:t>
      </w:r>
    </w:p>
    <w:p>
      <w:r>
        <w:t>2.001547.000.00.00.H48</w:t>
      </w:r>
    </w:p>
    <w:p>
      <w:r>
        <w:t>Cấp Giấy chứng nhận đủ điều kiện sản xuất hóa chất sản xuất, kinh doanh có điều kiện trong lĩnh vực công nghiệp</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2</w:t>
      </w:r>
    </w:p>
    <w:p>
      <w:r>
        <w:t>2.001175.000.00.00.H48</w:t>
      </w:r>
    </w:p>
    <w:p>
      <w:r>
        <w:t>Cấp lại Giấy chứng nhận đủ điều kiện sản xuất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3</w:t>
      </w:r>
    </w:p>
    <w:p>
      <w:r>
        <w:t>2.001172.000.00.00.H48</w:t>
      </w:r>
    </w:p>
    <w:p>
      <w:r>
        <w:t>Cấp điều chỉnh Giấy chứng nhận đủ điều kiện sản xuất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4</w:t>
      </w:r>
    </w:p>
    <w:p>
      <w:r>
        <w:t>1.002758.000.00.00.H48</w:t>
      </w:r>
    </w:p>
    <w:p>
      <w:r>
        <w:t>Cấp Giấy chứng nhận đủ điều kiện kinh doanh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5</w:t>
      </w:r>
    </w:p>
    <w:p>
      <w:r>
        <w:t>2.001161.000.00.00.H48</w:t>
      </w:r>
    </w:p>
    <w:p>
      <w:r>
        <w:t>Cấp lại Giấy chứng nhận đủ điều kiện kinh doanh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6</w:t>
      </w:r>
    </w:p>
    <w:p>
      <w:r>
        <w:t>2.000652.000.00.00.H48</w:t>
      </w:r>
    </w:p>
    <w:p>
      <w:r>
        <w:t>Cấp điều chỉnh Giấy chứng nhận đủ điều kiện kinh doanh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7</w:t>
      </w:r>
    </w:p>
    <w:p>
      <w:r>
        <w:t>1.011506.000.00.00.H48</w:t>
      </w:r>
    </w:p>
    <w:p>
      <w:r>
        <w:t>Cấp Giấy chứng nhận đủ điều kiện sản xuất và kinh doanh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8</w:t>
      </w:r>
    </w:p>
    <w:p>
      <w:r>
        <w:t>1.011507.000.00.00.H48</w:t>
      </w:r>
    </w:p>
    <w:p>
      <w:r>
        <w:t>Cấp lại Giấy chứng nhận đủ điều kiện sản xuất và kinh doanh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9</w:t>
      </w:r>
    </w:p>
    <w:p>
      <w:r>
        <w:t>1.011508.000.00.00.H48</w:t>
      </w:r>
    </w:p>
    <w:p>
      <w:r>
        <w:t>Cấp điều chỉnh Giấy chứng nhận đủ điều kiện sản xuất và kinh doanh hóa chất sản xuất, kinh doanh có điều kiện trong lĩnh vực công nghiệp</w:t>
      </w:r>
    </w:p>
    <w:p>
      <w:r>
        <w:t>Nghị định số 146/2025/NĐ-CP ngày 12 tháng 6 năm 2025 của Chính phủ quy định về phân quyền, phân cấp trong lĩnh vực công nghiệp và thương mại.</w:t>
      </w:r>
    </w:p>
    <w:p>
      <w:r>
        <w:t>- Sửa đổi thẩm quyền giải quyết (từ Sở Công Thương sang Ủy ban nhân dân tỉnh);</w:t>
      </w:r>
    </w:p>
    <w:p>
      <w:r>
        <w:t>- Bổ sung căn cứ pháp lý.</w:t>
      </w:r>
    </w:p>
    <w:p>
      <w:r>
        <w:t>X</w:t>
      </w:r>
    </w:p>
    <w:p>
      <w:r>
        <w:t>LĨNH VỰC KINH DOANH KHÍ</w:t>
      </w:r>
    </w:p>
    <w:p>
      <w:r>
        <w:t>1</w:t>
      </w:r>
    </w:p>
    <w:p>
      <w:r>
        <w:t>2.001424.H48</w:t>
      </w:r>
    </w:p>
    <w:p>
      <w:r>
        <w:t>Cấp Giấy chứng nhận đủ điều kiện thương nhân xuất khẩu, nhập khẩu LPG</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 CP ngày 12 tháng 6 năm 2025 của Chính phủ quy định về phân quyền, phân cấp trong lĩnh vực công nghiệp và thương mại.</w:t>
      </w:r>
    </w:p>
    <w:p>
      <w:r>
        <w:t>Bổ sung căn cứ pháp lý và sửa đổi mẫu đơn TTHC.</w:t>
      </w:r>
    </w:p>
    <w:p>
      <w:r>
        <w:t>2</w:t>
      </w:r>
    </w:p>
    <w:p>
      <w:r>
        <w:t>1.000491.H48</w:t>
      </w:r>
    </w:p>
    <w:p>
      <w:r>
        <w:t>Cấp điều chỉnh Giấy chứng nhận đủ điều kiện thương nhân xuất khẩu, nhập khẩu LPG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3</w:t>
      </w:r>
    </w:p>
    <w:p>
      <w:r>
        <w:t>1.000510.H48</w:t>
      </w:r>
    </w:p>
    <w:p>
      <w:r>
        <w:t>Cấp lại Giấy chứng nhận đủ điều kiện thương nhân xuất khẩu, nhập khẩu LPG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4</w:t>
      </w:r>
    </w:p>
    <w:p>
      <w:r>
        <w:t>1.005184.H48</w:t>
      </w:r>
    </w:p>
    <w:p>
      <w:r>
        <w:t>Cấp Giấy chứng nhận đủ điều kiện thương nhân xuất khẩu, nhập khẩu LNG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5</w:t>
      </w:r>
    </w:p>
    <w:p>
      <w:r>
        <w:t>1.000649.H48</w:t>
      </w:r>
    </w:p>
    <w:p>
      <w:r>
        <w:t>Cấp điều chỉnh Giấy chứng nhận đủ điều kiện thương nhân xuất khẩu, nhập khẩu LNG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6</w:t>
      </w:r>
    </w:p>
    <w:p>
      <w:r>
        <w:t>1.005372.H48</w:t>
      </w:r>
    </w:p>
    <w:p>
      <w:r>
        <w:t>Cấp lại Giấy chứng nhận đủ điều kiện thương nhân xuất khẩu, nhập khẩu LNG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7</w:t>
      </w:r>
    </w:p>
    <w:p>
      <w:r>
        <w:t>1.000706.H48</w:t>
      </w:r>
    </w:p>
    <w:p>
      <w:r>
        <w:t>Cấp Giấy chứng nhận đủ điều kiện thương nhân xuất khẩu, nhập khẩu CNG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8</w:t>
      </w:r>
    </w:p>
    <w:p>
      <w:r>
        <w:t>2.000146.H48</w:t>
      </w:r>
    </w:p>
    <w:p>
      <w:r>
        <w:t>Cấp điều chỉnh Giấy chứng nhận đủ điều kiện thương nhân xuất khẩu, nhập khẩu CNG</w:t>
      </w:r>
    </w:p>
    <w:p>
      <w:r>
        <w:t>Nghị định số 146/2025/NĐ-CP ngày 12 tháng 6 năm 2025 của Chính phủ quy định về phân quyền, phân cấp trong lĩnh vực công nghiệp và thương mại.</w:t>
      </w:r>
    </w:p>
    <w:p>
      <w:r>
        <w:t>Bổ sung căn cứ pháp lý và sửa đổi mẫu đơn TTHC.</w:t>
      </w:r>
    </w:p>
    <w:p>
      <w:r>
        <w:t>9</w:t>
      </w:r>
    </w:p>
    <w:p>
      <w:r>
        <w:t>1.000387.H48</w:t>
      </w:r>
    </w:p>
    <w:p>
      <w:r>
        <w:t>Cấp lại Giấy chứng nhận đủ điều kiện thương nhân xuất khẩu, nhập khẩu CNG</w:t>
      </w:r>
    </w:p>
    <w:p>
      <w:r>
        <w:t>Nghị định số 146/2025/NĐ- CP ngày 12 tháng 6 năm 2025 của Chính phủ quy định về phân quyền, phân cấp trong lĩnh vực công nghiệp và thương mại.</w:t>
      </w:r>
    </w:p>
    <w:p>
      <w:r>
        <w:t>Bổ sung căn cứ pháp lý và sửa đổi mẫu đơn TTHC.</w:t>
      </w:r>
    </w:p>
    <w:p>
      <w:r>
        <w:t>XI</w:t>
      </w:r>
    </w:p>
    <w:p>
      <w:r>
        <w:t>LĨNH VỰC CÔNG NGHIỆP NẶNG</w:t>
      </w:r>
    </w:p>
    <w:p>
      <w:r>
        <w:t>1</w:t>
      </w:r>
    </w:p>
    <w:p>
      <w:r>
        <w:t>1.001158.000.00.00.H48</w:t>
      </w:r>
    </w:p>
    <w:p>
      <w:r>
        <w:t>Cấp Giấy xác nhận ưu đãi dự án sản xuất sản phẩm công nghiệp hỗ trợ thuộc Danh mục sản phẩm công nghiệp hỗ trợ ưu tiên phát triển của các doanh nghiệp nhỏ và vừa</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146/2025/NĐ-CP ngày 12 tháng 6 năm 2025 của Chính phủ quy định về phân quyền, phân cấp trong lĩnh vực công nghiệp và thương mại.</w:t>
      </w:r>
    </w:p>
    <w:p>
      <w:r>
        <w:t>Sửa đổi, bổ sung mã số thủ tục hành chính.</w:t>
      </w:r>
    </w:p>
    <w:p>
      <w:r>
        <w:t>XII</w:t>
      </w:r>
    </w:p>
    <w:p>
      <w:r>
        <w:t>LĨNH VỰC AN TOÀN THỰC PHẨM</w:t>
      </w:r>
    </w:p>
    <w:p>
      <w:r>
        <w:t>1</w:t>
      </w:r>
    </w:p>
    <w:p>
      <w:r>
        <w:t>2.000591.000.00.00.H48</w:t>
      </w:r>
    </w:p>
    <w:p>
      <w:r>
        <w:t>Cấp Giấy chứng nhận cơ sở đủ điều kiện an toàn thực phẩm đối với cơ sở sản xuất, kinh doanh thực phẩm</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 Nghị định số 146/2025/NĐ-CP ngày 12 tháng 6 năm 2025 của Chính phủ quy định về phân quyền, phân cấp trong lĩnh vực công nghiệp và thương mại;</w:t>
      </w:r>
    </w:p>
    <w:p>
      <w:r>
        <w:t>- Thông tư số 38/2025/TT- BCT ngày 19 tháng 6 năm 2025 của Bộ trưởng Bộ Công Thương sửa đổi, bổ sung một số quy định về phân cấp thực hiện thủ tục hành chính trong các lĩnh vực thuộc phạm vi quản lý của Bộ Công Thương.</w:t>
      </w:r>
    </w:p>
    <w:p>
      <w:r>
        <w:t>- Sửa đổi tên TTHC;</w:t>
      </w:r>
    </w:p>
    <w:p>
      <w:r>
        <w:t>- Sửa đổi thẩm quyền giải quyết (từ Sở Công Thương sang Ủy ban nhân dân tỉnh);</w:t>
      </w:r>
    </w:p>
    <w:p>
      <w:r>
        <w:t>- Bổ sung căn cứ pháp lý.</w:t>
      </w:r>
    </w:p>
    <w:p>
      <w:r>
        <w:t>2</w:t>
      </w:r>
    </w:p>
    <w:p>
      <w:r>
        <w:t>2.000535.000.00.00.H48</w:t>
      </w:r>
    </w:p>
    <w:p>
      <w:r>
        <w:t>Cấp lại Giấy chứng nhận đủ điều kiện an toàn thực phẩm đối với cơ sở sản xuất, kinh doanh thực phẩm</w:t>
      </w:r>
    </w:p>
    <w:p>
      <w:r>
        <w:t>- Sửa đổi tên TTHC;</w:t>
      </w:r>
    </w:p>
    <w:p>
      <w:r>
        <w:t>- Sửa đổi thẩm quyền giải quyết (từ Sở Công Thương sang Ủy ban nhân dân tỉnh);</w:t>
      </w:r>
    </w:p>
    <w:p>
      <w:r>
        <w:t>- Bổ sung căn cứ pháp lý.</w:t>
      </w:r>
    </w:p>
    <w:p>
      <w:r>
        <w:t>XIII</w:t>
      </w:r>
    </w:p>
    <w:p>
      <w:r>
        <w:t>LĨNH VỰC AN TOÀN ĐẬP, HỒ CHỨA THỦY ĐIỆN</w:t>
      </w:r>
    </w:p>
    <w:p>
      <w:r>
        <w:t>1</w:t>
      </w:r>
    </w:p>
    <w:p>
      <w:r>
        <w:t>2.001384.H48</w:t>
      </w:r>
    </w:p>
    <w:p>
      <w:r>
        <w:t>Phê duyệt phương án cắm mốc chỉ giới xác định phạm vi bảo vệ đập thủy điện</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https://dichvucong.gov.vn.</w:t>
      </w:r>
    </w:p>
    <w:p>
      <w:r>
        <w:t>Nghị định số 131/2025/NĐ CP ngày 12 tháng 6 năm 2025 của Chính phủ quy định phân định thẩm quyền của chính quyền địa phương 02 cấp trong lĩnh vực quản lý nhà nước của Bộ Nông nghiệp và Môi trường</w:t>
      </w:r>
    </w:p>
    <w:p>
      <w:r>
        <w:t>Thay đổi thẩm quyền cấp phép từ Ủy ban nhân dân cấp xã  thành  Ủy ban nhân dân tỉnh.</w:t>
      </w:r>
    </w:p>
    <w:p>
      <w:r>
        <w:t>II. DANH MỤC THỦ TỤC HÀNH CHÍNH THUỘC THẨM QUYỀN GIẢI QUYẾT CỦA ỦY BAN NHÂN DÂN CẤP XÃ</w:t>
      </w:r>
    </w:p>
    <w:p>
      <w:r>
        <w:t>STT</w:t>
      </w:r>
    </w:p>
    <w:p>
      <w:r>
        <w:t>Mã số TTHC</w:t>
      </w:r>
    </w:p>
    <w:p>
      <w:r>
        <w:t>Tên thủ tục hành chính</w:t>
      </w:r>
    </w:p>
    <w:p>
      <w:r>
        <w:t>Địa điểm, cách thức thực hiện</w:t>
      </w:r>
    </w:p>
    <w:p>
      <w:r>
        <w:t>Văn bản QPPL quy định nội dung sửa đổi, bổ sung</w:t>
      </w:r>
    </w:p>
    <w:p>
      <w:r>
        <w:t>Ghi chú</w:t>
      </w:r>
    </w:p>
    <w:p>
      <w:r>
        <w:t>I</w:t>
      </w:r>
    </w:p>
    <w:p>
      <w:r>
        <w:t>LĨNH VỰC KINH DOANH KHÍ</w:t>
      </w:r>
    </w:p>
    <w:p>
      <w:r>
        <w:t>1</w:t>
      </w:r>
    </w:p>
    <w:p>
      <w:r>
        <w:t>2.001283.000.00.00.H48</w:t>
      </w:r>
    </w:p>
    <w:p>
      <w:r>
        <w:t>Cấp Giấy chứng nhận đủ điều kiện cửa hàng bán lẻ LPG chai</w:t>
      </w:r>
    </w:p>
    <w:p>
      <w:r>
        <w:t>Tiếp nhận hồ sơ và trả kết quả giải quyết tại Trung tâm Phục vụ hành chính công cấp xã thông qua các cách thức như sau:</w:t>
      </w:r>
    </w:p>
    <w:p>
      <w:r>
        <w:t>- Trực tiếp.</w:t>
      </w:r>
    </w:p>
    <w:p>
      <w:r>
        <w:t>- Qua dịch vụ bưu chính.</w:t>
      </w:r>
    </w:p>
    <w:p>
      <w:r>
        <w:t>- Trực tuyến qua Cổng Dịch vụ công quốc gia tại địa chỉ: dichvucong.gov.vn.</w:t>
      </w:r>
    </w:p>
    <w:p>
      <w:r>
        <w:t>Nghị định số 139/2025/NĐ-CP ngày 12 tháng 6 năm 2025 của Chính phủ quy định về phân định thẩm quyền của chính quyền địa phương 02 cấp trong lĩnh vực quản lý nhà nước của Bộ Công Thương.</w:t>
      </w:r>
    </w:p>
    <w:p>
      <w:r>
        <w:t>Sửa đổi mẫu đơn TTHC.</w:t>
      </w:r>
    </w:p>
    <w:p>
      <w:r>
        <w:t>2</w:t>
      </w:r>
    </w:p>
    <w:p>
      <w:r>
        <w:t>2.001261.000.00.00.H48</w:t>
      </w:r>
    </w:p>
    <w:p>
      <w:r>
        <w:t>Cấp điều chỉnh Giấy chứng nhận đủ điều kiện cửa hàng bán lẻ LPG chai</w:t>
      </w:r>
    </w:p>
    <w:p>
      <w:r>
        <w:t>3</w:t>
      </w:r>
    </w:p>
    <w:p>
      <w:r>
        <w:t>2.001270.000.00.00.H48</w:t>
      </w:r>
    </w:p>
    <w:p>
      <w:r>
        <w:t>Cấp lại Giấy chứng nhận đủ điều kiện cửa hàng bán lẻ LPG chai</w:t>
      </w:r>
    </w:p>
    <w:p>
      <w:r>
        <w:t>II</w:t>
      </w:r>
    </w:p>
    <w:p>
      <w:r>
        <w:t>LĨNH VỰC LƯU THÔNG HÀNG HÓA TRONG NƯỚC</w:t>
      </w:r>
    </w:p>
    <w:p>
      <w:r>
        <w:t>1</w:t>
      </w:r>
    </w:p>
    <w:p>
      <w:r>
        <w:t>2.000633.000.00.00.H48</w:t>
      </w:r>
    </w:p>
    <w:p>
      <w:r>
        <w:t>Cấp Giấy phép sản xuất rượu thủ công nhằm mục đích kinh doanh</w:t>
      </w:r>
    </w:p>
    <w:p>
      <w:r>
        <w:t>Tiếp nhận hồ sơ và trả kết quả giải quyết tại Trung tâm Phục vụ hành chính công cấp xã thông qua các cách thức như sau:</w:t>
      </w:r>
    </w:p>
    <w:p>
      <w:r>
        <w:t>- Trực tiếp.</w:t>
      </w:r>
    </w:p>
    <w:p>
      <w:r>
        <w:t>- Qua dịch vụ bưu chính.</w:t>
      </w:r>
    </w:p>
    <w:p>
      <w:r>
        <w:t>- Trực tuyến qua Cổng Dịch vụ công quốc gia tại địa chỉ: dichvucong.gov.vn.</w:t>
      </w:r>
    </w:p>
    <w:p>
      <w:r>
        <w:t>Nghị định số 139/2025/NĐ-CP ngày 12 tháng 6 năm 2025 của Chính phủ quy định về phân định thẩm quyền của chính quyền địa phương 02 cấp trong lĩnh vực quản lý nhà nước của Bộ Công Thương.</w:t>
      </w:r>
    </w:p>
    <w:p>
      <w:r>
        <w:t>Sửa đổi, bổ sung: trình tự thực hiện, cách thức thực hiện, cơ quan thực hiện, kết quả thực hiện, tên mẫu đơn tờ khai, yêu cầu điều kiện, căn cứ pháp lý.</w:t>
      </w:r>
    </w:p>
    <w:p>
      <w:r>
        <w:t>2</w:t>
      </w:r>
    </w:p>
    <w:p>
      <w:r>
        <w:t>1.001279.000.00.00.H48</w:t>
      </w:r>
    </w:p>
    <w:p>
      <w:r>
        <w:t>Cấp lại Giấy phép sản xuất rượu thủ công nhằm mục đích kinh doanh</w:t>
      </w:r>
    </w:p>
    <w:p>
      <w:r>
        <w:t>Sửa đổi, bổ sung: trình tự thực hiện, cách thức thực hiện, thành phần hồ sơ, đối tượng thực hiện, cơ quan thực hiện, kết quả thực hiện, tên mẫu đơn tờ khai, yêu cầu điều kiện.</w:t>
      </w:r>
    </w:p>
    <w:p>
      <w:r>
        <w:t>3</w:t>
      </w:r>
    </w:p>
    <w:p>
      <w:r>
        <w:t>2.000629.000.00.00.H48</w:t>
      </w:r>
    </w:p>
    <w:p>
      <w:r>
        <w:t>Cấp sửa đổi, bổ sung Giấy phép sản xuất rượu thủ công nhằm mục đích kinh doanh</w:t>
      </w:r>
    </w:p>
    <w:p>
      <w:r>
        <w:t>Sửa đổi, bổ sung: trình tự thực hiện, cách thức thực hiện, đối tượng thực hiện, kết quả thực hiện, tên mẫu đơn tờ khai, yêu cầu điều kiện.</w:t>
      </w:r>
    </w:p>
    <w:p>
      <w:r>
        <w:t>C. DANH MỤC THỦ TỤC HÀNH CHÍNH BÃI BỎ THUỘC THẨM QUYỀN GIẢI QUYẾT CỦA SỞ CÔNG THƯƠNG</w:t>
      </w:r>
    </w:p>
    <w:p>
      <w:r>
        <w:t>STT</w:t>
      </w:r>
    </w:p>
    <w:p>
      <w:r>
        <w:t>Mã số TTHC</w:t>
      </w:r>
    </w:p>
    <w:p>
      <w:r>
        <w:t>Tên thủ tục hành chính</w:t>
      </w:r>
    </w:p>
    <w:p>
      <w:r>
        <w:t>Tên VBQPPL quy định việc bãi bỏ TTHC</w:t>
      </w:r>
    </w:p>
    <w:p>
      <w:r>
        <w:t>I</w:t>
      </w:r>
    </w:p>
    <w:p>
      <w:r>
        <w:t>LĨNH VỰC PHÁT TRIỂN VÀ QUẢN LÝ CHỢ</w:t>
      </w:r>
    </w:p>
    <w:p>
      <w:r>
        <w:t>1</w:t>
      </w:r>
    </w:p>
    <w:p>
      <w:r>
        <w:t>1.012569.H48</w:t>
      </w:r>
    </w:p>
    <w:p>
      <w:r>
        <w:t>Thu hồi tài sản kết cấu hạ tầng chợ</w:t>
      </w:r>
    </w:p>
    <w:p>
      <w:r>
        <w:t>Nghị định số 125/2025/NĐ-CP ngày 11 tháng 6 năm 2025 của Chính phủ quy định về phân định thẩm quyền của chính quyền địa phương 2 cấp trong lĩnh vực quản lý của Bộ Tài chính.</w:t>
      </w:r>
    </w:p>
    <w:p>
      <w:r>
        <w:t>II</w:t>
      </w:r>
    </w:p>
    <w:p>
      <w:r>
        <w:t>LĨNH VỰC AN TOÀN THỰC PHẨM</w:t>
      </w:r>
    </w:p>
    <w:p>
      <w:r>
        <w:t>1</w:t>
      </w:r>
    </w:p>
    <w:p>
      <w:r>
        <w:t>2.001293.H48</w:t>
      </w:r>
    </w:p>
    <w:p>
      <w:r>
        <w:t>Cấp Giấy chứng nhận đủ điều kiện an toàn thực phẩm đối với cơ sở sản xuất, cơ sở vừa sản xuất vừa kinh doanh thực phẩm</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r>
        <w:t>STT</w:t>
      </w:r>
    </w:p>
    <w:p>
      <w:r>
        <w:t>Mã số TTHC</w:t>
      </w:r>
    </w:p>
    <w:p>
      <w:r>
        <w:t>Tên thủ tục hành chính</w:t>
      </w:r>
    </w:p>
    <w:p>
      <w:r>
        <w:t>Tên VBQPPL quy định việc bãi bỏ TTHC</w:t>
      </w:r>
    </w:p>
    <w:p>
      <w:r>
        <w:t>I</w:t>
      </w:r>
    </w:p>
    <w:p>
      <w:r>
        <w:t>LĨNH VỰC PHÁT TRIỂN VÀ QUẢN LÝ CHỢ</w:t>
      </w:r>
    </w:p>
    <w:p>
      <w:r>
        <w:t>2</w:t>
      </w:r>
    </w:p>
    <w:p>
      <w:r>
        <w:t>2.001278.H48</w:t>
      </w:r>
    </w:p>
    <w:p>
      <w:r>
        <w:t>Cấp lại Giấy chứng nhận đủ điều kiện an toàn thực phẩm đối với cơ sở sản xuất, cơ sở vừa sản xuất vừa kinh doanh thực phẩm</w:t>
      </w:r>
    </w:p>
    <w:p>
      <w:r>
        <w:t>Thông tư số 38/2025/TT-BCT ngày 19 tháng 6 năm 2025 của Bộ trưởng Bộ Công Thương sửa đổi, bổ sung một số quy định về phân cấp thực hiện thủ tục hành chính trong các lĩnh vực thuộc phạm vi quản lý của Bộ Công Thương.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