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1300/QĐ-UBND năm 2024 công bố Danh mục thủ tục hành chính mới; phê duyệt Quy trình nội bộ, liên thông giải quyết thủ tục hành chính liên quan đến lực lượng tham gia bảo vệ an ninh, trật tự ở cơ sở thuộc thẩm quyền giải quyết của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1300/QĐ-UBND</w:t>
      </w:r>
    </w:p>
    <w:p>
      <w:r>
        <w:t>Cà Mau, ngày 01 tháng 7 năm 2024</w:t>
      </w:r>
    </w:p>
    <w:p>
      <w:r>
        <w:t>QUYẾT ĐỊNH</w:t>
      </w:r>
    </w:p>
    <w:p>
      <w:r>
        <w:t>CÔNG BỐ DANH MỤC THỦ TỤC HÀNH CHÍNH MỚI BAN HÀNH; PHÊ DUYỆT QUY TRÌNH NỘI BỘ, LIÊN THÔNG GIẢI QUYẾT THỦ TỤC HÀNH CHÍNH LIÊN QUAN LỰC LƯỢNG ĐẢM BẢO AN NINH, TRẬT TỰ Ở CƠ SỞ THUỘC THẨM QUYỀN GIẢI QUYẾT CỦA ỦY BAN NHÂN DÂN CẤP HUYỆN, ỦY BAN NHÂN DÂN CẤP XÃ TRÊN ĐỊA BÀN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4768/QĐ-BCA ngày 28/6/2024 của Bộ trưởng Bộ Công an về việc công bố thủ tục hành chính mới ban hành liên quan đến lực lượng tham gia bảo vệ an ninh, trật tự ở cơ sở thuộc phạm vi, chức năng quản lý nhà   nước của Bộ Công an;</w:t>
      </w:r>
    </w:p>
    <w:p>
      <w:r>
        <w:t>Theo đề nghị của Giám đốc Công an tỉnh tại Tờ trình số 163/TTr-CAT-PV01 ngày 01/7/2024.</w:t>
      </w:r>
    </w:p>
    <w:p>
      <w:r>
        <w:t>QUYẾT ĐỊNH:</w:t>
      </w:r>
    </w:p>
    <w:p>
      <w:r>
        <w:t>Điều 1.  Công bố, phê duyệt kèm theo Quyết định này:</w:t>
      </w:r>
    </w:p>
    <w:p>
      <w:r>
        <w:t>1. Công bố Danh mục thủ tục hành chính mới ban hành liên quan đến lực lượng tham gia bảo vệ an ninh, trật tự ở cơ sở thuộc thẩm quyền giải quyết của Ủy ban nhân dân cấp huyện, Ủy ban nhân dân cấp xã trên địa bàn tỉnh Cà Mau  (kèm theo Danh mục).</w:t>
      </w:r>
    </w:p>
    <w:p>
      <w:r>
        <w:t>2. Phê duyệt Quy trình nội bộ, liên thông giải quyết thủ tục hành chính nêu tại khoản 1 Điều này  (kèm theo Quy trình).</w:t>
      </w:r>
    </w:p>
    <w:p>
      <w:r>
        <w:t>Điều 2.  Giao Công an tỉnh chủ trì, phối hợp với Văn phòng Ủy ban nhân dân tỉnh (Trung tâm Giải quyết thủ tục hành tỉnh), Ủy ban nhân dân cấp huyện, Ủy ban nhân dân cấp xã và các cơ quan, đơn vị có liên quan tổ chức thực hiện công khai thủ tục hành chính và Quy trình nêu tại Điều 1 Quyết định này tại Bộ phận Tiếp nhận và Trả kết quả cấp huyện và Bộ phận Tiếp nhận và Trả kết quả cấp xã theo đúng quy định. Hoàn thành xong trong thời hạn 03 ngày làm việc, kể từ ngày Quyết định có hiệu lực thi hành.</w:t>
      </w:r>
    </w:p>
    <w:p>
      <w:r>
        <w:t>Điều 3.  Chánh Văn phòng Ủy ban nhân dân tỉnh, Giám đốc Công an tỉnh,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01/T7 );</w:t>
      </w:r>
    </w:p>
    <w:p>
      <w:r>
        <w:t>- Lưu: VT, M.A382/7.</w:t>
      </w:r>
    </w:p>
    <w:p>
      <w:r>
        <w:t>KT. CHỦ TỊCH</w:t>
      </w:r>
    </w:p>
    <w:p>
      <w:r>
        <w:t>PHÓ CHỦ TỊCH</w:t>
      </w:r>
    </w:p>
    <w:p>
      <w:r>
        <w:t>Lâm Văn Bi</w:t>
      </w:r>
    </w:p>
    <w:p>
      <w:r>
        <w:t>DANH MỤC THỦ TỤC HÀNH CHÍNH MỚI BAN HÀNH LIÊN QUAN LỰC LƯỢNG ĐẢM BẢO AN NINH, TRẬT TỰ Ở CƠ SỞ THUỘC THẨM QUYỀN GIẢI QUYẾT CỦA ỦY BAN NHÂN DÂN CẤP HUYỆN, ỦY BAN NHÂN DÂN CẤP XÃ TRÊN ĐỊA BÀN TỈNH CÀ MAU</w:t>
      </w:r>
    </w:p>
    <w:p>
      <w:r>
        <w:t>(Kèm theo Quyết định số: 1300/QĐ-UBND ngày 01/7/2024 của Chủ tịch Ủy ban nhân dân tỉnh Cà Mau)</w:t>
      </w:r>
    </w:p>
    <w:p>
      <w:r>
        <w:t>* CÁCH THỨC THỰC HIỆN</w:t>
      </w:r>
    </w:p>
    <w:p>
      <w:r>
        <w:t>1. Tại cấp huyện:  Cá nhân, tổ chức gửi hồ sơ, thủ tục hành chính trực tiếp đến Ủy ban nhân dân cấp huyện thông qua cơ quan Bộ phận Tiếp nhận và Trả kết quả cấp huyện; hoặc gửi qua dịch vụ bưu chính công ích, nộp trực tuyến trên Cổng Dịch vụ công quốc gia theo địa chỉ website https://dichvucong.gov.vn. Cổng Dịch vụ công trực tuyến tỉnh Cà Mau theo địa chỉ: website https://dichvucong.camau.gov.vn (nếu đủ điều kiện theo quy định).</w:t>
      </w:r>
    </w:p>
    <w:p>
      <w:r>
        <w:t>2. Tại cấp xã:  Cá nhân, tổ chức gửi hồ sơ, thủ tục hành chính trực tiếp đến cơ quan Công an cấp xã, kết thúc thời gian nhận hồ sơ, Công an cấp xã báo cáo Ủy ban nhân dân cấp xã thông qua Bộ phận Tiếp nhận và Trả kết quả cấp xã hoặc nộp trực tuyến trên Cổng Dịch vụ công quốc gia theo địa chỉ website  https://dichvucong.gov.vn,  Cổng Dịch vụ công trực tuyến tỉnh Cà Mau theo địa chỉ: website  https://dichvucong.camau.gov.vn  (nếu đủ điều kiện theo quy định).</w:t>
      </w:r>
    </w:p>
    <w:p>
      <w:r>
        <w:t>2. Thời gian tiếp nhận:</w:t>
      </w:r>
    </w:p>
    <w:p>
      <w:r>
        <w:t>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HUYỆN</w:t>
      </w:r>
    </w:p>
    <w:p>
      <w:r>
        <w:t>TT</w:t>
      </w:r>
    </w:p>
    <w:p>
      <w:r>
        <w:t>Tên TTHC</w:t>
      </w:r>
    </w:p>
    <w:p>
      <w:r>
        <w:t>Thời hạn giải quyết</w:t>
      </w:r>
    </w:p>
    <w:p>
      <w:r>
        <w:t>Địa điểm thực hiện</w:t>
      </w:r>
    </w:p>
    <w:p>
      <w:r>
        <w:t>Phí, lệ phí</w:t>
      </w:r>
    </w:p>
    <w:p>
      <w:r>
        <w:t>Căn cứ pháp lý</w:t>
      </w:r>
    </w:p>
    <w:p>
      <w:r>
        <w:t>Ghi chú</w:t>
      </w:r>
    </w:p>
    <w:p>
      <w:r>
        <w:t>1</w:t>
      </w:r>
    </w:p>
    <w:p>
      <w:r>
        <w:t>Giải quyết chế độ, chính sách cho người tham gia lực lượng tham gia bảo vệ an ninh, trật tự ở cơ sở chưa tham gia bảo hiểm y tế mà bị ốm đau, bị tai nạn, bị thương khi thực hiện nhiệm vụ</w:t>
      </w:r>
    </w:p>
    <w:p>
      <w:r>
        <w:t>Trong thời hạn 12 ngày làm việc kể từ ngày nhận hồ sơ hợp lệ</w:t>
      </w:r>
    </w:p>
    <w:p>
      <w:r>
        <w:t>- Địa điểm tiếp nhận và trả kết quả trực tiếp: Bộ phận Tiếp nhận và Trả kết quả cấp xã.</w:t>
      </w:r>
    </w:p>
    <w:p>
      <w:r>
        <w:t>- Cơ quan, đơn vị thực hiện thủ tục hành chính: Ủy ban nhân dân cấp xã, Phòng Lao động - Thương binh và Xã hội;</w:t>
      </w:r>
    </w:p>
    <w:p>
      <w:r>
        <w:t>- Cơ quan có thẩm quyền quyết định: Chủ tịch Ủy ban nhân dân cấp huyện</w:t>
      </w:r>
    </w:p>
    <w:p>
      <w:r>
        <w:t>Không</w:t>
      </w:r>
    </w:p>
    <w:p>
      <w:r>
        <w:t>- Luật Lực lượng tham gia bảo vệ an ninh, trật tự ở cơ sở (Luật số 30/2023/QH15);</w:t>
      </w:r>
    </w:p>
    <w:p>
      <w:r>
        <w:t>- Thông tư số 14/2024/TT-BCA ngày 22/4/2024 của Bộ trưởng Bộ Công an.</w:t>
      </w:r>
    </w:p>
    <w:p>
      <w:r>
        <w:t>Các bộ phận tạo thành cơ bản còn lại của thủ tục thực hiện theo phần II. Nội dung cụ thể của từng thủ tục hành chính được ban hành kèm theo Quyết định số 4768/QĐ- BCA ngày 28/6/2024.</w:t>
      </w:r>
    </w:p>
    <w:p>
      <w:r>
        <w:t>2</w:t>
      </w:r>
    </w:p>
    <w:p>
      <w:r>
        <w:t>Giải quyết chế độ, chính sách cho người tham gia lực lượng tham gia bảo vệ an ninh, trật tự ở cơ sở chưa tham gia bảo hiểm xã hội mà bị tai nạn, chết khi thực hiện nhiệm vụ</w:t>
      </w:r>
    </w:p>
    <w:p>
      <w:r>
        <w:t>Trong thời hạn 12 ngày làm việc kể từ ngày nhận hồ sơ hợp lệ</w:t>
      </w:r>
    </w:p>
    <w:p>
      <w:r>
        <w:t>- Địa điểm tiếp nhận và trả kết quả trực tiếp: Bộ phận Tiếp nhận và Trả kết quả cấp xã.</w:t>
      </w:r>
    </w:p>
    <w:p>
      <w:r>
        <w:t>- Cơ quan, đơn vị thực hiện thủ tục hành chính: Ủy ban nhân dân cấp xã, Phòng Lao động - Thương binh và Xã hội;</w:t>
      </w:r>
    </w:p>
    <w:p>
      <w:r>
        <w:t>- Cơ quan có thẩm quyền quyết định: Chủ tịch Ủy ban nhân dân cấp huyện</w:t>
      </w:r>
    </w:p>
    <w:p>
      <w:r>
        <w:t>Không</w:t>
      </w:r>
    </w:p>
    <w:p>
      <w:r>
        <w:t>- Luật Lực lượng tham gia bảo vệ an ninh, trật tự ở cơ sở (Luật số 30/2023/QH15);</w:t>
      </w:r>
    </w:p>
    <w:p>
      <w:r>
        <w:t>- Thông tư số</w:t>
      </w:r>
    </w:p>
    <w:p>
      <w:r>
        <w:t>14/2024/TT-BCA ngày 22/4/2024 của Bộ trưởng Bộ Công an.</w:t>
      </w:r>
    </w:p>
    <w:p>
      <w:r>
        <w:t>Các bộ phận tạo thành cơ bản còn lại của thủ tục thực hiện theo phần II. Nội dung cụ thể của từng thủ tục hành chính được ban hành kèm theo Quyết định số 4768/QĐ- BCA ngày 28/6/2024.</w:t>
      </w:r>
    </w:p>
    <w:p>
      <w:r>
        <w:t>II. THỦ TỤC HÀNH CHÍNH CẤP XÃ</w:t>
      </w:r>
    </w:p>
    <w:p>
      <w:r>
        <w:t>TT</w:t>
      </w:r>
    </w:p>
    <w:p>
      <w:r>
        <w:t>Tên TTHC</w:t>
      </w:r>
    </w:p>
    <w:p>
      <w:r>
        <w:t>Thời hạn giải quyết</w:t>
      </w:r>
    </w:p>
    <w:p>
      <w:r>
        <w:t>Địa điểm thực hiện</w:t>
      </w:r>
    </w:p>
    <w:p>
      <w:r>
        <w:t>Phí, lệ phí</w:t>
      </w:r>
    </w:p>
    <w:p>
      <w:r>
        <w:t>Căn cứ pháp lý</w:t>
      </w:r>
    </w:p>
    <w:p>
      <w:r>
        <w:t>Ghi chú</w:t>
      </w:r>
    </w:p>
    <w:p>
      <w:r>
        <w:t>3</w:t>
      </w:r>
    </w:p>
    <w:p>
      <w:r>
        <w:t>Tuyển chọn Tổ viên Tổ bảo vệ an ninh, trật tự.</w:t>
      </w:r>
    </w:p>
    <w:p>
      <w:r>
        <w:t>Niêm yết danh sách công dân dự tuyển: 15 ngày làm việc Trong thời hạn 03 ngày làm việc kể từ ngày lâp biên bản xét tuyển; Công an cấp xã niêm yết công khai biên bản xét tuyển và thông báo kết quả xét tuyển đến địa chỉ công dân dự tuyển.</w:t>
      </w:r>
    </w:p>
    <w:p>
      <w:r>
        <w:t>- Địa điểm tiếp nhận và trả kết quả trực tiếp: cơ quan Công an cấp xã.</w:t>
      </w:r>
    </w:p>
    <w:p>
      <w:r>
        <w:t>- Cơ quan, đơn vị thực hiện TTHC: Công an cấp xã</w:t>
      </w:r>
    </w:p>
    <w:p>
      <w:r>
        <w:t>- Cơ quan có thẩm quyền quyết định: Chủ tịch Ủy ban nhân dân cấp xã.</w:t>
      </w:r>
    </w:p>
    <w:p>
      <w:r>
        <w:t>Không</w:t>
      </w:r>
    </w:p>
    <w:p>
      <w:r>
        <w:t>- Luật Lực lượng tham gia bảo vệ an ninh, trật tự ở cơ sở (Luật số 30/2023/QH15);</w:t>
      </w:r>
    </w:p>
    <w:p>
      <w:r>
        <w:t>- Thông tư số 14/2024/TT- BCA ngày 22/4/2024 của Bộ trưởng Bộ Công an.</w:t>
      </w:r>
    </w:p>
    <w:p>
      <w:r>
        <w:t>Các bộ phận tạo thành cơ bản còn lại của thủ tục thực hiện theo phần II. Nội dung cụ thể của từng thủ tục hành chính được ban hành kèm theo Quyết định số 4768/QĐ-BCA ngày 28/6/2024.</w:t>
      </w:r>
    </w:p>
    <w:p>
      <w:r>
        <w:t>QUY TRÌNH NỘI BỘ, LIÊN THÔNG GIẢI QUYẾT THỦ TỤC HÀNH CHÍNH LIÊN QUAN ĐẾN LỰC LƯỢNG THAM GIA BẢO VỆ AN NINH, TRẬT TỰ Ở CƠ SỞ THUỘC THẨM QUYỀN GIẢI QUYẾT CỦA ỦY BAN NHÂN DÂN CẤP HUYỆN, ỦY BAN NHÂN DÂN CẤP XÃ TRÊN ĐỊA BÀN TỈNH CÀ MAU</w:t>
      </w:r>
    </w:p>
    <w:p>
      <w:r>
        <w:t>(Kèm theo Quyết định số:1300/QĐ-UBND ngày 01/7/2024   của Chủ tịch Ủy ban nhân dân tỉnh Cà Mau)</w:t>
      </w:r>
    </w:p>
    <w:p>
      <w:r>
        <w:t>1. Tuyển chọn Tổ viên Tổ bảo vệ an ninh, trật tự</w:t>
      </w:r>
    </w:p>
    <w:p>
      <w:r>
        <w:t>a) Thời hạn giải quyết:</w:t>
      </w:r>
    </w:p>
    <w:p>
      <w:r>
        <w:t>-  Niêm yết danh sách công dân dự tuyển: 15 ngày làm việc;</w:t>
      </w:r>
    </w:p>
    <w:p>
      <w:r>
        <w:t>- Trong thời hạn 03 ngày làm việc kể từ ngày lâp biên bản xét tuyển; Công an cấp xã niêm yết công khai biên bản xét tuyển và thông báo kết quả xét tuyển đến địa chỉ công dân dự tuyển.</w:t>
      </w:r>
    </w:p>
    <w:p>
      <w:r>
        <w:t>b) Quy trình giải quyết:</w:t>
      </w:r>
    </w:p>
    <w:p>
      <w:r>
        <w:t>- Bước 1: Cán bộ cơ quan Công an cấp xã hướng dẫn, tiếp nhận hồ sơ trực tiếp; kiểm tra các thành phần hồ sơ, lập danh sách công dân dự tuyển, báo cáo Ủy ban nhân dân cấp xã phê duyệt, niêm yết công khai danh sách; chuyển hồ sơ về Bộ phận Tiếp nhận và Trả kết quả cấp xã để xử lý hồ sơ: Thời hạn tiếp nhận hồ sơ theo thông báo tại kế hoạch tuyển chọn, thời hạn niêm yết công khai danh sách: 15 ngày làm việc.</w:t>
      </w:r>
    </w:p>
    <w:p>
      <w:r>
        <w:t>- Bước 2: Chuyên viên trực tại Bộ phận Tiếp nhận và Trả kết quả cấp xã hướng dẫn, tiếp nhận hồ sơ trực tiếp từ cơ quan Công an cấp xã; kiểm tra các thành phần hồ sơ, số hóa hồ sơ, nhập các trường thông tin cơ bản về hồ sơ vào Hệ thống thông tin giải quyết thủ tục hành chính, chuyển hồ sơ về bộ phận chuyên môn thuộc Ủy ban nhân dân cấp xã để xử lý hồ sơ: 0,25 ngày làm việc.</w:t>
      </w:r>
    </w:p>
    <w:p>
      <w:r>
        <w:t>- Bước 3: Bộ phận chuyên môn thuộc Ủy ban nhân dân cấp xã tiếp nhận hồ sơ  (chứng thực hồ sơ nếu có yêu cầu, kiểm tra file scan),  kiểm tra, tổng hợp, thẩm định và hoàn thiện hồ sơ  (trường hợp hồ sơ chưa đáp ứng được quy định, thông báo cho cá nhân bổ sung đầy đủ hồ sơ),  khi đầy đủ hồ sơ chuyên viên hoàn thiện hồ sơ  (nhập thông tin, đính kèm file, kết quả xử lý),  trình lãnh đạo Ủy ban nhân dân cấp xã thành lập Hội đồng xét tuyển, tổ chức họp xét tuyển, lập Biên bản kết quả xét tuyển: Thời gian họp xét tuyển do Chủ tịch Hội đồng xét tuyển quyết định.</w:t>
      </w:r>
    </w:p>
    <w:p>
      <w:r>
        <w:t>- Bước 4: Khi có kết quả xét tuyển được Chủ tịch Hội đồng phê duyệt, Công an cấp xã thực hiện công khai Biên bản kết quả xét tuyển, thông báo kết quả xét tuyển đến địa chỉ công dân dự tuyển: Trong thời hạn 03 ngày làm việc.</w:t>
      </w:r>
    </w:p>
    <w:p>
      <w:r>
        <w:t>2. Nhóm 02 thủ tục: 2.1. Giải quyết chế độ, chính sách cho người tham gia lực lượng tham gia bảo vệ an ninh, trật tự ở cơ sở chưa tham gia bảo hiểm y tế mà bị ốm đau, bị tai nạn, bị thương khi thực hiện nhiệm vụ; 2.2. Giải quyết chế độ, chính sách cho người tham gia lực lượng tham gia bảo vệ an ninh, trật tự ở cơ sở chưa tham gia bảo hiểm xã hội mà bị tai nạn, chết khi thực hiện nhiệm vụ</w:t>
      </w:r>
    </w:p>
    <w:p>
      <w:r>
        <w:t>a) Thời hạn giải quyết:  Trong thời hạn 12 ngày làm việc kể từ ngày nhận hồ sơ hợp lệ. Trong đó:</w:t>
      </w:r>
    </w:p>
    <w:p>
      <w:r>
        <w:t>- Tại Ủy ban nhân dân cấp xã 05 ngày làm việc;</w:t>
      </w:r>
    </w:p>
    <w:p>
      <w:r>
        <w:t>- Tại Phòng Lao động - Thương binh và Xã hội 05 ngày làm việc;</w:t>
      </w:r>
    </w:p>
    <w:p>
      <w:r>
        <w:t>- Tại Văn phòng Hội đồng nhân dân và Ủy ban nhân dân cấp huyện 02 ngày làm việc.</w:t>
      </w:r>
    </w:p>
    <w:p>
      <w:r>
        <w:t>b) Quy trình giải quyết:</w:t>
      </w:r>
    </w:p>
    <w:p>
      <w:r>
        <w:t>- Quy trình giải quyết tại Ủy ban nhân dân cấp xã</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bộ phận chuyên môn thuộc Ủy ban nhân dân cấp xã để xử lý hồ sơ: 0,25 ngày làm việc.</w:t>
      </w:r>
    </w:p>
    <w:p>
      <w:r>
        <w:t>+ Bước 2: Bộ phận chuyên môn thuộc Ủy ban nhân dân cấp xã tiếp nhận hồ sơ  (chứng thực hồ sơ nếu có yêu cầu, kiểm tra file scan),  kiểm tra, thẩm định, tổng hợp, hoàn thiện hồ sơ  (nhập thông tin, đính kèm file, kết quả xử lý),  trình lãnh đạo Ủy ban nhân dân cấp xã duyệt hồ sơ chuyển đến Phòng Lao động - Thương binh và Xã hội xem xét, quyết định: 1,5 ngày làm việc.</w:t>
      </w:r>
    </w:p>
    <w:p>
      <w:r>
        <w:t>+ Bước 3: Văn thư ghi số, lưu hồ sơ, scan kết quả giải quyết đính kèm lên hệ thống; số hóa hồ sơ, chuyển hồ sơ đến Bộ phận Tiếp nhận và Trả kết quả cấp huyện tiếp nhận, thực hiện quy trình tiếp theo: 0,25 ngày làm việc.</w:t>
      </w:r>
    </w:p>
    <w:p>
      <w:r>
        <w:t>+ Bước 4: Khi có kết quả phê duyệt của Chủ tịch Ủy ban nhân dân cấp huyện, Ủy ban nhân dân cấp xã có trách nhiệm thực hiện chi trả kinh phí khám bệnh, chữa bệnh cho người ốm đau, bị tai nạn, bị thương hoặc thực hiện chi trả trợ cấp cho người bị tai nạn, thân nhân người đã chết: 03 ngày làm việc.</w:t>
      </w:r>
    </w:p>
    <w:p>
      <w:r>
        <w:t>Quy trình giải quyết tại Phòng Lao động - Thương binh và Xã hội</w:t>
      </w:r>
    </w:p>
    <w:p>
      <w:r>
        <w:t>+ Bước 1: Chuyên viên trực tại Bộ phận Tiếp nhận và Trả kết quả cấp huyện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Phòng Lao động - Thương binh và Xã hội để xử lý hồ sơ: 0,25 ngày làm việc.</w:t>
      </w:r>
    </w:p>
    <w:p>
      <w:r>
        <w:t>+ Bước 2: Phòng Lao động - Thương binh và Xã hội tiếp nhận hồ sơ  (chứng thực hồ sơ nếu có yêu cầu, kiểm tra file scan) , kiểm tra, thẩm định hồ sơ  (trường hợp hồ sơ chưa đáp ứng được quy định, thông báo cho tổ chức, cá nhân bổ sung đầy đủ hồ sơ),  nếu hồ sơ đầy đủ, đúng quy định Phòng Lao động - Thương binh và Xã hội hoàn thiện hồ sơ  (nhập thông tin, đính kèm file, kết quả xử lý ), trình Chủ tịch Ủy ban nhân dân cấp huyện xem xét, quyết định: 4,5 ngày làm việc.</w:t>
      </w:r>
    </w:p>
    <w:p>
      <w:r>
        <w:t>+ 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Quy trình giải quyết tại Văn phòng Hội đồng nhân dân và Ủy ban nhân dân cấp huyện</w:t>
      </w:r>
    </w:p>
    <w:p>
      <w:r>
        <w:t>+ Bước 1: Văn phòng Hội đồng nhân dân và Ủy ban nhân dân cấp huyện tiếp nhận hồ sơ, kiểm tra, thẩm định hồ sơ trình của Phòng Lao động - Thương binh và Xã hội, hoàn thiện hồ sơ trình Chủ tịch Ủy ban nhân dân cấp huyện phê duyệt kết quả giải quyết thủ tục hành chính theo quy định: 1,75 ngày làm việc.</w:t>
      </w:r>
    </w:p>
    <w:p>
      <w:r>
        <w:t>+ Bước 2: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chuyển kết quả về Bộ phận Tiếp nhận và Trả kết quả cấp xã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