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130/QĐ-UBND năm 2024 phê duyệt kết quả rà soát hộ nghèo, hộ cận nghèo năm 2023 theo chuẩn nghèo đa chiều giai đoạn 2022-2025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130/QĐ-UBND</w:t>
      </w:r>
    </w:p>
    <w:p>
      <w:r>
        <w:t>Bình Định, ngày 11 tháng 01 năm 2024</w:t>
      </w:r>
    </w:p>
    <w:p>
      <w:r>
        <w:t>QUYẾT ĐỊNH</w:t>
      </w:r>
    </w:p>
    <w:p>
      <w:r>
        <w:t>VỀ VIỆC PHÊ DUYỆT KẾT QUẢ RÀ SOÁT HỘ NGHÈO, HỘ CẬN NGHÈO NĂM 2023 THEO CHUẨN NGHÈO ĐA CHIỀU GIAI ĐOẠN 2022-2025 TRÊN ĐỊA BÀN TỈNH BÌNH ĐỊNH</w:t>
      </w:r>
    </w:p>
    <w:p>
      <w:r>
        <w:t>ỦY BAN NHÂN DÂN TỈNH BÌNH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07/2021/NĐ-CP ngày 27/01/2021 của Chính phủ quy định chuẩn nghèo đa chiều giai đoạn 2021 - 2025;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Căn cứ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02/2022/TT-BLĐTBXH ngày 30/3/2022 của Bộ Lao động-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Quyết định 757/QĐ-LĐTBXH ngày 18/8/2022 của Bộ Lao động- Thương binh và Xã hội về việc hướng dẫn thực hiện các tiêu chí, chỉ tiêu, lĩnh vực lao động, xã hội thuộc Bộ tiêu chí quốc gia về xã nông thôn mới và Bộ tiêu chí quốc gia xã nông thôn mới nâng cao giai đoạn 2021-2025;</w:t>
      </w:r>
    </w:p>
    <w:p>
      <w:r>
        <w:t>Theo thỏa thuận của Thường trực HĐND tỉnh tại Công văn số 01/TTHĐND   ngày 09/01/2024 về việc thỏa thuận kết quả rà soát hộ nghèo, hộ cận nghèo năm   2023 theo chuẩn nghèo đa chiều giai đoạn 2022 - 2025 trên địa bàn tỉnh Bình Định;</w:t>
      </w:r>
    </w:p>
    <w:p>
      <w:r>
        <w:t>Theo thỏa thuận của Đoàn đại biểu quốc hội tỉnh tại Công văn số 03/ĐĐBQH- CTQH ngày 10/01/2024 về việc thỏa thuận kết quả rà soát hộ nghèo, hộ cận nghèo năm 2023 trên địa bàn tỉnh Bình Định;</w:t>
      </w:r>
    </w:p>
    <w:p>
      <w:r>
        <w:t>QUYẾT ĐỊNH:</w:t>
      </w:r>
    </w:p>
    <w:p>
      <w:r>
        <w:t>Điều 1.  Phê duyệt kèm theo Quyết định này là kết quả rà soát hộ nghèo, hộ cận nghèo năm 2023 theo chuẩn nghèo đa chiều giai đoạn 2022 - 2025 trên địa bàn tỉnh Bình Định  (Chi tiết như Phụ lục 1, 2 kèm theo).</w:t>
      </w:r>
    </w:p>
    <w:p>
      <w:r>
        <w:t>Điều 2.  Tỷ lệ nghèo đa chiều, số hộ nghèo, hộ cận nghèo được phê duyệt tại Quyết định này là cơ sở thực hiện chính sách giảm nghèo và an sinh xã hội, làm tiêu chí nghèo đa chiều khi xem xét, công nhận xã đạt chuẩn nông thôn mới, nông thôn mới nâng cao và các chính sách kinh tế - xã hội khác trong năm 2024 trên địa bàn tỉnh Bình Định.</w:t>
      </w:r>
    </w:p>
    <w:p>
      <w:r>
        <w:t>Điều 3.  Quyết định này có hiệu lực thi hành kể từ ngày 01/01/2024.</w:t>
      </w:r>
    </w:p>
    <w:p>
      <w:r>
        <w:t>Điều 4.  Chánh Văn phòng UBND tỉnh, Giám đốc Sở Lao động - Thương binh và Xã hội, Chủ tịch UBND các huyện, thị xã, thành phố và Thủ trưởng các cơ quan, đơn vị liên quan chịu trách nhiệm thi hành Quyết định này./.</w:t>
      </w:r>
    </w:p>
    <w:p>
      <w:r>
        <w:t>TM. ỦY BAN NHÂN DÂN</w:t>
      </w:r>
    </w:p>
    <w:p>
      <w:r>
        <w:t>KT. CHỦ TỊCH</w:t>
      </w:r>
    </w:p>
    <w:p>
      <w:r>
        <w:t>PHÓ CHỦ TỊCH</w:t>
      </w:r>
    </w:p>
    <w:p>
      <w:r>
        <w:t>Lâm Hải Giang</w:t>
      </w:r>
    </w:p>
    <w:p>
      <w:r>
        <w:t>PHỤ LỤC 01</w:t>
      </w:r>
    </w:p>
    <w:p>
      <w:r>
        <w:t>TỔNG HỢP KẾT QUẢ RÀ SOÁT HỘ NGHÈO, HỘ CẬN NGHÈO NĂM 2023 THEO CHUẨN NGHÈO ĐA CHIỀU GIAI ĐOẠN 2022-2025 TRÊN ĐỊA BÀN TỈNH BÌNH ĐỊNH</w:t>
      </w:r>
    </w:p>
    <w:p>
      <w:r>
        <w:t>(Kèm theo Quyết định số: 130/QĐ-UBND ngày 11 tháng 01 năm 2024 của UBND tỉnh)</w:t>
      </w:r>
    </w:p>
    <w:p>
      <w:r>
        <w:t>TT</w:t>
      </w:r>
    </w:p>
    <w:p>
      <w:r>
        <w:t>HUYỆN/THỊ XÃ/THÀNH PHỐ</w:t>
      </w:r>
    </w:p>
    <w:p>
      <w:r>
        <w:t>Tổng số hộ dân cư</w:t>
      </w:r>
    </w:p>
    <w:p>
      <w:r>
        <w:t>(tại thời điểm rà soát tháng 12/2023)</w:t>
      </w:r>
    </w:p>
    <w:p>
      <w:r>
        <w:t>Tỷ lệ nghèo đa chiều</w:t>
      </w:r>
    </w:p>
    <w:p>
      <w:r>
        <w:t>Tổng số hộ nghèo và hộ cận nghèo</w:t>
      </w:r>
    </w:p>
    <w:p>
      <w:r>
        <w:t>Hộ   nghèo</w:t>
      </w:r>
    </w:p>
    <w:p>
      <w:r>
        <w:t>Tỷ lệ</w:t>
      </w:r>
    </w:p>
    <w:p>
      <w:r>
        <w:t>Hộ cận nghèo</w:t>
      </w:r>
    </w:p>
    <w:p>
      <w:r>
        <w:t>Tỷ lệ</w:t>
      </w:r>
    </w:p>
    <w:p>
      <w:r>
        <w:t>Tỷ lệ nghèo đa chiều năm   2022</w:t>
      </w:r>
    </w:p>
    <w:p>
      <w:r>
        <w:t>Tỷ lệ   nghèo đa chiều giảm so với   2022</w:t>
      </w:r>
    </w:p>
    <w:p>
      <w:r>
        <w:t>Số hộ</w:t>
      </w:r>
    </w:p>
    <w:p>
      <w:r>
        <w:t>Nhân   khẩu</w:t>
      </w:r>
    </w:p>
    <w:p>
      <w:r>
        <w:t>%</w:t>
      </w:r>
    </w:p>
    <w:p>
      <w:r>
        <w:t>Hộ</w:t>
      </w:r>
    </w:p>
    <w:p>
      <w:r>
        <w:t>Số hộ</w:t>
      </w:r>
    </w:p>
    <w:p>
      <w:r>
        <w:t>Tỷ lệ</w:t>
      </w:r>
    </w:p>
    <w:p>
      <w:r>
        <w:t>Số hộ</w:t>
      </w:r>
    </w:p>
    <w:p>
      <w:r>
        <w:t>Tỷ lệ</w:t>
      </w:r>
    </w:p>
    <w:p>
      <w:r>
        <w:t>Tỷ lệ</w:t>
      </w:r>
    </w:p>
    <w:p>
      <w:r>
        <w:t>Tỷ lệ</w:t>
      </w:r>
    </w:p>
    <w:p>
      <w:r>
        <w:t>A</w:t>
      </w:r>
    </w:p>
    <w:p>
      <w:r>
        <w:t>B</w:t>
      </w:r>
    </w:p>
    <w:p>
      <w:r>
        <w:t>1</w:t>
      </w:r>
    </w:p>
    <w:p>
      <w:r>
        <w:t>2</w:t>
      </w:r>
    </w:p>
    <w:p>
      <w:r>
        <w:t>3</w:t>
      </w:r>
    </w:p>
    <w:p>
      <w:r>
        <w:t>4</w:t>
      </w:r>
    </w:p>
    <w:p>
      <w:r>
        <w:t>5</w:t>
      </w:r>
    </w:p>
    <w:p>
      <w:r>
        <w:t>6</w:t>
      </w:r>
    </w:p>
    <w:p>
      <w:r>
        <w:t>7</w:t>
      </w:r>
    </w:p>
    <w:p>
      <w:r>
        <w:t>8</w:t>
      </w:r>
    </w:p>
    <w:p>
      <w:r>
        <w:t>9</w:t>
      </w:r>
    </w:p>
    <w:p>
      <w:r>
        <w:t>10=9-3</w:t>
      </w:r>
    </w:p>
    <w:p>
      <w:r>
        <w:t>I</w:t>
      </w:r>
    </w:p>
    <w:p>
      <w:r>
        <w:t>Khu vực thành thị</w:t>
      </w:r>
    </w:p>
    <w:p>
      <w:r>
        <w:t>167.143</w:t>
      </w:r>
    </w:p>
    <w:p>
      <w:r>
        <w:t>628.828</w:t>
      </w:r>
    </w:p>
    <w:p>
      <w:r>
        <w:t>3,39</w:t>
      </w:r>
    </w:p>
    <w:p>
      <w:r>
        <w:t>5.674</w:t>
      </w:r>
    </w:p>
    <w:p>
      <w:r>
        <w:t>2.409</w:t>
      </w:r>
    </w:p>
    <w:p>
      <w:r>
        <w:t>1,44</w:t>
      </w:r>
    </w:p>
    <w:p>
      <w:r>
        <w:t>3.265</w:t>
      </w:r>
    </w:p>
    <w:p>
      <w:r>
        <w:t>1,95</w:t>
      </w:r>
    </w:p>
    <w:p>
      <w:r>
        <w:t>5,54</w:t>
      </w:r>
    </w:p>
    <w:p>
      <w:r>
        <w:t>2,15</w:t>
      </w:r>
    </w:p>
    <w:p>
      <w:r>
        <w:t>1</w:t>
      </w:r>
    </w:p>
    <w:p>
      <w:r>
        <w:t>Thành phố Quy Nhơn</w:t>
      </w:r>
    </w:p>
    <w:p>
      <w:r>
        <w:t>66.534</w:t>
      </w:r>
    </w:p>
    <w:p>
      <w:r>
        <w:t>261.412</w:t>
      </w:r>
    </w:p>
    <w:p>
      <w:r>
        <w:t>0,19</w:t>
      </w:r>
    </w:p>
    <w:p>
      <w:r>
        <w:t>125</w:t>
      </w:r>
    </w:p>
    <w:p>
      <w:r>
        <w:t>35</w:t>
      </w:r>
    </w:p>
    <w:p>
      <w:r>
        <w:t>0,05</w:t>
      </w:r>
    </w:p>
    <w:p>
      <w:r>
        <w:t>90</w:t>
      </w:r>
    </w:p>
    <w:p>
      <w:r>
        <w:t>0,14</w:t>
      </w:r>
    </w:p>
    <w:p>
      <w:r>
        <w:t>0,26</w:t>
      </w:r>
    </w:p>
    <w:p>
      <w:r>
        <w:t>0,07</w:t>
      </w:r>
    </w:p>
    <w:p>
      <w:r>
        <w:t>2</w:t>
      </w:r>
    </w:p>
    <w:p>
      <w:r>
        <w:t>Huyện Tuy Phước</w:t>
      </w:r>
    </w:p>
    <w:p>
      <w:r>
        <w:t>8.165</w:t>
      </w:r>
    </w:p>
    <w:p>
      <w:r>
        <w:t>29.501</w:t>
      </w:r>
    </w:p>
    <w:p>
      <w:r>
        <w:t>3,53</w:t>
      </w:r>
    </w:p>
    <w:p>
      <w:r>
        <w:t>288</w:t>
      </w:r>
    </w:p>
    <w:p>
      <w:r>
        <w:t>167</w:t>
      </w:r>
    </w:p>
    <w:p>
      <w:r>
        <w:t>2,05</w:t>
      </w:r>
    </w:p>
    <w:p>
      <w:r>
        <w:t>121</w:t>
      </w:r>
    </w:p>
    <w:p>
      <w:r>
        <w:t>1,48</w:t>
      </w:r>
    </w:p>
    <w:p>
      <w:r>
        <w:t>6,18</w:t>
      </w:r>
    </w:p>
    <w:p>
      <w:r>
        <w:t>2,66</w:t>
      </w:r>
    </w:p>
    <w:p>
      <w:r>
        <w:t>3</w:t>
      </w:r>
    </w:p>
    <w:p>
      <w:r>
        <w:t>Thị xã An Nhơn</w:t>
      </w:r>
    </w:p>
    <w:p>
      <w:r>
        <w:t>22.656</w:t>
      </w:r>
    </w:p>
    <w:p>
      <w:r>
        <w:t>81.917</w:t>
      </w:r>
    </w:p>
    <w:p>
      <w:r>
        <w:t>3,15</w:t>
      </w:r>
    </w:p>
    <w:p>
      <w:r>
        <w:t>713</w:t>
      </w:r>
    </w:p>
    <w:p>
      <w:r>
        <w:t>290</w:t>
      </w:r>
    </w:p>
    <w:p>
      <w:r>
        <w:t>1,28</w:t>
      </w:r>
    </w:p>
    <w:p>
      <w:r>
        <w:t>423</w:t>
      </w:r>
    </w:p>
    <w:p>
      <w:r>
        <w:t>1,87</w:t>
      </w:r>
    </w:p>
    <w:p>
      <w:r>
        <w:t>5,90</w:t>
      </w:r>
    </w:p>
    <w:p>
      <w:r>
        <w:t>2,75</w:t>
      </w:r>
    </w:p>
    <w:p>
      <w:r>
        <w:t>4</w:t>
      </w:r>
    </w:p>
    <w:p>
      <w:r>
        <w:t>Huyện Phù Cát</w:t>
      </w:r>
    </w:p>
    <w:p>
      <w:r>
        <w:t>6.930</w:t>
      </w:r>
    </w:p>
    <w:p>
      <w:r>
        <w:t>28.207</w:t>
      </w:r>
    </w:p>
    <w:p>
      <w:r>
        <w:t>7,82</w:t>
      </w:r>
    </w:p>
    <w:p>
      <w:r>
        <w:t>542</w:t>
      </w:r>
    </w:p>
    <w:p>
      <w:r>
        <w:t>186</w:t>
      </w:r>
    </w:p>
    <w:p>
      <w:r>
        <w:t>2,68</w:t>
      </w:r>
    </w:p>
    <w:p>
      <w:r>
        <w:t>356</w:t>
      </w:r>
    </w:p>
    <w:p>
      <w:r>
        <w:t>5,14</w:t>
      </w:r>
    </w:p>
    <w:p>
      <w:r>
        <w:t>9,51</w:t>
      </w:r>
    </w:p>
    <w:p>
      <w:r>
        <w:t>1,69</w:t>
      </w:r>
    </w:p>
    <w:p>
      <w:r>
        <w:t>5</w:t>
      </w:r>
    </w:p>
    <w:p>
      <w:r>
        <w:t>Huyện Phù Mỹ</w:t>
      </w:r>
    </w:p>
    <w:p>
      <w:r>
        <w:t>5.226</w:t>
      </w:r>
    </w:p>
    <w:p>
      <w:r>
        <w:t>19.471</w:t>
      </w:r>
    </w:p>
    <w:p>
      <w:r>
        <w:t>3,54</w:t>
      </w:r>
    </w:p>
    <w:p>
      <w:r>
        <w:t>185</w:t>
      </w:r>
    </w:p>
    <w:p>
      <w:r>
        <w:t>79</w:t>
      </w:r>
    </w:p>
    <w:p>
      <w:r>
        <w:t>1,51</w:t>
      </w:r>
    </w:p>
    <w:p>
      <w:r>
        <w:t>106</w:t>
      </w:r>
    </w:p>
    <w:p>
      <w:r>
        <w:t>2,03</w:t>
      </w:r>
    </w:p>
    <w:p>
      <w:r>
        <w:t>4,56</w:t>
      </w:r>
    </w:p>
    <w:p>
      <w:r>
        <w:t>1,02</w:t>
      </w:r>
    </w:p>
    <w:p>
      <w:r>
        <w:t>6</w:t>
      </w:r>
    </w:p>
    <w:p>
      <w:r>
        <w:t>Thị xã Hoài Nhơn</w:t>
      </w:r>
    </w:p>
    <w:p>
      <w:r>
        <w:t>43.716</w:t>
      </w:r>
    </w:p>
    <w:p>
      <w:r>
        <w:t>159.874</w:t>
      </w:r>
    </w:p>
    <w:p>
      <w:r>
        <w:t>4,11</w:t>
      </w:r>
    </w:p>
    <w:p>
      <w:r>
        <w:t>1.797</w:t>
      </w:r>
    </w:p>
    <w:p>
      <w:r>
        <w:t>411</w:t>
      </w:r>
    </w:p>
    <w:p>
      <w:r>
        <w:t>0,94</w:t>
      </w:r>
    </w:p>
    <w:p>
      <w:r>
        <w:t>1.386</w:t>
      </w:r>
    </w:p>
    <w:p>
      <w:r>
        <w:t>3,17</w:t>
      </w:r>
    </w:p>
    <w:p>
      <w:r>
        <w:t>6,57</w:t>
      </w:r>
    </w:p>
    <w:p>
      <w:r>
        <w:t>2,46</w:t>
      </w:r>
    </w:p>
    <w:p>
      <w:r>
        <w:t>7</w:t>
      </w:r>
    </w:p>
    <w:p>
      <w:r>
        <w:t>Huyện Hoài Ân</w:t>
      </w:r>
    </w:p>
    <w:p>
      <w:r>
        <w:t>2.364</w:t>
      </w:r>
    </w:p>
    <w:p>
      <w:r>
        <w:t>9.415</w:t>
      </w:r>
    </w:p>
    <w:p>
      <w:r>
        <w:t>5,54</w:t>
      </w:r>
    </w:p>
    <w:p>
      <w:r>
        <w:t>131</w:t>
      </w:r>
    </w:p>
    <w:p>
      <w:r>
        <w:t>53</w:t>
      </w:r>
    </w:p>
    <w:p>
      <w:r>
        <w:t>2,24</w:t>
      </w:r>
    </w:p>
    <w:p>
      <w:r>
        <w:t>78</w:t>
      </w:r>
    </w:p>
    <w:p>
      <w:r>
        <w:t>3,30</w:t>
      </w:r>
    </w:p>
    <w:p>
      <w:r>
        <w:t>8,46</w:t>
      </w:r>
    </w:p>
    <w:p>
      <w:r>
        <w:t>2,92</w:t>
      </w:r>
    </w:p>
    <w:p>
      <w:r>
        <w:t>8</w:t>
      </w:r>
    </w:p>
    <w:p>
      <w:r>
        <w:t>Huyện Tây Sơn</w:t>
      </w:r>
    </w:p>
    <w:p>
      <w:r>
        <w:t>6.063</w:t>
      </w:r>
    </w:p>
    <w:p>
      <w:r>
        <w:t>20.131</w:t>
      </w:r>
    </w:p>
    <w:p>
      <w:r>
        <w:t>4,88</w:t>
      </w:r>
    </w:p>
    <w:p>
      <w:r>
        <w:t>296</w:t>
      </w:r>
    </w:p>
    <w:p>
      <w:r>
        <w:t>238</w:t>
      </w:r>
    </w:p>
    <w:p>
      <w:r>
        <w:t>3,93</w:t>
      </w:r>
    </w:p>
    <w:p>
      <w:r>
        <w:t>58</w:t>
      </w:r>
    </w:p>
    <w:p>
      <w:r>
        <w:t>0,96</w:t>
      </w:r>
    </w:p>
    <w:p>
      <w:r>
        <w:t>15,29</w:t>
      </w:r>
    </w:p>
    <w:p>
      <w:r>
        <w:t>10,41</w:t>
      </w:r>
    </w:p>
    <w:p>
      <w:r>
        <w:t>9</w:t>
      </w:r>
    </w:p>
    <w:p>
      <w:r>
        <w:t>Huyện Vân Canh</w:t>
      </w:r>
    </w:p>
    <w:p>
      <w:r>
        <w:t>1.952</w:t>
      </w:r>
    </w:p>
    <w:p>
      <w:r>
        <w:t>7.066</w:t>
      </w:r>
    </w:p>
    <w:p>
      <w:r>
        <w:t>41,19</w:t>
      </w:r>
    </w:p>
    <w:p>
      <w:r>
        <w:t>804</w:t>
      </w:r>
    </w:p>
    <w:p>
      <w:r>
        <w:t>350</w:t>
      </w:r>
    </w:p>
    <w:p>
      <w:r>
        <w:t>17,93</w:t>
      </w:r>
    </w:p>
    <w:p>
      <w:r>
        <w:t>454</w:t>
      </w:r>
    </w:p>
    <w:p>
      <w:r>
        <w:t>23,26</w:t>
      </w:r>
    </w:p>
    <w:p>
      <w:r>
        <w:t>53,59</w:t>
      </w:r>
    </w:p>
    <w:p>
      <w:r>
        <w:t>12,40</w:t>
      </w:r>
    </w:p>
    <w:p>
      <w:r>
        <w:t>10</w:t>
      </w:r>
    </w:p>
    <w:p>
      <w:r>
        <w:t>Huyện Vĩnh Thạnh</w:t>
      </w:r>
    </w:p>
    <w:p>
      <w:r>
        <w:t>2.073</w:t>
      </w:r>
    </w:p>
    <w:p>
      <w:r>
        <w:t>6.866</w:t>
      </w:r>
    </w:p>
    <w:p>
      <w:r>
        <w:t>19,97</w:t>
      </w:r>
    </w:p>
    <w:p>
      <w:r>
        <w:t>414</w:t>
      </w:r>
    </w:p>
    <w:p>
      <w:r>
        <w:t>286</w:t>
      </w:r>
    </w:p>
    <w:p>
      <w:r>
        <w:t>13,80</w:t>
      </w:r>
    </w:p>
    <w:p>
      <w:r>
        <w:t>128</w:t>
      </w:r>
    </w:p>
    <w:p>
      <w:r>
        <w:t>6,17</w:t>
      </w:r>
    </w:p>
    <w:p>
      <w:r>
        <w:t>30,37</w:t>
      </w:r>
    </w:p>
    <w:p>
      <w:r>
        <w:t>10,39</w:t>
      </w:r>
    </w:p>
    <w:p>
      <w:r>
        <w:t>11</w:t>
      </w:r>
    </w:p>
    <w:p>
      <w:r>
        <w:t>Huyện An Lão</w:t>
      </w:r>
    </w:p>
    <w:p>
      <w:r>
        <w:t>1.464</w:t>
      </w:r>
    </w:p>
    <w:p>
      <w:r>
        <w:t>4.968</w:t>
      </w:r>
    </w:p>
    <w:p>
      <w:r>
        <w:t>25,89</w:t>
      </w:r>
    </w:p>
    <w:p>
      <w:r>
        <w:t>379</w:t>
      </w:r>
    </w:p>
    <w:p>
      <w:r>
        <w:t>314</w:t>
      </w:r>
    </w:p>
    <w:p>
      <w:r>
        <w:t>21,45</w:t>
      </w:r>
    </w:p>
    <w:p>
      <w:r>
        <w:t>65</w:t>
      </w:r>
    </w:p>
    <w:p>
      <w:r>
        <w:t>4,44</w:t>
      </w:r>
    </w:p>
    <w:p>
      <w:r>
        <w:t>49,25</w:t>
      </w:r>
    </w:p>
    <w:p>
      <w:r>
        <w:t>23,36</w:t>
      </w:r>
    </w:p>
    <w:p>
      <w:r>
        <w:t>II</w:t>
      </w:r>
    </w:p>
    <w:p>
      <w:r>
        <w:t>Khu vực nông     thôn</w:t>
      </w:r>
    </w:p>
    <w:p>
      <w:r>
        <w:t>274.386</w:t>
      </w:r>
    </w:p>
    <w:p>
      <w:r>
        <w:t>970.994</w:t>
      </w:r>
    </w:p>
    <w:p>
      <w:r>
        <w:t>7,83</w:t>
      </w:r>
    </w:p>
    <w:p>
      <w:r>
        <w:t>21.486</w:t>
      </w:r>
    </w:p>
    <w:p>
      <w:r>
        <w:t>11.425</w:t>
      </w:r>
    </w:p>
    <w:p>
      <w:r>
        <w:t>4,16</w:t>
      </w:r>
    </w:p>
    <w:p>
      <w:r>
        <w:t>10.061</w:t>
      </w:r>
    </w:p>
    <w:p>
      <w:r>
        <w:t>3,67</w:t>
      </w:r>
    </w:p>
    <w:p>
      <w:r>
        <w:t>11,17</w:t>
      </w:r>
    </w:p>
    <w:p>
      <w:r>
        <w:t>3,34</w:t>
      </w:r>
    </w:p>
    <w:p>
      <w:r>
        <w:t>1</w:t>
      </w:r>
    </w:p>
    <w:p>
      <w:r>
        <w:t>Thành phố Quy Nhơn</w:t>
      </w:r>
    </w:p>
    <w:p>
      <w:r>
        <w:t>7.338</w:t>
      </w:r>
    </w:p>
    <w:p>
      <w:r>
        <w:t>26.844</w:t>
      </w:r>
    </w:p>
    <w:p>
      <w:r>
        <w:t>1,01</w:t>
      </w:r>
    </w:p>
    <w:p>
      <w:r>
        <w:t>74</w:t>
      </w:r>
    </w:p>
    <w:p>
      <w:r>
        <w:t>18</w:t>
      </w:r>
    </w:p>
    <w:p>
      <w:r>
        <w:t>0,25</w:t>
      </w:r>
    </w:p>
    <w:p>
      <w:r>
        <w:t>56</w:t>
      </w:r>
    </w:p>
    <w:p>
      <w:r>
        <w:t>0,76</w:t>
      </w:r>
    </w:p>
    <w:p>
      <w:r>
        <w:t>1,45</w:t>
      </w:r>
    </w:p>
    <w:p>
      <w:r>
        <w:t>0,44</w:t>
      </w:r>
    </w:p>
    <w:p>
      <w:r>
        <w:t>2</w:t>
      </w:r>
    </w:p>
    <w:p>
      <w:r>
        <w:t>Huyện Tuy Phước</w:t>
      </w:r>
    </w:p>
    <w:p>
      <w:r>
        <w:t>46.956</w:t>
      </w:r>
    </w:p>
    <w:p>
      <w:r>
        <w:t>159.519</w:t>
      </w:r>
    </w:p>
    <w:p>
      <w:r>
        <w:t>4,00</w:t>
      </w:r>
    </w:p>
    <w:p>
      <w:r>
        <w:t>1.877</w:t>
      </w:r>
    </w:p>
    <w:p>
      <w:r>
        <w:t>1.133</w:t>
      </w:r>
    </w:p>
    <w:p>
      <w:r>
        <w:t>2,41</w:t>
      </w:r>
    </w:p>
    <w:p>
      <w:r>
        <w:t>744</w:t>
      </w:r>
    </w:p>
    <w:p>
      <w:r>
        <w:t>1,58</w:t>
      </w:r>
    </w:p>
    <w:p>
      <w:r>
        <w:t>5,90</w:t>
      </w:r>
    </w:p>
    <w:p>
      <w:r>
        <w:t>1,91</w:t>
      </w:r>
    </w:p>
    <w:p>
      <w:r>
        <w:t>3</w:t>
      </w:r>
    </w:p>
    <w:p>
      <w:r>
        <w:t>Thị xã An Nhơn</w:t>
      </w:r>
    </w:p>
    <w:p>
      <w:r>
        <w:t>29.005</w:t>
      </w:r>
    </w:p>
    <w:p>
      <w:r>
        <w:t>106.273</w:t>
      </w:r>
    </w:p>
    <w:p>
      <w:r>
        <w:t>3,80</w:t>
      </w:r>
    </w:p>
    <w:p>
      <w:r>
        <w:t>1.101</w:t>
      </w:r>
    </w:p>
    <w:p>
      <w:r>
        <w:t>449</w:t>
      </w:r>
    </w:p>
    <w:p>
      <w:r>
        <w:t>1,55</w:t>
      </w:r>
    </w:p>
    <w:p>
      <w:r>
        <w:t>652</w:t>
      </w:r>
    </w:p>
    <w:p>
      <w:r>
        <w:t>2,25</w:t>
      </w:r>
    </w:p>
    <w:p>
      <w:r>
        <w:t>5,76</w:t>
      </w:r>
    </w:p>
    <w:p>
      <w:r>
        <w:t>1,97</w:t>
      </w:r>
    </w:p>
    <w:p>
      <w:r>
        <w:t>4</w:t>
      </w:r>
    </w:p>
    <w:p>
      <w:r>
        <w:t>Huyện Phù Cát</w:t>
      </w:r>
    </w:p>
    <w:p>
      <w:r>
        <w:t>49.144</w:t>
      </w:r>
    </w:p>
    <w:p>
      <w:r>
        <w:t>187.803</w:t>
      </w:r>
    </w:p>
    <w:p>
      <w:r>
        <w:t>6,26</w:t>
      </w:r>
    </w:p>
    <w:p>
      <w:r>
        <w:t>3.076</w:t>
      </w:r>
    </w:p>
    <w:p>
      <w:r>
        <w:t>1.113</w:t>
      </w:r>
    </w:p>
    <w:p>
      <w:r>
        <w:t>2,26</w:t>
      </w:r>
    </w:p>
    <w:p>
      <w:r>
        <w:t>1.963</w:t>
      </w:r>
    </w:p>
    <w:p>
      <w:r>
        <w:t>3,99</w:t>
      </w:r>
    </w:p>
    <w:p>
      <w:r>
        <w:t>8,82</w:t>
      </w:r>
    </w:p>
    <w:p>
      <w:r>
        <w:t>2,56</w:t>
      </w:r>
    </w:p>
    <w:p>
      <w:r>
        <w:t>5</w:t>
      </w:r>
    </w:p>
    <w:p>
      <w:r>
        <w:t>Huyện Phù Mỹ</w:t>
      </w:r>
    </w:p>
    <w:p>
      <w:r>
        <w:t>43.545</w:t>
      </w:r>
    </w:p>
    <w:p>
      <w:r>
        <w:t>154.215</w:t>
      </w:r>
    </w:p>
    <w:p>
      <w:r>
        <w:t>4,37</w:t>
      </w:r>
    </w:p>
    <w:p>
      <w:r>
        <w:t>1.904</w:t>
      </w:r>
    </w:p>
    <w:p>
      <w:r>
        <w:t>1.048</w:t>
      </w:r>
    </w:p>
    <w:p>
      <w:r>
        <w:t>2,41</w:t>
      </w:r>
    </w:p>
    <w:p>
      <w:r>
        <w:t>856</w:t>
      </w:r>
    </w:p>
    <w:p>
      <w:r>
        <w:t>1,97</w:t>
      </w:r>
    </w:p>
    <w:p>
      <w:r>
        <w:t>5,67</w:t>
      </w:r>
    </w:p>
    <w:p>
      <w:r>
        <w:t>1,30</w:t>
      </w:r>
    </w:p>
    <w:p>
      <w:r>
        <w:t>6</w:t>
      </w:r>
    </w:p>
    <w:p>
      <w:r>
        <w:t>Thị xã Hoài Nhơn</w:t>
      </w:r>
    </w:p>
    <w:p>
      <w:r>
        <w:t>17.140</w:t>
      </w:r>
    </w:p>
    <w:p>
      <w:r>
        <w:t>57.414</w:t>
      </w:r>
    </w:p>
    <w:p>
      <w:r>
        <w:t>4,16</w:t>
      </w:r>
    </w:p>
    <w:p>
      <w:r>
        <w:t>713</w:t>
      </w:r>
    </w:p>
    <w:p>
      <w:r>
        <w:t>208</w:t>
      </w:r>
    </w:p>
    <w:p>
      <w:r>
        <w:t>1,21</w:t>
      </w:r>
    </w:p>
    <w:p>
      <w:r>
        <w:t>505</w:t>
      </w:r>
    </w:p>
    <w:p>
      <w:r>
        <w:t>2,95</w:t>
      </w:r>
    </w:p>
    <w:p>
      <w:r>
        <w:t>7,69</w:t>
      </w:r>
    </w:p>
    <w:p>
      <w:r>
        <w:t>3,53</w:t>
      </w:r>
    </w:p>
    <w:p>
      <w:r>
        <w:t>7</w:t>
      </w:r>
    </w:p>
    <w:p>
      <w:r>
        <w:t>Huyện Hoài Ân</w:t>
      </w:r>
    </w:p>
    <w:p>
      <w:r>
        <w:t>25.609</w:t>
      </w:r>
    </w:p>
    <w:p>
      <w:r>
        <w:t>99.209</w:t>
      </w:r>
    </w:p>
    <w:p>
      <w:r>
        <w:t>10,04</w:t>
      </w:r>
    </w:p>
    <w:p>
      <w:r>
        <w:t>2.571</w:t>
      </w:r>
    </w:p>
    <w:p>
      <w:r>
        <w:t>1.450</w:t>
      </w:r>
    </w:p>
    <w:p>
      <w:r>
        <w:t>5,66</w:t>
      </w:r>
    </w:p>
    <w:p>
      <w:r>
        <w:t>1.121</w:t>
      </w:r>
    </w:p>
    <w:p>
      <w:r>
        <w:t>4,38</w:t>
      </w:r>
    </w:p>
    <w:p>
      <w:r>
        <w:t>12,94</w:t>
      </w:r>
    </w:p>
    <w:p>
      <w:r>
        <w:t>2,90</w:t>
      </w:r>
    </w:p>
    <w:p>
      <w:r>
        <w:t>8</w:t>
      </w:r>
    </w:p>
    <w:p>
      <w:r>
        <w:t>Huyện Tây Sơn</w:t>
      </w:r>
    </w:p>
    <w:p>
      <w:r>
        <w:t>32.263</w:t>
      </w:r>
    </w:p>
    <w:p>
      <w:r>
        <w:t>97.500</w:t>
      </w:r>
    </w:p>
    <w:p>
      <w:r>
        <w:t>7,33</w:t>
      </w:r>
    </w:p>
    <w:p>
      <w:r>
        <w:t>2.366</w:t>
      </w:r>
    </w:p>
    <w:p>
      <w:r>
        <w:t>984</w:t>
      </w:r>
    </w:p>
    <w:p>
      <w:r>
        <w:t>3,05</w:t>
      </w:r>
    </w:p>
    <w:p>
      <w:r>
        <w:t>1.382</w:t>
      </w:r>
    </w:p>
    <w:p>
      <w:r>
        <w:t>4,28</w:t>
      </w:r>
    </w:p>
    <w:p>
      <w:r>
        <w:t>13,15</w:t>
      </w:r>
    </w:p>
    <w:p>
      <w:r>
        <w:t>5,81</w:t>
      </w:r>
    </w:p>
    <w:p>
      <w:r>
        <w:t>9</w:t>
      </w:r>
    </w:p>
    <w:p>
      <w:r>
        <w:t>Huyện Vân Canh</w:t>
      </w:r>
    </w:p>
    <w:p>
      <w:r>
        <w:t>7.134</w:t>
      </w:r>
    </w:p>
    <w:p>
      <w:r>
        <w:t>25.076</w:t>
      </w:r>
    </w:p>
    <w:p>
      <w:r>
        <w:t>36,14</w:t>
      </w:r>
    </w:p>
    <w:p>
      <w:r>
        <w:t>2.578</w:t>
      </w:r>
    </w:p>
    <w:p>
      <w:r>
        <w:t>1.405</w:t>
      </w:r>
    </w:p>
    <w:p>
      <w:r>
        <w:t>19,69</w:t>
      </w:r>
    </w:p>
    <w:p>
      <w:r>
        <w:t>1.173</w:t>
      </w:r>
    </w:p>
    <w:p>
      <w:r>
        <w:t>16,44</w:t>
      </w:r>
    </w:p>
    <w:p>
      <w:r>
        <w:t>46,20</w:t>
      </w:r>
    </w:p>
    <w:p>
      <w:r>
        <w:t>10,06</w:t>
      </w:r>
    </w:p>
    <w:p>
      <w:r>
        <w:t>10</w:t>
      </w:r>
    </w:p>
    <w:p>
      <w:r>
        <w:t>Huyện Vĩnh Thạnh</w:t>
      </w:r>
    </w:p>
    <w:p>
      <w:r>
        <w:t>8.112</w:t>
      </w:r>
    </w:p>
    <w:p>
      <w:r>
        <w:t>28.764</w:t>
      </w:r>
    </w:p>
    <w:p>
      <w:r>
        <w:t>33,88</w:t>
      </w:r>
    </w:p>
    <w:p>
      <w:r>
        <w:t>2.748</w:t>
      </w:r>
    </w:p>
    <w:p>
      <w:r>
        <w:t>1.848</w:t>
      </w:r>
    </w:p>
    <w:p>
      <w:r>
        <w:t>22,78</w:t>
      </w:r>
    </w:p>
    <w:p>
      <w:r>
        <w:t>900</w:t>
      </w:r>
    </w:p>
    <w:p>
      <w:r>
        <w:t>11,09</w:t>
      </w:r>
    </w:p>
    <w:p>
      <w:r>
        <w:t>45,81</w:t>
      </w:r>
    </w:p>
    <w:p>
      <w:r>
        <w:t>11,93</w:t>
      </w:r>
    </w:p>
    <w:p>
      <w:r>
        <w:t>11</w:t>
      </w:r>
    </w:p>
    <w:p>
      <w:r>
        <w:t>Huyện An Lão</w:t>
      </w:r>
    </w:p>
    <w:p>
      <w:r>
        <w:t>8.140</w:t>
      </w:r>
    </w:p>
    <w:p>
      <w:r>
        <w:t>28.377</w:t>
      </w:r>
    </w:p>
    <w:p>
      <w:r>
        <w:t>30,44</w:t>
      </w:r>
    </w:p>
    <w:p>
      <w:r>
        <w:t>2.478</w:t>
      </w:r>
    </w:p>
    <w:p>
      <w:r>
        <w:t>1.769</w:t>
      </w:r>
    </w:p>
    <w:p>
      <w:r>
        <w:t>21,73</w:t>
      </w:r>
    </w:p>
    <w:p>
      <w:r>
        <w:t>709</w:t>
      </w:r>
    </w:p>
    <w:p>
      <w:r>
        <w:t>8,71</w:t>
      </w:r>
    </w:p>
    <w:p>
      <w:r>
        <w:t>42,42</w:t>
      </w:r>
    </w:p>
    <w:p>
      <w:r>
        <w:t>11,98</w:t>
      </w:r>
    </w:p>
    <w:p>
      <w:r>
        <w:t>Tổng cộng   (I+II)</w:t>
      </w:r>
    </w:p>
    <w:p>
      <w:r>
        <w:t>441.529</w:t>
      </w:r>
    </w:p>
    <w:p>
      <w:r>
        <w:t>1.599.822</w:t>
      </w:r>
    </w:p>
    <w:p>
      <w:r>
        <w:t>6,15</w:t>
      </w:r>
    </w:p>
    <w:p>
      <w:r>
        <w:t>27.160</w:t>
      </w:r>
    </w:p>
    <w:p>
      <w:r>
        <w:t>13.834</w:t>
      </w:r>
    </w:p>
    <w:p>
      <w:r>
        <w:t>3,13</w:t>
      </w:r>
    </w:p>
    <w:p>
      <w:r>
        <w:t>13.326</w:t>
      </w:r>
    </w:p>
    <w:p>
      <w:r>
        <w:t>3,02</w:t>
      </w:r>
    </w:p>
    <w:p>
      <w:r>
        <w:t>9,04</w:t>
      </w:r>
    </w:p>
    <w:p>
      <w:r>
        <w:t>2,89</w:t>
      </w:r>
    </w:p>
    <w:p>
      <w:r>
        <w:t>1</w:t>
      </w:r>
    </w:p>
    <w:p>
      <w:r>
        <w:t>Thành phố Quy Nhơn</w:t>
      </w:r>
    </w:p>
    <w:p>
      <w:r>
        <w:t>73.872</w:t>
      </w:r>
    </w:p>
    <w:p>
      <w:r>
        <w:t>288.256</w:t>
      </w:r>
    </w:p>
    <w:p>
      <w:r>
        <w:t>0,27</w:t>
      </w:r>
    </w:p>
    <w:p>
      <w:r>
        <w:t>199</w:t>
      </w:r>
    </w:p>
    <w:p>
      <w:r>
        <w:t>53</w:t>
      </w:r>
    </w:p>
    <w:p>
      <w:r>
        <w:t>0,07</w:t>
      </w:r>
    </w:p>
    <w:p>
      <w:r>
        <w:t>146</w:t>
      </w:r>
    </w:p>
    <w:p>
      <w:r>
        <w:t>0,20</w:t>
      </w:r>
    </w:p>
    <w:p>
      <w:r>
        <w:t>0,37</w:t>
      </w:r>
    </w:p>
    <w:p>
      <w:r>
        <w:t>0,10</w:t>
      </w:r>
    </w:p>
    <w:p>
      <w:r>
        <w:t>2</w:t>
      </w:r>
    </w:p>
    <w:p>
      <w:r>
        <w:t>Huyện Tuy Phước</w:t>
      </w:r>
    </w:p>
    <w:p>
      <w:r>
        <w:t>55.121</w:t>
      </w:r>
    </w:p>
    <w:p>
      <w:r>
        <w:t>189.020</w:t>
      </w:r>
    </w:p>
    <w:p>
      <w:r>
        <w:t>3,93</w:t>
      </w:r>
    </w:p>
    <w:p>
      <w:r>
        <w:t>2.165</w:t>
      </w:r>
    </w:p>
    <w:p>
      <w:r>
        <w:t>1.300</w:t>
      </w:r>
    </w:p>
    <w:p>
      <w:r>
        <w:t>2,36</w:t>
      </w:r>
    </w:p>
    <w:p>
      <w:r>
        <w:t>865</w:t>
      </w:r>
    </w:p>
    <w:p>
      <w:r>
        <w:t>1,57</w:t>
      </w:r>
    </w:p>
    <w:p>
      <w:r>
        <w:t>5,94</w:t>
      </w:r>
    </w:p>
    <w:p>
      <w:r>
        <w:t>2,01</w:t>
      </w:r>
    </w:p>
    <w:p>
      <w:r>
        <w:t>3</w:t>
      </w:r>
    </w:p>
    <w:p>
      <w:r>
        <w:t>Thị xã An Nhơn</w:t>
      </w:r>
    </w:p>
    <w:p>
      <w:r>
        <w:t>51.661</w:t>
      </w:r>
    </w:p>
    <w:p>
      <w:r>
        <w:t>188.190</w:t>
      </w:r>
    </w:p>
    <w:p>
      <w:r>
        <w:t>3,51</w:t>
      </w:r>
    </w:p>
    <w:p>
      <w:r>
        <w:t>1.814</w:t>
      </w:r>
    </w:p>
    <w:p>
      <w:r>
        <w:t>739</w:t>
      </w:r>
    </w:p>
    <w:p>
      <w:r>
        <w:t>1,43</w:t>
      </w:r>
    </w:p>
    <w:p>
      <w:r>
        <w:t>1.075</w:t>
      </w:r>
    </w:p>
    <w:p>
      <w:r>
        <w:t>2,08</w:t>
      </w:r>
    </w:p>
    <w:p>
      <w:r>
        <w:t>5,82</w:t>
      </w:r>
    </w:p>
    <w:p>
      <w:r>
        <w:t>2,31</w:t>
      </w:r>
    </w:p>
    <w:p>
      <w:r>
        <w:t>4</w:t>
      </w:r>
    </w:p>
    <w:p>
      <w:r>
        <w:t>Huyện Phù Cát</w:t>
      </w:r>
    </w:p>
    <w:p>
      <w:r>
        <w:t>56.074</w:t>
      </w:r>
    </w:p>
    <w:p>
      <w:r>
        <w:t>216.010</w:t>
      </w:r>
    </w:p>
    <w:p>
      <w:r>
        <w:t>6,46</w:t>
      </w:r>
    </w:p>
    <w:p>
      <w:r>
        <w:t>3.618</w:t>
      </w:r>
    </w:p>
    <w:p>
      <w:r>
        <w:t>1.299</w:t>
      </w:r>
    </w:p>
    <w:p>
      <w:r>
        <w:t>2,32</w:t>
      </w:r>
    </w:p>
    <w:p>
      <w:r>
        <w:t>2.319</w:t>
      </w:r>
    </w:p>
    <w:p>
      <w:r>
        <w:t>4,14</w:t>
      </w:r>
    </w:p>
    <w:p>
      <w:r>
        <w:t>8,90</w:t>
      </w:r>
    </w:p>
    <w:p>
      <w:r>
        <w:t>2,44</w:t>
      </w:r>
    </w:p>
    <w:p>
      <w:r>
        <w:t>5</w:t>
      </w:r>
    </w:p>
    <w:p>
      <w:r>
        <w:t>Huyện Phù Mỹ</w:t>
      </w:r>
    </w:p>
    <w:p>
      <w:r>
        <w:t>48.771</w:t>
      </w:r>
    </w:p>
    <w:p>
      <w:r>
        <w:t>173.686</w:t>
      </w:r>
    </w:p>
    <w:p>
      <w:r>
        <w:t>4,28</w:t>
      </w:r>
    </w:p>
    <w:p>
      <w:r>
        <w:t>2.089</w:t>
      </w:r>
    </w:p>
    <w:p>
      <w:r>
        <w:t>1.127</w:t>
      </w:r>
    </w:p>
    <w:p>
      <w:r>
        <w:t>2,31</w:t>
      </w:r>
    </w:p>
    <w:p>
      <w:r>
        <w:t>962</w:t>
      </w:r>
    </w:p>
    <w:p>
      <w:r>
        <w:t>1,97</w:t>
      </w:r>
    </w:p>
    <w:p>
      <w:r>
        <w:t>5,55</w:t>
      </w:r>
    </w:p>
    <w:p>
      <w:r>
        <w:t>1,27</w:t>
      </w:r>
    </w:p>
    <w:p>
      <w:r>
        <w:t>6</w:t>
      </w:r>
    </w:p>
    <w:p>
      <w:r>
        <w:t>Thị xã Hoài Nhơn</w:t>
      </w:r>
    </w:p>
    <w:p>
      <w:r>
        <w:t>60.856</w:t>
      </w:r>
    </w:p>
    <w:p>
      <w:r>
        <w:t>217.288</w:t>
      </w:r>
    </w:p>
    <w:p>
      <w:r>
        <w:t>4,13</w:t>
      </w:r>
    </w:p>
    <w:p>
      <w:r>
        <w:t>2.510</w:t>
      </w:r>
    </w:p>
    <w:p>
      <w:r>
        <w:t>619</w:t>
      </w:r>
    </w:p>
    <w:p>
      <w:r>
        <w:t>1,02</w:t>
      </w:r>
    </w:p>
    <w:p>
      <w:r>
        <w:t>1.891</w:t>
      </w:r>
    </w:p>
    <w:p>
      <w:r>
        <w:t>3,11</w:t>
      </w:r>
    </w:p>
    <w:p>
      <w:r>
        <w:t>6,88</w:t>
      </w:r>
    </w:p>
    <w:p>
      <w:r>
        <w:t>2,75</w:t>
      </w:r>
    </w:p>
    <w:p>
      <w:r>
        <w:t>7</w:t>
      </w:r>
    </w:p>
    <w:p>
      <w:r>
        <w:t>Huyện Hoài Ân</w:t>
      </w:r>
    </w:p>
    <w:p>
      <w:r>
        <w:t>27.973</w:t>
      </w:r>
    </w:p>
    <w:p>
      <w:r>
        <w:t>108.624</w:t>
      </w:r>
    </w:p>
    <w:p>
      <w:r>
        <w:t>9,66</w:t>
      </w:r>
    </w:p>
    <w:p>
      <w:r>
        <w:t>2.702</w:t>
      </w:r>
    </w:p>
    <w:p>
      <w:r>
        <w:t>1.503</w:t>
      </w:r>
    </w:p>
    <w:p>
      <w:r>
        <w:t>5,37</w:t>
      </w:r>
    </w:p>
    <w:p>
      <w:r>
        <w:t>1.199</w:t>
      </w:r>
    </w:p>
    <w:p>
      <w:r>
        <w:t>4,29</w:t>
      </w:r>
    </w:p>
    <w:p>
      <w:r>
        <w:t>12,56</w:t>
      </w:r>
    </w:p>
    <w:p>
      <w:r>
        <w:t>2,90</w:t>
      </w:r>
    </w:p>
    <w:p>
      <w:r>
        <w:t>8</w:t>
      </w:r>
    </w:p>
    <w:p>
      <w:r>
        <w:t>Huyện Tây Sơn</w:t>
      </w:r>
    </w:p>
    <w:p>
      <w:r>
        <w:t>38.326</w:t>
      </w:r>
    </w:p>
    <w:p>
      <w:r>
        <w:t>117.631</w:t>
      </w:r>
    </w:p>
    <w:p>
      <w:r>
        <w:t>6,95</w:t>
      </w:r>
    </w:p>
    <w:p>
      <w:r>
        <w:t>2.662</w:t>
      </w:r>
    </w:p>
    <w:p>
      <w:r>
        <w:t>1.222</w:t>
      </w:r>
    </w:p>
    <w:p>
      <w:r>
        <w:t>3,19</w:t>
      </w:r>
    </w:p>
    <w:p>
      <w:r>
        <w:t>1.440</w:t>
      </w:r>
    </w:p>
    <w:p>
      <w:r>
        <w:t>3,76</w:t>
      </w:r>
    </w:p>
    <w:p>
      <w:r>
        <w:t>13,48</w:t>
      </w:r>
    </w:p>
    <w:p>
      <w:r>
        <w:t>6,53</w:t>
      </w:r>
    </w:p>
    <w:p>
      <w:r>
        <w:t>9</w:t>
      </w:r>
    </w:p>
    <w:p>
      <w:r>
        <w:t>Huyện Vân Canh</w:t>
      </w:r>
    </w:p>
    <w:p>
      <w:r>
        <w:t>9.086</w:t>
      </w:r>
    </w:p>
    <w:p>
      <w:r>
        <w:t>32.142</w:t>
      </w:r>
    </w:p>
    <w:p>
      <w:r>
        <w:t>37,22</w:t>
      </w:r>
    </w:p>
    <w:p>
      <w:r>
        <w:t>3.382</w:t>
      </w:r>
    </w:p>
    <w:p>
      <w:r>
        <w:t>1.755</w:t>
      </w:r>
    </w:p>
    <w:p>
      <w:r>
        <w:t>19,32</w:t>
      </w:r>
    </w:p>
    <w:p>
      <w:r>
        <w:t>1.627</w:t>
      </w:r>
    </w:p>
    <w:p>
      <w:r>
        <w:t>17,91</w:t>
      </w:r>
    </w:p>
    <w:p>
      <w:r>
        <w:t>47,80</w:t>
      </w:r>
    </w:p>
    <w:p>
      <w:r>
        <w:t>10,58</w:t>
      </w:r>
    </w:p>
    <w:p>
      <w:r>
        <w:t>10</w:t>
      </w:r>
    </w:p>
    <w:p>
      <w:r>
        <w:t>Huyện Vĩnh Thạnh</w:t>
      </w:r>
    </w:p>
    <w:p>
      <w:r>
        <w:t>10.185</w:t>
      </w:r>
    </w:p>
    <w:p>
      <w:r>
        <w:t>35.630</w:t>
      </w:r>
    </w:p>
    <w:p>
      <w:r>
        <w:t>31,05</w:t>
      </w:r>
    </w:p>
    <w:p>
      <w:r>
        <w:t>3.162</w:t>
      </w:r>
    </w:p>
    <w:p>
      <w:r>
        <w:t>2.134</w:t>
      </w:r>
    </w:p>
    <w:p>
      <w:r>
        <w:t>20,95</w:t>
      </w:r>
    </w:p>
    <w:p>
      <w:r>
        <w:t>1.028</w:t>
      </w:r>
    </w:p>
    <w:p>
      <w:r>
        <w:t>10,09</w:t>
      </w:r>
    </w:p>
    <w:p>
      <w:r>
        <w:t>42,81</w:t>
      </w:r>
    </w:p>
    <w:p>
      <w:r>
        <w:t>11,76</w:t>
      </w:r>
    </w:p>
    <w:p>
      <w:r>
        <w:t>11</w:t>
      </w:r>
    </w:p>
    <w:p>
      <w:r>
        <w:t>Huyện An Lão</w:t>
      </w:r>
    </w:p>
    <w:p>
      <w:r>
        <w:t>9.604</w:t>
      </w:r>
    </w:p>
    <w:p>
      <w:r>
        <w:t>33.345</w:t>
      </w:r>
    </w:p>
    <w:p>
      <w:r>
        <w:t>29,75</w:t>
      </w:r>
    </w:p>
    <w:p>
      <w:r>
        <w:t>2.857</w:t>
      </w:r>
    </w:p>
    <w:p>
      <w:r>
        <w:t>2.083</w:t>
      </w:r>
    </w:p>
    <w:p>
      <w:r>
        <w:t>21,69</w:t>
      </w:r>
    </w:p>
    <w:p>
      <w:r>
        <w:t>774</w:t>
      </w:r>
    </w:p>
    <w:p>
      <w:r>
        <w:t>8,06</w:t>
      </w:r>
    </w:p>
    <w:p>
      <w:r>
        <w:t>43,47</w:t>
      </w:r>
    </w:p>
    <w:p>
      <w:r>
        <w:t>13,72</w:t>
      </w:r>
    </w:p>
    <w:p>
      <w:r>
        <w:t>PHỤ LỤC 02</w:t>
      </w:r>
    </w:p>
    <w:p>
      <w:r>
        <w:t>TỔNG HỢP KẾT QUẢ RÀ SOÁT HỘ NGHÈO, HỘ CẬN NGHÈO NĂM 2023 THEO CHUẨN NGHÈO ĐA CHIỀU GIAI ĐOẠN 2022-2025 TRÊN ĐỊA BÀN TỈNH BÌNH ĐỊNH</w:t>
      </w:r>
    </w:p>
    <w:p>
      <w:r>
        <w:t>(Kèm theo Quyết định số:130/QĐ-UBND ngày 11 tháng 01 năm 2024 của UBND tỉnh)</w:t>
      </w:r>
    </w:p>
    <w:p>
      <w:r>
        <w:t>TT</w:t>
      </w:r>
    </w:p>
    <w:p>
      <w:r>
        <w:t>HUYỆN/THỊ XÃ/THÀNH PHỐ</w:t>
      </w:r>
    </w:p>
    <w:p>
      <w:r>
        <w:t>Tổng số hộ dân cư</w:t>
      </w:r>
    </w:p>
    <w:p>
      <w:r>
        <w:t>(tại thời điểm rà soát tháng 12/2023)</w:t>
      </w:r>
    </w:p>
    <w:p>
      <w:r>
        <w:t>Kết quả rà soát chính thức</w:t>
      </w:r>
    </w:p>
    <w:p>
      <w:r>
        <w:t>Tổng số hộ nghèo</w:t>
      </w:r>
    </w:p>
    <w:p>
      <w:r>
        <w:t>Tổng số hộ cận   nghèo</w:t>
      </w:r>
    </w:p>
    <w:p>
      <w:r>
        <w:t>Số hộ</w:t>
      </w:r>
    </w:p>
    <w:p>
      <w:r>
        <w:t>Nhân khẩu</w:t>
      </w:r>
    </w:p>
    <w:p>
      <w:r>
        <w:t>Số hộ</w:t>
      </w:r>
    </w:p>
    <w:p>
      <w:r>
        <w:t>Tỷ lệ</w:t>
      </w:r>
    </w:p>
    <w:p>
      <w:r>
        <w:t>Số hộ</w:t>
      </w:r>
    </w:p>
    <w:p>
      <w:r>
        <w:t>Tỷ lệ</w:t>
      </w:r>
    </w:p>
    <w:p>
      <w:r>
        <w:t>A</w:t>
      </w:r>
    </w:p>
    <w:p>
      <w:r>
        <w:t>B</w:t>
      </w:r>
    </w:p>
    <w:p>
      <w:r>
        <w:t>1</w:t>
      </w:r>
    </w:p>
    <w:p>
      <w:r>
        <w:t>2</w:t>
      </w:r>
    </w:p>
    <w:p>
      <w:r>
        <w:t>3</w:t>
      </w:r>
    </w:p>
    <w:p>
      <w:r>
        <w:t>4</w:t>
      </w:r>
    </w:p>
    <w:p>
      <w:r>
        <w:t>5</w:t>
      </w:r>
    </w:p>
    <w:p>
      <w:r>
        <w:t>6</w:t>
      </w:r>
    </w:p>
    <w:p>
      <w:r>
        <w:t>I</w:t>
      </w:r>
    </w:p>
    <w:p>
      <w:r>
        <w:t>Khu vực thành thị</w:t>
      </w:r>
    </w:p>
    <w:p>
      <w:r>
        <w:t>167.143</w:t>
      </w:r>
    </w:p>
    <w:p>
      <w:r>
        <w:t>628.828</w:t>
      </w:r>
    </w:p>
    <w:p>
      <w:r>
        <w:t>2.409</w:t>
      </w:r>
    </w:p>
    <w:p>
      <w:r>
        <w:t>1,44</w:t>
      </w:r>
    </w:p>
    <w:p>
      <w:r>
        <w:t>3.265</w:t>
      </w:r>
    </w:p>
    <w:p>
      <w:r>
        <w:t>1,95</w:t>
      </w:r>
    </w:p>
    <w:p>
      <w:r>
        <w:t>1</w:t>
      </w:r>
    </w:p>
    <w:p>
      <w:r>
        <w:t>Thành phố Quy Nhơn</w:t>
      </w:r>
    </w:p>
    <w:p>
      <w:r>
        <w:t>66.534</w:t>
      </w:r>
    </w:p>
    <w:p>
      <w:r>
        <w:t>261.412</w:t>
      </w:r>
    </w:p>
    <w:p>
      <w:r>
        <w:t>35</w:t>
      </w:r>
    </w:p>
    <w:p>
      <w:r>
        <w:t>0,05</w:t>
      </w:r>
    </w:p>
    <w:p>
      <w:r>
        <w:t>90</w:t>
      </w:r>
    </w:p>
    <w:p>
      <w:r>
        <w:t>0,14</w:t>
      </w:r>
    </w:p>
    <w:p>
      <w:r>
        <w:t>2</w:t>
      </w:r>
    </w:p>
    <w:p>
      <w:r>
        <w:t>Huyện Tuy Phước</w:t>
      </w:r>
    </w:p>
    <w:p>
      <w:r>
        <w:t>8.165</w:t>
      </w:r>
    </w:p>
    <w:p>
      <w:r>
        <w:t>29.501</w:t>
      </w:r>
    </w:p>
    <w:p>
      <w:r>
        <w:t>167</w:t>
      </w:r>
    </w:p>
    <w:p>
      <w:r>
        <w:t>2,05</w:t>
      </w:r>
    </w:p>
    <w:p>
      <w:r>
        <w:t>121</w:t>
      </w:r>
    </w:p>
    <w:p>
      <w:r>
        <w:t>1,48</w:t>
      </w:r>
    </w:p>
    <w:p>
      <w:r>
        <w:t>3</w:t>
      </w:r>
    </w:p>
    <w:p>
      <w:r>
        <w:t>Thị xã An Nhơn</w:t>
      </w:r>
    </w:p>
    <w:p>
      <w:r>
        <w:t>22.656</w:t>
      </w:r>
    </w:p>
    <w:p>
      <w:r>
        <w:t>81.917</w:t>
      </w:r>
    </w:p>
    <w:p>
      <w:r>
        <w:t>290</w:t>
      </w:r>
    </w:p>
    <w:p>
      <w:r>
        <w:t>1,28</w:t>
      </w:r>
    </w:p>
    <w:p>
      <w:r>
        <w:t>423</w:t>
      </w:r>
    </w:p>
    <w:p>
      <w:r>
        <w:t>1,87</w:t>
      </w:r>
    </w:p>
    <w:p>
      <w:r>
        <w:t>4</w:t>
      </w:r>
    </w:p>
    <w:p>
      <w:r>
        <w:t>Huyện Phù Cát</w:t>
      </w:r>
    </w:p>
    <w:p>
      <w:r>
        <w:t>6.930</w:t>
      </w:r>
    </w:p>
    <w:p>
      <w:r>
        <w:t>28.207</w:t>
      </w:r>
    </w:p>
    <w:p>
      <w:r>
        <w:t>186</w:t>
      </w:r>
    </w:p>
    <w:p>
      <w:r>
        <w:t>2,68</w:t>
      </w:r>
    </w:p>
    <w:p>
      <w:r>
        <w:t>356</w:t>
      </w:r>
    </w:p>
    <w:p>
      <w:r>
        <w:t>5,14</w:t>
      </w:r>
    </w:p>
    <w:p>
      <w:r>
        <w:t>5</w:t>
      </w:r>
    </w:p>
    <w:p>
      <w:r>
        <w:t>Huyện Phù Mỹ</w:t>
      </w:r>
    </w:p>
    <w:p>
      <w:r>
        <w:t>5.226</w:t>
      </w:r>
    </w:p>
    <w:p>
      <w:r>
        <w:t>19.471</w:t>
      </w:r>
    </w:p>
    <w:p>
      <w:r>
        <w:t>79</w:t>
      </w:r>
    </w:p>
    <w:p>
      <w:r>
        <w:t>1,51</w:t>
      </w:r>
    </w:p>
    <w:p>
      <w:r>
        <w:t>106</w:t>
      </w:r>
    </w:p>
    <w:p>
      <w:r>
        <w:t>2,03</w:t>
      </w:r>
    </w:p>
    <w:p>
      <w:r>
        <w:t>6</w:t>
      </w:r>
    </w:p>
    <w:p>
      <w:r>
        <w:t>Thị xã Hoài Nhơn</w:t>
      </w:r>
    </w:p>
    <w:p>
      <w:r>
        <w:t>43.716</w:t>
      </w:r>
    </w:p>
    <w:p>
      <w:r>
        <w:t>159.874</w:t>
      </w:r>
    </w:p>
    <w:p>
      <w:r>
        <w:t>411</w:t>
      </w:r>
    </w:p>
    <w:p>
      <w:r>
        <w:t>0,94</w:t>
      </w:r>
    </w:p>
    <w:p>
      <w:r>
        <w:t>1.386</w:t>
      </w:r>
    </w:p>
    <w:p>
      <w:r>
        <w:t>3,17</w:t>
      </w:r>
    </w:p>
    <w:p>
      <w:r>
        <w:t>7</w:t>
      </w:r>
    </w:p>
    <w:p>
      <w:r>
        <w:t>Huyện Hoài Ân</w:t>
      </w:r>
    </w:p>
    <w:p>
      <w:r>
        <w:t>2.364</w:t>
      </w:r>
    </w:p>
    <w:p>
      <w:r>
        <w:t>9.415</w:t>
      </w:r>
    </w:p>
    <w:p>
      <w:r>
        <w:t>53</w:t>
      </w:r>
    </w:p>
    <w:p>
      <w:r>
        <w:t>2,24</w:t>
      </w:r>
    </w:p>
    <w:p>
      <w:r>
        <w:t>78</w:t>
      </w:r>
    </w:p>
    <w:p>
      <w:r>
        <w:t>3,30</w:t>
      </w:r>
    </w:p>
    <w:p>
      <w:r>
        <w:t>8</w:t>
      </w:r>
    </w:p>
    <w:p>
      <w:r>
        <w:t>Huyện Tây Sơn</w:t>
      </w:r>
    </w:p>
    <w:p>
      <w:r>
        <w:t>6.063</w:t>
      </w:r>
    </w:p>
    <w:p>
      <w:r>
        <w:t>20.131</w:t>
      </w:r>
    </w:p>
    <w:p>
      <w:r>
        <w:t>238</w:t>
      </w:r>
    </w:p>
    <w:p>
      <w:r>
        <w:t>3,93</w:t>
      </w:r>
    </w:p>
    <w:p>
      <w:r>
        <w:t>58</w:t>
      </w:r>
    </w:p>
    <w:p>
      <w:r>
        <w:t>0,96</w:t>
      </w:r>
    </w:p>
    <w:p>
      <w:r>
        <w:t>9</w:t>
      </w:r>
    </w:p>
    <w:p>
      <w:r>
        <w:t>Huyện Vân Canh</w:t>
      </w:r>
    </w:p>
    <w:p>
      <w:r>
        <w:t>1.952</w:t>
      </w:r>
    </w:p>
    <w:p>
      <w:r>
        <w:t>7.066</w:t>
      </w:r>
    </w:p>
    <w:p>
      <w:r>
        <w:t>350</w:t>
      </w:r>
    </w:p>
    <w:p>
      <w:r>
        <w:t>17,93</w:t>
      </w:r>
    </w:p>
    <w:p>
      <w:r>
        <w:t>454</w:t>
      </w:r>
    </w:p>
    <w:p>
      <w:r>
        <w:t>23,26</w:t>
      </w:r>
    </w:p>
    <w:p>
      <w:r>
        <w:t>10</w:t>
      </w:r>
    </w:p>
    <w:p>
      <w:r>
        <w:t>Huyện Vĩnh Thạnh</w:t>
      </w:r>
    </w:p>
    <w:p>
      <w:r>
        <w:t>2.073</w:t>
      </w:r>
    </w:p>
    <w:p>
      <w:r>
        <w:t>6.866</w:t>
      </w:r>
    </w:p>
    <w:p>
      <w:r>
        <w:t>286</w:t>
      </w:r>
    </w:p>
    <w:p>
      <w:r>
        <w:t>13,80</w:t>
      </w:r>
    </w:p>
    <w:p>
      <w:r>
        <w:t>128</w:t>
      </w:r>
    </w:p>
    <w:p>
      <w:r>
        <w:t>6,17</w:t>
      </w:r>
    </w:p>
    <w:p>
      <w:r>
        <w:t>11</w:t>
      </w:r>
    </w:p>
    <w:p>
      <w:r>
        <w:t>Huyện An Lão</w:t>
      </w:r>
    </w:p>
    <w:p>
      <w:r>
        <w:t>1.464</w:t>
      </w:r>
    </w:p>
    <w:p>
      <w:r>
        <w:t>4.968</w:t>
      </w:r>
    </w:p>
    <w:p>
      <w:r>
        <w:t>314</w:t>
      </w:r>
    </w:p>
    <w:p>
      <w:r>
        <w:t>21,45</w:t>
      </w:r>
    </w:p>
    <w:p>
      <w:r>
        <w:t>65</w:t>
      </w:r>
    </w:p>
    <w:p>
      <w:r>
        <w:t>4,44</w:t>
      </w:r>
    </w:p>
    <w:p>
      <w:r>
        <w:t>II</w:t>
      </w:r>
    </w:p>
    <w:p>
      <w:r>
        <w:t>Khu vực nông   thôn</w:t>
      </w:r>
    </w:p>
    <w:p>
      <w:r>
        <w:t>274.386</w:t>
      </w:r>
    </w:p>
    <w:p>
      <w:r>
        <w:t>970.994</w:t>
      </w:r>
    </w:p>
    <w:p>
      <w:r>
        <w:t>11.425</w:t>
      </w:r>
    </w:p>
    <w:p>
      <w:r>
        <w:t>4,16</w:t>
      </w:r>
    </w:p>
    <w:p>
      <w:r>
        <w:t>10.061</w:t>
      </w:r>
    </w:p>
    <w:p>
      <w:r>
        <w:t>3,67</w:t>
      </w:r>
    </w:p>
    <w:p>
      <w:r>
        <w:t>1</w:t>
      </w:r>
    </w:p>
    <w:p>
      <w:r>
        <w:t>Thành phố Quy Nhơn</w:t>
      </w:r>
    </w:p>
    <w:p>
      <w:r>
        <w:t>7.338</w:t>
      </w:r>
    </w:p>
    <w:p>
      <w:r>
        <w:t>26.844</w:t>
      </w:r>
    </w:p>
    <w:p>
      <w:r>
        <w:t>18</w:t>
      </w:r>
    </w:p>
    <w:p>
      <w:r>
        <w:t>0,25</w:t>
      </w:r>
    </w:p>
    <w:p>
      <w:r>
        <w:t>56</w:t>
      </w:r>
    </w:p>
    <w:p>
      <w:r>
        <w:t>0,76</w:t>
      </w:r>
    </w:p>
    <w:p>
      <w:r>
        <w:t>2</w:t>
      </w:r>
    </w:p>
    <w:p>
      <w:r>
        <w:t>Huyện Tuy Phước</w:t>
      </w:r>
    </w:p>
    <w:p>
      <w:r>
        <w:t>46.956</w:t>
      </w:r>
    </w:p>
    <w:p>
      <w:r>
        <w:t>159.519</w:t>
      </w:r>
    </w:p>
    <w:p>
      <w:r>
        <w:t>1.133</w:t>
      </w:r>
    </w:p>
    <w:p>
      <w:r>
        <w:t>2,41</w:t>
      </w:r>
    </w:p>
    <w:p>
      <w:r>
        <w:t>744</w:t>
      </w:r>
    </w:p>
    <w:p>
      <w:r>
        <w:t>1,58</w:t>
      </w:r>
    </w:p>
    <w:p>
      <w:r>
        <w:t>3</w:t>
      </w:r>
    </w:p>
    <w:p>
      <w:r>
        <w:t>Thị xã An Nhơn</w:t>
      </w:r>
    </w:p>
    <w:p>
      <w:r>
        <w:t>29.005</w:t>
      </w:r>
    </w:p>
    <w:p>
      <w:r>
        <w:t>106.273</w:t>
      </w:r>
    </w:p>
    <w:p>
      <w:r>
        <w:t>449</w:t>
      </w:r>
    </w:p>
    <w:p>
      <w:r>
        <w:t>1,55</w:t>
      </w:r>
    </w:p>
    <w:p>
      <w:r>
        <w:t>652</w:t>
      </w:r>
    </w:p>
    <w:p>
      <w:r>
        <w:t>2,25</w:t>
      </w:r>
    </w:p>
    <w:p>
      <w:r>
        <w:t>4</w:t>
      </w:r>
    </w:p>
    <w:p>
      <w:r>
        <w:t>Huyện Phù Cát</w:t>
      </w:r>
    </w:p>
    <w:p>
      <w:r>
        <w:t>49.144</w:t>
      </w:r>
    </w:p>
    <w:p>
      <w:r>
        <w:t>187.803</w:t>
      </w:r>
    </w:p>
    <w:p>
      <w:r>
        <w:t>1.113</w:t>
      </w:r>
    </w:p>
    <w:p>
      <w:r>
        <w:t>2,26</w:t>
      </w:r>
    </w:p>
    <w:p>
      <w:r>
        <w:t>1.963</w:t>
      </w:r>
    </w:p>
    <w:p>
      <w:r>
        <w:t>3,99</w:t>
      </w:r>
    </w:p>
    <w:p>
      <w:r>
        <w:t>5</w:t>
      </w:r>
    </w:p>
    <w:p>
      <w:r>
        <w:t>Huyện Phù Mỹ</w:t>
      </w:r>
    </w:p>
    <w:p>
      <w:r>
        <w:t>43.545</w:t>
      </w:r>
    </w:p>
    <w:p>
      <w:r>
        <w:t>154.215</w:t>
      </w:r>
    </w:p>
    <w:p>
      <w:r>
        <w:t>1.048</w:t>
      </w:r>
    </w:p>
    <w:p>
      <w:r>
        <w:t>2,41</w:t>
      </w:r>
    </w:p>
    <w:p>
      <w:r>
        <w:t>856</w:t>
      </w:r>
    </w:p>
    <w:p>
      <w:r>
        <w:t>1,97</w:t>
      </w:r>
    </w:p>
    <w:p>
      <w:r>
        <w:t>6</w:t>
      </w:r>
    </w:p>
    <w:p>
      <w:r>
        <w:t>Thị xã Hoài Nhơn</w:t>
      </w:r>
    </w:p>
    <w:p>
      <w:r>
        <w:t>17.140</w:t>
      </w:r>
    </w:p>
    <w:p>
      <w:r>
        <w:t>57.414</w:t>
      </w:r>
    </w:p>
    <w:p>
      <w:r>
        <w:t>208</w:t>
      </w:r>
    </w:p>
    <w:p>
      <w:r>
        <w:t>1,21</w:t>
      </w:r>
    </w:p>
    <w:p>
      <w:r>
        <w:t>505</w:t>
      </w:r>
    </w:p>
    <w:p>
      <w:r>
        <w:t>2,95</w:t>
      </w:r>
    </w:p>
    <w:p>
      <w:r>
        <w:t>7</w:t>
      </w:r>
    </w:p>
    <w:p>
      <w:r>
        <w:t>Huyện Hoài Ân</w:t>
      </w:r>
    </w:p>
    <w:p>
      <w:r>
        <w:t>25.609</w:t>
      </w:r>
    </w:p>
    <w:p>
      <w:r>
        <w:t>99.209</w:t>
      </w:r>
    </w:p>
    <w:p>
      <w:r>
        <w:t>1.450</w:t>
      </w:r>
    </w:p>
    <w:p>
      <w:r>
        <w:t>5,66</w:t>
      </w:r>
    </w:p>
    <w:p>
      <w:r>
        <w:t>1.121</w:t>
      </w:r>
    </w:p>
    <w:p>
      <w:r>
        <w:t>4,38</w:t>
      </w:r>
    </w:p>
    <w:p>
      <w:r>
        <w:t>8</w:t>
      </w:r>
    </w:p>
    <w:p>
      <w:r>
        <w:t>Huyện Tây Sơn</w:t>
      </w:r>
    </w:p>
    <w:p>
      <w:r>
        <w:t>32.263</w:t>
      </w:r>
    </w:p>
    <w:p>
      <w:r>
        <w:t>97.500</w:t>
      </w:r>
    </w:p>
    <w:p>
      <w:r>
        <w:t>984</w:t>
      </w:r>
    </w:p>
    <w:p>
      <w:r>
        <w:t>3,05</w:t>
      </w:r>
    </w:p>
    <w:p>
      <w:r>
        <w:t>1.382</w:t>
      </w:r>
    </w:p>
    <w:p>
      <w:r>
        <w:t>4,28</w:t>
      </w:r>
    </w:p>
    <w:p>
      <w:r>
        <w:t>9</w:t>
      </w:r>
    </w:p>
    <w:p>
      <w:r>
        <w:t>Huyện Vân Canh</w:t>
      </w:r>
    </w:p>
    <w:p>
      <w:r>
        <w:t>7.134</w:t>
      </w:r>
    </w:p>
    <w:p>
      <w:r>
        <w:t>25.076</w:t>
      </w:r>
    </w:p>
    <w:p>
      <w:r>
        <w:t>1.405</w:t>
      </w:r>
    </w:p>
    <w:p>
      <w:r>
        <w:t>19,69</w:t>
      </w:r>
    </w:p>
    <w:p>
      <w:r>
        <w:t>1.173</w:t>
      </w:r>
    </w:p>
    <w:p>
      <w:r>
        <w:t>16,44</w:t>
      </w:r>
    </w:p>
    <w:p>
      <w:r>
        <w:t>10</w:t>
      </w:r>
    </w:p>
    <w:p>
      <w:r>
        <w:t>Huyện Vĩnh Thạnh</w:t>
      </w:r>
    </w:p>
    <w:p>
      <w:r>
        <w:t>8.112</w:t>
      </w:r>
    </w:p>
    <w:p>
      <w:r>
        <w:t>28.764</w:t>
      </w:r>
    </w:p>
    <w:p>
      <w:r>
        <w:t>1.848</w:t>
      </w:r>
    </w:p>
    <w:p>
      <w:r>
        <w:t>22,78</w:t>
      </w:r>
    </w:p>
    <w:p>
      <w:r>
        <w:t>900</w:t>
      </w:r>
    </w:p>
    <w:p>
      <w:r>
        <w:t>11,09</w:t>
      </w:r>
    </w:p>
    <w:p>
      <w:r>
        <w:t>11</w:t>
      </w:r>
    </w:p>
    <w:p>
      <w:r>
        <w:t>Huyện An Lão</w:t>
      </w:r>
    </w:p>
    <w:p>
      <w:r>
        <w:t>8.140</w:t>
      </w:r>
    </w:p>
    <w:p>
      <w:r>
        <w:t>28.377</w:t>
      </w:r>
    </w:p>
    <w:p>
      <w:r>
        <w:t>1.769</w:t>
      </w:r>
    </w:p>
    <w:p>
      <w:r>
        <w:t>21,73</w:t>
      </w:r>
    </w:p>
    <w:p>
      <w:r>
        <w:t>709</w:t>
      </w:r>
    </w:p>
    <w:p>
      <w:r>
        <w:t>8,71</w:t>
      </w:r>
    </w:p>
    <w:p>
      <w:r>
        <w:t>Tổng cộng (I+II)</w:t>
      </w:r>
    </w:p>
    <w:p>
      <w:r>
        <w:t>441.529</w:t>
      </w:r>
    </w:p>
    <w:p>
      <w:r>
        <w:t>1.599.822</w:t>
      </w:r>
    </w:p>
    <w:p>
      <w:r>
        <w:t>13.834</w:t>
      </w:r>
    </w:p>
    <w:p>
      <w:r>
        <w:t>3,13</w:t>
      </w:r>
    </w:p>
    <w:p>
      <w:r>
        <w:t>13.326</w:t>
      </w:r>
    </w:p>
    <w:p>
      <w:r>
        <w:t>3,02</w:t>
      </w:r>
    </w:p>
    <w:p>
      <w:r>
        <w:t>1</w:t>
      </w:r>
    </w:p>
    <w:p>
      <w:r>
        <w:t>Thành phố Quy Nhơn</w:t>
      </w:r>
    </w:p>
    <w:p>
      <w:r>
        <w:t>73.872</w:t>
      </w:r>
    </w:p>
    <w:p>
      <w:r>
        <w:t>288.256</w:t>
      </w:r>
    </w:p>
    <w:p>
      <w:r>
        <w:t>53</w:t>
      </w:r>
    </w:p>
    <w:p>
      <w:r>
        <w:t>0,07</w:t>
      </w:r>
    </w:p>
    <w:p>
      <w:r>
        <w:t>146</w:t>
      </w:r>
    </w:p>
    <w:p>
      <w:r>
        <w:t>0,20</w:t>
      </w:r>
    </w:p>
    <w:p>
      <w:r>
        <w:t>2</w:t>
      </w:r>
    </w:p>
    <w:p>
      <w:r>
        <w:t>Huyện Tuy Phước</w:t>
      </w:r>
    </w:p>
    <w:p>
      <w:r>
        <w:t>55.121</w:t>
      </w:r>
    </w:p>
    <w:p>
      <w:r>
        <w:t>189.020</w:t>
      </w:r>
    </w:p>
    <w:p>
      <w:r>
        <w:t>1.300</w:t>
      </w:r>
    </w:p>
    <w:p>
      <w:r>
        <w:t>2,36</w:t>
      </w:r>
    </w:p>
    <w:p>
      <w:r>
        <w:t>865</w:t>
      </w:r>
    </w:p>
    <w:p>
      <w:r>
        <w:t>1,57</w:t>
      </w:r>
    </w:p>
    <w:p>
      <w:r>
        <w:t>3</w:t>
      </w:r>
    </w:p>
    <w:p>
      <w:r>
        <w:t>Thị xã An Nhơn</w:t>
      </w:r>
    </w:p>
    <w:p>
      <w:r>
        <w:t>51.661</w:t>
      </w:r>
    </w:p>
    <w:p>
      <w:r>
        <w:t>188.190</w:t>
      </w:r>
    </w:p>
    <w:p>
      <w:r>
        <w:t>739</w:t>
      </w:r>
    </w:p>
    <w:p>
      <w:r>
        <w:t>1,43</w:t>
      </w:r>
    </w:p>
    <w:p>
      <w:r>
        <w:t>1.075</w:t>
      </w:r>
    </w:p>
    <w:p>
      <w:r>
        <w:t>2,08</w:t>
      </w:r>
    </w:p>
    <w:p>
      <w:r>
        <w:t>4</w:t>
      </w:r>
    </w:p>
    <w:p>
      <w:r>
        <w:t>Huyện Phù Cát</w:t>
      </w:r>
    </w:p>
    <w:p>
      <w:r>
        <w:t>56.074</w:t>
      </w:r>
    </w:p>
    <w:p>
      <w:r>
        <w:t>216.010</w:t>
      </w:r>
    </w:p>
    <w:p>
      <w:r>
        <w:t>1.299</w:t>
      </w:r>
    </w:p>
    <w:p>
      <w:r>
        <w:t>2,32</w:t>
      </w:r>
    </w:p>
    <w:p>
      <w:r>
        <w:t>2.319</w:t>
      </w:r>
    </w:p>
    <w:p>
      <w:r>
        <w:t>4,14</w:t>
      </w:r>
    </w:p>
    <w:p>
      <w:r>
        <w:t>5</w:t>
      </w:r>
    </w:p>
    <w:p>
      <w:r>
        <w:t>Huyện Phù Mỹ</w:t>
      </w:r>
    </w:p>
    <w:p>
      <w:r>
        <w:t>48.771</w:t>
      </w:r>
    </w:p>
    <w:p>
      <w:r>
        <w:t>173.686</w:t>
      </w:r>
    </w:p>
    <w:p>
      <w:r>
        <w:t>1.127</w:t>
      </w:r>
    </w:p>
    <w:p>
      <w:r>
        <w:t>2,31</w:t>
      </w:r>
    </w:p>
    <w:p>
      <w:r>
        <w:t>962</w:t>
      </w:r>
    </w:p>
    <w:p>
      <w:r>
        <w:t>1,97</w:t>
      </w:r>
    </w:p>
    <w:p>
      <w:r>
        <w:t>6</w:t>
      </w:r>
    </w:p>
    <w:p>
      <w:r>
        <w:t>Thị xã Hoài Nhơn</w:t>
      </w:r>
    </w:p>
    <w:p>
      <w:r>
        <w:t>60.856</w:t>
      </w:r>
    </w:p>
    <w:p>
      <w:r>
        <w:t>217.288</w:t>
      </w:r>
    </w:p>
    <w:p>
      <w:r>
        <w:t>619</w:t>
      </w:r>
    </w:p>
    <w:p>
      <w:r>
        <w:t>1,02</w:t>
      </w:r>
    </w:p>
    <w:p>
      <w:r>
        <w:t>1.891</w:t>
      </w:r>
    </w:p>
    <w:p>
      <w:r>
        <w:t>3,11</w:t>
      </w:r>
    </w:p>
    <w:p>
      <w:r>
        <w:t>7</w:t>
      </w:r>
    </w:p>
    <w:p>
      <w:r>
        <w:t>Huyện Hoài Ân</w:t>
      </w:r>
    </w:p>
    <w:p>
      <w:r>
        <w:t>27.973</w:t>
      </w:r>
    </w:p>
    <w:p>
      <w:r>
        <w:t>108.624</w:t>
      </w:r>
    </w:p>
    <w:p>
      <w:r>
        <w:t>1.503</w:t>
      </w:r>
    </w:p>
    <w:p>
      <w:r>
        <w:t>5,37</w:t>
      </w:r>
    </w:p>
    <w:p>
      <w:r>
        <w:t>1.199</w:t>
      </w:r>
    </w:p>
    <w:p>
      <w:r>
        <w:t>4,29</w:t>
      </w:r>
    </w:p>
    <w:p>
      <w:r>
        <w:t>8</w:t>
      </w:r>
    </w:p>
    <w:p>
      <w:r>
        <w:t>Huyện Tây Sơn</w:t>
      </w:r>
    </w:p>
    <w:p>
      <w:r>
        <w:t>38.326</w:t>
      </w:r>
    </w:p>
    <w:p>
      <w:r>
        <w:t>117.631</w:t>
      </w:r>
    </w:p>
    <w:p>
      <w:r>
        <w:t>1.222</w:t>
      </w:r>
    </w:p>
    <w:p>
      <w:r>
        <w:t>3,19</w:t>
      </w:r>
    </w:p>
    <w:p>
      <w:r>
        <w:t>1.440</w:t>
      </w:r>
    </w:p>
    <w:p>
      <w:r>
        <w:t>3,76</w:t>
      </w:r>
    </w:p>
    <w:p>
      <w:r>
        <w:t>9</w:t>
      </w:r>
    </w:p>
    <w:p>
      <w:r>
        <w:t>Huyện Vân Canh</w:t>
      </w:r>
    </w:p>
    <w:p>
      <w:r>
        <w:t>9.086</w:t>
      </w:r>
    </w:p>
    <w:p>
      <w:r>
        <w:t>32.142</w:t>
      </w:r>
    </w:p>
    <w:p>
      <w:r>
        <w:t>1.755</w:t>
      </w:r>
    </w:p>
    <w:p>
      <w:r>
        <w:t>19,32</w:t>
      </w:r>
    </w:p>
    <w:p>
      <w:r>
        <w:t>1.627</w:t>
      </w:r>
    </w:p>
    <w:p>
      <w:r>
        <w:t>17,91</w:t>
      </w:r>
    </w:p>
    <w:p>
      <w:r>
        <w:t>10</w:t>
      </w:r>
    </w:p>
    <w:p>
      <w:r>
        <w:t>Huyện Vĩnh Thạnh</w:t>
      </w:r>
    </w:p>
    <w:p>
      <w:r>
        <w:t>10.185</w:t>
      </w:r>
    </w:p>
    <w:p>
      <w:r>
        <w:t>35.630</w:t>
      </w:r>
    </w:p>
    <w:p>
      <w:r>
        <w:t>2.134</w:t>
      </w:r>
    </w:p>
    <w:p>
      <w:r>
        <w:t>20,95</w:t>
      </w:r>
    </w:p>
    <w:p>
      <w:r>
        <w:t>1.028</w:t>
      </w:r>
    </w:p>
    <w:p>
      <w:r>
        <w:t>10,09</w:t>
      </w:r>
    </w:p>
    <w:p>
      <w:r>
        <w:t>11</w:t>
      </w:r>
    </w:p>
    <w:p>
      <w:r>
        <w:t>Huyện An Lão</w:t>
      </w:r>
    </w:p>
    <w:p>
      <w:r>
        <w:t>9.604</w:t>
      </w:r>
    </w:p>
    <w:p>
      <w:r>
        <w:t>33.345</w:t>
      </w:r>
    </w:p>
    <w:p>
      <w:r>
        <w:t>2.083</w:t>
      </w:r>
    </w:p>
    <w:p>
      <w:r>
        <w:t>21,69</w:t>
      </w:r>
    </w:p>
    <w:p>
      <w:r>
        <w:t>774</w:t>
      </w:r>
    </w:p>
    <w:p>
      <w:r>
        <w:t>8,06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