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về Quy định thời gian hoạt động của xe vệ sinh môi trường, xe ô tô chở vật liệu xây dựng, phế thải rời trong đô thị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13/2025/QĐ-UBND</w:t>
      </w:r>
    </w:p>
    <w:p>
      <w:r>
        <w:t>Bắc Ninh, ngày 25 tháng 02 năm 2025</w:t>
      </w:r>
    </w:p>
    <w:p>
      <w:r>
        <w:t>QUYẾT ĐỊNH</w:t>
      </w:r>
    </w:p>
    <w:p>
      <w:r>
        <w:t>BAN HÀNH QUY ĐỊNH THỜI GIAN HOẠT ĐỘNG CỦA XE VỆ SINH MÔI TRƯỜNG, XE Ô TÔ CHỞ VẬT LIỆU XÂY DỰNG, PHẾ THẢI RỜI TRONG ĐÔ THỊ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Điều 44 Luật Trật tự, an toàn giao thông đường bộ ngày 27 tháng 6 năm 2024;</w:t>
      </w:r>
    </w:p>
    <w:p>
      <w:r>
        <w:t>Theo đề nghị của Giám đốc Sở Giao thông vận tải tại Tờ trình số 206/TTr-SGTVT ngày 17 tháng 01 năm 2025.</w:t>
      </w:r>
    </w:p>
    <w:p>
      <w:r>
        <w:t>QUYẾT ĐỊNH:</w:t>
      </w:r>
    </w:p>
    <w:p>
      <w:r>
        <w:t>Điều 1. Phạm vi điều chỉnh</w:t>
      </w:r>
    </w:p>
    <w:p>
      <w:r>
        <w:t>Quyết định này quy định về thời gian hoạt động của xe vệ sinh môi trường, xe ô tô chở vật liệu xây dựng, phế thải rời trên các tuyến đường đô thị thuộc địa bàn tỉnh Bắc Ninh.</w:t>
      </w:r>
    </w:p>
    <w:p>
      <w:r>
        <w:t>Điều 2. Đối tượng áp dụng</w:t>
      </w:r>
    </w:p>
    <w:p>
      <w:r>
        <w:t>Áp dụng đối với các cơ quan, tổ chức và cá nhân liên quan đến hoạt động của xe vệ sinh môi trường, xe ô tô chở vật liệu xây dựng, phế thải rời trên các tuyến đường đô thị thuộc địa bàn tỉnh Bắc Ninh.</w:t>
      </w:r>
    </w:p>
    <w:p>
      <w:r>
        <w:t>Quyết định này không áp dụng các xe vệ sinh môi trường, xe ô tô chở vật liệu xây dựng, phế thải rời trong các trường hợp khẩn cấp như thiên tai, bão, lũ, phục vụ thu dọn vệ sinh đột xuất theo yêu cầu của cơ quan có thẩm quyền.</w:t>
      </w:r>
    </w:p>
    <w:p>
      <w:r>
        <w:t>Điều 3. Giải thích từ ngữ</w:t>
      </w:r>
    </w:p>
    <w:p>
      <w:r>
        <w:t>Trong Quyết định này, các từ ngữ dưới đây được hiểu như sau:</w:t>
      </w:r>
    </w:p>
    <w:p>
      <w:r>
        <w:t>1.  Vận chuyển phế thải rời  là quá trình chuyên chở phế thải rời từ các cơ sở sản xuất, kinh doanh, dịch vụ, sinh hoạt (nơi phát sinh phế thải) đến nơi xử lý, bao gồm cả hoạt động vận chuyển trong quá trình thu gom, trung chuyển phế thải rời đến điểm tập kết hoặc trạm trung chuyển.</w:t>
      </w:r>
    </w:p>
    <w:p>
      <w:r>
        <w:t>2.  Đô thị  là   khu vực tập trung dân cư sinh sống có mật độ cao và chủ yếu hoạt động trong lĩnh vực kinh tế phi nông nghiệp, là trung tâm chính trị, hành chính, kinh tế, văn hoá hoặc chuyên ngành, có vai trò thúc đẩy sự phát triển kinh tế - xã hội của quốc gia hoặc một vùng lãnh thổ, một địa phương, bao gồm nội thành, ngoại thành của thành phố; nội thị, ngoại thị của thị xã; thị trấn.</w:t>
      </w:r>
    </w:p>
    <w:p>
      <w:r>
        <w:t>Điều 4. Nguyên tắc chung</w:t>
      </w:r>
    </w:p>
    <w:p>
      <w:r>
        <w:t>1. Xe vệ sinh môi trường, xe ô tô chở vật liệu xây dựng, phế thải rời phải bảo đảm điều kiện phương tiện theo quy định của Luật Trật tự, an toàn giao thông đường bộ, bảo vệ môi trường trong hoạt động vận tải theo quy định của Luật Bảo vệ môi trường  và các quy định của pháp luật có liên quan.</w:t>
      </w:r>
    </w:p>
    <w:p>
      <w:r>
        <w:t>2. Việc quy định thời gian hoạt động của xe vệ sinh môi trường, xe ô tô chở vật liệu xây dựng, phế thải rời phải bảo đảm thông suốt, trật tự, an toàn, góp phần phát triển kinh tế - xã hội và bảo vệ môi trường; phòng ngừa vi phạm pháp luật về trật tự, an toàn giao thông đường bộ, tai nạn giao thông đường bộ và ùn tắc giao thông.</w:t>
      </w:r>
    </w:p>
    <w:p>
      <w:r>
        <w:t>3. Trong quá trình tham gia giao thông, chủ phương tiện, người điều khiển xe vệ sinh môi trường, xe ô tô chở vật liệu xây dựng, phế thải rời phải tự giác, nghiêm chỉnh chấp hành pháp luật về bảo đảm trật tự, an toàn giao thông, bảo vệ môi trường và các quy định pháp luật có liên quan.</w:t>
      </w:r>
    </w:p>
    <w:p>
      <w:r>
        <w:t>Điều 5. Thời gian hoạt động trong đô thị</w:t>
      </w:r>
    </w:p>
    <w:p>
      <w:r>
        <w:t>Xe vệ sinh môi trường</w:t>
      </w:r>
    </w:p>
    <w:p>
      <w:r>
        <w:t>a) Địa bàn trong đô thị được phép hoạt động  từ  22 giờ 00  đến  05 giờ 00 ngày  hôm sau ;</w:t>
      </w:r>
    </w:p>
    <w:p>
      <w:r>
        <w:t>b) Địa bàn ngoài đô thị được phép hoạt động từ  19 giờ 00  đến 0 6  giờ 00 ngày hôm sau.</w:t>
      </w:r>
    </w:p>
    <w:p>
      <w:r>
        <w:t>2.  X e ô tô chở vật liệu xây dựng  rời hoạt động trong đô thị: UBND các huyện, thị xã và thành phố (gọi chung là cấp huyện) quyết định, tổ chức cắm biển hạn chế thời gian hoạt động phù hợp tình hình thực tế của địa phương.</w:t>
      </w:r>
    </w:p>
    <w:p>
      <w:r>
        <w:t>3.  Xe ô tô chở phế thải rời không  được  hoạt động trong đô thị vào  các khung  giờ cao điểm ( buổi  sáng từ 06  giờ 00 phút  đến 08  giờ 00 phút ,  buổi  chiều từ 16  giờ  30  phút  đến 18  giờ  30  phút ).</w:t>
      </w:r>
    </w:p>
    <w:p>
      <w:r>
        <w:t>Điều 6. Trách nhiệm của các cơ quan liên quan</w:t>
      </w:r>
    </w:p>
    <w:p>
      <w:r>
        <w:t>1. Sở Giao thông vận tải</w:t>
      </w:r>
    </w:p>
    <w:p>
      <w:r>
        <w:t>a) Phối hợp với Sở Tài nguyên và Môi trường, Công an tỉnh, Uỷ ban nhân dân cấp huyện thực hiện Quyết định này trên địa bàn tỉnh và theo dõi, giám sát, kịp thời phát hiện, xử lý xe vệ sinh môi trường, phương tiện vận chuyển vật liệu xây dựng, phế thải rời vi phạm trật tự, an toàn giao thông, vệ sinh môi trường theo thẩm quyền;</w:t>
      </w:r>
    </w:p>
    <w:p>
      <w:r>
        <w:t>b) Chấp thuận bằng văn bản theo đề nghị của Uỷ ban nhân dân cấp huyện về việc cắm biển báo thời gian hoạt động của xe vệ sinh môi trường, xe ô tô chở vật liệu xây dựng, phế thải rời trên các tuyến đường thuộc thẩm quyền quản lý.</w:t>
      </w:r>
    </w:p>
    <w:p>
      <w:r>
        <w:t>2. Công an tỉnh theo dõi, nắm tình hình hoạt động vận chuyển vật liệu xây dựng, phế thải rời trên địa bàn tỉnh; chỉ đạo các lực lượng thuộc công an tỉnh theo chức năng, nhiệm vụ, quyền hạn tổ chức tuần tra, kiểm soát, xử lý nghiêm xe vệ sinh môi trường, xe chở vật liệu xây dựng, phế thải rời vi phạm trật tự, an toàn giao thông, vệ sinh môi trường theo quy định.</w:t>
      </w:r>
    </w:p>
    <w:p>
      <w:r>
        <w:t>3. Sở Tài nguyên và Môi trường hướng dẫn các tổ chức, cá nhân thực hiện các quy định về bảo vệ môi trường liên quan đến hoạt động vận tải trên địa bàn tỉnh; cung cấp thông tin, dữ liệu liên quan hoạt động vận chuyển phế thải và phối hợp với các cơ quan, lực lượng chức năng kiểm tra, xử lý vi phạm về môi trường liên quan đến hoạt động xe vệ sinh môi trường, xe ô tô vận chuyển vật liệu xây dựng, phế thải rời theo quy định; Tham mưu, lựa chọn, sử dụng các phương tiện thu gom, vận chuyển rác thải đảm bảo theo đúng quy định pháp luật  (được cấp chứng nhận đăng ký xe và gắn biển số xe)  trước khi đưa vào lưu thông.</w:t>
      </w:r>
    </w:p>
    <w:p>
      <w:r>
        <w:t>4. Các cơ quan truyền thông của Tỉnh,  của các huyện, thị xã, thành phố  tổ chức đoàn thể đẩy mạnh công tác tuyên truyền, phổ biến pháp luật về bảo đảm trật tự, an toàn giao thông đường bộ và Quyết định này để nâng cao ý thức chấp hành pháp luật của người dân; vận động người dân tích cực tham gia giám sát, phản ánh kịp thời các trường hợp vi phạm vi phạm pháp luật về trật tự, an toàn giao thông cho lực lượng chức năng kiểm tra, xử lý theo quy định.</w:t>
      </w:r>
    </w:p>
    <w:p>
      <w:r>
        <w:t>5. Ủy ban nhân dân cấp huyện</w:t>
      </w:r>
    </w:p>
    <w:p>
      <w:r>
        <w:t>a) Tổ chức quản lý, giám sát chặt chẽ hoạt động xe vệ sinh môi trường, xe ô tô chở vật liệu xây dựng, phế thải rời trên địa bàn; tổ chức tuyên truyền pháp luật luật về bảo đảm trật tự, an toàn giao thông, vệ sinh môi trường trong hoạt động vận tải và Quyết định này cho tổ chức, cá nhân trên địa bàn để biết, thực hiện;</w:t>
      </w:r>
    </w:p>
    <w:p>
      <w:r>
        <w:t>b) Căn cứ tình hình thực tế của địa phương, quyết định và tổ chức cắm biển báo khung giờ hoạt động của xe vệ sinh môi trường, xe chở vật liệu xây dựng, phế thải rời trên các tuyến đường do địa phương quản lý. Trước khi tổ chức cắm biển báo thời gian hoạt động của xe vệ sinh môi trường, xe ô tô chở vật liệu xây dựng, phế thải rời, Uỷ ban nhân dân cấp huyện phải có văn bản đề nghị và được sự chấp thuận bằng văn bản của Sở Giao thông vận tải đối với các tuyến đường quốc lộ, đường tỉnh đi qua địa phương;</w:t>
      </w:r>
    </w:p>
    <w:p>
      <w:r>
        <w:t>c) Chỉ đạo lực lượng chức năng theo dõi, kiểm tra hoạt động vận chuyển của xe vệ sinh môi trường, xe ô tô chở vật liệu xây dựng, phế thải rời trên địa bàn, kịp thời phát hiện, xử lý nghiêm các hành vi vi phạm pháp luật về trật tự, an toàn giao thông, vệ sinh môi trường trong hoạt động của xe vệ sinh môi trường, xe ô tô chở vật liệu xây dựng, phế thải rời theo quy định.</w:t>
      </w:r>
    </w:p>
    <w:p>
      <w:r>
        <w:t>6. Ban Quản lý các Khu công nghiệp tỉnh Bắc Ninh chủ trì, phối hợp với Sở Tài nguyên và Môi trường, các sở, ban, ngành liên quan và Ủy ban nhân dân cấp huyện hướng dẫn hoạt động thu gom, vận chuyển phế thải trong các khu công nghiệp, cụm công nghiệp trên địa bàn tỉnh và kiểm tra, xử lý vi phạm theo quy định.</w:t>
      </w:r>
    </w:p>
    <w:p>
      <w:r>
        <w:t>7. Chủ phương tiện xe vệ sinh môi trường, xe ô tô chở vật liệu xây dựng, phế thải rời</w:t>
      </w:r>
    </w:p>
    <w:p>
      <w:r>
        <w:t>a) Chấp hành nghiêm túc các quy định của pháp luật về bảo đảm trật tự, an toàn giao thông đường bộ, bảo vệ môi trường, Quyết định này và các quy định khác của pháp luật có liên quan;</w:t>
      </w:r>
    </w:p>
    <w:p>
      <w:r>
        <w:t>b) Bảo đảm điều kiện phương tiện và trang bị đầy đủ thiết bị cho xe vệ sinh môi trường, xe ô tô chở vật liệu xây dựng, phế thải rời theo quy định của của Luật Trật tự, an toàn giao thông đường bộ, Luật bảo vệ Môi trường và các quy định pháp luật khác có liên quan;</w:t>
      </w:r>
    </w:p>
    <w:p>
      <w:r>
        <w:t>c) Hoạt động xe vệ sinh môi trường, xe ô tô chở vật liệu xây dựng, phế thải rời đúng lộ trình và thời gian theo quy định; bảo đảm không làm rò rỉ, rơi vãi, phát tán gây ô nhiễm môi trường và chịu trách nhiệm khắc phục sự cố nếu xảy ra trong quá trình vận chuyển.</w:t>
      </w:r>
    </w:p>
    <w:p>
      <w:r>
        <w:t>Điều 7. Hiệu lực thi hành</w:t>
      </w:r>
    </w:p>
    <w:p>
      <w:r>
        <w:t>1. Quyết định này có hiệu lực thi hành sau 10 ngày kể từ ngày ký.</w:t>
      </w:r>
    </w:p>
    <w:p>
      <w:r>
        <w:t>2. Chánh Văn phòng Ủy ban nhân dân tỉnh; Giám đốc các Sở, Công an tỉnh; Thủ trưởng các Ban, Ngành; Chủ tịch Ủy ban nhân dân các huyện, thị xã, thành phố và các tổ chức, cá nhân có liên quan chịu trách nhiệm thi hành Quyết định này./.</w:t>
      </w:r>
    </w:p>
    <w:p>
      <w:r>
        <w:t>Nơi nhận:</w:t>
      </w:r>
    </w:p>
    <w:p>
      <w:r>
        <w:t>- Như Điều 7;</w:t>
      </w:r>
    </w:p>
    <w:p>
      <w:r>
        <w:t>- Các Bộ: Công an, Tư Pháp, Giao thông vận tải (b/c);</w:t>
      </w:r>
    </w:p>
    <w:p>
      <w:r>
        <w:t>- TTTU, TT HĐND, Đoàn ĐBQH tỉnh (b/c);</w:t>
      </w:r>
    </w:p>
    <w:p>
      <w:r>
        <w:t>- Chủ tịch, các PCT UBND tỉnh;</w:t>
      </w:r>
    </w:p>
    <w:p>
      <w:r>
        <w:t>- Các Thành viên UBND tỉnh;</w:t>
      </w:r>
    </w:p>
    <w:p>
      <w:r>
        <w:t>- Ủy ban MTTQ Việt Nam tỉnh;</w:t>
      </w:r>
    </w:p>
    <w:p>
      <w:r>
        <w:t>- Viện Kiểm sát nhân dân tỉnh, Tòa án nhân dân tỉnh;</w:t>
      </w:r>
    </w:p>
    <w:p>
      <w:r>
        <w:t>- VP UBND tỉnh: CVP, các PCVP;</w:t>
      </w:r>
    </w:p>
    <w:p>
      <w:r>
        <w:t>- Vụ Pháp chế - Bộ Giao thông vận tải;</w:t>
      </w:r>
    </w:p>
    <w:p>
      <w:r>
        <w:t>- Cục Kiểm tra văn bản QPPL- Bộ Tư pháp;</w:t>
      </w:r>
    </w:p>
    <w:p>
      <w:r>
        <w:t>- Công báo tỉnh, Cổng Thông tin điện tử tỉnh;</w:t>
      </w:r>
    </w:p>
    <w:p>
      <w:r>
        <w:t>- Lưu: VT, KTTH, CN.XDCB.</w:t>
      </w:r>
    </w:p>
    <w:p>
      <w:r>
        <w:t>TM. UỶ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