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về Quy định chức năng, nhiệm vụ, quyền hạn và cơ cấu tổ chức của Sở Nông nghiệp và Phát triển nông thôn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13/2024/QĐ-UBND</w:t>
      </w:r>
    </w:p>
    <w:p>
      <w:r>
        <w:t>Thành phố Hồ Chí Minh, ngày 15 tháng 3 năm 2024</w:t>
      </w:r>
    </w:p>
    <w:p>
      <w:r>
        <w:t>QUYẾT ĐỊNH</w:t>
      </w:r>
    </w:p>
    <w:p>
      <w:r>
        <w:t>VỀ BAN HÀNH QUY ĐỊNH CHỨC NĂNG, NHIỆM VỤ, QUYỀN HẠN VÀ CƠ CẤU TỔ CHỨC CỦA SỞ NÔNG NGHIỆP VÀ PHÁT TRIỂN NÔNG THÔN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30/2022/TT-BNNPTNT ngày 30 tháng 12 năm 2022 của Bộ trưởng Bộ Nông nghiệp và Phát triển nông thôn về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3765/TTr-SNN ngày 12 tháng 12 năm 2023; ý kiến thẩm định của Sở Tư pháp tại Báo cáo số 6134/BC-STP-KTrVB ngày 01 tháng 11 năm 2023 và của Giám đốc Sở Nội vụ tại Tờ trình số 7283/TTr-SNV ngày 28 tháng 12 năm 2023.</w:t>
      </w:r>
    </w:p>
    <w:p>
      <w:r>
        <w:t>QUYẾT ĐỊNH:</w:t>
      </w:r>
    </w:p>
    <w:p>
      <w:r>
        <w:t>Điều 1. Ban hành Quy định</w:t>
      </w:r>
    </w:p>
    <w:p>
      <w:r>
        <w:t>Ban hành kèm theo Quyết định này Quy định chức năng, nhiệm vụ, quyền hạn và cơ cấu tổ chức của Sở Nông nghiệp và Phát triển nông thôn Thành phố Hồ Chí Minh.</w:t>
      </w:r>
    </w:p>
    <w:p>
      <w:r>
        <w:t>Điều 2. Điều khoản thi hành</w:t>
      </w:r>
    </w:p>
    <w:p>
      <w:r>
        <w:t>1. Quyết định có hiệu lực thi hành kể từ ngày 25 tháng 3 năm 2024.</w:t>
      </w:r>
    </w:p>
    <w:p>
      <w:r>
        <w:t>2. Quyết định này thay thế Quyết định số 45/2022/QĐ-UBND ngày 21 tháng 12 năm 2022 của Ủy ban nhân dân Thành phố về ban hành Quy định chức năng, nhiệm vụ, quyền hạn và cơ cấu tổ chức của Sở Nông nghiệp và Phát triển nông thôn Thành phố Hồ Chí Minh.</w:t>
      </w:r>
    </w:p>
    <w:p>
      <w:r>
        <w:t>Điều 3. Tổ chức thực hiện</w:t>
      </w:r>
    </w:p>
    <w:p>
      <w:r>
        <w:t>Chánh Văn phòng Ủy ban nhân dân Thành phố, Giám đốc Sở Nông nghiệp và Phát triển nông thôn, Giám đốc Sở Nội vụ, Giám đốc Sở Tư pháp, Thủ trưởng các sở, ngành Thành phố, Chủ tịch Ủy ban nhân dân quận, huyện, thành phố Thủ Đức chịu trách nhiệm thi hành Quyết định này./.</w:t>
      </w:r>
    </w:p>
    <w:p>
      <w:r>
        <w:t>Nơi nhận:</w:t>
      </w:r>
    </w:p>
    <w:p>
      <w:r>
        <w:t>- Như Điều 3;</w:t>
      </w:r>
    </w:p>
    <w:p>
      <w:r>
        <w:t>- Bộ Nông nghiệp và Phát triển nông thôn;</w:t>
      </w:r>
    </w:p>
    <w:p>
      <w:r>
        <w:t>- Bộ Nội vụ;</w:t>
      </w:r>
    </w:p>
    <w:p>
      <w:r>
        <w:t>- Vụ Pháp chế - Bộ Nội vụ;</w:t>
      </w:r>
    </w:p>
    <w:p>
      <w:r>
        <w:t>- Cục Kiểm tra văn bản QPPL - Bộ Tư pháp;</w:t>
      </w:r>
    </w:p>
    <w:p>
      <w:r>
        <w:t>- Thường trực Thành ủy;</w:t>
      </w:r>
    </w:p>
    <w:p>
      <w:r>
        <w:t>- Thường trực HĐND Thành phố;</w:t>
      </w:r>
    </w:p>
    <w:p>
      <w:r>
        <w:t>- TTUB: CT, các PCT;</w:t>
      </w:r>
    </w:p>
    <w:p>
      <w:r>
        <w:t>- Ủy ban MTTQVN Thành phố;</w:t>
      </w:r>
    </w:p>
    <w:p>
      <w:r>
        <w:t>- Văn phòng Thành ủy và các Ban Thành ủy;</w:t>
      </w:r>
    </w:p>
    <w:p>
      <w:r>
        <w:t>- Văn phòng ĐĐBQH và HĐND Thành phố;</w:t>
      </w:r>
    </w:p>
    <w:p>
      <w:r>
        <w:t>- Các Ban của HĐND Thành phố;</w:t>
      </w:r>
    </w:p>
    <w:p>
      <w:r>
        <w:t>- Sở Nội vụ; Sở Tư pháp;</w:t>
      </w:r>
    </w:p>
    <w:p>
      <w:r>
        <w:t>- Sở Nông nghiệp và Phát triển nông thôn;</w:t>
      </w:r>
    </w:p>
    <w:p>
      <w:r>
        <w:t>- VPUB: PCVP;</w:t>
      </w:r>
    </w:p>
    <w:p>
      <w:r>
        <w:t>- Phòng NCTH;</w:t>
      </w:r>
    </w:p>
    <w:p>
      <w:r>
        <w:t>- Trung tâm Công báo Thành phố;</w:t>
      </w:r>
    </w:p>
    <w:p>
      <w:r>
        <w:t>- Lưu VT, (VX/Đn).</w:t>
      </w:r>
    </w:p>
    <w:p>
      <w:r>
        <w:t>TM. ỦY BAN NHÂN DÂN</w:t>
      </w:r>
    </w:p>
    <w:p>
      <w:r>
        <w:t>CHỦ TỊCH</w:t>
      </w:r>
    </w:p>
    <w:p>
      <w:r>
        <w:t>Phan Văn Mãi</w:t>
      </w:r>
    </w:p>
    <w:p>
      <w:r>
        <w:t>QUY ĐỊNH</w:t>
      </w:r>
    </w:p>
    <w:p>
      <w:r>
        <w:t>CHỨC NĂNG, NHIỆM VỤ, QUYỀN HẠN VÀ CƠ CẤU TỔ CHỨC CỦA SỞ NÔNG NGHIỆP VÀ PHÁT TRIỂN NÔNG THÔN THÀNH PHỐ HỒ CHÍ MINH</w:t>
      </w:r>
    </w:p>
    <w:p>
      <w:r>
        <w:t>(Kèm theo Quyết định số 13/2024/QĐ-UBND ngày 15 tháng 3 năm 2024 của Ủy ban nhân dân Thành phố Hồ Chí Minh)</w:t>
      </w:r>
    </w:p>
    <w:p>
      <w:r>
        <w:t>Chương I</w:t>
      </w:r>
    </w:p>
    <w:p>
      <w:r>
        <w:t>NHỮNG QUY ĐỊNH CHUNG</w:t>
      </w:r>
    </w:p>
    <w:p>
      <w:r>
        <w:t>Điều 1. Vị trí và chức năng</w:t>
      </w:r>
    </w:p>
    <w:p>
      <w:r>
        <w:t>1. Sở Nông nghiệp và Phát triển nông thôn là cơ quan chuyên môn thuộc Ủy ban nhân dân Thành phố Hồ Chí Minh (sau đây gọi tắt là Ủy ban nhân dân Thành phố), thực hiện chức năng tham mưu, giúp Ủy ban nhân dân Thành phố quản lý nhà nước về: nông nghiệp; lâm nghiệp; diêm nghiệp; thủy sản; thủy lợi; phòng, chống thiên tai; phát triển nông thôn; chất lượng đối với nông sản, lâm sản, thủy sản và muối theo quy định pháp luật và theo phân công hoặc ủy quyền của Ủy ban nhân dân Thành phố, Chủ tịch Ủy ban nhân dân Thành phố; các dịch vụ công thuộc ngành nông nghiệp và phát triển nông thôn theo quy định của pháp luật.</w:t>
      </w:r>
    </w:p>
    <w:p>
      <w:r>
        <w:t>2. Sở Nông nghiệp và Phát triển nông thôn (sau đây viết tắt là Sở) có tư cách pháp nhân, có con dấu, được cấp kinh phí hoạt động từ ngân sách, được mở tài khoản tại kho bạc nhà nước và ngân hàng theo quy định của pháp luật; chịu sự chỉ đạo, quản lý trực tiếp về tổ chức, biên chế và các hoạt động công tác của Ủy ban nhân dân Thành phố; đồng thời chịu sự chỉ đạo, hướng dẫn, kiểm tra chuyên môn nghiệp vụ của Bộ Nông nghiệp và Phát triển nông thôn.</w:t>
      </w:r>
    </w:p>
    <w:p>
      <w:r>
        <w:t>Điều 2. Tên giao dịch</w:t>
      </w:r>
    </w:p>
    <w:p>
      <w:r>
        <w:t>Sở Nông nghiệp và Phát triển nông thôn Thành phố Hồ Chí Minh có tên giao dịch bằng tiếng Anh là: HOCHIMINH CITY DEPARTMENT OF AGRICULTURE AND RURAL DEVELOPMENT (Viết tắt là HCMC D.A.R.D).</w:t>
      </w:r>
    </w:p>
    <w:p>
      <w:r>
        <w:t>Điều 3. Trụ sở làm việc</w:t>
      </w:r>
    </w:p>
    <w:p>
      <w:r>
        <w:t>1. Sở Nông nghiệp và Phát triển nông thôn đặt trụ sở tại:</w:t>
      </w:r>
    </w:p>
    <w:p>
      <w:r>
        <w:t>Số 176 Hai Bà Trưng, phường ĐaKao, Quận 1, Thành phố Hồ Chí Minh.</w:t>
      </w:r>
    </w:p>
    <w:p>
      <w:r>
        <w:t>2. Điện thoại: 028.38297614;</w:t>
      </w:r>
    </w:p>
    <w:p>
      <w:r>
        <w:t>3. Email: snn@tphcm.gov.vn</w:t>
      </w:r>
    </w:p>
    <w:p>
      <w:r>
        <w:t>4. Website: sonongnghiep.hochiminhcity.gov.vn</w:t>
      </w:r>
    </w:p>
    <w:p>
      <w:r>
        <w:t>Chương II</w:t>
      </w:r>
    </w:p>
    <w:p>
      <w:r>
        <w:t>NHIỆM VỤ, QUYỀN HẠN</w:t>
      </w:r>
    </w:p>
    <w:p>
      <w:r>
        <w:t>Điều 4. Nhiệm vụ và quyền hạn</w:t>
      </w:r>
    </w:p>
    <w:p>
      <w:r>
        <w:t>1. Trình Ủy ban nhân dân Thành phố</w:t>
      </w:r>
    </w:p>
    <w:p>
      <w:r>
        <w:t>a) Dự thảo quyết định của Ủy ban nhân dân Thành phố liên quan đến ngành, lĩnh vực thuộc phạm vi quản lý của Sở và các văn bản khác theo phân công của Ủy ban nhân dân Thành phố;</w:t>
      </w:r>
    </w:p>
    <w:p>
      <w:r>
        <w:t>b) Dự thảo kế hoạch, chương trình, dự án, đề án, biện pháp tổ chức thực hiện các nhiệm vụ về nông nghiệp và phát triển nông thôn thuộc phạm vi quản lý của Sở trên địa bàn Thành phố;</w:t>
      </w:r>
    </w:p>
    <w:p>
      <w:r>
        <w:t>c) Dự thảo quyết định việc phân cấp, ủy quyền nhiệm vụ quản lý nhà nước trong lĩnh vực nông nghiệp và phát triển nông thôn cho Sở, Ủy ban nhân dân thành phố Thủ Đức, quận, huyện thuộc Thành phố Hồ Chí Minh (sau đây gọi chung là Ủy ban nhân dân cấp huyện);</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phát triển nông thôn thuộc thẩm quyền của Ủy ban nhân dân Thành phố và theo phân cấp của cơ quan nhà nước cấp trên.</w:t>
      </w:r>
    </w:p>
    <w:p>
      <w:r>
        <w:t>2. Trình Chủ tịch Ủy ban nhân dân Thành phố</w:t>
      </w:r>
    </w:p>
    <w:p>
      <w:r>
        <w:t>a) Dự thảo các văn bản thuộc thẩm quyền ban hành của Chủ tịch Ủy ban nhân dân Thành phố theo phân công;</w:t>
      </w:r>
    </w:p>
    <w:p>
      <w:r>
        <w:t>b) Dự thảo quyết định quy định chức năng, nhiệm vụ, quyền hạn và cơ cấu tổ chức của các đơn vị sự nghiệp công lập thuộc Sở;</w:t>
      </w:r>
    </w:p>
    <w:p>
      <w:r>
        <w:t>c) Dự thảo quy chế quản lý, phối hợp công tác và chế độ thông tin báo cáo của các tổ chức ngành nông nghiệp và phát triển nông thôn Thành phố đặt tại địa bàn cấp huyện với Ủy ban nhân dân cấp huyện; các nhân viên chuyên môn, kỹ thuật ngành nông nghiệp và phát triển nông thôn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Thành phố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Thành phố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Thành phố; tổ chức thực hiện kế hoạch sử dụng, bảo vệ và cải tạo nâng cao độ phì đất nông nghiệp, chống xói mòn, sa mạc hóa và sạt lở đất; thực hiện cấp mã số vùng trồng trên địa bàn Thành phố theo quy định của pháp luật;</w:t>
      </w:r>
    </w:p>
    <w:p>
      <w:r>
        <w:t>d) Hướng dẫn và tổ chức thực hiện kiểm dịch nội địa về thực vật trên địa bàn Thành phố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Thành phố sau khi được Ủy ban nhân dân Thành phố phê duyệt;</w:t>
      </w:r>
    </w:p>
    <w:p>
      <w:r>
        <w:t>g) Hướng dẫn và tổ chức xây dựng mô hình thực hành sản xuất nông nghiệp tốt (VietGAP) trong nông nghiệp.</w:t>
      </w:r>
    </w:p>
    <w:p>
      <w:r>
        <w:t>5. Về chăn nuôi, thú y</w:t>
      </w:r>
    </w:p>
    <w:p>
      <w:r>
        <w:t>a) Tham mưu, trình Ủy ban nhân dân Thành phố ban hành theo thẩm quyền hoặc trình cấp có thẩm quyền: chiến lược, kế hoạch phát triển chăn nuôi, quy định mật độ chăn nuôi của địa phương; quyết định của Hội đồng nhân dân Thành phố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Thành phố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Thành phố theo quy định của pháp luật;</w:t>
      </w:r>
    </w:p>
    <w:p>
      <w:r>
        <w:t>d) Hướng dẫn và tổ chức thực hiện kiểm dịch nội địa về động vật, sản phẩm động vật trên địa bàn Thành phố;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Thành phố sau khi được Ủy ban nhân dân Thành phố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Thành phố; kiểm tra điều kiện, đánh giá giám sát duy trì điều kiện của cơ sở sản xuất thức ăn chăn nuôi; giám sát việc tiêu hủy đối với thức ăn chăn nuôi vi phạm chất lượng trên địa bàn Thành phố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Thành phố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Thành phố; phương án huy động các lực lượng, vật tư, phương tiện, thiết bị của tổ chức, hộ gia đình, cá nhân trên địa bàn Thành phố để ứng phó khẩn cấp chữa cháy rừng theo thẩm quyền của Ủy ban nhân dân Thành phố;</w:t>
      </w:r>
    </w:p>
    <w:p>
      <w:r>
        <w:t>b) Giúp Ủy ban nhân dân Thành phố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Thành phố;</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Thành phố;</w:t>
      </w:r>
    </w:p>
    <w:p>
      <w:r>
        <w:t>e) Hướng dẫn, kiểm ưa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Thành phố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diêm nghiệp</w:t>
      </w:r>
    </w:p>
    <w:p>
      <w:r>
        <w:t>a) Tham mưu, trình Ủy ban nhân dân Thành phố ban hành theo thẩm quyền hoặc trình cấp có thẩm quyền: cơ chế, chính sách, kế hoạch, chương trình, đề án, dự án phát triển sản xuất muối của địa phương;</w:t>
      </w:r>
    </w:p>
    <w:p>
      <w:r>
        <w:t>b) Giúp Ủy ban nhân dân Thành phố chỉ đạo, tổ chức sản xuất chế biến muối tại địa phương;</w:t>
      </w:r>
    </w:p>
    <w:p>
      <w:r>
        <w:t>c) Hướng dẫn, kiểm tra việc sản xuất ban đầu về muối ở địa phương; thực hiện các quy chuẩn, tiêu chuẩn kỹ thuật quốc gia về chất lượng, an toàn lao động, môi trường của các cơ sở sản xuất, chế biến, kinh doanh muối (không bao gồm muối dùng trong lĩnh vực y tế).</w:t>
      </w:r>
    </w:p>
    <w:p>
      <w:r>
        <w:t>8. Về thủy sản</w:t>
      </w:r>
    </w:p>
    <w:p>
      <w:r>
        <w:t>a) Tham mưu, trình Ủy ban nhân dân Thành phố ban hành theo thẩm quyền hoặc trình cấp có thẩm quyền: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Tham mưu, trình Ủy ban nhân dân Thành phố cấp phép nuôi trồng thủy sản trên biển; tham gia, phối hợp thực hiện công tác giao, thu hồi khu vực biển đã giao để nuôi trồng thủy sản theo quy định của pháp luật;</w:t>
      </w:r>
    </w:p>
    <w:p>
      <w:r>
        <w:t>c) Giúp Ủy ban nhân dân Thành phố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Thành phố;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Thành phố và cập nhật hệ thống cơ sở dữ liệu quốc gia về thủy sản;</w:t>
      </w:r>
    </w:p>
    <w:p>
      <w:r>
        <w:t>d)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đ) Trình Ủy ban nhân dân Thành phố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Thành phố,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Thành phố theo quy định.</w:t>
      </w:r>
    </w:p>
    <w:p>
      <w:r>
        <w:t>9. Về thủy lợi</w:t>
      </w:r>
    </w:p>
    <w:p>
      <w:r>
        <w:t>a) Tham mưu, trình Ủy ban nhân dân Thành phố ban hành theo thẩm quyền hoặc trình cấp có thẩm quyền: quyết định phê duyệt, công bố kết quả điều tra cơ bản thủy lợi, quy trình vận hành công trình thủy lợi thuộc phạm vi quản lý trên địa bàn Thành phố; quyết định giao tổ chức quản lý hoặc phân cấp quản lý công trình thủy lợi, công trình cấp nước sạch nông thôn trên địa bàn Thành phố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Thành phố;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cấp Thành phố báo cáo Hội đồng nhân dân Thành phố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Thành phố, quy hoạch thủy lợi và quy hoạch ngành quốc gia theo quy định của pháp luật;</w:t>
      </w:r>
    </w:p>
    <w:p>
      <w:r>
        <w:t>d) Hướng dẫn, kiểm tra việc thực hiện các quy định của pháp luật và của Ủy ban nhân dân Thành phố về phân cấp quản lý các hồ chứa nước, công trình thủy lợi, công trình cấp nước sạch nông thôn trên địa bàn Thành phố; hướng dẫn, kiểm tra việc xây dựng, khai thác, sử dụng và bảo vệ các hồ chứa nước, công trình thủy lợi, công trình cấp nước sạch nông thôn trên địa bàn Thành phố thuộc nhiệm vụ của Ủy ban nhân dân Thành phố; tổ chức thực hiện Chiến lược quốc gia về cấp nước sạch và vệ sinh nông thôn trên địa bàn theo phân cấp của Ủy ban nhân dân Thành phố;</w:t>
      </w:r>
    </w:p>
    <w:p>
      <w:r>
        <w:t>đ) Tiếp nhận và quản lý hồ sơ, giấy phép các hoạt động trong phạm vi bảo vệ công trình thủy lợi thuộc thẩm quyền quản lý của Ủy ban nhân dân Thành phố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Thành phố;</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Thành phố;</w:t>
      </w:r>
    </w:p>
    <w:p>
      <w:r>
        <w:t>g) Hướng dẫn, kiểm tra công tác tưới, tiêu, thoát nước phục vụ sản xuất nông nghiệp trên địa bàn Thành phố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trong thực hiện phòng, chống, khắc phục hậu quả hạn hán, thiếu nước, xâm nhập mặn, sa mạc hóa, ngập lụt, úng trên địa bàn Thành phố; tổ chức quan trắc, dự báo, cảnh báo về hạn hán, xâm nhập mặn, ngập lụt, úng, số lượng, chất lượng nước trong hệ thống công trình thủy lợi trên địa bàn Thành phố;</w:t>
      </w:r>
    </w:p>
    <w:p>
      <w:r>
        <w:t>i) Chủ trì xây dựng, trình Ủy ban nhân dân Thành phố về cơ chế, chính sách, hướng dẫn thực hiện về phát triển thủy lợi nhỏ, thủy lợi nội đồng, tưới tiên tiến, tiết kiệm nước; cấp nước sạch nông thôn trên địa bàn Thành phố theo quy định của pháp luật.</w:t>
      </w:r>
    </w:p>
    <w:p>
      <w:r>
        <w:t>10. Về phòng, chống thiên tai</w:t>
      </w:r>
    </w:p>
    <w:p>
      <w:r>
        <w:t>a) Tham mưu, trình Ủy ban nhân dân Thành phố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Thành phố; quyết định công bố tình huống khẩn cấp về thiên tai theo phân công của Ủy ban nhân dân Thành phố;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Thành phố, đầu tư xây dựng, tu bổ, nâng cấp và kiên cố hóa, duy tu, bảo dưỡng đê điều, quản lý và bảo đảm an toàn đê điều theo phân công hoặc ủy quyền của Ủy ban nhân dân Thành phố;</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Thành phố;</w:t>
      </w:r>
    </w:p>
    <w:p>
      <w:r>
        <w:t>d) Hướng dẫn, kiểm tra việc đầu tư xây dựng, duy tu, bảo dưỡng, vận hành và bảo vệ công trình phòng, chống thiên tai trên địa bàn Thành phố theo quy định của pháp luật và phân công của Ủy ban nhân dân Thành phố;</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Thành phố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Thành phố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xóa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Thành phố và quy định của pháp luật;</w:t>
      </w:r>
    </w:p>
    <w:p>
      <w:r>
        <w:t>đ) Hướng dẫn, kiểm tra các chương trình, dự án xây dựng công trình kỹ thuật hạ tầng nông thôn trên địa bàn Thành phố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Chủ trì,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Hướng dẫn, kiểm tra về chất lượng đối với nông sản, lâm sản, thủy sản và muối trên địa bàn Thành phố theo quy định của pháp luật;</w:t>
      </w:r>
    </w:p>
    <w:p>
      <w:r>
        <w:t>b) Báo cáo kết quả đánh giá, phân loại các cơ sở sản xuất kinh doanh vật tư nông nghiệp theo quy định;</w:t>
      </w:r>
    </w:p>
    <w:p>
      <w:r>
        <w:t>c) Quản lý hoạt động chứng nhận hợp quy, công bố hợp quy thuộc phạm vi quản lý theo quy định của pháp luật;</w:t>
      </w:r>
    </w:p>
    <w:p>
      <w:r>
        <w:t>d) Quản lý hoạt động kiểm nghiệm, tổ chức cung ứng dịch vụ công về chất lượng nông, lâm, thủy sản và muối theo quy định của pháp luật.</w:t>
      </w:r>
    </w:p>
    <w:p>
      <w:r>
        <w:t>14. Tham mưu, giúp Ủy ban nhân dân Thành phố thực hiện quản lý nhà nước đối với các hoạt động khuyến nông trên địa bàn Thành phố theo quy định của pháp luật.</w:t>
      </w:r>
    </w:p>
    <w:p>
      <w:r>
        <w:t>15. Tham mưu, giúp Ủy ban nhân dân Thành phố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Thành phố theo quy định của pháp luật.</w:t>
      </w:r>
    </w:p>
    <w:p>
      <w:r>
        <w:t>16. Xây dựng và hướng dẫn thực hiện các biện pháp bảo vệ môi trường trong sản xuất nông nghiệp, lâm nghiệp, diêm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17.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Thành phố và hướng dẫn của Bộ Nông nghiệp và Phát triển nông thôn.</w:t>
      </w:r>
    </w:p>
    <w:p>
      <w:r>
        <w:t>18. Xây dựng hệ thống thông tin, lưu trữ tư liệu về nông nghiệp và phát triển nông thôn; tổ chức công tác thống kê diễn biến đất nông nghiệp, đất lâm nghiệp, đất diêm nghiệp, diễn biến rừng, mặt nước nuôi trồng thủy sản và các hoạt động thông tin, lưu trữ, thống kê khác phục vụ yêu cầu quản lý của ngành nông nghiệp và phát triển nông thôn theo quy định.</w:t>
      </w:r>
    </w:p>
    <w:p>
      <w:r>
        <w:t>19.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diêm nghiệp, phát triển nông thôn trên địa bàn Thành phố; chịu trách nhiệm thực hiện các chương trình, dự án được giao.</w:t>
      </w:r>
    </w:p>
    <w:p>
      <w:r>
        <w:t>20. Thực hiện hợp tác quốc tế về các lĩnh vực thuộc phạm vi quản lý của Sở và theo phân công hoặc ủy quyền của Ủy ban nhân dân Thành phố, quy định của pháp luật.</w:t>
      </w:r>
    </w:p>
    <w:p>
      <w:r>
        <w:t>21. Hướng dẫn thực hiện cơ chế tự chủ đối với các đơn vị sự nghiệp công lập; quản lý hoạt động của các đơn vị sự nghiệp công lập thuộc phạm vi ngành, lĩnh vực nông nghiệp và phát triển nông thôn theo quy định pháp luật; chịu trách nhiệm về các dịch vụ công do Sở tổ chức thực hiện.</w:t>
      </w:r>
    </w:p>
    <w:p>
      <w:r>
        <w:t>22. Tham mưu, giúp Ủy ban nhân dân Thành phố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23. Thực hiện quyền, trách nhiệm và nghĩa vụ của chủ sở hữu nhà nước theo phân công, phân cấp của Ủy ban nhân dân Thành phố đối với các công ty trách nhiệm hữu hạn một thành viên do nhà nước làm chủ sở hữu và phần vốn nhà nước đầu tư vào các doanh nghiệp khác theo quy định của pháp luật.</w:t>
      </w:r>
    </w:p>
    <w:p>
      <w:r>
        <w:t>24. Hướng dẫn chuyên môn, nghiệp vụ đối với Phòng Kinh tế thuộc Ủy ban nhân dân cấp huyện; chức danh chuyên môn thuộc Ủy ban nhân dân cấp xã và kiểm tra việc thực hiện quy chế quản lý, phối hợp công tác, chế độ thông tin báo cáo của tổ chức nông nghiệp và phát triển nông thôn cấp tỉnh đặt trên địa bàn cấp huyện với Ủy ban nhân dân cấp huyện; các nhân viên chuyên môn, kỹ thuật ngành nông nghiệp và phát triển nông thôn công tác trên địa bàn cấp xã với Ủy ban nhân dân cấp xã.</w:t>
      </w:r>
    </w:p>
    <w:p>
      <w:r>
        <w:t>25. Tổ chức nghiên cứu, ứng dụng tiến bộ khoa học, kỹ thuật và công nghệ vào sản xuất của ngành nông nghiệp và phát triển nông thôn trên địa bàn Thành phố; trình Ủy ban nhân dân Thành phố đề xuất, đặt hàng nhiệm vụ khoa học và công nghệ lĩnh vực thuộc phạm vi quản lý của Sở theo quy định của pháp luật.</w:t>
      </w:r>
    </w:p>
    <w:p>
      <w:r>
        <w:t>26.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Thành phố.</w:t>
      </w:r>
    </w:p>
    <w:p>
      <w:r>
        <w:t>27. Thực hiện chuyển đổi số trong nông nghiệp và phát triển nông thôn theo quy định.</w:t>
      </w:r>
    </w:p>
    <w:p>
      <w:r>
        <w:t>28. Thực hiện nhiệm vụ cơ quan thường trực về công tác phòng, chống thiên tai; cơ quan quản lý quỹ Phòng chống thiên tai; quỹ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Thành phố và nhiệm vụ thường trực công tác khác theo phân công của Ủy ban nhân dân Thành phố và quy định của pháp luật.</w:t>
      </w:r>
    </w:p>
    <w:p>
      <w:r>
        <w:t>29. Triển khai thực hiện chương trình cải cách hành chính trong các lĩnh vực thuộc phạm vi quản lý của Sở theo quy định.</w:t>
      </w:r>
    </w:p>
    <w:p>
      <w:r>
        <w:t>30. Quy định chức năng, nhiệm vụ, quyền hạn của các phòng chuyên môn, nghiệp vụ, văn phòng (nếu có); mối quan hệ công tác của các đơn vị thuộc Sở theo hướng dẫn chung của Bộ Nông nghiệp và Phát triển nông thôn và quy định của Ủy ban nhân dân Thành phố.</w:t>
      </w:r>
    </w:p>
    <w:p>
      <w:r>
        <w:t>31.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Thành phố.</w:t>
      </w:r>
    </w:p>
    <w:p>
      <w:r>
        <w:t>Tổ chức đào tạo, bồi dưỡng công chức, viên chức và cán bộ không chuyên trách xã, phường, thị trấn làm công tác quản lý về nông nghiệp và phát triển nông thôn theo quy định của Ủy ban nhân dân Thành phố và của Bộ Nông nghiệp và Phát triển nông thôn.</w:t>
      </w:r>
    </w:p>
    <w:p>
      <w:r>
        <w:t>32. Quản lý và chịu trách nhiệm về tài chính, tài sản được giao theo quy định của pháp luật và phân công, phân cấp của Ủy ban nhân dân Thành phố.</w:t>
      </w:r>
    </w:p>
    <w:p>
      <w:r>
        <w:t>33. Thực hiện công tác thông tin, báo cáo định kỳ hoặc đột xuất về tình hình thực hiện nhiệm vụ được giao theo quy định của Ủy ban nhân dân Thành phố và Bộ Nông nghiệp và Phát triển nông thôn.</w:t>
      </w:r>
    </w:p>
    <w:p>
      <w:r>
        <w:t>34. Thực hiện nhiệm vụ khác do Ủy ban nhân dân Thành phố, Chủ tịch Ủy ban nhân dân Thành phố giao và theo quy định của pháp luật.</w:t>
      </w:r>
    </w:p>
    <w:p>
      <w:r>
        <w:t>Chương III</w:t>
      </w:r>
    </w:p>
    <w:p>
      <w:r>
        <w:t>TỔ CHỨC BỘ MÁY VÀ BIÊN CHẾ</w:t>
      </w:r>
    </w:p>
    <w:p>
      <w:r>
        <w:t>Điều 5. Giám đốc và Phó Giám đốc Sở Nông nghiệp và Phát triển nông thôn</w:t>
      </w:r>
    </w:p>
    <w:p>
      <w:r>
        <w:t>1. Sở Nông nghiệp và Phát triển nông thôn có Giám đốc và không quá 03 Phó Giám đốc.</w:t>
      </w:r>
    </w:p>
    <w:p>
      <w:r>
        <w:t>2. Giám đốc Sở Nông nghiệp và Phát triển nông thôn là Ủy viên Ủy ban nhân dân Thành phố do Hội đồng nhân dân Thành phố bầu, là người đứng đầu Sở Nông nghiệp và Phát triển nông thôn do Chủ tịch Ủy ban nhân dân Thành phố bổ nhiệm, chịu trách nhiệm trước Ủy ban nhân dân Thành phố, Chủ tịch Ủy ban nhân dân Thành phố và trước pháp luật về thực hiện chức năng, nhiệm vụ, quyền hạn của Sở và thực hiện nhiệm vụ, quyền hạn của Ủy viên Ủy ban nhân dân Thành phố theo Quy chế làm việc của Ủy ban nhân dân Thành phố và Quyết định phân công công tác đối với thành viên Ủy ban nhân dân Thành phố.</w:t>
      </w:r>
    </w:p>
    <w:p>
      <w:r>
        <w:t>3. Phó Giám đốc Sở Nông nghiệp và Phát triển nông thôn do Chủ tịch Ủy ban nhân dân Thành phố bổ nhiệm theo đề nghị của Giám đốc Sở, giúp Giám đốc Sở thực hiện một hoặc một số nhiệm vụ cụ thể do Giám đốc Sở phân công và chịu trách nhiệm trước Giám đốc Sở và trước pháp luật về nhiệm vụ được phân công. Khi Giám đốc Sở vắng mặt, một Phó Giám đốc Sở được Giám đốc Sở ủy nhiệm điều hành các hoạt động của Sở. Phó Giám đốc Sở không kiêm nhiệm người đứng đầu các cơ quan, đơn vị thuộc và trực thuộc Sở, trừ những trường hợp pháp luật có quy định khác.</w:t>
      </w:r>
    </w:p>
    <w:p>
      <w:r>
        <w:t>4. Việc bổ nhiệm lại, điều động, luân chuyển, khen thưởng, kỷ luật, cho từ chức, nghỉ hưu và thực hiện chế độ, chính sách khác đối với Giám đốc và Phó Giám đốc Sở do Chủ tịch Ủy ban nhân dân Thành phố quyết định theo quy định của Đảng và Nhà nước.</w:t>
      </w:r>
    </w:p>
    <w:p>
      <w:r>
        <w:t>Điều 6. Cơ cấu tổ chức của Sở Nông nghiệp và Phát triển nông thôn</w:t>
      </w:r>
    </w:p>
    <w:p>
      <w:r>
        <w:t>Sở Nông nghiệp và Phát triển nông thôn gồm các cơ quan, đơn vị thuộc và trực thuộc như sau:</w:t>
      </w:r>
    </w:p>
    <w:p>
      <w:r>
        <w:t>1. Các phòng chuyên môn thuộc Sở Nông nghiệp và Phát triển nông thôn</w:t>
      </w:r>
    </w:p>
    <w:p>
      <w:r>
        <w:t>a) Văn phòng Sở;</w:t>
      </w:r>
    </w:p>
    <w:p>
      <w:r>
        <w:t>b) Thanh tra Sở;</w:t>
      </w:r>
    </w:p>
    <w:p>
      <w:r>
        <w:t>c) Phòng Tổ chức cán bộ;</w:t>
      </w:r>
    </w:p>
    <w:p>
      <w:r>
        <w:t>d) Phòng Kế hoạch - Tài chính;</w:t>
      </w:r>
    </w:p>
    <w:p>
      <w:r>
        <w:t>đ) Phòng Quản lý đầu tư;</w:t>
      </w:r>
    </w:p>
    <w:p>
      <w:r>
        <w:t>e) Phòng Khoa học và Công nghệ.</w:t>
      </w:r>
    </w:p>
    <w:p>
      <w:r>
        <w:t>2. Các cơ quan hành chính trực thuộc Sở Nông nghiệp và Phát triển nông thôn</w:t>
      </w:r>
    </w:p>
    <w:p>
      <w:r>
        <w:t>a) Chi cục Kiểm lâm;</w:t>
      </w:r>
    </w:p>
    <w:p>
      <w:r>
        <w:t>b) Chi cục Thủy sản và Kiểm ngư;</w:t>
      </w:r>
    </w:p>
    <w:p>
      <w:r>
        <w:t>c) Chi cục Thủy lợi;</w:t>
      </w:r>
    </w:p>
    <w:p>
      <w:r>
        <w:t>d) Chi cục Chăn nuôi và Thú y;</w:t>
      </w:r>
    </w:p>
    <w:p>
      <w:r>
        <w:t>đ) Chi cục Kinh tế hợp tác và Phát triển nông thôn;</w:t>
      </w:r>
    </w:p>
    <w:p>
      <w:r>
        <w:t>e) Chi cục Trồng trọt và Bảo vệ thực vật;</w:t>
      </w:r>
    </w:p>
    <w:p>
      <w:r>
        <w:t>3. Các đơn vị sự nghiệp trực thuộc Sở Nông nghiệp và Phát triển nông thôn</w:t>
      </w:r>
    </w:p>
    <w:p>
      <w:r>
        <w:t>a) Trung tâm Khuyến nông;</w:t>
      </w:r>
    </w:p>
    <w:p>
      <w:r>
        <w:t>b) Trung tâm Công nghệ sinh học;</w:t>
      </w:r>
    </w:p>
    <w:p>
      <w:r>
        <w:t>c) Trung tâm Giống cây trồng, vật nuôi và thủy sản;</w:t>
      </w:r>
    </w:p>
    <w:p>
      <w:r>
        <w:t>d) Trung tâm Tư vấn và Hỗ trợ Chuyển dịch cơ cấu kinh tế nông nghiệp;</w:t>
      </w:r>
    </w:p>
    <w:p>
      <w:r>
        <w:t>đ) Trường Trung cấp Kỹ thuật Nông nghiệp;</w:t>
      </w:r>
    </w:p>
    <w:p>
      <w:r>
        <w:t>e) Ban Quản lý Trung tâm Thủy sản;</w:t>
      </w:r>
    </w:p>
    <w:p>
      <w:r>
        <w:t>g) Ban Quản lý Rừng phòng hộ Bình Chánh - Củ Chi.</w:t>
      </w:r>
    </w:p>
    <w:p>
      <w:r>
        <w:t>4. Các cơ quan hành chính và đơn vị sự nghiệp công lập trực thuộc Sở Nông nghiệp và Phát triển nông thôn có tư cách pháp nhân, có con dấu và tài khoản riêng, có trụ sở, phương tiện, biên chế, kinh phí hoạt động do ngân sách nhà nước cấp theo quy định của pháp luật; quản lý về tổ chức, bộ máy, biên chế, tài chính, tài sản được giao; thực hiện chế độ, chính sách đối với công chức, viên chức và người lao động của cơ quan theo phân cấp của Sở Nông nghiệp và Phát triển nông thôn và theo quy định của pháp luật.</w:t>
      </w:r>
    </w:p>
    <w:p>
      <w:r>
        <w:t>5. Căn cứ chức năng, nhiệm vụ, quyền hạn được phân công và ủy quyền, Giám đốc Sở Nông nghiệp và Phát triển nông thôn phối hợp Sở Nội vụ trình Ủy ban nhân dân Thành phố xem xét việc thành lập mới, sáp nhập, giải thể, bổ sung, điều chỉnh chức năng, nhiệm vụ các cơ quan, đơn vị thuộc và trực thuộc theo quy định của pháp luật.</w:t>
      </w:r>
    </w:p>
    <w:p>
      <w:r>
        <w:t>Điều 7. Người đứng đầu, cấp phó người đứng đầu các cơ quan hành chính, đơn vị sự nghiệp trực thuộc Sở Nông nghiệp và Phát triển nông thôn</w:t>
      </w:r>
    </w:p>
    <w:p>
      <w:r>
        <w:t>1. Người đứng đầu, cấp phó người đứng đầu (gọi tắt là cấp phó) của các cơ quan hành chính, đơn vị sự nghiệp trực thuộc Sở Nông nghiệp và Phát triển nông thôn do Giám đốc Sở bổ nhiệm, miễn nhiệm theo quy định của Đảng và Nhà nước.</w:t>
      </w:r>
    </w:p>
    <w:p>
      <w:r>
        <w:t>2. Người đứng đầu của các cơ quan hành chính, đơn vị sự nghiệp trực thuộc Sở Nông nghiệp và Phát triển nông thôn chịu trách nhiệm trước Giám đốc Sở và trước pháp luật về việc thực hiện chức trách, nhiệm vụ, quyền hạn được giao.</w:t>
      </w:r>
    </w:p>
    <w:p>
      <w:r>
        <w:t>3. Cấp phó của các cơ quan hành chính, đơn vị sự nghiệp trực thuộc Sở Nông nghiệp và Phát triển nông thôn là người giúp người đứng đầu phụ trách, theo dõi, chỉ đạo một số mặt công tác, chịu trách nhiệm trước Giám đốc Sở, trước người đứng đầu và trước pháp luật về nhiệm vụ được phân công. Khi người đứng đầu vắng mặt, người đứng đầu ủy nhiệm cho một cấp phó để điều hành các hoạt động của cơ quan, đơn vị.</w:t>
      </w:r>
    </w:p>
    <w:p>
      <w:r>
        <w:t>4. Số lượng cấp phó của các cơ quan hành chính, đơn vị sự nghiệp trực thuộc Sở Nông nghiệp và Phát triển nông thôn thực hiện theo quy định.</w:t>
      </w:r>
    </w:p>
    <w:p>
      <w:r>
        <w:t>Điều 8. Biên chế công chức và số lượng người làm việc</w:t>
      </w:r>
    </w:p>
    <w:p>
      <w:r>
        <w:t>1. Biên chế công chức các phòng tham mưu chuyên môn, nghiệp vụ và các Chi cục trực thuộc Sở được Ủy ban nhân dân Thành phố quyết định phân bổ hàng năm trên cơ sở Đề án xác định vị trí việc làm và cơ cấu ngạch công chức được phê duyệt.</w:t>
      </w:r>
    </w:p>
    <w:p>
      <w:r>
        <w:t>2. Số lượng người làm việc trong đơn vị sự nghiệp trực thuộc Sở do Ủy ban nhân dân Thành phố quyết định phân bổ hàng năm trên cơ sở xác định Đề án vị trí việc làm và số lượng người làm việc được phê duyệt.</w:t>
      </w:r>
    </w:p>
    <w:p>
      <w:r>
        <w:t>Chương IV</w:t>
      </w:r>
    </w:p>
    <w:p>
      <w:r>
        <w:t>CHẾ ĐỘ LÀM VIỆC VÀ CÁC MỐI QUAN HỆ CÔNG TÁC</w:t>
      </w:r>
    </w:p>
    <w:p>
      <w:r>
        <w:t>Điều 9. Chế độ làm việc</w:t>
      </w:r>
    </w:p>
    <w:p>
      <w:r>
        <w:t>1. Sở Nông nghiệp và Phát triển nông thôn là cơ quan chuyên môn thuộc Ủy ban nhân dân Thành phố làm việc theo chế độ thủ trưởng và theo Quy chế làm việc của Ủy ban nhân dân Thành phố, bảo đảm nguyên tắc tập trung dân chủ.</w:t>
      </w:r>
    </w:p>
    <w:p>
      <w:r>
        <w:t>2. Căn cứ quy định của pháp luật và phân công của Ủy ban nhân dân Thành phố, Giám đốc Sở Nông nghiệp và Phát triển nông thôn ban hành Quy chế làm việc của Sở và chỉ đạo, kiểm tra việc thực hiện quy định.</w:t>
      </w:r>
    </w:p>
    <w:p>
      <w:r>
        <w:t>3. Giám đốc Sở chịu trách nhiệm trước Ủy ban nhân dân Thành phố, Chủ tịch Ủy ban nhân dân Thành phố và trước pháp luật về thực hiện chức năng, nhiệm vụ, quyền hạn quản lý nhà nước ngành nông nghiệp và phát triển nông thôn trên địa bàn Thành phố và các công việc được Ủy ban nhân dân Thành phố, Chủ tịch Ủy ban nhân dân Thành phố phân công hoặc ủy quyền; thực hành tiết kiệm, chống lãng phí và chịu trách nhiệm khi để xảy ra tham nhũng, gây thiệt hại trong cơ quan, đơn vị thuộc quyền quản lý của Sở Nông nghiệp và Phát triển nông thôn.</w:t>
      </w:r>
    </w:p>
    <w:p>
      <w:r>
        <w:t>4. Giám đốc Sở có trách nhiệm báo cáo công tác trước Ủy ban nhân dân Thành phố, Chủ tịch Ủy ban nhân dân Thành phố; Bộ, cơ quan ngang Bộ về tổ chức, hoạt động của Sở; báo cáo công tác trước Ủy ban nhân dân Thành phố, Hội đồng nhân dân Thành phố khi có yêu cầu; cung cấp tài liệu cần thiết theo yêu cầu của Hội đồng nhân dân Thành phố; trả lời kiến nghị của cử tri, chất vấn của Đại biểu Hội đồng nhân dân Thành phố về những vấn đề trong phạm vi quản lý; phối hợp với Thủ trưởng các cơ quan chuyên môn thuộc Ủy ban nhân dân Thành phố, Ủy ban nhân dân cấp huyện, người đứng đầu các tổ chức chính trị - xã hội, các cơ quan có liên quan trong việc thực hiện nhiệm vụ của Sở.</w:t>
      </w:r>
    </w:p>
    <w:p>
      <w:r>
        <w:t>5. Giám đốc Sở quyết định bổ nhiệm, miễn nhiệm, cho từ chức, chuyển ngạch, xếp lương, nâng bậc lương, điều động, biệt phái, luân chuyển, cho thôi việc, nghỉ hưu, khen thưởng, kỷ luật và các nội dung quản lý khác đối với công chức các phòng chuyên môn thuộc quyền quản lý trực tiếp và Thủ trưởng, Phó Thủ trưởng các cơ quan, đơn vị trực thuộc Sở Nông nghiệp và Phát triển nông thôn theo quy định của Pháp luật và phân công, ủy quyền của Ủy ban nhân dân Thành phố, Chủ tịch Ủy ban nhân dân Thành phố.</w:t>
      </w:r>
    </w:p>
    <w:p>
      <w:r>
        <w:t>Điều 10. Đối với Bộ Nông nghiệp và Phát triển nông thôn</w:t>
      </w:r>
    </w:p>
    <w:p>
      <w:r>
        <w:t>1. Sở Nông nghiệp và Phát triển nông thôn chịu sự chỉ đạo, hướng dẫn, kiểm tra chuyên môn nghiệp vụ của Bộ Nông nghiệp và Phát triển nông thôn. Sở có trách nhiệm báo cáo kết quả hoạt động và kế hoạch công tác định kỳ hoặc đột xuất, thực hiện ý kiến chỉ đạo của Bộ Nông nghiệp và Phát triển nông thôn về chuyên môn. Tham dự các Hội nghị, họp, tập huấn do Bộ Nông nghiệp và Phát triển nông thôn triệu tập.</w:t>
      </w:r>
    </w:p>
    <w:p>
      <w:r>
        <w:t>2. Về các chủ trương lớn của Bộ Nông nghiệp và Phát triển nông thôn, Giám đốc Sở phải xin ý kiến chỉ đạo của Ủy ban nhân dân Thành phố để triển khai thực hiện. Về các chủ trương lớn của Ủy ban nhân dân Thành phố có liên quan đến nghiệp vụ quản lý của ngành, Giám đốc Sở phải báo cáo Bộ Nông nghiệp và Phát triển nông thôn để có hướng dẫn, chỉ đạo về mặt chuyên môn, nghiệp vụ.</w:t>
      </w:r>
    </w:p>
    <w:p>
      <w:r>
        <w:t>3. Khi chỉ đạo và hướng dẫn của Bộ Nông nghiệp và Phát triển nông thôn chưa phù hợp với tình hình thực tiễn của Thành phố hoặc chưa thống nhất với chỉ đạo của Ủy ban nhân dân Thành phố, Giám đốc Sở phải kịp thời báo cáo và đề xuất Ủy ban nhân dân Thành phố xin ý kiến Bộ Nông nghiệp và Phát triển nông thôn. Khi chỉ đạo của Ủy ban nhân dân Thành phố chưa phù hợp với chuyên môn, hướng dẫn của Bộ Nông nghiệp và Phát triển nông thôn, Giám đốc Sở phải kịp thời báo cáo và đề xuất với Ủy ban nhân dân Thành phố các phương án thực hiện phù hợp với chuyên môn nghiệp vụ.</w:t>
      </w:r>
    </w:p>
    <w:p>
      <w:r>
        <w:t>Điều 11. Đối với các Ban của Thành ủy Thành phố Hồ Chí Minh</w:t>
      </w:r>
    </w:p>
    <w:p>
      <w:r>
        <w:t>Sở Nông nghiệp và Phát triển nông thôn chịu sự lãnh đạo và chỉ đạo trực tiếp của Thành ủy thông qua mối quan hệ trực tiếp với các Ban thuộc Thành ủy để tiếp nhận ý kiến chỉ đạo của Thành ủy. Sở có trách nhiệm triển khai thực hiện các chủ trương, chính sách, chỉ thị, nghị quyết của cơ quan Đảng cấp trên và những vấn đề liên quan đến lĩnh vực nông nghiệp và phát triển nông thôn, xây dựng nông thôn mới.</w:t>
      </w:r>
    </w:p>
    <w:p>
      <w:r>
        <w:t>Điều 12. Đối với Hội đồng nhân dân Thành phố và Ủy ban nhân dân Thành phố</w:t>
      </w:r>
    </w:p>
    <w:p>
      <w:r>
        <w:t>1. Sở Nông nghiệp và Phát triển nông thôn có trách nhiệm báo cáo, trình bày, cung cấp tài liệu cần thiết cho Hội đồng nhân dân Thành phố khi có yêu cầu. Giám đốc Sở có trách nhiệm trả lời các chất vấn, kiến nghị của Đại biểu Hội đồng nhân dân Thành phố về những vấn đề liên quan đến lĩnh vực nông nghiệp và phát triển nông thôn.</w:t>
      </w:r>
    </w:p>
    <w:p>
      <w:r>
        <w:t>2. Sở Nông nghiệp và Phát triển nông thôn chịu sự chỉ đạo trực tiếp và quản lý toàn diện của Ủy ban nhân dân Thành phố, Giám đốc Sở báo cáo Ủy ban nhân dân Thành phố tình hình và kết quả tổ chức, hoạt động của ngành, dự các cuộc họp do Ủy ban nhân dân Thành phố triệu tập, tổ chức và kiểm tra việc thực hiện các quyết định và chỉ đạo của Ủy ban nhân dân Thành phố đối với các lĩnh vực Sở được phân công phụ trách.</w:t>
      </w:r>
    </w:p>
    <w:p>
      <w:r>
        <w:t>3. Giám đốc Sở Nông nghiệp và Phát triển nông thôn báo cáo, xin ý kiến của Ủy ban nhân dân Thành phố, Chủ tịch Ủy ban nhân dân Thành phố để giải quyết những vấn đề vượt quá thẩm quyền của Sở. Đối với những vấn đề liên quan đến chức năng, nhiệm vụ, quyền hạn của Sở Nông nghiệp và Phát triển nông thôn mà các sở, ngành, Ủy ban nhân dân cấp huyện còn ý kiến khác nhau thì Giám đốc Sở Nông nghiệp và Phát triển nông thôn có trách nhiệm tổng hợp, báo cáo đầy đủ những ý kiến đóng góp cùng với kiến nghị của sở, ngành để Ủy ban nhân dân Thành phố, Chủ tịch Ủy ban nhân dân Thành phố xem xét, quyết định.</w:t>
      </w:r>
    </w:p>
    <w:p>
      <w:r>
        <w:t>Điều 13. Đối với các cơ quan chuyên môn thuộc Ủy ban nhân dân Thành phố</w:t>
      </w:r>
    </w:p>
    <w:p>
      <w:r>
        <w:t>1. Mối quan hệ giữa Sở Nông nghiệp và Phát triển nông thôn với các cơ quan chuyên môn thuộc Ủy ban nhân dân Thành phố thực hiện theo nguyên tắc phối hợp và tạo điều kiện cho nhau thực hiện tốt các nhiệm vụ quản lý nhà nước theo ngành, lĩnh vực công tác và đúng chức năng, nhiệm vụ, quyền hạn của từng cơ quan được Ủy ban nhân dân Thành phố giao.</w:t>
      </w:r>
    </w:p>
    <w:p>
      <w:r>
        <w:t>2. Trước khi trình Ủy ban nhân dân Thành phố những vấn đề về chủ trương, chính sách có liên quan đến các sở, ngành, Ủy ban nhân dân cấp huyện, Sở Nông nghiệp và Phát triển nông thôn phải trao đổi ý kiến với các cơ quan này.</w:t>
      </w:r>
    </w:p>
    <w:p>
      <w:r>
        <w:t>Điều 14. Đối với Ủy ban nhân dân cấp huyện</w:t>
      </w:r>
    </w:p>
    <w:p>
      <w:r>
        <w:t>1. Sở Nông nghiệp và Phát triển nông thôn hướng dẫn, kiểm tra Ủy ban nhân dân cấp huyện thực hiện các nội dung về nông nghiệp và phát triển nông thôn theo quy định của pháp luật; phối hợp để thực hiện tốt nhiệm vụ của địa phương trong phạm vi quản lý của ngành; chỉ đạo và hướng dẫn về chuyên môn nghiệp vụ cho các Phòng Kinh tế cấp huyện.</w:t>
      </w:r>
    </w:p>
    <w:p>
      <w:r>
        <w:t>2. Khi cần thiết, Sở Nông nghiệp và Phát triển nông thôn làm việc với Ủy ban nhân dân cấp huyện để giải quyết các công việc có liên quan đến công tác của ngành tại địa phương. Trước khi trình Ủy ban nhân dân Thành phố các vấn đề liên quan đến địa phương, Sở Nông nghiệp và Phát triển nông thôn cần trao đổi với Ủy ban nhân dân cấp huyện, nếu có ý kiến khác nhau, Giám đốc Sở báo cáo Chủ tịch Ủy ban nhân dân Thành phố xem xét, quyết định.</w:t>
      </w:r>
    </w:p>
    <w:p>
      <w:r>
        <w:t>Điều 15. Đối với các tổ chức chính trị - xã hội, tổ chức xã hội quần chúng</w:t>
      </w:r>
    </w:p>
    <w:p>
      <w:r>
        <w:t>Phối hợp với các tổ chức đoàn thể trong quá trình thực hiện nhiệm vụ, tạo điều kiện cho các tổ chức chính trị - xã hội, tổ chức xã hội quần chúng và Hội nghề nghiệp tham gia ý kiến trong việc xây dựng chính sách, chế độ có liên quan đến lĩnh vực công tác của Sở.</w:t>
      </w:r>
    </w:p>
    <w:p>
      <w:r>
        <w:t>Chương V</w:t>
      </w:r>
    </w:p>
    <w:p>
      <w:r>
        <w:t>ĐIỀU KHOẢN THI HÀNH</w:t>
      </w:r>
    </w:p>
    <w:p>
      <w:r>
        <w:t>Điều 16. Trách nhiệm thi hành</w:t>
      </w:r>
    </w:p>
    <w:p>
      <w:r>
        <w:t>1. Thủ trưởng các cơ quan chuyên môn thuộc Ủy ban nhân dân Thành phố, Chủ tịch Ủy ban nhân dân cấp huyện căn cứ chức năng, nhiệm vụ của ngành, địa phương có trách nhiệm phối hợp thực hiện Quy định này.</w:t>
      </w:r>
    </w:p>
    <w:p>
      <w:r>
        <w:t>2. Trong quá trình thực hiện, nếu cần thiết, Giám đốc Sở Nông nghiệp và Phát triển nông thôn đề xuất, kiến nghị Ủy ban nhân dân Thành phố điều chỉnh, sửa đổi, bổ sung Quy định cho phù hợp với tình hình thực tiễn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