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số lượng Tổ bảo vệ an ninh, trật tự và số lượng thành viên Tổ bảo vệ an ninh, trật tự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13/2024/QĐ-UBND</w:t>
      </w:r>
    </w:p>
    <w:p>
      <w:r>
        <w:t>Trà Vinh, ngày 09 tháng 7 năm 2024</w:t>
      </w:r>
    </w:p>
    <w:p>
      <w:r>
        <w:t>QUYẾT ĐỊNH</w:t>
      </w:r>
    </w:p>
    <w:p>
      <w:r>
        <w:t>QUY ĐỊNH SỐ LƯỢNG TỔ BẢO VỆ AN NINH, TRẬT TỰ VÀ SỐ LƯỢNG THÀNH VIÊN TỔ BẢO VỆ AN NINH, TRẬT TỰ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đảm bảo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Căn cứ Nghị quyết số 12/2024/NQ-HĐND ngày 29 tháng 6 năm 2024 của Hội đồng nhân dân tỉnh Trà Vinh khoá X - kỳ họp thứ 15 quy định xây dựng, bố trí lực lượng, bảo đảm điều kiện hoạt động đối với lực lượng tham gia bảo vệ an ninh, trật tự ở cơ sở trên địa bàn tỉnh Trà Vinh;</w:t>
      </w:r>
    </w:p>
    <w:p>
      <w:r>
        <w:t>Theo đề nghị của Giám đốc Công an tỉnh.</w:t>
      </w:r>
    </w:p>
    <w:p>
      <w:r>
        <w:t>QUYẾT ĐỊNH:</w:t>
      </w:r>
    </w:p>
    <w:p>
      <w:r>
        <w:t>Điều 1. Phạm vi điều chỉnh</w:t>
      </w:r>
    </w:p>
    <w:p>
      <w:r>
        <w:t>Quyết định này quy định về số lượng Tổ bảo vệ an ninh, trật tự và số lượng thành viên Tổ bảo vệ an ninh, trật tự trên địa bàn tỉnh Trà Vinh.</w:t>
      </w:r>
    </w:p>
    <w:p>
      <w:r>
        <w:t>Điều 2. Đối tượng áp dụng</w:t>
      </w:r>
    </w:p>
    <w:p>
      <w:r>
        <w:t>Quyết định này được áp dụng đối với Tổ bảo vệ an ninh, trật tự và các cơ quan, tổ chức, cá nhân có liên quan đến tổ chức, hoạt động và chế độ, chính sách của Tổ bảo vệ an ninh, trật tự trên địa bàn tỉnh Trà Vinh.</w:t>
      </w:r>
    </w:p>
    <w:p>
      <w:r>
        <w:t>Điều 3. Số lượng Tổ bảo vệ an ninh, trật tự và thành viên của Tổ bảo vệ an ninh, trật tự</w:t>
      </w:r>
    </w:p>
    <w:p>
      <w:r>
        <w:t>1. Số lượng Tổ bảo vệ an ninh, trật tự là 755 Tổ được thành lập tại 755 ấp, khóm trên địa bàn tỉnh Trà Vinh.</w:t>
      </w:r>
    </w:p>
    <w:p>
      <w:r>
        <w:t>2. Số lượng thành viên của Tổ bảo vệ an ninh, trật tự là 2.299 người.</w:t>
      </w:r>
    </w:p>
    <w:p>
      <w:r>
        <w:t>(Đính kèm Phụ lục số lượng Tổ bảo vệ an ninh, trật tự và thành viên của Tổ bảo vệ an ninh, trật tự).</w:t>
      </w:r>
    </w:p>
    <w:p>
      <w:r>
        <w:t>Điều 4. Chế độ họp, sinh hoạt của Tổ bảo vệ an ninh, trật tự</w:t>
      </w:r>
    </w:p>
    <w:p>
      <w:r>
        <w:t>1. Hàng tuần, Tổ trưởng có trách nhiệm tổ chức họp đánh giá kết quả thực hiện công tác của Tổ và báo cáo tình hình, kết quả hoạt động với Công an cấp xã.</w:t>
      </w:r>
    </w:p>
    <w:p>
      <w:r>
        <w:t>2. Hàng tháng, Tổ trưởng tổ chức kiểm điểm đánh giá kết quả hoạt động trong tháng và đề ra công tác của tháng tiếp theo. Trường hợp cần xin ý kiến chỉ đạo của Ủy ban nhân dân hoặc Công an cấp xã trong quá trình triển khai công tác thì Tổ trưởng là người trực tiếp báo cáo; trường hợp Tổ trưởng vắng mặt thì ủy nhiệm Tổ phó thực hiện nhiệm vụ này.</w:t>
      </w:r>
    </w:p>
    <w:p>
      <w:r>
        <w:t>3. Đối với những công việc quan trọng cần lấy ý kiến của tập thể thì Tổ trưởng có trách nhiệm đưa ra tập thể Tổ thảo luận và biểu quyết. Việc biểu quyết được thực hiện theo nguyên tắc thiểu số phục tùng đa số; trong trường hợp việc biểu quyết có số thành viên tán thành ngang nhau thì thực hiện theo ý kiến của bên có ý kiến của Tổ trưởng. Tổ trưởng chịu trách nhiệm đối với quyết định của mình. Trường hợp còn có vướng mắc thì Tổ trưởng trực tiếp báo cáo xin ý kiến chỉ đạo của Trưởng Công an cấp xã trước khi thực hiện.</w:t>
      </w:r>
    </w:p>
    <w:p>
      <w:r>
        <w:t>4. Thành viên Tổ bảo vệ an ninh, trật tự phải mặc trang phục, đeo biển hiệu theo quy định khi làm nhiệm vụ.</w:t>
      </w:r>
    </w:p>
    <w:p>
      <w:r>
        <w:t>Điều 5. Khen thưởng, kỷ luật</w:t>
      </w:r>
    </w:p>
    <w:p>
      <w:r>
        <w:t>1. Tập thể và cá nhân Tổ bảo vệ an ninh, trật tự hoàn thành xuất sắc nhiệm vụ thì được biểu dương, khen thưởng; trường hợp lập công xuất sắc thì được xét khen thưởng đột xuất theo quy định.</w:t>
      </w:r>
    </w:p>
    <w:p>
      <w:r>
        <w:t>2. Tổ trưởng, Tổ phó, Tổ viên Tổ bảo vệ an ninh, trật tự không hoàn thành nhiệm vụ hoặc có hành vi vi phạm pháp luật thì tùy theo tính chất, mức độ sai phạm sẽ bị cho thôi tham gia lực lượng tham gia bảo vệ an ninh, trật tự ở cơ sở, bị xử phạt vi phạm hành chính hoặc bị truy cứu trách nhiệm hình sự theo quy định của pháp luật.</w:t>
      </w:r>
    </w:p>
    <w:p>
      <w:r>
        <w:t>Điều 6. Trách nhiệm thực hiện</w:t>
      </w:r>
    </w:p>
    <w:p>
      <w:r>
        <w:t>1. Giám đốc Công an tỉnh</w:t>
      </w:r>
    </w:p>
    <w:p>
      <w:r>
        <w:t>a) Chủ trì, phối hợp với các sở, ngành tỉnh có liên quan và Ủy ban nhân dân cấp huyện theo dõi, kiểm tra việc triển khai thực hiện Quyết định này. Trong quá trình triển khai thực hiện, nếu có phát sinh vướng mắc, Công an tỉnh kịp thời tổng hợp, báo cáo, đề xuất Ủy ban nhân dân tỉnh xử lý cho phù hợp.</w:t>
      </w:r>
    </w:p>
    <w:p>
      <w:r>
        <w:t>b) Tham mưu, đề xuất tổ chức Hội nghị sơ kết, tổng kết công tác của Tổ bảo vệ an ninh, trật tự để rút kinh nghiệm, nhân rộng điển hình tiên tiến nhằm động viên, khen thưởng những cá nhân, đơn vị thực hiện xuất sắc nhiệm vụ; củng cố, nâng cao chất lượng hoạt động của Tổ bảo vệ an ninh, trật tự.</w:t>
      </w:r>
    </w:p>
    <w:p>
      <w:r>
        <w:t>c) Chỉ đạo thực hiện công tác tập huấn, hướng dẫn, kiểm tra về chuyên môn, nghiệp vụ đối với lực lượng bảo vệ an ninh, trật tự ở cơ sở.</w:t>
      </w:r>
    </w:p>
    <w:p>
      <w:r>
        <w:t>2. Hàng năm, Ủy ban nhân dân cấp huyện lập dự toán kinh phí thực hiện chế độ, chính sách, trang bị phương tiện, thiết bị và các khoản chi khác cho lực lượng tham gia bảo vệ an ninh, trật tự ở cơ sở gửi Sở Tài chính thẩm định, tổng hợp trình cơ quan có thẩm quyền xem xét quyết định theo quy định.</w:t>
      </w:r>
    </w:p>
    <w:p>
      <w:r>
        <w:t>3. Chủ tịch Ủy ban nhân dân cấp huyện chỉ đạo các phòng, ban, ngành cấp huyện, Ủy ban nhân dân cấp xã tổ chức thực hiện quy định tại Quyết định này.</w:t>
      </w:r>
    </w:p>
    <w:p>
      <w:r>
        <w:t>4. Sở Tài chính có trách nhiệm phối hợp với Ủy ban nhân dân cấp huyện, Công an tỉnh trình cấp có thẩm quyền xem xét, bố trí kinh phí nhằm đảm bảo việc thực hiện chế độ, chính sách, trang bị phương tiện, thiết bị, trang phục và các khoản chi khác cho lực lượng tham gia bảo vệ an ninh, trật tự ở cơ sở theo quy định.</w:t>
      </w:r>
    </w:p>
    <w:p>
      <w:r>
        <w:t>Điều 7. Điều khoản thi hành</w:t>
      </w:r>
    </w:p>
    <w:p>
      <w:r>
        <w:t>1. Quyết định này có hiệu lực từ ngày 19 tháng 7 năm 2024.</w:t>
      </w:r>
    </w:p>
    <w:p>
      <w:r>
        <w:t>2. Khi có sự thay đổi về địa giới hành chính do sáp nhập, mở rộng hoặc khi có sự thay đổi về quy mô dân số dẫn đến thay đổi số lượng thành viên Tổ bảo vệ an ninh, trật tự tại địa bàn ấp, khóm thì Ủy ban nhân dân cấp huyện báo cáo Ủy ban nhân dân tỉnh xem xét, sửa đổi cho phù hợp.</w:t>
      </w:r>
    </w:p>
    <w:p>
      <w:r>
        <w:t>3. Chánh Văn phòng Ủy ban nhân dân tỉnh, Giám đốc Công an tỉnh, Giám đốc Sở Tài chính, Thủ trưởng các sở, ban, ngành tỉnh có liên quan,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CHỦ TỊCH</w:t>
      </w:r>
    </w:p>
    <w:p>
      <w:r>
        <w:t>Lê Văn Hẳn</w:t>
      </w:r>
    </w:p>
    <w:p>
      <w:r>
        <w:t>PHỤ LỤC</w:t>
      </w:r>
    </w:p>
    <w:p>
      <w:r>
        <w:t>SỐ LƯỢNG TỔ BẢO VỆ AN NINH, TRẬT TỰ VÀ THÀNH VIÊN CỦA TỔ BẢO VỆ AN NINH, TRẬT TỰ</w:t>
      </w:r>
    </w:p>
    <w:p>
      <w:r>
        <w:t>(Kèm theo Quyết định số: 13/2024/QĐ-UBND Ngày 09 tháng 7 năm 2024 của Ủy ban nhân dân tỉnh Trà Vinh)</w:t>
      </w:r>
    </w:p>
    <w:p>
      <w:r>
        <w:t>STT</w:t>
      </w:r>
    </w:p>
    <w:p>
      <w:r>
        <w:t>Tên đơn vị</w:t>
      </w:r>
    </w:p>
    <w:p>
      <w:r>
        <w:t>Diện tích (Km2)</w:t>
      </w:r>
    </w:p>
    <w:p>
      <w:r>
        <w:t>Quy mô dân số (Nhân khẩu)</w:t>
      </w:r>
    </w:p>
    <w:p>
      <w:r>
        <w:t>Số tổ</w:t>
      </w:r>
    </w:p>
    <w:p>
      <w:r>
        <w:t>Thành viên</w:t>
      </w:r>
    </w:p>
    <w:p>
      <w:r>
        <w:t>Tổ trưởng</w:t>
      </w:r>
    </w:p>
    <w:p>
      <w:r>
        <w:t>Tổ phó</w:t>
      </w:r>
    </w:p>
    <w:p>
      <w:r>
        <w:t>Tổ viên</w:t>
      </w:r>
    </w:p>
    <w:p>
      <w:r>
        <w:t>Ghi chú</w:t>
      </w:r>
    </w:p>
    <w:p>
      <w:r>
        <w:t>Tổng cộng:</w:t>
      </w:r>
    </w:p>
    <w:p>
      <w:r>
        <w:t>755</w:t>
      </w:r>
    </w:p>
    <w:p>
      <w:r>
        <w:t>2299</w:t>
      </w:r>
    </w:p>
    <w:p>
      <w:r>
        <w:t>755</w:t>
      </w:r>
    </w:p>
    <w:p>
      <w:r>
        <w:t>755</w:t>
      </w:r>
    </w:p>
    <w:p>
      <w:r>
        <w:t>789</w:t>
      </w:r>
    </w:p>
    <w:p>
      <w:r>
        <w:t>I. THÀNH PHỐ TRÀ VINH</w:t>
      </w:r>
    </w:p>
    <w:p>
      <w:r>
        <w:t>62</w:t>
      </w:r>
    </w:p>
    <w:p>
      <w:r>
        <w:t>197</w:t>
      </w:r>
    </w:p>
    <w:p>
      <w:r>
        <w:t>62</w:t>
      </w:r>
    </w:p>
    <w:p>
      <w:r>
        <w:t>62</w:t>
      </w:r>
    </w:p>
    <w:p>
      <w:r>
        <w:t>73</w:t>
      </w:r>
    </w:p>
    <w:p>
      <w:r>
        <w:t>Phường 1</w:t>
      </w:r>
    </w:p>
    <w:p>
      <w:r>
        <w:t>4</w:t>
      </w:r>
    </w:p>
    <w:p>
      <w:r>
        <w:t>15</w:t>
      </w:r>
    </w:p>
    <w:p>
      <w:r>
        <w:t>4</w:t>
      </w:r>
    </w:p>
    <w:p>
      <w:r>
        <w:t>4</w:t>
      </w:r>
    </w:p>
    <w:p>
      <w:r>
        <w:t>7</w:t>
      </w:r>
    </w:p>
    <w:p>
      <w:r>
        <w:t>1</w:t>
      </w:r>
    </w:p>
    <w:p>
      <w:r>
        <w:t>Khóm 1</w:t>
      </w:r>
    </w:p>
    <w:p>
      <w:r>
        <w:t>0.449</w:t>
      </w:r>
    </w:p>
    <w:p>
      <w:r>
        <w:t>2828</w:t>
      </w:r>
    </w:p>
    <w:p>
      <w:r>
        <w:t>1</w:t>
      </w:r>
    </w:p>
    <w:p>
      <w:r>
        <w:t>3</w:t>
      </w:r>
    </w:p>
    <w:p>
      <w:r>
        <w:t>1</w:t>
      </w:r>
    </w:p>
    <w:p>
      <w:r>
        <w:t>1</w:t>
      </w:r>
    </w:p>
    <w:p>
      <w:r>
        <w:t>1</w:t>
      </w:r>
    </w:p>
    <w:p>
      <w:r>
        <w:t>2</w:t>
      </w:r>
    </w:p>
    <w:p>
      <w:r>
        <w:t>Khóm 2</w:t>
      </w:r>
    </w:p>
    <w:p>
      <w:r>
        <w:t>0.34</w:t>
      </w:r>
    </w:p>
    <w:p>
      <w:r>
        <w:t>2249</w:t>
      </w:r>
    </w:p>
    <w:p>
      <w:r>
        <w:t>1</w:t>
      </w:r>
    </w:p>
    <w:p>
      <w:r>
        <w:t>3</w:t>
      </w:r>
    </w:p>
    <w:p>
      <w:r>
        <w:t>1</w:t>
      </w:r>
    </w:p>
    <w:p>
      <w:r>
        <w:t>1</w:t>
      </w:r>
    </w:p>
    <w:p>
      <w:r>
        <w:t>1</w:t>
      </w:r>
    </w:p>
    <w:p>
      <w:r>
        <w:t>3</w:t>
      </w:r>
    </w:p>
    <w:p>
      <w:r>
        <w:t>Khóm 3</w:t>
      </w:r>
    </w:p>
    <w:p>
      <w:r>
        <w:t>0.1833</w:t>
      </w:r>
    </w:p>
    <w:p>
      <w:r>
        <w:t>2739</w:t>
      </w:r>
    </w:p>
    <w:p>
      <w:r>
        <w:t>1</w:t>
      </w:r>
    </w:p>
    <w:p>
      <w:r>
        <w:t>3</w:t>
      </w:r>
    </w:p>
    <w:p>
      <w:r>
        <w:t>1</w:t>
      </w:r>
    </w:p>
    <w:p>
      <w:r>
        <w:t>1</w:t>
      </w:r>
    </w:p>
    <w:p>
      <w:r>
        <w:t>1</w:t>
      </w:r>
    </w:p>
    <w:p>
      <w:r>
        <w:t>4</w:t>
      </w:r>
    </w:p>
    <w:p>
      <w:r>
        <w:t>Khóm 4</w:t>
      </w:r>
    </w:p>
    <w:p>
      <w:r>
        <w:t>1.217</w:t>
      </w:r>
    </w:p>
    <w:p>
      <w:r>
        <w:t>5459</w:t>
      </w:r>
    </w:p>
    <w:p>
      <w:r>
        <w:t>1</w:t>
      </w:r>
    </w:p>
    <w:p>
      <w:r>
        <w:t>6</w:t>
      </w:r>
    </w:p>
    <w:p>
      <w:r>
        <w:t>1</w:t>
      </w:r>
    </w:p>
    <w:p>
      <w:r>
        <w:t>1</w:t>
      </w:r>
    </w:p>
    <w:p>
      <w:r>
        <w:t>4</w:t>
      </w:r>
    </w:p>
    <w:p>
      <w:r>
        <w:t>Phường 2</w:t>
      </w:r>
    </w:p>
    <w:p>
      <w:r>
        <w:t>3</w:t>
      </w:r>
    </w:p>
    <w:p>
      <w:r>
        <w:t>9</w:t>
      </w:r>
    </w:p>
    <w:p>
      <w:r>
        <w:t>3</w:t>
      </w:r>
    </w:p>
    <w:p>
      <w:r>
        <w:t>3</w:t>
      </w:r>
    </w:p>
    <w:p>
      <w:r>
        <w:t>3</w:t>
      </w:r>
    </w:p>
    <w:p>
      <w:r>
        <w:t>1</w:t>
      </w:r>
    </w:p>
    <w:p>
      <w:r>
        <w:t>Khóm 1</w:t>
      </w:r>
    </w:p>
    <w:p>
      <w:r>
        <w:t>0.1052</w:t>
      </w:r>
    </w:p>
    <w:p>
      <w:r>
        <w:t>1976</w:t>
      </w:r>
    </w:p>
    <w:p>
      <w:r>
        <w:t>1</w:t>
      </w:r>
    </w:p>
    <w:p>
      <w:r>
        <w:t>3</w:t>
      </w:r>
    </w:p>
    <w:p>
      <w:r>
        <w:t>1</w:t>
      </w:r>
    </w:p>
    <w:p>
      <w:r>
        <w:t>1</w:t>
      </w:r>
    </w:p>
    <w:p>
      <w:r>
        <w:t>1</w:t>
      </w:r>
    </w:p>
    <w:p>
      <w:r>
        <w:t>2</w:t>
      </w:r>
    </w:p>
    <w:p>
      <w:r>
        <w:t>Khóm 2</w:t>
      </w:r>
    </w:p>
    <w:p>
      <w:r>
        <w:t>0.0765</w:t>
      </w:r>
    </w:p>
    <w:p>
      <w:r>
        <w:t>1345</w:t>
      </w:r>
    </w:p>
    <w:p>
      <w:r>
        <w:t>1</w:t>
      </w:r>
    </w:p>
    <w:p>
      <w:r>
        <w:t>3</w:t>
      </w:r>
    </w:p>
    <w:p>
      <w:r>
        <w:t>1</w:t>
      </w:r>
    </w:p>
    <w:p>
      <w:r>
        <w:t>1</w:t>
      </w:r>
    </w:p>
    <w:p>
      <w:r>
        <w:t>1</w:t>
      </w:r>
    </w:p>
    <w:p>
      <w:r>
        <w:t>3</w:t>
      </w:r>
    </w:p>
    <w:p>
      <w:r>
        <w:t>Khóm 4</w:t>
      </w:r>
    </w:p>
    <w:p>
      <w:r>
        <w:t>0.1057</w:t>
      </w:r>
    </w:p>
    <w:p>
      <w:r>
        <w:t>722</w:t>
      </w:r>
    </w:p>
    <w:p>
      <w:r>
        <w:t>1</w:t>
      </w:r>
    </w:p>
    <w:p>
      <w:r>
        <w:t>3</w:t>
      </w:r>
    </w:p>
    <w:p>
      <w:r>
        <w:t>1</w:t>
      </w:r>
    </w:p>
    <w:p>
      <w:r>
        <w:t>1</w:t>
      </w:r>
    </w:p>
    <w:p>
      <w:r>
        <w:t>1</w:t>
      </w:r>
    </w:p>
    <w:p>
      <w:r>
        <w:t>Phường 3</w:t>
      </w:r>
    </w:p>
    <w:p>
      <w:r>
        <w:t>3</w:t>
      </w:r>
    </w:p>
    <w:p>
      <w:r>
        <w:t>10</w:t>
      </w:r>
    </w:p>
    <w:p>
      <w:r>
        <w:t>3</w:t>
      </w:r>
    </w:p>
    <w:p>
      <w:r>
        <w:t>3</w:t>
      </w:r>
    </w:p>
    <w:p>
      <w:r>
        <w:t>4</w:t>
      </w:r>
    </w:p>
    <w:p>
      <w:r>
        <w:t>1</w:t>
      </w:r>
    </w:p>
    <w:p>
      <w:r>
        <w:t>Khóm 1</w:t>
      </w:r>
    </w:p>
    <w:p>
      <w:r>
        <w:t>0.0469</w:t>
      </w:r>
    </w:p>
    <w:p>
      <w:r>
        <w:t>1231</w:t>
      </w:r>
    </w:p>
    <w:p>
      <w:r>
        <w:t>1</w:t>
      </w:r>
    </w:p>
    <w:p>
      <w:r>
        <w:t>3</w:t>
      </w:r>
    </w:p>
    <w:p>
      <w:r>
        <w:t>1</w:t>
      </w:r>
    </w:p>
    <w:p>
      <w:r>
        <w:t>1</w:t>
      </w:r>
    </w:p>
    <w:p>
      <w:r>
        <w:t>1</w:t>
      </w:r>
    </w:p>
    <w:p>
      <w:r>
        <w:t>2</w:t>
      </w:r>
    </w:p>
    <w:p>
      <w:r>
        <w:t>Khóm 2</w:t>
      </w:r>
    </w:p>
    <w:p>
      <w:r>
        <w:t>0.0752</w:t>
      </w:r>
    </w:p>
    <w:p>
      <w:r>
        <w:t>1528</w:t>
      </w:r>
    </w:p>
    <w:p>
      <w:r>
        <w:t>1</w:t>
      </w:r>
    </w:p>
    <w:p>
      <w:r>
        <w:t>3</w:t>
      </w:r>
    </w:p>
    <w:p>
      <w:r>
        <w:t>1</w:t>
      </w:r>
    </w:p>
    <w:p>
      <w:r>
        <w:t>1</w:t>
      </w:r>
    </w:p>
    <w:p>
      <w:r>
        <w:t>1</w:t>
      </w:r>
    </w:p>
    <w:p>
      <w:r>
        <w:t>3</w:t>
      </w:r>
    </w:p>
    <w:p>
      <w:r>
        <w:t>Khóm 4</w:t>
      </w:r>
    </w:p>
    <w:p>
      <w:r>
        <w:t>0.0481</w:t>
      </w:r>
    </w:p>
    <w:p>
      <w:r>
        <w:t>3722</w:t>
      </w:r>
    </w:p>
    <w:p>
      <w:r>
        <w:t>1</w:t>
      </w:r>
    </w:p>
    <w:p>
      <w:r>
        <w:t>4</w:t>
      </w:r>
    </w:p>
    <w:p>
      <w:r>
        <w:t>1</w:t>
      </w:r>
    </w:p>
    <w:p>
      <w:r>
        <w:t>1</w:t>
      </w:r>
    </w:p>
    <w:p>
      <w:r>
        <w:t>2</w:t>
      </w:r>
    </w:p>
    <w:p>
      <w:r>
        <w:t>Phường 4</w:t>
      </w:r>
    </w:p>
    <w:p>
      <w:r>
        <w:t>5</w:t>
      </w:r>
    </w:p>
    <w:p>
      <w:r>
        <w:t>17</w:t>
      </w:r>
    </w:p>
    <w:p>
      <w:r>
        <w:t>5</w:t>
      </w:r>
    </w:p>
    <w:p>
      <w:r>
        <w:t>5</w:t>
      </w:r>
    </w:p>
    <w:p>
      <w:r>
        <w:t>7</w:t>
      </w:r>
    </w:p>
    <w:p>
      <w:r>
        <w:t>1</w:t>
      </w:r>
    </w:p>
    <w:p>
      <w:r>
        <w:t>Khóm 1</w:t>
      </w:r>
    </w:p>
    <w:p>
      <w:r>
        <w:t>0.051</w:t>
      </w:r>
    </w:p>
    <w:p>
      <w:r>
        <w:t>2141</w:t>
      </w:r>
    </w:p>
    <w:p>
      <w:r>
        <w:t>1</w:t>
      </w:r>
    </w:p>
    <w:p>
      <w:r>
        <w:t>3</w:t>
      </w:r>
    </w:p>
    <w:p>
      <w:r>
        <w:t>1</w:t>
      </w:r>
    </w:p>
    <w:p>
      <w:r>
        <w:t>1</w:t>
      </w:r>
    </w:p>
    <w:p>
      <w:r>
        <w:t>1</w:t>
      </w:r>
    </w:p>
    <w:p>
      <w:r>
        <w:t>2</w:t>
      </w:r>
    </w:p>
    <w:p>
      <w:r>
        <w:t>Khóm 5</w:t>
      </w:r>
    </w:p>
    <w:p>
      <w:r>
        <w:t>0.067</w:t>
      </w:r>
    </w:p>
    <w:p>
      <w:r>
        <w:t>1462</w:t>
      </w:r>
    </w:p>
    <w:p>
      <w:r>
        <w:t>1</w:t>
      </w:r>
    </w:p>
    <w:p>
      <w:r>
        <w:t>3</w:t>
      </w:r>
    </w:p>
    <w:p>
      <w:r>
        <w:t>1</w:t>
      </w:r>
    </w:p>
    <w:p>
      <w:r>
        <w:t>1</w:t>
      </w:r>
    </w:p>
    <w:p>
      <w:r>
        <w:t>1</w:t>
      </w:r>
    </w:p>
    <w:p>
      <w:r>
        <w:t>3</w:t>
      </w:r>
    </w:p>
    <w:p>
      <w:r>
        <w:t>Khóm 6</w:t>
      </w:r>
    </w:p>
    <w:p>
      <w:r>
        <w:t>0.0487</w:t>
      </w:r>
    </w:p>
    <w:p>
      <w:r>
        <w:t>1591</w:t>
      </w:r>
    </w:p>
    <w:p>
      <w:r>
        <w:t>1</w:t>
      </w:r>
    </w:p>
    <w:p>
      <w:r>
        <w:t>3</w:t>
      </w:r>
    </w:p>
    <w:p>
      <w:r>
        <w:t>1</w:t>
      </w:r>
    </w:p>
    <w:p>
      <w:r>
        <w:t>1</w:t>
      </w:r>
    </w:p>
    <w:p>
      <w:r>
        <w:t>1</w:t>
      </w:r>
    </w:p>
    <w:p>
      <w:r>
        <w:t>4</w:t>
      </w:r>
    </w:p>
    <w:p>
      <w:r>
        <w:t>Khóm 9</w:t>
      </w:r>
    </w:p>
    <w:p>
      <w:r>
        <w:t>0.056</w:t>
      </w:r>
    </w:p>
    <w:p>
      <w:r>
        <w:t>1272</w:t>
      </w:r>
    </w:p>
    <w:p>
      <w:r>
        <w:t>1</w:t>
      </w:r>
    </w:p>
    <w:p>
      <w:r>
        <w:t>3</w:t>
      </w:r>
    </w:p>
    <w:p>
      <w:r>
        <w:t>1</w:t>
      </w:r>
    </w:p>
    <w:p>
      <w:r>
        <w:t>1</w:t>
      </w:r>
    </w:p>
    <w:p>
      <w:r>
        <w:t>1</w:t>
      </w:r>
    </w:p>
    <w:p>
      <w:r>
        <w:t>5</w:t>
      </w:r>
    </w:p>
    <w:p>
      <w:r>
        <w:t>Ấp Long Bình</w:t>
      </w:r>
    </w:p>
    <w:p>
      <w:r>
        <w:t>1.04</w:t>
      </w:r>
    </w:p>
    <w:p>
      <w:r>
        <w:t>4092</w:t>
      </w:r>
    </w:p>
    <w:p>
      <w:r>
        <w:t>1</w:t>
      </w:r>
    </w:p>
    <w:p>
      <w:r>
        <w:t>5</w:t>
      </w:r>
    </w:p>
    <w:p>
      <w:r>
        <w:t>1</w:t>
      </w:r>
    </w:p>
    <w:p>
      <w:r>
        <w:t>1</w:t>
      </w:r>
    </w:p>
    <w:p>
      <w:r>
        <w:t>3</w:t>
      </w:r>
    </w:p>
    <w:p>
      <w:r>
        <w:t>Phường 5</w:t>
      </w:r>
    </w:p>
    <w:p>
      <w:r>
        <w:t>4</w:t>
      </w:r>
    </w:p>
    <w:p>
      <w:r>
        <w:t>13</w:t>
      </w:r>
    </w:p>
    <w:p>
      <w:r>
        <w:t>4</w:t>
      </w:r>
    </w:p>
    <w:p>
      <w:r>
        <w:t>4</w:t>
      </w:r>
    </w:p>
    <w:p>
      <w:r>
        <w:t>5</w:t>
      </w:r>
    </w:p>
    <w:p>
      <w:r>
        <w:t>1</w:t>
      </w:r>
    </w:p>
    <w:p>
      <w:r>
        <w:t>Khóm 1</w:t>
      </w:r>
    </w:p>
    <w:p>
      <w:r>
        <w:t>0.461</w:t>
      </w:r>
    </w:p>
    <w:p>
      <w:r>
        <w:t>2792</w:t>
      </w:r>
    </w:p>
    <w:p>
      <w:r>
        <w:t>1</w:t>
      </w:r>
    </w:p>
    <w:p>
      <w:r>
        <w:t>3</w:t>
      </w:r>
    </w:p>
    <w:p>
      <w:r>
        <w:t>1</w:t>
      </w:r>
    </w:p>
    <w:p>
      <w:r>
        <w:t>1</w:t>
      </w:r>
    </w:p>
    <w:p>
      <w:r>
        <w:t>1</w:t>
      </w:r>
    </w:p>
    <w:p>
      <w:r>
        <w:t>2</w:t>
      </w:r>
    </w:p>
    <w:p>
      <w:r>
        <w:t>Khóm 2</w:t>
      </w:r>
    </w:p>
    <w:p>
      <w:r>
        <w:t>0.172</w:t>
      </w:r>
    </w:p>
    <w:p>
      <w:r>
        <w:t>2148</w:t>
      </w:r>
    </w:p>
    <w:p>
      <w:r>
        <w:t>1</w:t>
      </w:r>
    </w:p>
    <w:p>
      <w:r>
        <w:t>3</w:t>
      </w:r>
    </w:p>
    <w:p>
      <w:r>
        <w:t>1</w:t>
      </w:r>
    </w:p>
    <w:p>
      <w:r>
        <w:t>1</w:t>
      </w:r>
    </w:p>
    <w:p>
      <w:r>
        <w:t>1</w:t>
      </w:r>
    </w:p>
    <w:p>
      <w:r>
        <w:t>3</w:t>
      </w:r>
    </w:p>
    <w:p>
      <w:r>
        <w:t>Khóm 3</w:t>
      </w:r>
    </w:p>
    <w:p>
      <w:r>
        <w:t>0.208</w:t>
      </w:r>
    </w:p>
    <w:p>
      <w:r>
        <w:t>1980</w:t>
      </w:r>
    </w:p>
    <w:p>
      <w:r>
        <w:t>1</w:t>
      </w:r>
    </w:p>
    <w:p>
      <w:r>
        <w:t>3</w:t>
      </w:r>
    </w:p>
    <w:p>
      <w:r>
        <w:t>1</w:t>
      </w:r>
    </w:p>
    <w:p>
      <w:r>
        <w:t>1</w:t>
      </w:r>
    </w:p>
    <w:p>
      <w:r>
        <w:t>1</w:t>
      </w:r>
    </w:p>
    <w:p>
      <w:r>
        <w:t>4</w:t>
      </w:r>
    </w:p>
    <w:p>
      <w:r>
        <w:t>Khóm 4</w:t>
      </w:r>
    </w:p>
    <w:p>
      <w:r>
        <w:t>1.3858</w:t>
      </w:r>
    </w:p>
    <w:p>
      <w:r>
        <w:t>3817</w:t>
      </w:r>
    </w:p>
    <w:p>
      <w:r>
        <w:t>1</w:t>
      </w:r>
    </w:p>
    <w:p>
      <w:r>
        <w:t>4</w:t>
      </w:r>
    </w:p>
    <w:p>
      <w:r>
        <w:t>1</w:t>
      </w:r>
    </w:p>
    <w:p>
      <w:r>
        <w:t>1</w:t>
      </w:r>
    </w:p>
    <w:p>
      <w:r>
        <w:t>2</w:t>
      </w:r>
    </w:p>
    <w:p>
      <w:r>
        <w:t>Phường 6</w:t>
      </w:r>
    </w:p>
    <w:p>
      <w:r>
        <w:t>6</w:t>
      </w:r>
    </w:p>
    <w:p>
      <w:r>
        <w:t>18</w:t>
      </w:r>
    </w:p>
    <w:p>
      <w:r>
        <w:t>6</w:t>
      </w:r>
    </w:p>
    <w:p>
      <w:r>
        <w:t>6</w:t>
      </w:r>
    </w:p>
    <w:p>
      <w:r>
        <w:t>6</w:t>
      </w:r>
    </w:p>
    <w:p>
      <w:r>
        <w:t>1</w:t>
      </w:r>
    </w:p>
    <w:p>
      <w:r>
        <w:t>Khóm 1</w:t>
      </w:r>
    </w:p>
    <w:p>
      <w:r>
        <w:t>0.051</w:t>
      </w:r>
    </w:p>
    <w:p>
      <w:r>
        <w:t>1619</w:t>
      </w:r>
    </w:p>
    <w:p>
      <w:r>
        <w:t>1</w:t>
      </w:r>
    </w:p>
    <w:p>
      <w:r>
        <w:t>3</w:t>
      </w:r>
    </w:p>
    <w:p>
      <w:r>
        <w:t>1</w:t>
      </w:r>
    </w:p>
    <w:p>
      <w:r>
        <w:t>1</w:t>
      </w:r>
    </w:p>
    <w:p>
      <w:r>
        <w:t>1</w:t>
      </w:r>
    </w:p>
    <w:p>
      <w:r>
        <w:t>2</w:t>
      </w:r>
    </w:p>
    <w:p>
      <w:r>
        <w:t>Khóm 3</w:t>
      </w:r>
    </w:p>
    <w:p>
      <w:r>
        <w:t>0.352</w:t>
      </w:r>
    </w:p>
    <w:p>
      <w:r>
        <w:t>1880</w:t>
      </w:r>
    </w:p>
    <w:p>
      <w:r>
        <w:t>1</w:t>
      </w:r>
    </w:p>
    <w:p>
      <w:r>
        <w:t>3</w:t>
      </w:r>
    </w:p>
    <w:p>
      <w:r>
        <w:t>1</w:t>
      </w:r>
    </w:p>
    <w:p>
      <w:r>
        <w:t>1</w:t>
      </w:r>
    </w:p>
    <w:p>
      <w:r>
        <w:t>1</w:t>
      </w:r>
    </w:p>
    <w:p>
      <w:r>
        <w:t>3</w:t>
      </w:r>
    </w:p>
    <w:p>
      <w:r>
        <w:t>Khóm 6</w:t>
      </w:r>
    </w:p>
    <w:p>
      <w:r>
        <w:t>0.028</w:t>
      </w:r>
    </w:p>
    <w:p>
      <w:r>
        <w:t>1561</w:t>
      </w:r>
    </w:p>
    <w:p>
      <w:r>
        <w:t>1</w:t>
      </w:r>
    </w:p>
    <w:p>
      <w:r>
        <w:t>3</w:t>
      </w:r>
    </w:p>
    <w:p>
      <w:r>
        <w:t>1</w:t>
      </w:r>
    </w:p>
    <w:p>
      <w:r>
        <w:t>1</w:t>
      </w:r>
    </w:p>
    <w:p>
      <w:r>
        <w:t>1</w:t>
      </w:r>
    </w:p>
    <w:p>
      <w:r>
        <w:t>4</w:t>
      </w:r>
    </w:p>
    <w:p>
      <w:r>
        <w:t>Khóm 7</w:t>
      </w:r>
    </w:p>
    <w:p>
      <w:r>
        <w:t>0.034</w:t>
      </w:r>
    </w:p>
    <w:p>
      <w:r>
        <w:t>1733</w:t>
      </w:r>
    </w:p>
    <w:p>
      <w:r>
        <w:t>1</w:t>
      </w:r>
    </w:p>
    <w:p>
      <w:r>
        <w:t>3</w:t>
      </w:r>
    </w:p>
    <w:p>
      <w:r>
        <w:t>1</w:t>
      </w:r>
    </w:p>
    <w:p>
      <w:r>
        <w:t>1</w:t>
      </w:r>
    </w:p>
    <w:p>
      <w:r>
        <w:t>1</w:t>
      </w:r>
    </w:p>
    <w:p>
      <w:r>
        <w:t>5</w:t>
      </w:r>
    </w:p>
    <w:p>
      <w:r>
        <w:t>Khóm 8</w:t>
      </w:r>
    </w:p>
    <w:p>
      <w:r>
        <w:t>0.325</w:t>
      </w:r>
    </w:p>
    <w:p>
      <w:r>
        <w:t>2050</w:t>
      </w:r>
    </w:p>
    <w:p>
      <w:r>
        <w:t>1</w:t>
      </w:r>
    </w:p>
    <w:p>
      <w:r>
        <w:t>3</w:t>
      </w:r>
    </w:p>
    <w:p>
      <w:r>
        <w:t>1</w:t>
      </w:r>
    </w:p>
    <w:p>
      <w:r>
        <w:t>1</w:t>
      </w:r>
    </w:p>
    <w:p>
      <w:r>
        <w:t>1</w:t>
      </w:r>
    </w:p>
    <w:p>
      <w:r>
        <w:t>6</w:t>
      </w:r>
    </w:p>
    <w:p>
      <w:r>
        <w:t>Khóm 9</w:t>
      </w:r>
    </w:p>
    <w:p>
      <w:r>
        <w:t>0.0251</w:t>
      </w:r>
    </w:p>
    <w:p>
      <w:r>
        <w:t>1622</w:t>
      </w:r>
    </w:p>
    <w:p>
      <w:r>
        <w:t>1</w:t>
      </w:r>
    </w:p>
    <w:p>
      <w:r>
        <w:t>3</w:t>
      </w:r>
    </w:p>
    <w:p>
      <w:r>
        <w:t>1</w:t>
      </w:r>
    </w:p>
    <w:p>
      <w:r>
        <w:t>1</w:t>
      </w:r>
    </w:p>
    <w:p>
      <w:r>
        <w:t>1</w:t>
      </w:r>
    </w:p>
    <w:p>
      <w:r>
        <w:t>Phường 7</w:t>
      </w:r>
    </w:p>
    <w:p>
      <w:r>
        <w:t>10</w:t>
      </w:r>
    </w:p>
    <w:p>
      <w:r>
        <w:t>31</w:t>
      </w:r>
    </w:p>
    <w:p>
      <w:r>
        <w:t>10</w:t>
      </w:r>
    </w:p>
    <w:p>
      <w:r>
        <w:t>10</w:t>
      </w:r>
    </w:p>
    <w:p>
      <w:r>
        <w:t>11</w:t>
      </w:r>
    </w:p>
    <w:p>
      <w:r>
        <w:t>1</w:t>
      </w:r>
    </w:p>
    <w:p>
      <w:r>
        <w:t>Khóm 1</w:t>
      </w:r>
    </w:p>
    <w:p>
      <w:r>
        <w:t>0.7475</w:t>
      </w:r>
    </w:p>
    <w:p>
      <w:r>
        <w:t>2892</w:t>
      </w:r>
    </w:p>
    <w:p>
      <w:r>
        <w:t>1</w:t>
      </w:r>
    </w:p>
    <w:p>
      <w:r>
        <w:t>3</w:t>
      </w:r>
    </w:p>
    <w:p>
      <w:r>
        <w:t>1</w:t>
      </w:r>
    </w:p>
    <w:p>
      <w:r>
        <w:t>1</w:t>
      </w:r>
    </w:p>
    <w:p>
      <w:r>
        <w:t>1</w:t>
      </w:r>
    </w:p>
    <w:p>
      <w:r>
        <w:t>2</w:t>
      </w:r>
    </w:p>
    <w:p>
      <w:r>
        <w:t>Khóm 2</w:t>
      </w:r>
    </w:p>
    <w:p>
      <w:r>
        <w:t>0.3363</w:t>
      </w:r>
    </w:p>
    <w:p>
      <w:r>
        <w:t>1523</w:t>
      </w:r>
    </w:p>
    <w:p>
      <w:r>
        <w:t>1</w:t>
      </w:r>
    </w:p>
    <w:p>
      <w:r>
        <w:t>3</w:t>
      </w:r>
    </w:p>
    <w:p>
      <w:r>
        <w:t>1</w:t>
      </w:r>
    </w:p>
    <w:p>
      <w:r>
        <w:t>1</w:t>
      </w:r>
    </w:p>
    <w:p>
      <w:r>
        <w:t>1</w:t>
      </w:r>
    </w:p>
    <w:p>
      <w:r>
        <w:t>3</w:t>
      </w:r>
    </w:p>
    <w:p>
      <w:r>
        <w:t>Khóm 3</w:t>
      </w:r>
    </w:p>
    <w:p>
      <w:r>
        <w:t>0.3742</w:t>
      </w:r>
    </w:p>
    <w:p>
      <w:r>
        <w:t>971</w:t>
      </w:r>
    </w:p>
    <w:p>
      <w:r>
        <w:t>1</w:t>
      </w:r>
    </w:p>
    <w:p>
      <w:r>
        <w:t>3</w:t>
      </w:r>
    </w:p>
    <w:p>
      <w:r>
        <w:t>1</w:t>
      </w:r>
    </w:p>
    <w:p>
      <w:r>
        <w:t>1</w:t>
      </w:r>
    </w:p>
    <w:p>
      <w:r>
        <w:t>1</w:t>
      </w:r>
    </w:p>
    <w:p>
      <w:r>
        <w:t>4</w:t>
      </w:r>
    </w:p>
    <w:p>
      <w:r>
        <w:t>Khóm 4</w:t>
      </w:r>
    </w:p>
    <w:p>
      <w:r>
        <w:t>0.373</w:t>
      </w:r>
    </w:p>
    <w:p>
      <w:r>
        <w:t>782</w:t>
      </w:r>
    </w:p>
    <w:p>
      <w:r>
        <w:t>1</w:t>
      </w:r>
    </w:p>
    <w:p>
      <w:r>
        <w:t>3</w:t>
      </w:r>
    </w:p>
    <w:p>
      <w:r>
        <w:t>1</w:t>
      </w:r>
    </w:p>
    <w:p>
      <w:r>
        <w:t>1</w:t>
      </w:r>
    </w:p>
    <w:p>
      <w:r>
        <w:t>1</w:t>
      </w:r>
    </w:p>
    <w:p>
      <w:r>
        <w:t>5</w:t>
      </w:r>
    </w:p>
    <w:p>
      <w:r>
        <w:t>Khóm 5</w:t>
      </w:r>
    </w:p>
    <w:p>
      <w:r>
        <w:t>0.5761</w:t>
      </w:r>
    </w:p>
    <w:p>
      <w:r>
        <w:t>1645</w:t>
      </w:r>
    </w:p>
    <w:p>
      <w:r>
        <w:t>1</w:t>
      </w:r>
    </w:p>
    <w:p>
      <w:r>
        <w:t>3</w:t>
      </w:r>
    </w:p>
    <w:p>
      <w:r>
        <w:t>1</w:t>
      </w:r>
    </w:p>
    <w:p>
      <w:r>
        <w:t>1</w:t>
      </w:r>
    </w:p>
    <w:p>
      <w:r>
        <w:t>1</w:t>
      </w:r>
    </w:p>
    <w:p>
      <w:r>
        <w:t>6</w:t>
      </w:r>
    </w:p>
    <w:p>
      <w:r>
        <w:t>Khóm 6</w:t>
      </w:r>
    </w:p>
    <w:p>
      <w:r>
        <w:t>0.534</w:t>
      </w:r>
    </w:p>
    <w:p>
      <w:r>
        <w:t>1625</w:t>
      </w:r>
    </w:p>
    <w:p>
      <w:r>
        <w:t>1</w:t>
      </w:r>
    </w:p>
    <w:p>
      <w:r>
        <w:t>3</w:t>
      </w:r>
    </w:p>
    <w:p>
      <w:r>
        <w:t>1</w:t>
      </w:r>
    </w:p>
    <w:p>
      <w:r>
        <w:t>1</w:t>
      </w:r>
    </w:p>
    <w:p>
      <w:r>
        <w:t>1</w:t>
      </w:r>
    </w:p>
    <w:p>
      <w:r>
        <w:t>7</w:t>
      </w:r>
    </w:p>
    <w:p>
      <w:r>
        <w:t>Khóm 7</w:t>
      </w:r>
    </w:p>
    <w:p>
      <w:r>
        <w:t>0.5896</w:t>
      </w:r>
    </w:p>
    <w:p>
      <w:r>
        <w:t>1885</w:t>
      </w:r>
    </w:p>
    <w:p>
      <w:r>
        <w:t>1</w:t>
      </w:r>
    </w:p>
    <w:p>
      <w:r>
        <w:t>3</w:t>
      </w:r>
    </w:p>
    <w:p>
      <w:r>
        <w:t>1</w:t>
      </w:r>
    </w:p>
    <w:p>
      <w:r>
        <w:t>1</w:t>
      </w:r>
    </w:p>
    <w:p>
      <w:r>
        <w:t>1</w:t>
      </w:r>
    </w:p>
    <w:p>
      <w:r>
        <w:t>8</w:t>
      </w:r>
    </w:p>
    <w:p>
      <w:r>
        <w:t>Khóm 8</w:t>
      </w:r>
    </w:p>
    <w:p>
      <w:r>
        <w:t>0.8898</w:t>
      </w:r>
    </w:p>
    <w:p>
      <w:r>
        <w:t>3512</w:t>
      </w:r>
    </w:p>
    <w:p>
      <w:r>
        <w:t>1</w:t>
      </w:r>
    </w:p>
    <w:p>
      <w:r>
        <w:t>4</w:t>
      </w:r>
    </w:p>
    <w:p>
      <w:r>
        <w:t>1</w:t>
      </w:r>
    </w:p>
    <w:p>
      <w:r>
        <w:t>1</w:t>
      </w:r>
    </w:p>
    <w:p>
      <w:r>
        <w:t>2</w:t>
      </w:r>
    </w:p>
    <w:p>
      <w:r>
        <w:t>9</w:t>
      </w:r>
    </w:p>
    <w:p>
      <w:r>
        <w:t>Khóm 9</w:t>
      </w:r>
    </w:p>
    <w:p>
      <w:r>
        <w:t>0.5996</w:t>
      </w:r>
    </w:p>
    <w:p>
      <w:r>
        <w:t>877</w:t>
      </w:r>
    </w:p>
    <w:p>
      <w:r>
        <w:t>1</w:t>
      </w:r>
    </w:p>
    <w:p>
      <w:r>
        <w:t>3</w:t>
      </w:r>
    </w:p>
    <w:p>
      <w:r>
        <w:t>1</w:t>
      </w:r>
    </w:p>
    <w:p>
      <w:r>
        <w:t>1</w:t>
      </w:r>
    </w:p>
    <w:p>
      <w:r>
        <w:t>1</w:t>
      </w:r>
    </w:p>
    <w:p>
      <w:r>
        <w:t>10</w:t>
      </w:r>
    </w:p>
    <w:p>
      <w:r>
        <w:t>Khóm 10</w:t>
      </w:r>
    </w:p>
    <w:p>
      <w:r>
        <w:t>0.8795</w:t>
      </w:r>
    </w:p>
    <w:p>
      <w:r>
        <w:t>2231</w:t>
      </w:r>
    </w:p>
    <w:p>
      <w:r>
        <w:t>1</w:t>
      </w:r>
    </w:p>
    <w:p>
      <w:r>
        <w:t>3</w:t>
      </w:r>
    </w:p>
    <w:p>
      <w:r>
        <w:t>1</w:t>
      </w:r>
    </w:p>
    <w:p>
      <w:r>
        <w:t>1</w:t>
      </w:r>
    </w:p>
    <w:p>
      <w:r>
        <w:t>1</w:t>
      </w:r>
    </w:p>
    <w:p>
      <w:r>
        <w:t>Phường 8</w:t>
      </w:r>
    </w:p>
    <w:p>
      <w:r>
        <w:t>7</w:t>
      </w:r>
    </w:p>
    <w:p>
      <w:r>
        <w:t>21</w:t>
      </w:r>
    </w:p>
    <w:p>
      <w:r>
        <w:t>7</w:t>
      </w:r>
    </w:p>
    <w:p>
      <w:r>
        <w:t>7</w:t>
      </w:r>
    </w:p>
    <w:p>
      <w:r>
        <w:t>7</w:t>
      </w:r>
    </w:p>
    <w:p>
      <w:r>
        <w:t>1</w:t>
      </w:r>
    </w:p>
    <w:p>
      <w:r>
        <w:t>Khóm 1</w:t>
      </w:r>
    </w:p>
    <w:p>
      <w:r>
        <w:t>0.3675</w:t>
      </w:r>
    </w:p>
    <w:p>
      <w:r>
        <w:t>848</w:t>
      </w:r>
    </w:p>
    <w:p>
      <w:r>
        <w:t>1</w:t>
      </w:r>
    </w:p>
    <w:p>
      <w:r>
        <w:t>3</w:t>
      </w:r>
    </w:p>
    <w:p>
      <w:r>
        <w:t>1</w:t>
      </w:r>
    </w:p>
    <w:p>
      <w:r>
        <w:t>1</w:t>
      </w:r>
    </w:p>
    <w:p>
      <w:r>
        <w:t>1</w:t>
      </w:r>
    </w:p>
    <w:p>
      <w:r>
        <w:t>2</w:t>
      </w:r>
    </w:p>
    <w:p>
      <w:r>
        <w:t>Khóm 2</w:t>
      </w:r>
    </w:p>
    <w:p>
      <w:r>
        <w:t>0.3092</w:t>
      </w:r>
    </w:p>
    <w:p>
      <w:r>
        <w:t>1197</w:t>
      </w:r>
    </w:p>
    <w:p>
      <w:r>
        <w:t>1</w:t>
      </w:r>
    </w:p>
    <w:p>
      <w:r>
        <w:t>3</w:t>
      </w:r>
    </w:p>
    <w:p>
      <w:r>
        <w:t>1</w:t>
      </w:r>
    </w:p>
    <w:p>
      <w:r>
        <w:t>1</w:t>
      </w:r>
    </w:p>
    <w:p>
      <w:r>
        <w:t>1</w:t>
      </w:r>
    </w:p>
    <w:p>
      <w:r>
        <w:t>3</w:t>
      </w:r>
    </w:p>
    <w:p>
      <w:r>
        <w:t>Khóm 4</w:t>
      </w:r>
    </w:p>
    <w:p>
      <w:r>
        <w:t>0.6748</w:t>
      </w:r>
    </w:p>
    <w:p>
      <w:r>
        <w:t>943</w:t>
      </w:r>
    </w:p>
    <w:p>
      <w:r>
        <w:t>1</w:t>
      </w:r>
    </w:p>
    <w:p>
      <w:r>
        <w:t>3</w:t>
      </w:r>
    </w:p>
    <w:p>
      <w:r>
        <w:t>1</w:t>
      </w:r>
    </w:p>
    <w:p>
      <w:r>
        <w:t>1</w:t>
      </w:r>
    </w:p>
    <w:p>
      <w:r>
        <w:t>1</w:t>
      </w:r>
    </w:p>
    <w:p>
      <w:r>
        <w:t>4</w:t>
      </w:r>
    </w:p>
    <w:p>
      <w:r>
        <w:t>Khóm 5</w:t>
      </w:r>
    </w:p>
    <w:p>
      <w:r>
        <w:t>0.453</w:t>
      </w:r>
    </w:p>
    <w:p>
      <w:r>
        <w:t>1989</w:t>
      </w:r>
    </w:p>
    <w:p>
      <w:r>
        <w:t>1</w:t>
      </w:r>
    </w:p>
    <w:p>
      <w:r>
        <w:t>3</w:t>
      </w:r>
    </w:p>
    <w:p>
      <w:r>
        <w:t>1</w:t>
      </w:r>
    </w:p>
    <w:p>
      <w:r>
        <w:t>1</w:t>
      </w:r>
    </w:p>
    <w:p>
      <w:r>
        <w:t>1</w:t>
      </w:r>
    </w:p>
    <w:p>
      <w:r>
        <w:t>5</w:t>
      </w:r>
    </w:p>
    <w:p>
      <w:r>
        <w:t>Khóm 6</w:t>
      </w:r>
    </w:p>
    <w:p>
      <w:r>
        <w:t>0.656</w:t>
      </w:r>
    </w:p>
    <w:p>
      <w:r>
        <w:t>1979</w:t>
      </w:r>
    </w:p>
    <w:p>
      <w:r>
        <w:t>1</w:t>
      </w:r>
    </w:p>
    <w:p>
      <w:r>
        <w:t>3</w:t>
      </w:r>
    </w:p>
    <w:p>
      <w:r>
        <w:t>1</w:t>
      </w:r>
    </w:p>
    <w:p>
      <w:r>
        <w:t>1</w:t>
      </w:r>
    </w:p>
    <w:p>
      <w:r>
        <w:t>1</w:t>
      </w:r>
    </w:p>
    <w:p>
      <w:r>
        <w:t>6</w:t>
      </w:r>
    </w:p>
    <w:p>
      <w:r>
        <w:t>Khóm 7</w:t>
      </w:r>
    </w:p>
    <w:p>
      <w:r>
        <w:t>0.554</w:t>
      </w:r>
    </w:p>
    <w:p>
      <w:r>
        <w:t>1736</w:t>
      </w:r>
    </w:p>
    <w:p>
      <w:r>
        <w:t>1</w:t>
      </w:r>
    </w:p>
    <w:p>
      <w:r>
        <w:t>3</w:t>
      </w:r>
    </w:p>
    <w:p>
      <w:r>
        <w:t>1</w:t>
      </w:r>
    </w:p>
    <w:p>
      <w:r>
        <w:t>1</w:t>
      </w:r>
    </w:p>
    <w:p>
      <w:r>
        <w:t>1</w:t>
      </w:r>
    </w:p>
    <w:p>
      <w:r>
        <w:t>7</w:t>
      </w:r>
    </w:p>
    <w:p>
      <w:r>
        <w:t>Khóm 8</w:t>
      </w:r>
    </w:p>
    <w:p>
      <w:r>
        <w:t>0.565</w:t>
      </w:r>
    </w:p>
    <w:p>
      <w:r>
        <w:t>1026</w:t>
      </w:r>
    </w:p>
    <w:p>
      <w:r>
        <w:t>1</w:t>
      </w:r>
    </w:p>
    <w:p>
      <w:r>
        <w:t>3</w:t>
      </w:r>
    </w:p>
    <w:p>
      <w:r>
        <w:t>1</w:t>
      </w:r>
    </w:p>
    <w:p>
      <w:r>
        <w:t>1</w:t>
      </w:r>
    </w:p>
    <w:p>
      <w:r>
        <w:t>1</w:t>
      </w:r>
    </w:p>
    <w:p>
      <w:r>
        <w:t>Phường 9</w:t>
      </w:r>
    </w:p>
    <w:p>
      <w:r>
        <w:t>8</w:t>
      </w:r>
    </w:p>
    <w:p>
      <w:r>
        <w:t>25</w:t>
      </w:r>
    </w:p>
    <w:p>
      <w:r>
        <w:t>8</w:t>
      </w:r>
    </w:p>
    <w:p>
      <w:r>
        <w:t>8</w:t>
      </w:r>
    </w:p>
    <w:p>
      <w:r>
        <w:t>9</w:t>
      </w:r>
    </w:p>
    <w:p>
      <w:r>
        <w:t>1</w:t>
      </w:r>
    </w:p>
    <w:p>
      <w:r>
        <w:t>Khóm 1</w:t>
      </w:r>
    </w:p>
    <w:p>
      <w:r>
        <w:t>0.7061</w:t>
      </w:r>
    </w:p>
    <w:p>
      <w:r>
        <w:t>3018</w:t>
      </w:r>
    </w:p>
    <w:p>
      <w:r>
        <w:t>1</w:t>
      </w:r>
    </w:p>
    <w:p>
      <w:r>
        <w:t>4</w:t>
      </w:r>
    </w:p>
    <w:p>
      <w:r>
        <w:t>1</w:t>
      </w:r>
    </w:p>
    <w:p>
      <w:r>
        <w:t>1</w:t>
      </w:r>
    </w:p>
    <w:p>
      <w:r>
        <w:t>2</w:t>
      </w:r>
    </w:p>
    <w:p>
      <w:r>
        <w:t>2</w:t>
      </w:r>
    </w:p>
    <w:p>
      <w:r>
        <w:t>Khóm 2</w:t>
      </w:r>
    </w:p>
    <w:p>
      <w:r>
        <w:t>0.9442</w:t>
      </w:r>
    </w:p>
    <w:p>
      <w:r>
        <w:t>951</w:t>
      </w:r>
    </w:p>
    <w:p>
      <w:r>
        <w:t>1</w:t>
      </w:r>
    </w:p>
    <w:p>
      <w:r>
        <w:t>3</w:t>
      </w:r>
    </w:p>
    <w:p>
      <w:r>
        <w:t>1</w:t>
      </w:r>
    </w:p>
    <w:p>
      <w:r>
        <w:t>1</w:t>
      </w:r>
    </w:p>
    <w:p>
      <w:r>
        <w:t>1</w:t>
      </w:r>
    </w:p>
    <w:p>
      <w:r>
        <w:t>3</w:t>
      </w:r>
    </w:p>
    <w:p>
      <w:r>
        <w:t>Khóm 3</w:t>
      </w:r>
    </w:p>
    <w:p>
      <w:r>
        <w:t>2.8945</w:t>
      </w:r>
    </w:p>
    <w:p>
      <w:r>
        <w:t>1167</w:t>
      </w:r>
    </w:p>
    <w:p>
      <w:r>
        <w:t>1</w:t>
      </w:r>
    </w:p>
    <w:p>
      <w:r>
        <w:t>3</w:t>
      </w:r>
    </w:p>
    <w:p>
      <w:r>
        <w:t>1</w:t>
      </w:r>
    </w:p>
    <w:p>
      <w:r>
        <w:t>1</w:t>
      </w:r>
    </w:p>
    <w:p>
      <w:r>
        <w:t>1</w:t>
      </w:r>
    </w:p>
    <w:p>
      <w:r>
        <w:t>4</w:t>
      </w:r>
    </w:p>
    <w:p>
      <w:r>
        <w:t>Khóm 4</w:t>
      </w:r>
    </w:p>
    <w:p>
      <w:r>
        <w:t>1.658</w:t>
      </w:r>
    </w:p>
    <w:p>
      <w:r>
        <w:t>1025</w:t>
      </w:r>
    </w:p>
    <w:p>
      <w:r>
        <w:t>1</w:t>
      </w:r>
    </w:p>
    <w:p>
      <w:r>
        <w:t>3</w:t>
      </w:r>
    </w:p>
    <w:p>
      <w:r>
        <w:t>1</w:t>
      </w:r>
    </w:p>
    <w:p>
      <w:r>
        <w:t>1</w:t>
      </w:r>
    </w:p>
    <w:p>
      <w:r>
        <w:t>1</w:t>
      </w:r>
    </w:p>
    <w:p>
      <w:r>
        <w:t>5</w:t>
      </w:r>
    </w:p>
    <w:p>
      <w:r>
        <w:t>Khóm 5</w:t>
      </w:r>
    </w:p>
    <w:p>
      <w:r>
        <w:t>0.6887</w:t>
      </w:r>
    </w:p>
    <w:p>
      <w:r>
        <w:t>1049</w:t>
      </w:r>
    </w:p>
    <w:p>
      <w:r>
        <w:t>1</w:t>
      </w:r>
    </w:p>
    <w:p>
      <w:r>
        <w:t>3</w:t>
      </w:r>
    </w:p>
    <w:p>
      <w:r>
        <w:t>1</w:t>
      </w:r>
    </w:p>
    <w:p>
      <w:r>
        <w:t>1</w:t>
      </w:r>
    </w:p>
    <w:p>
      <w:r>
        <w:t>1</w:t>
      </w:r>
    </w:p>
    <w:p>
      <w:r>
        <w:t>6</w:t>
      </w:r>
    </w:p>
    <w:p>
      <w:r>
        <w:t>Khóm 6</w:t>
      </w:r>
    </w:p>
    <w:p>
      <w:r>
        <w:t>1.8394</w:t>
      </w:r>
    </w:p>
    <w:p>
      <w:r>
        <w:t>1560</w:t>
      </w:r>
    </w:p>
    <w:p>
      <w:r>
        <w:t>1</w:t>
      </w:r>
    </w:p>
    <w:p>
      <w:r>
        <w:t>3</w:t>
      </w:r>
    </w:p>
    <w:p>
      <w:r>
        <w:t>1</w:t>
      </w:r>
    </w:p>
    <w:p>
      <w:r>
        <w:t>1</w:t>
      </w:r>
    </w:p>
    <w:p>
      <w:r>
        <w:t>1</w:t>
      </w:r>
    </w:p>
    <w:p>
      <w:r>
        <w:t>7</w:t>
      </w:r>
    </w:p>
    <w:p>
      <w:r>
        <w:t>Khóm 9</w:t>
      </w:r>
    </w:p>
    <w:p>
      <w:r>
        <w:t>2.55</w:t>
      </w:r>
    </w:p>
    <w:p>
      <w:r>
        <w:t>2099</w:t>
      </w:r>
    </w:p>
    <w:p>
      <w:r>
        <w:t>1</w:t>
      </w:r>
    </w:p>
    <w:p>
      <w:r>
        <w:t>3</w:t>
      </w:r>
    </w:p>
    <w:p>
      <w:r>
        <w:t>1</w:t>
      </w:r>
    </w:p>
    <w:p>
      <w:r>
        <w:t>1</w:t>
      </w:r>
    </w:p>
    <w:p>
      <w:r>
        <w:t>1</w:t>
      </w:r>
    </w:p>
    <w:p>
      <w:r>
        <w:t>8</w:t>
      </w:r>
    </w:p>
    <w:p>
      <w:r>
        <w:t>Khóm 10</w:t>
      </w:r>
    </w:p>
    <w:p>
      <w:r>
        <w:t>0.4929</w:t>
      </w:r>
    </w:p>
    <w:p>
      <w:r>
        <w:t>2726</w:t>
      </w:r>
    </w:p>
    <w:p>
      <w:r>
        <w:t>1</w:t>
      </w:r>
    </w:p>
    <w:p>
      <w:r>
        <w:t>3</w:t>
      </w:r>
    </w:p>
    <w:p>
      <w:r>
        <w:t>1</w:t>
      </w:r>
    </w:p>
    <w:p>
      <w:r>
        <w:t>1</w:t>
      </w:r>
    </w:p>
    <w:p>
      <w:r>
        <w:t>1</w:t>
      </w:r>
    </w:p>
    <w:p>
      <w:r>
        <w:t>Xã Long Đức</w:t>
      </w:r>
    </w:p>
    <w:p>
      <w:r>
        <w:t>12</w:t>
      </w:r>
    </w:p>
    <w:p>
      <w:r>
        <w:t>38</w:t>
      </w:r>
    </w:p>
    <w:p>
      <w:r>
        <w:t>12</w:t>
      </w:r>
    </w:p>
    <w:p>
      <w:r>
        <w:t>12</w:t>
      </w:r>
    </w:p>
    <w:p>
      <w:r>
        <w:t>14</w:t>
      </w:r>
    </w:p>
    <w:p>
      <w:r>
        <w:t>1</w:t>
      </w:r>
    </w:p>
    <w:p>
      <w:r>
        <w:t>Ấp Huệ Sanh</w:t>
      </w:r>
    </w:p>
    <w:p>
      <w:r>
        <w:t>1.8</w:t>
      </w:r>
    </w:p>
    <w:p>
      <w:r>
        <w:t>1160</w:t>
      </w:r>
    </w:p>
    <w:p>
      <w:r>
        <w:t>1</w:t>
      </w:r>
    </w:p>
    <w:p>
      <w:r>
        <w:t>3</w:t>
      </w:r>
    </w:p>
    <w:p>
      <w:r>
        <w:t>1</w:t>
      </w:r>
    </w:p>
    <w:p>
      <w:r>
        <w:t>1</w:t>
      </w:r>
    </w:p>
    <w:p>
      <w:r>
        <w:t>1</w:t>
      </w:r>
    </w:p>
    <w:p>
      <w:r>
        <w:t>2</w:t>
      </w:r>
    </w:p>
    <w:p>
      <w:r>
        <w:t>Ấp Kinh Lớn</w:t>
      </w:r>
    </w:p>
    <w:p>
      <w:r>
        <w:t>1.963</w:t>
      </w:r>
    </w:p>
    <w:p>
      <w:r>
        <w:t>1167</w:t>
      </w:r>
    </w:p>
    <w:p>
      <w:r>
        <w:t>1</w:t>
      </w:r>
    </w:p>
    <w:p>
      <w:r>
        <w:t>3</w:t>
      </w:r>
    </w:p>
    <w:p>
      <w:r>
        <w:t>1</w:t>
      </w:r>
    </w:p>
    <w:p>
      <w:r>
        <w:t>1</w:t>
      </w:r>
    </w:p>
    <w:p>
      <w:r>
        <w:t>1</w:t>
      </w:r>
    </w:p>
    <w:p>
      <w:r>
        <w:t>3</w:t>
      </w:r>
    </w:p>
    <w:p>
      <w:r>
        <w:t>Ấp Long Đại</w:t>
      </w:r>
    </w:p>
    <w:p>
      <w:r>
        <w:t>5.148</w:t>
      </w:r>
    </w:p>
    <w:p>
      <w:r>
        <w:t>1787</w:t>
      </w:r>
    </w:p>
    <w:p>
      <w:r>
        <w:t>1</w:t>
      </w:r>
    </w:p>
    <w:p>
      <w:r>
        <w:t>3</w:t>
      </w:r>
    </w:p>
    <w:p>
      <w:r>
        <w:t>1</w:t>
      </w:r>
    </w:p>
    <w:p>
      <w:r>
        <w:t>1</w:t>
      </w:r>
    </w:p>
    <w:p>
      <w:r>
        <w:t>1</w:t>
      </w:r>
    </w:p>
    <w:p>
      <w:r>
        <w:t>4</w:t>
      </w:r>
    </w:p>
    <w:p>
      <w:r>
        <w:t>Ấp Long Trị</w:t>
      </w:r>
    </w:p>
    <w:p>
      <w:r>
        <w:t>9.578</w:t>
      </w:r>
    </w:p>
    <w:p>
      <w:r>
        <w:t>1466</w:t>
      </w:r>
    </w:p>
    <w:p>
      <w:r>
        <w:t>1</w:t>
      </w:r>
    </w:p>
    <w:p>
      <w:r>
        <w:t>3</w:t>
      </w:r>
    </w:p>
    <w:p>
      <w:r>
        <w:t>1</w:t>
      </w:r>
    </w:p>
    <w:p>
      <w:r>
        <w:t>1</w:t>
      </w:r>
    </w:p>
    <w:p>
      <w:r>
        <w:t>1</w:t>
      </w:r>
    </w:p>
    <w:p>
      <w:r>
        <w:t>5</w:t>
      </w:r>
    </w:p>
    <w:p>
      <w:r>
        <w:t>Ấp Phú Hòa</w:t>
      </w:r>
    </w:p>
    <w:p>
      <w:r>
        <w:t>2.653</w:t>
      </w:r>
    </w:p>
    <w:p>
      <w:r>
        <w:t>2539</w:t>
      </w:r>
    </w:p>
    <w:p>
      <w:r>
        <w:t>1</w:t>
      </w:r>
    </w:p>
    <w:p>
      <w:r>
        <w:t>3</w:t>
      </w:r>
    </w:p>
    <w:p>
      <w:r>
        <w:t>1</w:t>
      </w:r>
    </w:p>
    <w:p>
      <w:r>
        <w:t>1</w:t>
      </w:r>
    </w:p>
    <w:p>
      <w:r>
        <w:t>1</w:t>
      </w:r>
    </w:p>
    <w:p>
      <w:r>
        <w:t>6</w:t>
      </w:r>
    </w:p>
    <w:p>
      <w:r>
        <w:t>Ấp Công Thiện Hùng</w:t>
      </w:r>
    </w:p>
    <w:p>
      <w:r>
        <w:t>2.518</w:t>
      </w:r>
    </w:p>
    <w:p>
      <w:r>
        <w:t>1756</w:t>
      </w:r>
    </w:p>
    <w:p>
      <w:r>
        <w:t>1</w:t>
      </w:r>
    </w:p>
    <w:p>
      <w:r>
        <w:t>3</w:t>
      </w:r>
    </w:p>
    <w:p>
      <w:r>
        <w:t>1</w:t>
      </w:r>
    </w:p>
    <w:p>
      <w:r>
        <w:t>1</w:t>
      </w:r>
    </w:p>
    <w:p>
      <w:r>
        <w:t>1</w:t>
      </w:r>
    </w:p>
    <w:p>
      <w:r>
        <w:t>7</w:t>
      </w:r>
    </w:p>
    <w:p>
      <w:r>
        <w:t>Ấp Vĩnh Hưng</w:t>
      </w:r>
    </w:p>
    <w:p>
      <w:r>
        <w:t>2.769</w:t>
      </w:r>
    </w:p>
    <w:p>
      <w:r>
        <w:t>2966</w:t>
      </w:r>
    </w:p>
    <w:p>
      <w:r>
        <w:t>1</w:t>
      </w:r>
    </w:p>
    <w:p>
      <w:r>
        <w:t>3</w:t>
      </w:r>
    </w:p>
    <w:p>
      <w:r>
        <w:t>1</w:t>
      </w:r>
    </w:p>
    <w:p>
      <w:r>
        <w:t>1</w:t>
      </w:r>
    </w:p>
    <w:p>
      <w:r>
        <w:t>1</w:t>
      </w:r>
    </w:p>
    <w:p>
      <w:r>
        <w:t>8</w:t>
      </w:r>
    </w:p>
    <w:p>
      <w:r>
        <w:t>Ấp Vĩnh Yên</w:t>
      </w:r>
    </w:p>
    <w:p>
      <w:r>
        <w:t>1.673</w:t>
      </w:r>
    </w:p>
    <w:p>
      <w:r>
        <w:t>1985</w:t>
      </w:r>
    </w:p>
    <w:p>
      <w:r>
        <w:t>1</w:t>
      </w:r>
    </w:p>
    <w:p>
      <w:r>
        <w:t>3</w:t>
      </w:r>
    </w:p>
    <w:p>
      <w:r>
        <w:t>1</w:t>
      </w:r>
    </w:p>
    <w:p>
      <w:r>
        <w:t>1</w:t>
      </w:r>
    </w:p>
    <w:p>
      <w:r>
        <w:t>1</w:t>
      </w:r>
    </w:p>
    <w:p>
      <w:r>
        <w:t>9</w:t>
      </w:r>
    </w:p>
    <w:p>
      <w:r>
        <w:t>Ấp Vĩnh Hội</w:t>
      </w:r>
    </w:p>
    <w:p>
      <w:r>
        <w:t>3.842</w:t>
      </w:r>
    </w:p>
    <w:p>
      <w:r>
        <w:t>1752</w:t>
      </w:r>
    </w:p>
    <w:p>
      <w:r>
        <w:t>1</w:t>
      </w:r>
    </w:p>
    <w:p>
      <w:r>
        <w:t>3</w:t>
      </w:r>
    </w:p>
    <w:p>
      <w:r>
        <w:t>1</w:t>
      </w:r>
    </w:p>
    <w:p>
      <w:r>
        <w:t>1</w:t>
      </w:r>
    </w:p>
    <w:p>
      <w:r>
        <w:t>1</w:t>
      </w:r>
    </w:p>
    <w:p>
      <w:r>
        <w:t>10</w:t>
      </w:r>
    </w:p>
    <w:p>
      <w:r>
        <w:t>Ấp Hòa Hữu</w:t>
      </w:r>
    </w:p>
    <w:p>
      <w:r>
        <w:t>1.27</w:t>
      </w:r>
    </w:p>
    <w:p>
      <w:r>
        <w:t>697</w:t>
      </w:r>
    </w:p>
    <w:p>
      <w:r>
        <w:t>1</w:t>
      </w:r>
    </w:p>
    <w:p>
      <w:r>
        <w:t>3</w:t>
      </w:r>
    </w:p>
    <w:p>
      <w:r>
        <w:t>1</w:t>
      </w:r>
    </w:p>
    <w:p>
      <w:r>
        <w:t>1</w:t>
      </w:r>
    </w:p>
    <w:p>
      <w:r>
        <w:t>1</w:t>
      </w:r>
    </w:p>
    <w:p>
      <w:r>
        <w:t>11</w:t>
      </w:r>
    </w:p>
    <w:p>
      <w:r>
        <w:t>Ấp Rạch Bèo</w:t>
      </w:r>
    </w:p>
    <w:p>
      <w:r>
        <w:t>1.322</w:t>
      </w:r>
    </w:p>
    <w:p>
      <w:r>
        <w:t>899</w:t>
      </w:r>
    </w:p>
    <w:p>
      <w:r>
        <w:t>1</w:t>
      </w:r>
    </w:p>
    <w:p>
      <w:r>
        <w:t>3</w:t>
      </w:r>
    </w:p>
    <w:p>
      <w:r>
        <w:t>1</w:t>
      </w:r>
    </w:p>
    <w:p>
      <w:r>
        <w:t>1</w:t>
      </w:r>
    </w:p>
    <w:p>
      <w:r>
        <w:t>1</w:t>
      </w:r>
    </w:p>
    <w:p>
      <w:r>
        <w:t>12</w:t>
      </w:r>
    </w:p>
    <w:p>
      <w:r>
        <w:t>Ấp Sa Bình</w:t>
      </w:r>
    </w:p>
    <w:p>
      <w:r>
        <w:t>4.557</w:t>
      </w:r>
    </w:p>
    <w:p>
      <w:r>
        <w:t>4948</w:t>
      </w:r>
    </w:p>
    <w:p>
      <w:r>
        <w:t>1</w:t>
      </w:r>
    </w:p>
    <w:p>
      <w:r>
        <w:t>5</w:t>
      </w:r>
    </w:p>
    <w:p>
      <w:r>
        <w:t>1</w:t>
      </w:r>
    </w:p>
    <w:p>
      <w:r>
        <w:t>1</w:t>
      </w:r>
    </w:p>
    <w:p>
      <w:r>
        <w:t>3</w:t>
      </w:r>
    </w:p>
    <w:p>
      <w:r>
        <w:t>II. HUYỆN DUYÊN HẢI</w:t>
      </w:r>
    </w:p>
    <w:p>
      <w:r>
        <w:t>59</w:t>
      </w:r>
    </w:p>
    <w:p>
      <w:r>
        <w:t>178</w:t>
      </w:r>
    </w:p>
    <w:p>
      <w:r>
        <w:t>59</w:t>
      </w:r>
    </w:p>
    <w:p>
      <w:r>
        <w:t>59</w:t>
      </w:r>
    </w:p>
    <w:p>
      <w:r>
        <w:t>60</w:t>
      </w:r>
    </w:p>
    <w:p>
      <w:r>
        <w:t>Thị trấn Long Thành</w:t>
      </w:r>
    </w:p>
    <w:p>
      <w:r>
        <w:t>6</w:t>
      </w:r>
    </w:p>
    <w:p>
      <w:r>
        <w:t>18</w:t>
      </w:r>
    </w:p>
    <w:p>
      <w:r>
        <w:t>6</w:t>
      </w:r>
    </w:p>
    <w:p>
      <w:r>
        <w:t>6</w:t>
      </w:r>
    </w:p>
    <w:p>
      <w:r>
        <w:t>6</w:t>
      </w:r>
    </w:p>
    <w:p>
      <w:r>
        <w:t>1</w:t>
      </w:r>
    </w:p>
    <w:p>
      <w:r>
        <w:t>Khóm 1</w:t>
      </w:r>
    </w:p>
    <w:p>
      <w:r>
        <w:t>0.547</w:t>
      </w:r>
    </w:p>
    <w:p>
      <w:r>
        <w:t>1154</w:t>
      </w:r>
    </w:p>
    <w:p>
      <w:r>
        <w:t>1</w:t>
      </w:r>
    </w:p>
    <w:p>
      <w:r>
        <w:t>3</w:t>
      </w:r>
    </w:p>
    <w:p>
      <w:r>
        <w:t>1</w:t>
      </w:r>
    </w:p>
    <w:p>
      <w:r>
        <w:t>1</w:t>
      </w:r>
    </w:p>
    <w:p>
      <w:r>
        <w:t>1</w:t>
      </w:r>
    </w:p>
    <w:p>
      <w:r>
        <w:t>2</w:t>
      </w:r>
    </w:p>
    <w:p>
      <w:r>
        <w:t>Khóm 2</w:t>
      </w:r>
    </w:p>
    <w:p>
      <w:r>
        <w:t>1.454</w:t>
      </w:r>
    </w:p>
    <w:p>
      <w:r>
        <w:t>761</w:t>
      </w:r>
    </w:p>
    <w:p>
      <w:r>
        <w:t>1</w:t>
      </w:r>
    </w:p>
    <w:p>
      <w:r>
        <w:t>3</w:t>
      </w:r>
    </w:p>
    <w:p>
      <w:r>
        <w:t>1</w:t>
      </w:r>
    </w:p>
    <w:p>
      <w:r>
        <w:t>1</w:t>
      </w:r>
    </w:p>
    <w:p>
      <w:r>
        <w:t>1</w:t>
      </w:r>
    </w:p>
    <w:p>
      <w:r>
        <w:t>3</w:t>
      </w:r>
    </w:p>
    <w:p>
      <w:r>
        <w:t>Khóm 3</w:t>
      </w:r>
    </w:p>
    <w:p>
      <w:r>
        <w:t>0.5911</w:t>
      </w:r>
    </w:p>
    <w:p>
      <w:r>
        <w:t>1320</w:t>
      </w:r>
    </w:p>
    <w:p>
      <w:r>
        <w:t>1</w:t>
      </w:r>
    </w:p>
    <w:p>
      <w:r>
        <w:t>3</w:t>
      </w:r>
    </w:p>
    <w:p>
      <w:r>
        <w:t>1</w:t>
      </w:r>
    </w:p>
    <w:p>
      <w:r>
        <w:t>1</w:t>
      </w:r>
    </w:p>
    <w:p>
      <w:r>
        <w:t>1</w:t>
      </w:r>
    </w:p>
    <w:p>
      <w:r>
        <w:t>4</w:t>
      </w:r>
    </w:p>
    <w:p>
      <w:r>
        <w:t>Khóm 4</w:t>
      </w:r>
    </w:p>
    <w:p>
      <w:r>
        <w:t>0.9627</w:t>
      </w:r>
    </w:p>
    <w:p>
      <w:r>
        <w:t>835</w:t>
      </w:r>
    </w:p>
    <w:p>
      <w:r>
        <w:t>1</w:t>
      </w:r>
    </w:p>
    <w:p>
      <w:r>
        <w:t>3</w:t>
      </w:r>
    </w:p>
    <w:p>
      <w:r>
        <w:t>1</w:t>
      </w:r>
    </w:p>
    <w:p>
      <w:r>
        <w:t>1</w:t>
      </w:r>
    </w:p>
    <w:p>
      <w:r>
        <w:t>1</w:t>
      </w:r>
    </w:p>
    <w:p>
      <w:r>
        <w:t>5</w:t>
      </w:r>
    </w:p>
    <w:p>
      <w:r>
        <w:t>Khóm 5</w:t>
      </w:r>
    </w:p>
    <w:p>
      <w:r>
        <w:t>0.975</w:t>
      </w:r>
    </w:p>
    <w:p>
      <w:r>
        <w:t>2129</w:t>
      </w:r>
    </w:p>
    <w:p>
      <w:r>
        <w:t>1</w:t>
      </w:r>
    </w:p>
    <w:p>
      <w:r>
        <w:t>3</w:t>
      </w:r>
    </w:p>
    <w:p>
      <w:r>
        <w:t>1</w:t>
      </w:r>
    </w:p>
    <w:p>
      <w:r>
        <w:t>1</w:t>
      </w:r>
    </w:p>
    <w:p>
      <w:r>
        <w:t>1</w:t>
      </w:r>
    </w:p>
    <w:p>
      <w:r>
        <w:t>6</w:t>
      </w:r>
    </w:p>
    <w:p>
      <w:r>
        <w:t>Khóm 6</w:t>
      </w:r>
    </w:p>
    <w:p>
      <w:r>
        <w:t>0.4369</w:t>
      </w:r>
    </w:p>
    <w:p>
      <w:r>
        <w:t>529</w:t>
      </w:r>
    </w:p>
    <w:p>
      <w:r>
        <w:t>1</w:t>
      </w:r>
    </w:p>
    <w:p>
      <w:r>
        <w:t>3</w:t>
      </w:r>
    </w:p>
    <w:p>
      <w:r>
        <w:t>1</w:t>
      </w:r>
    </w:p>
    <w:p>
      <w:r>
        <w:t>1</w:t>
      </w:r>
    </w:p>
    <w:p>
      <w:r>
        <w:t>1</w:t>
      </w:r>
    </w:p>
    <w:p>
      <w:r>
        <w:t>Xã Long Khánh</w:t>
      </w:r>
    </w:p>
    <w:p>
      <w:r>
        <w:t>6</w:t>
      </w:r>
    </w:p>
    <w:p>
      <w:r>
        <w:t>18</w:t>
      </w:r>
    </w:p>
    <w:p>
      <w:r>
        <w:t>6</w:t>
      </w:r>
    </w:p>
    <w:p>
      <w:r>
        <w:t>6</w:t>
      </w:r>
    </w:p>
    <w:p>
      <w:r>
        <w:t>6</w:t>
      </w:r>
    </w:p>
    <w:p>
      <w:r>
        <w:t>1</w:t>
      </w:r>
    </w:p>
    <w:p>
      <w:r>
        <w:t>Ấp Cái Đôi</w:t>
      </w:r>
    </w:p>
    <w:p>
      <w:r>
        <w:t>4.9753</w:t>
      </w:r>
    </w:p>
    <w:p>
      <w:r>
        <w:t>1746</w:t>
      </w:r>
    </w:p>
    <w:p>
      <w:r>
        <w:t>1</w:t>
      </w:r>
    </w:p>
    <w:p>
      <w:r>
        <w:t>3</w:t>
      </w:r>
    </w:p>
    <w:p>
      <w:r>
        <w:t>1</w:t>
      </w:r>
    </w:p>
    <w:p>
      <w:r>
        <w:t>1</w:t>
      </w:r>
    </w:p>
    <w:p>
      <w:r>
        <w:t>1</w:t>
      </w:r>
    </w:p>
    <w:p>
      <w:r>
        <w:t>2</w:t>
      </w:r>
    </w:p>
    <w:p>
      <w:r>
        <w:t>Ấp Tân Thành</w:t>
      </w:r>
    </w:p>
    <w:p>
      <w:r>
        <w:t>7.5596</w:t>
      </w:r>
    </w:p>
    <w:p>
      <w:r>
        <w:t>1958</w:t>
      </w:r>
    </w:p>
    <w:p>
      <w:r>
        <w:t>1</w:t>
      </w:r>
    </w:p>
    <w:p>
      <w:r>
        <w:t>3</w:t>
      </w:r>
    </w:p>
    <w:p>
      <w:r>
        <w:t>1</w:t>
      </w:r>
    </w:p>
    <w:p>
      <w:r>
        <w:t>1</w:t>
      </w:r>
    </w:p>
    <w:p>
      <w:r>
        <w:t>1</w:t>
      </w:r>
    </w:p>
    <w:p>
      <w:r>
        <w:t>3</w:t>
      </w:r>
    </w:p>
    <w:p>
      <w:r>
        <w:t>Ấp Tân Khánh</w:t>
      </w:r>
    </w:p>
    <w:p>
      <w:r>
        <w:t>3.967</w:t>
      </w:r>
    </w:p>
    <w:p>
      <w:r>
        <w:t>1015</w:t>
      </w:r>
    </w:p>
    <w:p>
      <w:r>
        <w:t>1</w:t>
      </w:r>
    </w:p>
    <w:p>
      <w:r>
        <w:t>3</w:t>
      </w:r>
    </w:p>
    <w:p>
      <w:r>
        <w:t>1</w:t>
      </w:r>
    </w:p>
    <w:p>
      <w:r>
        <w:t>1</w:t>
      </w:r>
    </w:p>
    <w:p>
      <w:r>
        <w:t>1</w:t>
      </w:r>
    </w:p>
    <w:p>
      <w:r>
        <w:t>4</w:t>
      </w:r>
    </w:p>
    <w:p>
      <w:r>
        <w:t>Ấp Vĩnh Khánh</w:t>
      </w:r>
    </w:p>
    <w:p>
      <w:r>
        <w:t>10.4583</w:t>
      </w:r>
    </w:p>
    <w:p>
      <w:r>
        <w:t>1396</w:t>
      </w:r>
    </w:p>
    <w:p>
      <w:r>
        <w:t>1</w:t>
      </w:r>
    </w:p>
    <w:p>
      <w:r>
        <w:t>3</w:t>
      </w:r>
    </w:p>
    <w:p>
      <w:r>
        <w:t>1</w:t>
      </w:r>
    </w:p>
    <w:p>
      <w:r>
        <w:t>1</w:t>
      </w:r>
    </w:p>
    <w:p>
      <w:r>
        <w:t>1</w:t>
      </w:r>
    </w:p>
    <w:p>
      <w:r>
        <w:t>5</w:t>
      </w:r>
    </w:p>
    <w:p>
      <w:r>
        <w:t>Ấp Long Khánh</w:t>
      </w:r>
    </w:p>
    <w:p>
      <w:r>
        <w:t>6.67</w:t>
      </w:r>
    </w:p>
    <w:p>
      <w:r>
        <w:t>1375</w:t>
      </w:r>
    </w:p>
    <w:p>
      <w:r>
        <w:t>1</w:t>
      </w:r>
    </w:p>
    <w:p>
      <w:r>
        <w:t>3</w:t>
      </w:r>
    </w:p>
    <w:p>
      <w:r>
        <w:t>1</w:t>
      </w:r>
    </w:p>
    <w:p>
      <w:r>
        <w:t>1</w:t>
      </w:r>
    </w:p>
    <w:p>
      <w:r>
        <w:t>1</w:t>
      </w:r>
    </w:p>
    <w:p>
      <w:r>
        <w:t>6</w:t>
      </w:r>
    </w:p>
    <w:p>
      <w:r>
        <w:t>Ấp Đình Củ</w:t>
      </w:r>
    </w:p>
    <w:p>
      <w:r>
        <w:t>12.7987</w:t>
      </w:r>
    </w:p>
    <w:p>
      <w:r>
        <w:t>546</w:t>
      </w:r>
    </w:p>
    <w:p>
      <w:r>
        <w:t>1</w:t>
      </w:r>
    </w:p>
    <w:p>
      <w:r>
        <w:t>3</w:t>
      </w:r>
    </w:p>
    <w:p>
      <w:r>
        <w:t>1</w:t>
      </w:r>
    </w:p>
    <w:p>
      <w:r>
        <w:t>1</w:t>
      </w:r>
    </w:p>
    <w:p>
      <w:r>
        <w:t>1</w:t>
      </w:r>
    </w:p>
    <w:p>
      <w:r>
        <w:t>Xã Long Vĩnh</w:t>
      </w:r>
    </w:p>
    <w:p>
      <w:r>
        <w:t>10</w:t>
      </w:r>
    </w:p>
    <w:p>
      <w:r>
        <w:t>30</w:t>
      </w:r>
    </w:p>
    <w:p>
      <w:r>
        <w:t>10</w:t>
      </w:r>
    </w:p>
    <w:p>
      <w:r>
        <w:t>10</w:t>
      </w:r>
    </w:p>
    <w:p>
      <w:r>
        <w:t>10</w:t>
      </w:r>
    </w:p>
    <w:p>
      <w:r>
        <w:t>1</w:t>
      </w:r>
    </w:p>
    <w:p>
      <w:r>
        <w:t>Ấp Giồng Bàn</w:t>
      </w:r>
    </w:p>
    <w:p>
      <w:r>
        <w:t>8.7746</w:t>
      </w:r>
    </w:p>
    <w:p>
      <w:r>
        <w:t>981</w:t>
      </w:r>
    </w:p>
    <w:p>
      <w:r>
        <w:t>1</w:t>
      </w:r>
    </w:p>
    <w:p>
      <w:r>
        <w:t>3</w:t>
      </w:r>
    </w:p>
    <w:p>
      <w:r>
        <w:t>1</w:t>
      </w:r>
    </w:p>
    <w:p>
      <w:r>
        <w:t>1</w:t>
      </w:r>
    </w:p>
    <w:p>
      <w:r>
        <w:t>1</w:t>
      </w:r>
    </w:p>
    <w:p>
      <w:r>
        <w:t>2</w:t>
      </w:r>
    </w:p>
    <w:p>
      <w:r>
        <w:t>Ấp Xẻo Bọng</w:t>
      </w:r>
    </w:p>
    <w:p>
      <w:r>
        <w:t>2.1896</w:t>
      </w:r>
    </w:p>
    <w:p>
      <w:r>
        <w:t>605</w:t>
      </w:r>
    </w:p>
    <w:p>
      <w:r>
        <w:t>1</w:t>
      </w:r>
    </w:p>
    <w:p>
      <w:r>
        <w:t>3</w:t>
      </w:r>
    </w:p>
    <w:p>
      <w:r>
        <w:t>1</w:t>
      </w:r>
    </w:p>
    <w:p>
      <w:r>
        <w:t>1</w:t>
      </w:r>
    </w:p>
    <w:p>
      <w:r>
        <w:t>1</w:t>
      </w:r>
    </w:p>
    <w:p>
      <w:r>
        <w:t>3</w:t>
      </w:r>
    </w:p>
    <w:p>
      <w:r>
        <w:t>Ấp Cái Cối</w:t>
      </w:r>
    </w:p>
    <w:p>
      <w:r>
        <w:t>12.2419</w:t>
      </w:r>
    </w:p>
    <w:p>
      <w:r>
        <w:t>2555</w:t>
      </w:r>
    </w:p>
    <w:p>
      <w:r>
        <w:t>1</w:t>
      </w:r>
    </w:p>
    <w:p>
      <w:r>
        <w:t>3</w:t>
      </w:r>
    </w:p>
    <w:p>
      <w:r>
        <w:t>1</w:t>
      </w:r>
    </w:p>
    <w:p>
      <w:r>
        <w:t>1</w:t>
      </w:r>
    </w:p>
    <w:p>
      <w:r>
        <w:t>1</w:t>
      </w:r>
    </w:p>
    <w:p>
      <w:r>
        <w:t>4</w:t>
      </w:r>
    </w:p>
    <w:p>
      <w:r>
        <w:t>Ấp Kinh Đào</w:t>
      </w:r>
    </w:p>
    <w:p>
      <w:r>
        <w:t>5.7603</w:t>
      </w:r>
    </w:p>
    <w:p>
      <w:r>
        <w:t>2213</w:t>
      </w:r>
    </w:p>
    <w:p>
      <w:r>
        <w:t>1</w:t>
      </w:r>
    </w:p>
    <w:p>
      <w:r>
        <w:t>3</w:t>
      </w:r>
    </w:p>
    <w:p>
      <w:r>
        <w:t>1</w:t>
      </w:r>
    </w:p>
    <w:p>
      <w:r>
        <w:t>1</w:t>
      </w:r>
    </w:p>
    <w:p>
      <w:r>
        <w:t>1</w:t>
      </w:r>
    </w:p>
    <w:p>
      <w:r>
        <w:t>5</w:t>
      </w:r>
    </w:p>
    <w:p>
      <w:r>
        <w:t>Ấp La Ghi</w:t>
      </w:r>
    </w:p>
    <w:p>
      <w:r>
        <w:t>21.5054</w:t>
      </w:r>
    </w:p>
    <w:p>
      <w:r>
        <w:t>1208</w:t>
      </w:r>
    </w:p>
    <w:p>
      <w:r>
        <w:t>1</w:t>
      </w:r>
    </w:p>
    <w:p>
      <w:r>
        <w:t>3</w:t>
      </w:r>
    </w:p>
    <w:p>
      <w:r>
        <w:t>1</w:t>
      </w:r>
    </w:p>
    <w:p>
      <w:r>
        <w:t>1</w:t>
      </w:r>
    </w:p>
    <w:p>
      <w:r>
        <w:t>1</w:t>
      </w:r>
    </w:p>
    <w:p>
      <w:r>
        <w:t>6</w:t>
      </w:r>
    </w:p>
    <w:p>
      <w:r>
        <w:t>Ấp Thốt Lốt</w:t>
      </w:r>
    </w:p>
    <w:p>
      <w:r>
        <w:t>4.2212</w:t>
      </w:r>
    </w:p>
    <w:p>
      <w:r>
        <w:t>1334</w:t>
      </w:r>
    </w:p>
    <w:p>
      <w:r>
        <w:t>1</w:t>
      </w:r>
    </w:p>
    <w:p>
      <w:r>
        <w:t>3</w:t>
      </w:r>
    </w:p>
    <w:p>
      <w:r>
        <w:t>1</w:t>
      </w:r>
    </w:p>
    <w:p>
      <w:r>
        <w:t>1</w:t>
      </w:r>
    </w:p>
    <w:p>
      <w:r>
        <w:t>1</w:t>
      </w:r>
    </w:p>
    <w:p>
      <w:r>
        <w:t>7</w:t>
      </w:r>
    </w:p>
    <w:p>
      <w:r>
        <w:t>Ấp Vàm Rạch Cỏ</w:t>
      </w:r>
    </w:p>
    <w:p>
      <w:r>
        <w:t>26.9132</w:t>
      </w:r>
    </w:p>
    <w:p>
      <w:r>
        <w:t>2105</w:t>
      </w:r>
    </w:p>
    <w:p>
      <w:r>
        <w:t>1</w:t>
      </w:r>
    </w:p>
    <w:p>
      <w:r>
        <w:t>3</w:t>
      </w:r>
    </w:p>
    <w:p>
      <w:r>
        <w:t>1</w:t>
      </w:r>
    </w:p>
    <w:p>
      <w:r>
        <w:t>1</w:t>
      </w:r>
    </w:p>
    <w:p>
      <w:r>
        <w:t>1</w:t>
      </w:r>
    </w:p>
    <w:p>
      <w:r>
        <w:t>8</w:t>
      </w:r>
    </w:p>
    <w:p>
      <w:r>
        <w:t>Ấp Xóm Chùa</w:t>
      </w:r>
    </w:p>
    <w:p>
      <w:r>
        <w:t>5.4416</w:t>
      </w:r>
    </w:p>
    <w:p>
      <w:r>
        <w:t>1753</w:t>
      </w:r>
    </w:p>
    <w:p>
      <w:r>
        <w:t>1</w:t>
      </w:r>
    </w:p>
    <w:p>
      <w:r>
        <w:t>3</w:t>
      </w:r>
    </w:p>
    <w:p>
      <w:r>
        <w:t>1</w:t>
      </w:r>
    </w:p>
    <w:p>
      <w:r>
        <w:t>1</w:t>
      </w:r>
    </w:p>
    <w:p>
      <w:r>
        <w:t>1</w:t>
      </w:r>
    </w:p>
    <w:p>
      <w:r>
        <w:t>9</w:t>
      </w:r>
    </w:p>
    <w:p>
      <w:r>
        <w:t>Ấp Cái Cỏ</w:t>
      </w:r>
    </w:p>
    <w:p>
      <w:r>
        <w:t>4.312</w:t>
      </w:r>
    </w:p>
    <w:p>
      <w:r>
        <w:t>2605</w:t>
      </w:r>
    </w:p>
    <w:p>
      <w:r>
        <w:t>1</w:t>
      </w:r>
    </w:p>
    <w:p>
      <w:r>
        <w:t>3</w:t>
      </w:r>
    </w:p>
    <w:p>
      <w:r>
        <w:t>1</w:t>
      </w:r>
    </w:p>
    <w:p>
      <w:r>
        <w:t>1</w:t>
      </w:r>
    </w:p>
    <w:p>
      <w:r>
        <w:t>1</w:t>
      </w:r>
    </w:p>
    <w:p>
      <w:r>
        <w:t>10</w:t>
      </w:r>
    </w:p>
    <w:p>
      <w:r>
        <w:t>Ấp Vũng Tàu</w:t>
      </w:r>
    </w:p>
    <w:p>
      <w:r>
        <w:t>2.7361</w:t>
      </w:r>
    </w:p>
    <w:p>
      <w:r>
        <w:t>541</w:t>
      </w:r>
    </w:p>
    <w:p>
      <w:r>
        <w:t>1</w:t>
      </w:r>
    </w:p>
    <w:p>
      <w:r>
        <w:t>3</w:t>
      </w:r>
    </w:p>
    <w:p>
      <w:r>
        <w:t>1</w:t>
      </w:r>
    </w:p>
    <w:p>
      <w:r>
        <w:t>1</w:t>
      </w:r>
    </w:p>
    <w:p>
      <w:r>
        <w:t>1</w:t>
      </w:r>
    </w:p>
    <w:p>
      <w:r>
        <w:t>Xã Đông Hải</w:t>
      </w:r>
    </w:p>
    <w:p>
      <w:r>
        <w:t>7</w:t>
      </w:r>
    </w:p>
    <w:p>
      <w:r>
        <w:t>22</w:t>
      </w:r>
    </w:p>
    <w:p>
      <w:r>
        <w:t>7</w:t>
      </w:r>
    </w:p>
    <w:p>
      <w:r>
        <w:t>7</w:t>
      </w:r>
    </w:p>
    <w:p>
      <w:r>
        <w:t>8</w:t>
      </w:r>
    </w:p>
    <w:p>
      <w:r>
        <w:t>1</w:t>
      </w:r>
    </w:p>
    <w:p>
      <w:r>
        <w:t>Ấp Định An</w:t>
      </w:r>
    </w:p>
    <w:p>
      <w:r>
        <w:t>4.04</w:t>
      </w:r>
    </w:p>
    <w:p>
      <w:r>
        <w:t>3448</w:t>
      </w:r>
    </w:p>
    <w:p>
      <w:r>
        <w:t>1</w:t>
      </w:r>
    </w:p>
    <w:p>
      <w:r>
        <w:t>4</w:t>
      </w:r>
    </w:p>
    <w:p>
      <w:r>
        <w:t>1</w:t>
      </w:r>
    </w:p>
    <w:p>
      <w:r>
        <w:t>1</w:t>
      </w:r>
    </w:p>
    <w:p>
      <w:r>
        <w:t>2</w:t>
      </w:r>
    </w:p>
    <w:p>
      <w:r>
        <w:t>2</w:t>
      </w:r>
    </w:p>
    <w:p>
      <w:r>
        <w:t>Ấp Động Cao</w:t>
      </w:r>
    </w:p>
    <w:p>
      <w:r>
        <w:t>4.079</w:t>
      </w:r>
    </w:p>
    <w:p>
      <w:r>
        <w:t>2300</w:t>
      </w:r>
    </w:p>
    <w:p>
      <w:r>
        <w:t>1</w:t>
      </w:r>
    </w:p>
    <w:p>
      <w:r>
        <w:t>3</w:t>
      </w:r>
    </w:p>
    <w:p>
      <w:r>
        <w:t>1</w:t>
      </w:r>
    </w:p>
    <w:p>
      <w:r>
        <w:t>1</w:t>
      </w:r>
    </w:p>
    <w:p>
      <w:r>
        <w:t>1</w:t>
      </w:r>
    </w:p>
    <w:p>
      <w:r>
        <w:t>3</w:t>
      </w:r>
    </w:p>
    <w:p>
      <w:r>
        <w:t>Ấp Cồn Cù</w:t>
      </w:r>
    </w:p>
    <w:p>
      <w:r>
        <w:t>10.0077</w:t>
      </w:r>
    </w:p>
    <w:p>
      <w:r>
        <w:t>2431</w:t>
      </w:r>
    </w:p>
    <w:p>
      <w:r>
        <w:t>1</w:t>
      </w:r>
    </w:p>
    <w:p>
      <w:r>
        <w:t>3</w:t>
      </w:r>
    </w:p>
    <w:p>
      <w:r>
        <w:t>1</w:t>
      </w:r>
    </w:p>
    <w:p>
      <w:r>
        <w:t>1</w:t>
      </w:r>
    </w:p>
    <w:p>
      <w:r>
        <w:t>1</w:t>
      </w:r>
    </w:p>
    <w:p>
      <w:r>
        <w:t>4</w:t>
      </w:r>
    </w:p>
    <w:p>
      <w:r>
        <w:t>Ấp Phước Thiện</w:t>
      </w:r>
    </w:p>
    <w:p>
      <w:r>
        <w:t>15.2328</w:t>
      </w:r>
    </w:p>
    <w:p>
      <w:r>
        <w:t>1930</w:t>
      </w:r>
    </w:p>
    <w:p>
      <w:r>
        <w:t>1</w:t>
      </w:r>
    </w:p>
    <w:p>
      <w:r>
        <w:t>3</w:t>
      </w:r>
    </w:p>
    <w:p>
      <w:r>
        <w:t>1</w:t>
      </w:r>
    </w:p>
    <w:p>
      <w:r>
        <w:t>1</w:t>
      </w:r>
    </w:p>
    <w:p>
      <w:r>
        <w:t>1</w:t>
      </w:r>
    </w:p>
    <w:p>
      <w:r>
        <w:t>5</w:t>
      </w:r>
    </w:p>
    <w:p>
      <w:r>
        <w:t>Ấp Hồ Tàu</w:t>
      </w:r>
    </w:p>
    <w:p>
      <w:r>
        <w:t>4.84</w:t>
      </w:r>
    </w:p>
    <w:p>
      <w:r>
        <w:t>753</w:t>
      </w:r>
    </w:p>
    <w:p>
      <w:r>
        <w:t>1</w:t>
      </w:r>
    </w:p>
    <w:p>
      <w:r>
        <w:t>3</w:t>
      </w:r>
    </w:p>
    <w:p>
      <w:r>
        <w:t>1</w:t>
      </w:r>
    </w:p>
    <w:p>
      <w:r>
        <w:t>1</w:t>
      </w:r>
    </w:p>
    <w:p>
      <w:r>
        <w:t>1</w:t>
      </w:r>
    </w:p>
    <w:p>
      <w:r>
        <w:t>6</w:t>
      </w:r>
    </w:p>
    <w:p>
      <w:r>
        <w:t>Ấp Đông Thành</w:t>
      </w:r>
    </w:p>
    <w:p>
      <w:r>
        <w:t>4.9373</w:t>
      </w:r>
    </w:p>
    <w:p>
      <w:r>
        <w:t>791</w:t>
      </w:r>
    </w:p>
    <w:p>
      <w:r>
        <w:t>1</w:t>
      </w:r>
    </w:p>
    <w:p>
      <w:r>
        <w:t>3</w:t>
      </w:r>
    </w:p>
    <w:p>
      <w:r>
        <w:t>1</w:t>
      </w:r>
    </w:p>
    <w:p>
      <w:r>
        <w:t>1</w:t>
      </w:r>
    </w:p>
    <w:p>
      <w:r>
        <w:t>1</w:t>
      </w:r>
    </w:p>
    <w:p>
      <w:r>
        <w:t>7</w:t>
      </w:r>
    </w:p>
    <w:p>
      <w:r>
        <w:t>Ấp Hồ Thùng</w:t>
      </w:r>
    </w:p>
    <w:p>
      <w:r>
        <w:t>7.2</w:t>
      </w:r>
    </w:p>
    <w:p>
      <w:r>
        <w:t>1988</w:t>
      </w:r>
    </w:p>
    <w:p>
      <w:r>
        <w:t>1</w:t>
      </w:r>
    </w:p>
    <w:p>
      <w:r>
        <w:t>3</w:t>
      </w:r>
    </w:p>
    <w:p>
      <w:r>
        <w:t>1</w:t>
      </w:r>
    </w:p>
    <w:p>
      <w:r>
        <w:t>1</w:t>
      </w:r>
    </w:p>
    <w:p>
      <w:r>
        <w:t>1</w:t>
      </w:r>
    </w:p>
    <w:p>
      <w:r>
        <w:t>Xã Ngũ Lạc</w:t>
      </w:r>
    </w:p>
    <w:p>
      <w:r>
        <w:t>10</w:t>
      </w:r>
    </w:p>
    <w:p>
      <w:r>
        <w:t>30</w:t>
      </w:r>
    </w:p>
    <w:p>
      <w:r>
        <w:t>10</w:t>
      </w:r>
    </w:p>
    <w:p>
      <w:r>
        <w:t>10</w:t>
      </w:r>
    </w:p>
    <w:p>
      <w:r>
        <w:t>10</w:t>
      </w:r>
    </w:p>
    <w:p>
      <w:r>
        <w:t>1</w:t>
      </w:r>
    </w:p>
    <w:p>
      <w:r>
        <w:t>Ấp Cây Xoài</w:t>
      </w:r>
    </w:p>
    <w:p>
      <w:r>
        <w:t>6.99</w:t>
      </w:r>
    </w:p>
    <w:p>
      <w:r>
        <w:t>2720</w:t>
      </w:r>
    </w:p>
    <w:p>
      <w:r>
        <w:t>1</w:t>
      </w:r>
    </w:p>
    <w:p>
      <w:r>
        <w:t>3</w:t>
      </w:r>
    </w:p>
    <w:p>
      <w:r>
        <w:t>1</w:t>
      </w:r>
    </w:p>
    <w:p>
      <w:r>
        <w:t>1</w:t>
      </w:r>
    </w:p>
    <w:p>
      <w:r>
        <w:t>1</w:t>
      </w:r>
    </w:p>
    <w:p>
      <w:r>
        <w:t>2</w:t>
      </w:r>
    </w:p>
    <w:p>
      <w:r>
        <w:t>Ấp Cây Da</w:t>
      </w:r>
    </w:p>
    <w:p>
      <w:r>
        <w:t>1.82</w:t>
      </w:r>
    </w:p>
    <w:p>
      <w:r>
        <w:t>1730</w:t>
      </w:r>
    </w:p>
    <w:p>
      <w:r>
        <w:t>1</w:t>
      </w:r>
    </w:p>
    <w:p>
      <w:r>
        <w:t>3</w:t>
      </w:r>
    </w:p>
    <w:p>
      <w:r>
        <w:t>1</w:t>
      </w:r>
    </w:p>
    <w:p>
      <w:r>
        <w:t>1</w:t>
      </w:r>
    </w:p>
    <w:p>
      <w:r>
        <w:t>1</w:t>
      </w:r>
    </w:p>
    <w:p>
      <w:r>
        <w:t>3</w:t>
      </w:r>
    </w:p>
    <w:p>
      <w:r>
        <w:t>Ấp Mé Láng</w:t>
      </w:r>
    </w:p>
    <w:p>
      <w:r>
        <w:t>6.19</w:t>
      </w:r>
    </w:p>
    <w:p>
      <w:r>
        <w:t>2145</w:t>
      </w:r>
    </w:p>
    <w:p>
      <w:r>
        <w:t>1</w:t>
      </w:r>
    </w:p>
    <w:p>
      <w:r>
        <w:t>3</w:t>
      </w:r>
    </w:p>
    <w:p>
      <w:r>
        <w:t>1</w:t>
      </w:r>
    </w:p>
    <w:p>
      <w:r>
        <w:t>1</w:t>
      </w:r>
    </w:p>
    <w:p>
      <w:r>
        <w:t>1</w:t>
      </w:r>
    </w:p>
    <w:p>
      <w:r>
        <w:t>4</w:t>
      </w:r>
    </w:p>
    <w:p>
      <w:r>
        <w:t>Ấp Đường Liếu</w:t>
      </w:r>
    </w:p>
    <w:p>
      <w:r>
        <w:t>3.3</w:t>
      </w:r>
    </w:p>
    <w:p>
      <w:r>
        <w:t>1431</w:t>
      </w:r>
    </w:p>
    <w:p>
      <w:r>
        <w:t>1</w:t>
      </w:r>
    </w:p>
    <w:p>
      <w:r>
        <w:t>3</w:t>
      </w:r>
    </w:p>
    <w:p>
      <w:r>
        <w:t>1</w:t>
      </w:r>
    </w:p>
    <w:p>
      <w:r>
        <w:t>1</w:t>
      </w:r>
    </w:p>
    <w:p>
      <w:r>
        <w:t>1</w:t>
      </w:r>
    </w:p>
    <w:p>
      <w:r>
        <w:t>5</w:t>
      </w:r>
    </w:p>
    <w:p>
      <w:r>
        <w:t>Ấp Sóc Ớt</w:t>
      </w:r>
    </w:p>
    <w:p>
      <w:r>
        <w:t>1.6</w:t>
      </w:r>
    </w:p>
    <w:p>
      <w:r>
        <w:t>1089</w:t>
      </w:r>
    </w:p>
    <w:p>
      <w:r>
        <w:t>1</w:t>
      </w:r>
    </w:p>
    <w:p>
      <w:r>
        <w:t>3</w:t>
      </w:r>
    </w:p>
    <w:p>
      <w:r>
        <w:t>1</w:t>
      </w:r>
    </w:p>
    <w:p>
      <w:r>
        <w:t>1</w:t>
      </w:r>
    </w:p>
    <w:p>
      <w:r>
        <w:t>1</w:t>
      </w:r>
    </w:p>
    <w:p>
      <w:r>
        <w:t>6</w:t>
      </w:r>
    </w:p>
    <w:p>
      <w:r>
        <w:t>Ấp Trà Khúp</w:t>
      </w:r>
    </w:p>
    <w:p>
      <w:r>
        <w:t>1.48</w:t>
      </w:r>
    </w:p>
    <w:p>
      <w:r>
        <w:t>967</w:t>
      </w:r>
    </w:p>
    <w:p>
      <w:r>
        <w:t>1</w:t>
      </w:r>
    </w:p>
    <w:p>
      <w:r>
        <w:t>3</w:t>
      </w:r>
    </w:p>
    <w:p>
      <w:r>
        <w:t>1</w:t>
      </w:r>
    </w:p>
    <w:p>
      <w:r>
        <w:t>1</w:t>
      </w:r>
    </w:p>
    <w:p>
      <w:r>
        <w:t>1</w:t>
      </w:r>
    </w:p>
    <w:p>
      <w:r>
        <w:t>7</w:t>
      </w:r>
    </w:p>
    <w:p>
      <w:r>
        <w:t>Ấp Bổn Thanh</w:t>
      </w:r>
    </w:p>
    <w:p>
      <w:r>
        <w:t>4.42</w:t>
      </w:r>
    </w:p>
    <w:p>
      <w:r>
        <w:t>2505</w:t>
      </w:r>
    </w:p>
    <w:p>
      <w:r>
        <w:t>1</w:t>
      </w:r>
    </w:p>
    <w:p>
      <w:r>
        <w:t>3</w:t>
      </w:r>
    </w:p>
    <w:p>
      <w:r>
        <w:t>1</w:t>
      </w:r>
    </w:p>
    <w:p>
      <w:r>
        <w:t>1</w:t>
      </w:r>
    </w:p>
    <w:p>
      <w:r>
        <w:t>1</w:t>
      </w:r>
    </w:p>
    <w:p>
      <w:r>
        <w:t>8</w:t>
      </w:r>
    </w:p>
    <w:p>
      <w:r>
        <w:t>Ấp Sóc Ruộng</w:t>
      </w:r>
    </w:p>
    <w:p>
      <w:r>
        <w:t>4.67</w:t>
      </w:r>
    </w:p>
    <w:p>
      <w:r>
        <w:t>2952</w:t>
      </w:r>
    </w:p>
    <w:p>
      <w:r>
        <w:t>1</w:t>
      </w:r>
    </w:p>
    <w:p>
      <w:r>
        <w:t>3</w:t>
      </w:r>
    </w:p>
    <w:p>
      <w:r>
        <w:t>1</w:t>
      </w:r>
    </w:p>
    <w:p>
      <w:r>
        <w:t>1</w:t>
      </w:r>
    </w:p>
    <w:p>
      <w:r>
        <w:t>1</w:t>
      </w:r>
    </w:p>
    <w:p>
      <w:r>
        <w:t>9</w:t>
      </w:r>
    </w:p>
    <w:p>
      <w:r>
        <w:t>Ấp Thốt Lốt</w:t>
      </w:r>
    </w:p>
    <w:p>
      <w:r>
        <w:t>5.19</w:t>
      </w:r>
    </w:p>
    <w:p>
      <w:r>
        <w:t>2177</w:t>
      </w:r>
    </w:p>
    <w:p>
      <w:r>
        <w:t>1</w:t>
      </w:r>
    </w:p>
    <w:p>
      <w:r>
        <w:t>3</w:t>
      </w:r>
    </w:p>
    <w:p>
      <w:r>
        <w:t>1</w:t>
      </w:r>
    </w:p>
    <w:p>
      <w:r>
        <w:t>1</w:t>
      </w:r>
    </w:p>
    <w:p>
      <w:r>
        <w:t>1</w:t>
      </w:r>
    </w:p>
    <w:p>
      <w:r>
        <w:t>10</w:t>
      </w:r>
    </w:p>
    <w:p>
      <w:r>
        <w:t>Ấp Rọ Say</w:t>
      </w:r>
    </w:p>
    <w:p>
      <w:r>
        <w:t>2.36</w:t>
      </w:r>
    </w:p>
    <w:p>
      <w:r>
        <w:t>2771</w:t>
      </w:r>
    </w:p>
    <w:p>
      <w:r>
        <w:t>1</w:t>
      </w:r>
    </w:p>
    <w:p>
      <w:r>
        <w:t>3</w:t>
      </w:r>
    </w:p>
    <w:p>
      <w:r>
        <w:t>1</w:t>
      </w:r>
    </w:p>
    <w:p>
      <w:r>
        <w:t>1</w:t>
      </w:r>
    </w:p>
    <w:p>
      <w:r>
        <w:t>1</w:t>
      </w:r>
    </w:p>
    <w:p>
      <w:r>
        <w:t>Xã Đôn Châu</w:t>
      </w:r>
    </w:p>
    <w:p>
      <w:r>
        <w:t>10</w:t>
      </w:r>
    </w:p>
    <w:p>
      <w:r>
        <w:t>30</w:t>
      </w:r>
    </w:p>
    <w:p>
      <w:r>
        <w:t>10</w:t>
      </w:r>
    </w:p>
    <w:p>
      <w:r>
        <w:t>10</w:t>
      </w:r>
    </w:p>
    <w:p>
      <w:r>
        <w:t>10</w:t>
      </w:r>
    </w:p>
    <w:p>
      <w:r>
        <w:t>1</w:t>
      </w:r>
    </w:p>
    <w:p>
      <w:r>
        <w:t>Ấp La Bang Chùa</w:t>
      </w:r>
    </w:p>
    <w:p>
      <w:r>
        <w:t>4.0285</w:t>
      </w:r>
    </w:p>
    <w:p>
      <w:r>
        <w:t>1793</w:t>
      </w:r>
    </w:p>
    <w:p>
      <w:r>
        <w:t>1</w:t>
      </w:r>
    </w:p>
    <w:p>
      <w:r>
        <w:t>3</w:t>
      </w:r>
    </w:p>
    <w:p>
      <w:r>
        <w:t>1</w:t>
      </w:r>
    </w:p>
    <w:p>
      <w:r>
        <w:t>1</w:t>
      </w:r>
    </w:p>
    <w:p>
      <w:r>
        <w:t>1</w:t>
      </w:r>
    </w:p>
    <w:p>
      <w:r>
        <w:t>2</w:t>
      </w:r>
    </w:p>
    <w:p>
      <w:r>
        <w:t>Ấp La Bang Chợ</w:t>
      </w:r>
    </w:p>
    <w:p>
      <w:r>
        <w:t>1.3443</w:t>
      </w:r>
    </w:p>
    <w:p>
      <w:r>
        <w:t>2312</w:t>
      </w:r>
    </w:p>
    <w:p>
      <w:r>
        <w:t>1</w:t>
      </w:r>
    </w:p>
    <w:p>
      <w:r>
        <w:t>3</w:t>
      </w:r>
    </w:p>
    <w:p>
      <w:r>
        <w:t>1</w:t>
      </w:r>
    </w:p>
    <w:p>
      <w:r>
        <w:t>1</w:t>
      </w:r>
    </w:p>
    <w:p>
      <w:r>
        <w:t>1</w:t>
      </w:r>
    </w:p>
    <w:p>
      <w:r>
        <w:t>3</w:t>
      </w:r>
    </w:p>
    <w:p>
      <w:r>
        <w:t>Ấp La Bang Kinh</w:t>
      </w:r>
    </w:p>
    <w:p>
      <w:r>
        <w:t>3.36</w:t>
      </w:r>
    </w:p>
    <w:p>
      <w:r>
        <w:t>901</w:t>
      </w:r>
    </w:p>
    <w:p>
      <w:r>
        <w:t>1</w:t>
      </w:r>
    </w:p>
    <w:p>
      <w:r>
        <w:t>3</w:t>
      </w:r>
    </w:p>
    <w:p>
      <w:r>
        <w:t>1</w:t>
      </w:r>
    </w:p>
    <w:p>
      <w:r>
        <w:t>1</w:t>
      </w:r>
    </w:p>
    <w:p>
      <w:r>
        <w:t>1</w:t>
      </w:r>
    </w:p>
    <w:p>
      <w:r>
        <w:t>4</w:t>
      </w:r>
    </w:p>
    <w:p>
      <w:r>
        <w:t>Ấp Bà Nhì</w:t>
      </w:r>
    </w:p>
    <w:p>
      <w:r>
        <w:t>2.6102</w:t>
      </w:r>
    </w:p>
    <w:p>
      <w:r>
        <w:t>1008</w:t>
      </w:r>
    </w:p>
    <w:p>
      <w:r>
        <w:t>1</w:t>
      </w:r>
    </w:p>
    <w:p>
      <w:r>
        <w:t>3</w:t>
      </w:r>
    </w:p>
    <w:p>
      <w:r>
        <w:t>1</w:t>
      </w:r>
    </w:p>
    <w:p>
      <w:r>
        <w:t>1</w:t>
      </w:r>
    </w:p>
    <w:p>
      <w:r>
        <w:t>1</w:t>
      </w:r>
    </w:p>
    <w:p>
      <w:r>
        <w:t>5</w:t>
      </w:r>
    </w:p>
    <w:p>
      <w:r>
        <w:t>Ấp Tà Rom A</w:t>
      </w:r>
    </w:p>
    <w:p>
      <w:r>
        <w:t>2.732</w:t>
      </w:r>
    </w:p>
    <w:p>
      <w:r>
        <w:t>1166</w:t>
      </w:r>
    </w:p>
    <w:p>
      <w:r>
        <w:t>1</w:t>
      </w:r>
    </w:p>
    <w:p>
      <w:r>
        <w:t>3</w:t>
      </w:r>
    </w:p>
    <w:p>
      <w:r>
        <w:t>1</w:t>
      </w:r>
    </w:p>
    <w:p>
      <w:r>
        <w:t>1</w:t>
      </w:r>
    </w:p>
    <w:p>
      <w:r>
        <w:t>1</w:t>
      </w:r>
    </w:p>
    <w:p>
      <w:r>
        <w:t>6</w:t>
      </w:r>
    </w:p>
    <w:p>
      <w:r>
        <w:t>Ấp Tà Rom B</w:t>
      </w:r>
    </w:p>
    <w:p>
      <w:r>
        <w:t>2.467</w:t>
      </w:r>
    </w:p>
    <w:p>
      <w:r>
        <w:t>1605</w:t>
      </w:r>
    </w:p>
    <w:p>
      <w:r>
        <w:t>1</w:t>
      </w:r>
    </w:p>
    <w:p>
      <w:r>
        <w:t>3</w:t>
      </w:r>
    </w:p>
    <w:p>
      <w:r>
        <w:t>1</w:t>
      </w:r>
    </w:p>
    <w:p>
      <w:r>
        <w:t>1</w:t>
      </w:r>
    </w:p>
    <w:p>
      <w:r>
        <w:t>1</w:t>
      </w:r>
    </w:p>
    <w:p>
      <w:r>
        <w:t>7</w:t>
      </w:r>
    </w:p>
    <w:p>
      <w:r>
        <w:t>Ấp Ba Sát</w:t>
      </w:r>
    </w:p>
    <w:p>
      <w:r>
        <w:t>3.655</w:t>
      </w:r>
    </w:p>
    <w:p>
      <w:r>
        <w:t>1779</w:t>
      </w:r>
    </w:p>
    <w:p>
      <w:r>
        <w:t>1</w:t>
      </w:r>
    </w:p>
    <w:p>
      <w:r>
        <w:t>3</w:t>
      </w:r>
    </w:p>
    <w:p>
      <w:r>
        <w:t>1</w:t>
      </w:r>
    </w:p>
    <w:p>
      <w:r>
        <w:t>1</w:t>
      </w:r>
    </w:p>
    <w:p>
      <w:r>
        <w:t>1</w:t>
      </w:r>
    </w:p>
    <w:p>
      <w:r>
        <w:t>8</w:t>
      </w:r>
    </w:p>
    <w:p>
      <w:r>
        <w:t>Ấp Sa Văng</w:t>
      </w:r>
    </w:p>
    <w:p>
      <w:r>
        <w:t>2.141</w:t>
      </w:r>
    </w:p>
    <w:p>
      <w:r>
        <w:t>1877</w:t>
      </w:r>
    </w:p>
    <w:p>
      <w:r>
        <w:t>1</w:t>
      </w:r>
    </w:p>
    <w:p>
      <w:r>
        <w:t>3</w:t>
      </w:r>
    </w:p>
    <w:p>
      <w:r>
        <w:t>1</w:t>
      </w:r>
    </w:p>
    <w:p>
      <w:r>
        <w:t>1</w:t>
      </w:r>
    </w:p>
    <w:p>
      <w:r>
        <w:t>1</w:t>
      </w:r>
    </w:p>
    <w:p>
      <w:r>
        <w:t>9</w:t>
      </w:r>
    </w:p>
    <w:p>
      <w:r>
        <w:t>Ấp Bào Môn</w:t>
      </w:r>
    </w:p>
    <w:p>
      <w:r>
        <w:t>4.088</w:t>
      </w:r>
    </w:p>
    <w:p>
      <w:r>
        <w:t>1834</w:t>
      </w:r>
    </w:p>
    <w:p>
      <w:r>
        <w:t>1</w:t>
      </w:r>
    </w:p>
    <w:p>
      <w:r>
        <w:t>3</w:t>
      </w:r>
    </w:p>
    <w:p>
      <w:r>
        <w:t>1</w:t>
      </w:r>
    </w:p>
    <w:p>
      <w:r>
        <w:t>1</w:t>
      </w:r>
    </w:p>
    <w:p>
      <w:r>
        <w:t>1</w:t>
      </w:r>
    </w:p>
    <w:p>
      <w:r>
        <w:t>10</w:t>
      </w:r>
    </w:p>
    <w:p>
      <w:r>
        <w:t>Ấp Mồ Côi</w:t>
      </w:r>
    </w:p>
    <w:p>
      <w:r>
        <w:t>2.402</w:t>
      </w:r>
    </w:p>
    <w:p>
      <w:r>
        <w:t>909</w:t>
      </w:r>
    </w:p>
    <w:p>
      <w:r>
        <w:t>1</w:t>
      </w:r>
    </w:p>
    <w:p>
      <w:r>
        <w:t>3</w:t>
      </w:r>
    </w:p>
    <w:p>
      <w:r>
        <w:t>1</w:t>
      </w:r>
    </w:p>
    <w:p>
      <w:r>
        <w:t>1</w:t>
      </w:r>
    </w:p>
    <w:p>
      <w:r>
        <w:t>1</w:t>
      </w:r>
    </w:p>
    <w:p>
      <w:r>
        <w:t>Xã Đôn Xuân</w:t>
      </w:r>
    </w:p>
    <w:p>
      <w:r>
        <w:t>10</w:t>
      </w:r>
    </w:p>
    <w:p>
      <w:r>
        <w:t>30</w:t>
      </w:r>
    </w:p>
    <w:p>
      <w:r>
        <w:t>10</w:t>
      </w:r>
    </w:p>
    <w:p>
      <w:r>
        <w:t>10</w:t>
      </w:r>
    </w:p>
    <w:p>
      <w:r>
        <w:t>10</w:t>
      </w:r>
    </w:p>
    <w:p>
      <w:r>
        <w:t>1</w:t>
      </w:r>
    </w:p>
    <w:p>
      <w:r>
        <w:t>Ấp Bà Nhì</w:t>
      </w:r>
    </w:p>
    <w:p>
      <w:r>
        <w:t>3.422</w:t>
      </w:r>
    </w:p>
    <w:p>
      <w:r>
        <w:t>1650</w:t>
      </w:r>
    </w:p>
    <w:p>
      <w:r>
        <w:t>1</w:t>
      </w:r>
    </w:p>
    <w:p>
      <w:r>
        <w:t>3</w:t>
      </w:r>
    </w:p>
    <w:p>
      <w:r>
        <w:t>1</w:t>
      </w:r>
    </w:p>
    <w:p>
      <w:r>
        <w:t>1</w:t>
      </w:r>
    </w:p>
    <w:p>
      <w:r>
        <w:t>1</w:t>
      </w:r>
    </w:p>
    <w:p>
      <w:r>
        <w:t>2</w:t>
      </w:r>
    </w:p>
    <w:p>
      <w:r>
        <w:t>Ấp Cây Da</w:t>
      </w:r>
    </w:p>
    <w:p>
      <w:r>
        <w:t>3.204</w:t>
      </w:r>
    </w:p>
    <w:p>
      <w:r>
        <w:t>2548</w:t>
      </w:r>
    </w:p>
    <w:p>
      <w:r>
        <w:t>1</w:t>
      </w:r>
    </w:p>
    <w:p>
      <w:r>
        <w:t>3</w:t>
      </w:r>
    </w:p>
    <w:p>
      <w:r>
        <w:t>1</w:t>
      </w:r>
    </w:p>
    <w:p>
      <w:r>
        <w:t>1</w:t>
      </w:r>
    </w:p>
    <w:p>
      <w:r>
        <w:t>1</w:t>
      </w:r>
    </w:p>
    <w:p>
      <w:r>
        <w:t>3</w:t>
      </w:r>
    </w:p>
    <w:p>
      <w:r>
        <w:t>Ấp Chợ</w:t>
      </w:r>
    </w:p>
    <w:p>
      <w:r>
        <w:t>2.217</w:t>
      </w:r>
    </w:p>
    <w:p>
      <w:r>
        <w:t>1899</w:t>
      </w:r>
    </w:p>
    <w:p>
      <w:r>
        <w:t>1</w:t>
      </w:r>
    </w:p>
    <w:p>
      <w:r>
        <w:t>3</w:t>
      </w:r>
    </w:p>
    <w:p>
      <w:r>
        <w:t>1</w:t>
      </w:r>
    </w:p>
    <w:p>
      <w:r>
        <w:t>1</w:t>
      </w:r>
    </w:p>
    <w:p>
      <w:r>
        <w:t>1</w:t>
      </w:r>
    </w:p>
    <w:p>
      <w:r>
        <w:t>4</w:t>
      </w:r>
    </w:p>
    <w:p>
      <w:r>
        <w:t>Ấp Cây Cồng</w:t>
      </w:r>
    </w:p>
    <w:p>
      <w:r>
        <w:t>2.158</w:t>
      </w:r>
    </w:p>
    <w:p>
      <w:r>
        <w:t>1389</w:t>
      </w:r>
    </w:p>
    <w:p>
      <w:r>
        <w:t>1</w:t>
      </w:r>
    </w:p>
    <w:p>
      <w:r>
        <w:t>3</w:t>
      </w:r>
    </w:p>
    <w:p>
      <w:r>
        <w:t>1</w:t>
      </w:r>
    </w:p>
    <w:p>
      <w:r>
        <w:t>1</w:t>
      </w:r>
    </w:p>
    <w:p>
      <w:r>
        <w:t>1</w:t>
      </w:r>
    </w:p>
    <w:p>
      <w:r>
        <w:t>5</w:t>
      </w:r>
    </w:p>
    <w:p>
      <w:r>
        <w:t>Ấp Lộ Sỏi A</w:t>
      </w:r>
    </w:p>
    <w:p>
      <w:r>
        <w:t>4.343</w:t>
      </w:r>
    </w:p>
    <w:p>
      <w:r>
        <w:t>1331</w:t>
      </w:r>
    </w:p>
    <w:p>
      <w:r>
        <w:t>1</w:t>
      </w:r>
    </w:p>
    <w:p>
      <w:r>
        <w:t>3</w:t>
      </w:r>
    </w:p>
    <w:p>
      <w:r>
        <w:t>1</w:t>
      </w:r>
    </w:p>
    <w:p>
      <w:r>
        <w:t>1</w:t>
      </w:r>
    </w:p>
    <w:p>
      <w:r>
        <w:t>1</w:t>
      </w:r>
    </w:p>
    <w:p>
      <w:r>
        <w:t>6</w:t>
      </w:r>
    </w:p>
    <w:p>
      <w:r>
        <w:t>Ấp Lộ Sỏi B</w:t>
      </w:r>
    </w:p>
    <w:p>
      <w:r>
        <w:t>1.366</w:t>
      </w:r>
    </w:p>
    <w:p>
      <w:r>
        <w:t>1693</w:t>
      </w:r>
    </w:p>
    <w:p>
      <w:r>
        <w:t>1</w:t>
      </w:r>
    </w:p>
    <w:p>
      <w:r>
        <w:t>3</w:t>
      </w:r>
    </w:p>
    <w:p>
      <w:r>
        <w:t>1</w:t>
      </w:r>
    </w:p>
    <w:p>
      <w:r>
        <w:t>1</w:t>
      </w:r>
    </w:p>
    <w:p>
      <w:r>
        <w:t>1</w:t>
      </w:r>
    </w:p>
    <w:p>
      <w:r>
        <w:t>7</w:t>
      </w:r>
    </w:p>
    <w:p>
      <w:r>
        <w:t>Ấp Bà Giam A</w:t>
      </w:r>
    </w:p>
    <w:p>
      <w:r>
        <w:t>2.878</w:t>
      </w:r>
    </w:p>
    <w:p>
      <w:r>
        <w:t>1549</w:t>
      </w:r>
    </w:p>
    <w:p>
      <w:r>
        <w:t>1</w:t>
      </w:r>
    </w:p>
    <w:p>
      <w:r>
        <w:t>3</w:t>
      </w:r>
    </w:p>
    <w:p>
      <w:r>
        <w:t>1</w:t>
      </w:r>
    </w:p>
    <w:p>
      <w:r>
        <w:t>1</w:t>
      </w:r>
    </w:p>
    <w:p>
      <w:r>
        <w:t>1</w:t>
      </w:r>
    </w:p>
    <w:p>
      <w:r>
        <w:t>8</w:t>
      </w:r>
    </w:p>
    <w:p>
      <w:r>
        <w:t>Ấp Bà Giam B</w:t>
      </w:r>
    </w:p>
    <w:p>
      <w:r>
        <w:t>3.0749</w:t>
      </w:r>
    </w:p>
    <w:p>
      <w:r>
        <w:t>1530</w:t>
      </w:r>
    </w:p>
    <w:p>
      <w:r>
        <w:t>1</w:t>
      </w:r>
    </w:p>
    <w:p>
      <w:r>
        <w:t>3</w:t>
      </w:r>
    </w:p>
    <w:p>
      <w:r>
        <w:t>1</w:t>
      </w:r>
    </w:p>
    <w:p>
      <w:r>
        <w:t>1</w:t>
      </w:r>
    </w:p>
    <w:p>
      <w:r>
        <w:t>1</w:t>
      </w:r>
    </w:p>
    <w:p>
      <w:r>
        <w:t>9</w:t>
      </w:r>
    </w:p>
    <w:p>
      <w:r>
        <w:t>Ấp Quản Âm</w:t>
      </w:r>
    </w:p>
    <w:p>
      <w:r>
        <w:t>1.448</w:t>
      </w:r>
    </w:p>
    <w:p>
      <w:r>
        <w:t>1049</w:t>
      </w:r>
    </w:p>
    <w:p>
      <w:r>
        <w:t>1</w:t>
      </w:r>
    </w:p>
    <w:p>
      <w:r>
        <w:t>3</w:t>
      </w:r>
    </w:p>
    <w:p>
      <w:r>
        <w:t>1</w:t>
      </w:r>
    </w:p>
    <w:p>
      <w:r>
        <w:t>1</w:t>
      </w:r>
    </w:p>
    <w:p>
      <w:r>
        <w:t>1</w:t>
      </w:r>
    </w:p>
    <w:p>
      <w:r>
        <w:t>10</w:t>
      </w:r>
    </w:p>
    <w:p>
      <w:r>
        <w:t>Ấp Xóm Tộ</w:t>
      </w:r>
    </w:p>
    <w:p>
      <w:r>
        <w:t>2.653</w:t>
      </w:r>
    </w:p>
    <w:p>
      <w:r>
        <w:t>1572</w:t>
      </w:r>
    </w:p>
    <w:p>
      <w:r>
        <w:t>1</w:t>
      </w:r>
    </w:p>
    <w:p>
      <w:r>
        <w:t>3</w:t>
      </w:r>
    </w:p>
    <w:p>
      <w:r>
        <w:t>1</w:t>
      </w:r>
    </w:p>
    <w:p>
      <w:r>
        <w:t>1</w:t>
      </w:r>
    </w:p>
    <w:p>
      <w:r>
        <w:t>1</w:t>
      </w:r>
    </w:p>
    <w:p>
      <w:r>
        <w:t>III. HUYỆN CHÂU THÀNH</w:t>
      </w:r>
    </w:p>
    <w:p>
      <w:r>
        <w:t>108</w:t>
      </w:r>
    </w:p>
    <w:p>
      <w:r>
        <w:t>326</w:t>
      </w:r>
    </w:p>
    <w:p>
      <w:r>
        <w:t>108</w:t>
      </w:r>
    </w:p>
    <w:p>
      <w:r>
        <w:t>108</w:t>
      </w:r>
    </w:p>
    <w:p>
      <w:r>
        <w:t>110</w:t>
      </w:r>
    </w:p>
    <w:p>
      <w:r>
        <w:t>Thị trấn Châu Thành</w:t>
      </w:r>
    </w:p>
    <w:p>
      <w:r>
        <w:t>5</w:t>
      </w:r>
    </w:p>
    <w:p>
      <w:r>
        <w:t>15</w:t>
      </w:r>
    </w:p>
    <w:p>
      <w:r>
        <w:t>5</w:t>
      </w:r>
    </w:p>
    <w:p>
      <w:r>
        <w:t>5</w:t>
      </w:r>
    </w:p>
    <w:p>
      <w:r>
        <w:t>5</w:t>
      </w:r>
    </w:p>
    <w:p>
      <w:r>
        <w:t>1</w:t>
      </w:r>
    </w:p>
    <w:p>
      <w:r>
        <w:t>Khóm 1</w:t>
      </w:r>
    </w:p>
    <w:p>
      <w:r>
        <w:t>1.08</w:t>
      </w:r>
    </w:p>
    <w:p>
      <w:r>
        <w:t>943</w:t>
      </w:r>
    </w:p>
    <w:p>
      <w:r>
        <w:t>1</w:t>
      </w:r>
    </w:p>
    <w:p>
      <w:r>
        <w:t>3</w:t>
      </w:r>
    </w:p>
    <w:p>
      <w:r>
        <w:t>1</w:t>
      </w:r>
    </w:p>
    <w:p>
      <w:r>
        <w:t>1</w:t>
      </w:r>
    </w:p>
    <w:p>
      <w:r>
        <w:t>1</w:t>
      </w:r>
    </w:p>
    <w:p>
      <w:r>
        <w:t>2</w:t>
      </w:r>
    </w:p>
    <w:p>
      <w:r>
        <w:t>Khóm 2</w:t>
      </w:r>
    </w:p>
    <w:p>
      <w:r>
        <w:t>0.948</w:t>
      </w:r>
    </w:p>
    <w:p>
      <w:r>
        <w:t>2058</w:t>
      </w:r>
    </w:p>
    <w:p>
      <w:r>
        <w:t>1</w:t>
      </w:r>
    </w:p>
    <w:p>
      <w:r>
        <w:t>3</w:t>
      </w:r>
    </w:p>
    <w:p>
      <w:r>
        <w:t>1</w:t>
      </w:r>
    </w:p>
    <w:p>
      <w:r>
        <w:t>1</w:t>
      </w:r>
    </w:p>
    <w:p>
      <w:r>
        <w:t>1</w:t>
      </w:r>
    </w:p>
    <w:p>
      <w:r>
        <w:t>3</w:t>
      </w:r>
    </w:p>
    <w:p>
      <w:r>
        <w:t>Khóm 3</w:t>
      </w:r>
    </w:p>
    <w:p>
      <w:r>
        <w:t>0.477</w:t>
      </w:r>
    </w:p>
    <w:p>
      <w:r>
        <w:t>1704</w:t>
      </w:r>
    </w:p>
    <w:p>
      <w:r>
        <w:t>1</w:t>
      </w:r>
    </w:p>
    <w:p>
      <w:r>
        <w:t>3</w:t>
      </w:r>
    </w:p>
    <w:p>
      <w:r>
        <w:t>1</w:t>
      </w:r>
    </w:p>
    <w:p>
      <w:r>
        <w:t>1</w:t>
      </w:r>
    </w:p>
    <w:p>
      <w:r>
        <w:t>1</w:t>
      </w:r>
    </w:p>
    <w:p>
      <w:r>
        <w:t>4</w:t>
      </w:r>
    </w:p>
    <w:p>
      <w:r>
        <w:t>Khóm 4</w:t>
      </w:r>
    </w:p>
    <w:p>
      <w:r>
        <w:t>0.51</w:t>
      </w:r>
    </w:p>
    <w:p>
      <w:r>
        <w:t>1320</w:t>
      </w:r>
    </w:p>
    <w:p>
      <w:r>
        <w:t>1</w:t>
      </w:r>
    </w:p>
    <w:p>
      <w:r>
        <w:t>3</w:t>
      </w:r>
    </w:p>
    <w:p>
      <w:r>
        <w:t>1</w:t>
      </w:r>
    </w:p>
    <w:p>
      <w:r>
        <w:t>1</w:t>
      </w:r>
    </w:p>
    <w:p>
      <w:r>
        <w:t>1</w:t>
      </w:r>
    </w:p>
    <w:p>
      <w:r>
        <w:t>5</w:t>
      </w:r>
    </w:p>
    <w:p>
      <w:r>
        <w:t>Khóm 5</w:t>
      </w:r>
    </w:p>
    <w:p>
      <w:r>
        <w:t>0.422</w:t>
      </w:r>
    </w:p>
    <w:p>
      <w:r>
        <w:t>936</w:t>
      </w:r>
    </w:p>
    <w:p>
      <w:r>
        <w:t>1</w:t>
      </w:r>
    </w:p>
    <w:p>
      <w:r>
        <w:t>3</w:t>
      </w:r>
    </w:p>
    <w:p>
      <w:r>
        <w:t>1</w:t>
      </w:r>
    </w:p>
    <w:p>
      <w:r>
        <w:t>1</w:t>
      </w:r>
    </w:p>
    <w:p>
      <w:r>
        <w:t>1</w:t>
      </w:r>
    </w:p>
    <w:p>
      <w:r>
        <w:t>Xã Mỹ Chánh</w:t>
      </w:r>
    </w:p>
    <w:p>
      <w:r>
        <w:t>8</w:t>
      </w:r>
    </w:p>
    <w:p>
      <w:r>
        <w:t>24</w:t>
      </w:r>
    </w:p>
    <w:p>
      <w:r>
        <w:t>8</w:t>
      </w:r>
    </w:p>
    <w:p>
      <w:r>
        <w:t>8</w:t>
      </w:r>
    </w:p>
    <w:p>
      <w:r>
        <w:t>8</w:t>
      </w:r>
    </w:p>
    <w:p>
      <w:r>
        <w:t>1</w:t>
      </w:r>
    </w:p>
    <w:p>
      <w:r>
        <w:t>Ấp Phú Nhiêu</w:t>
      </w:r>
    </w:p>
    <w:p>
      <w:r>
        <w:t>2.86</w:t>
      </w:r>
    </w:p>
    <w:p>
      <w:r>
        <w:t>2126</w:t>
      </w:r>
    </w:p>
    <w:p>
      <w:r>
        <w:t>1</w:t>
      </w:r>
    </w:p>
    <w:p>
      <w:r>
        <w:t>3</w:t>
      </w:r>
    </w:p>
    <w:p>
      <w:r>
        <w:t>1</w:t>
      </w:r>
    </w:p>
    <w:p>
      <w:r>
        <w:t>1</w:t>
      </w:r>
    </w:p>
    <w:p>
      <w:r>
        <w:t>1</w:t>
      </w:r>
    </w:p>
    <w:p>
      <w:r>
        <w:t>2</w:t>
      </w:r>
    </w:p>
    <w:p>
      <w:r>
        <w:t>Ấp Phú Mỹ</w:t>
      </w:r>
    </w:p>
    <w:p>
      <w:r>
        <w:t>3.39</w:t>
      </w:r>
    </w:p>
    <w:p>
      <w:r>
        <w:t>2416</w:t>
      </w:r>
    </w:p>
    <w:p>
      <w:r>
        <w:t>1</w:t>
      </w:r>
    </w:p>
    <w:p>
      <w:r>
        <w:t>3</w:t>
      </w:r>
    </w:p>
    <w:p>
      <w:r>
        <w:t>1</w:t>
      </w:r>
    </w:p>
    <w:p>
      <w:r>
        <w:t>1</w:t>
      </w:r>
    </w:p>
    <w:p>
      <w:r>
        <w:t>1</w:t>
      </w:r>
    </w:p>
    <w:p>
      <w:r>
        <w:t>3</w:t>
      </w:r>
    </w:p>
    <w:p>
      <w:r>
        <w:t>Ấp Thanh Nguyên A</w:t>
      </w:r>
    </w:p>
    <w:p>
      <w:r>
        <w:t>3.654</w:t>
      </w:r>
    </w:p>
    <w:p>
      <w:r>
        <w:t>2052</w:t>
      </w:r>
    </w:p>
    <w:p>
      <w:r>
        <w:t>1</w:t>
      </w:r>
    </w:p>
    <w:p>
      <w:r>
        <w:t>3</w:t>
      </w:r>
    </w:p>
    <w:p>
      <w:r>
        <w:t>1</w:t>
      </w:r>
    </w:p>
    <w:p>
      <w:r>
        <w:t>1</w:t>
      </w:r>
    </w:p>
    <w:p>
      <w:r>
        <w:t>1</w:t>
      </w:r>
    </w:p>
    <w:p>
      <w:r>
        <w:t>4</w:t>
      </w:r>
    </w:p>
    <w:p>
      <w:r>
        <w:t>Ấp Thanh Nguyên B</w:t>
      </w:r>
    </w:p>
    <w:p>
      <w:r>
        <w:t>2.7784</w:t>
      </w:r>
    </w:p>
    <w:p>
      <w:r>
        <w:t>1781</w:t>
      </w:r>
    </w:p>
    <w:p>
      <w:r>
        <w:t>1</w:t>
      </w:r>
    </w:p>
    <w:p>
      <w:r>
        <w:t>3</w:t>
      </w:r>
    </w:p>
    <w:p>
      <w:r>
        <w:t>1</w:t>
      </w:r>
    </w:p>
    <w:p>
      <w:r>
        <w:t>1</w:t>
      </w:r>
    </w:p>
    <w:p>
      <w:r>
        <w:t>1</w:t>
      </w:r>
    </w:p>
    <w:p>
      <w:r>
        <w:t>5</w:t>
      </w:r>
    </w:p>
    <w:p>
      <w:r>
        <w:t>Ấp Đầu Giồng A</w:t>
      </w:r>
    </w:p>
    <w:p>
      <w:r>
        <w:t>3.45</w:t>
      </w:r>
    </w:p>
    <w:p>
      <w:r>
        <w:t>1706</w:t>
      </w:r>
    </w:p>
    <w:p>
      <w:r>
        <w:t>1</w:t>
      </w:r>
    </w:p>
    <w:p>
      <w:r>
        <w:t>3</w:t>
      </w:r>
    </w:p>
    <w:p>
      <w:r>
        <w:t>1</w:t>
      </w:r>
    </w:p>
    <w:p>
      <w:r>
        <w:t>1</w:t>
      </w:r>
    </w:p>
    <w:p>
      <w:r>
        <w:t>1</w:t>
      </w:r>
    </w:p>
    <w:p>
      <w:r>
        <w:t>6</w:t>
      </w:r>
    </w:p>
    <w:p>
      <w:r>
        <w:t>Ấp Đầu Giồng B</w:t>
      </w:r>
    </w:p>
    <w:p>
      <w:r>
        <w:t>3.84</w:t>
      </w:r>
    </w:p>
    <w:p>
      <w:r>
        <w:t>1555</w:t>
      </w:r>
    </w:p>
    <w:p>
      <w:r>
        <w:t>1</w:t>
      </w:r>
    </w:p>
    <w:p>
      <w:r>
        <w:t>3</w:t>
      </w:r>
    </w:p>
    <w:p>
      <w:r>
        <w:t>1</w:t>
      </w:r>
    </w:p>
    <w:p>
      <w:r>
        <w:t>1</w:t>
      </w:r>
    </w:p>
    <w:p>
      <w:r>
        <w:t>1</w:t>
      </w:r>
    </w:p>
    <w:p>
      <w:r>
        <w:t>7</w:t>
      </w:r>
    </w:p>
    <w:p>
      <w:r>
        <w:t>Ấp Giồng Trôm</w:t>
      </w:r>
    </w:p>
    <w:p>
      <w:r>
        <w:t>3.833</w:t>
      </w:r>
    </w:p>
    <w:p>
      <w:r>
        <w:t>1296</w:t>
      </w:r>
    </w:p>
    <w:p>
      <w:r>
        <w:t>1</w:t>
      </w:r>
    </w:p>
    <w:p>
      <w:r>
        <w:t>3</w:t>
      </w:r>
    </w:p>
    <w:p>
      <w:r>
        <w:t>1</w:t>
      </w:r>
    </w:p>
    <w:p>
      <w:r>
        <w:t>1</w:t>
      </w:r>
    </w:p>
    <w:p>
      <w:r>
        <w:t>1</w:t>
      </w:r>
    </w:p>
    <w:p>
      <w:r>
        <w:t>8</w:t>
      </w:r>
    </w:p>
    <w:p>
      <w:r>
        <w:t>Ấp Ô Dài</w:t>
      </w:r>
    </w:p>
    <w:p>
      <w:r>
        <w:t>2.86</w:t>
      </w:r>
    </w:p>
    <w:p>
      <w:r>
        <w:t>1235</w:t>
      </w:r>
    </w:p>
    <w:p>
      <w:r>
        <w:t>1</w:t>
      </w:r>
    </w:p>
    <w:p>
      <w:r>
        <w:t>3</w:t>
      </w:r>
    </w:p>
    <w:p>
      <w:r>
        <w:t>1</w:t>
      </w:r>
    </w:p>
    <w:p>
      <w:r>
        <w:t>1</w:t>
      </w:r>
    </w:p>
    <w:p>
      <w:r>
        <w:t>1</w:t>
      </w:r>
    </w:p>
    <w:p>
      <w:r>
        <w:t>Xã Hoà Minh</w:t>
      </w:r>
    </w:p>
    <w:p>
      <w:r>
        <w:t>9</w:t>
      </w:r>
    </w:p>
    <w:p>
      <w:r>
        <w:t>27</w:t>
      </w:r>
    </w:p>
    <w:p>
      <w:r>
        <w:t>9</w:t>
      </w:r>
    </w:p>
    <w:p>
      <w:r>
        <w:t>9</w:t>
      </w:r>
    </w:p>
    <w:p>
      <w:r>
        <w:t>9</w:t>
      </w:r>
    </w:p>
    <w:p>
      <w:r>
        <w:t>1</w:t>
      </w:r>
    </w:p>
    <w:p>
      <w:r>
        <w:t>Ấp Đại Thôn A</w:t>
      </w:r>
    </w:p>
    <w:p>
      <w:r>
        <w:t>1.722</w:t>
      </w:r>
    </w:p>
    <w:p>
      <w:r>
        <w:t>1972</w:t>
      </w:r>
    </w:p>
    <w:p>
      <w:r>
        <w:t>1</w:t>
      </w:r>
    </w:p>
    <w:p>
      <w:r>
        <w:t>3</w:t>
      </w:r>
    </w:p>
    <w:p>
      <w:r>
        <w:t>1</w:t>
      </w:r>
    </w:p>
    <w:p>
      <w:r>
        <w:t>1</w:t>
      </w:r>
    </w:p>
    <w:p>
      <w:r>
        <w:t>1</w:t>
      </w:r>
    </w:p>
    <w:p>
      <w:r>
        <w:t>2</w:t>
      </w:r>
    </w:p>
    <w:p>
      <w:r>
        <w:t>Ấp Đại Thôn B</w:t>
      </w:r>
    </w:p>
    <w:p>
      <w:r>
        <w:t>2.9109</w:t>
      </w:r>
    </w:p>
    <w:p>
      <w:r>
        <w:t>1843</w:t>
      </w:r>
    </w:p>
    <w:p>
      <w:r>
        <w:t>1</w:t>
      </w:r>
    </w:p>
    <w:p>
      <w:r>
        <w:t>3</w:t>
      </w:r>
    </w:p>
    <w:p>
      <w:r>
        <w:t>1</w:t>
      </w:r>
    </w:p>
    <w:p>
      <w:r>
        <w:t>1</w:t>
      </w:r>
    </w:p>
    <w:p>
      <w:r>
        <w:t>1</w:t>
      </w:r>
    </w:p>
    <w:p>
      <w:r>
        <w:t>3</w:t>
      </w:r>
    </w:p>
    <w:p>
      <w:r>
        <w:t>Ấp Long Hưng I</w:t>
      </w:r>
    </w:p>
    <w:p>
      <w:r>
        <w:t>7.8672</w:t>
      </w:r>
    </w:p>
    <w:p>
      <w:r>
        <w:t>2435</w:t>
      </w:r>
    </w:p>
    <w:p>
      <w:r>
        <w:t>1</w:t>
      </w:r>
    </w:p>
    <w:p>
      <w:r>
        <w:t>3</w:t>
      </w:r>
    </w:p>
    <w:p>
      <w:r>
        <w:t>1</w:t>
      </w:r>
    </w:p>
    <w:p>
      <w:r>
        <w:t>1</w:t>
      </w:r>
    </w:p>
    <w:p>
      <w:r>
        <w:t>1</w:t>
      </w:r>
    </w:p>
    <w:p>
      <w:r>
        <w:t>4</w:t>
      </w:r>
    </w:p>
    <w:p>
      <w:r>
        <w:t>Ấp Long Hưng II</w:t>
      </w:r>
    </w:p>
    <w:p>
      <w:r>
        <w:t>3.6278</w:t>
      </w:r>
    </w:p>
    <w:p>
      <w:r>
        <w:t>1502</w:t>
      </w:r>
    </w:p>
    <w:p>
      <w:r>
        <w:t>1</w:t>
      </w:r>
    </w:p>
    <w:p>
      <w:r>
        <w:t>3</w:t>
      </w:r>
    </w:p>
    <w:p>
      <w:r>
        <w:t>1</w:t>
      </w:r>
    </w:p>
    <w:p>
      <w:r>
        <w:t>1</w:t>
      </w:r>
    </w:p>
    <w:p>
      <w:r>
        <w:t>1</w:t>
      </w:r>
    </w:p>
    <w:p>
      <w:r>
        <w:t>5</w:t>
      </w:r>
    </w:p>
    <w:p>
      <w:r>
        <w:t>Ấp Ông Yển</w:t>
      </w:r>
    </w:p>
    <w:p>
      <w:r>
        <w:t>6.9492</w:t>
      </w:r>
    </w:p>
    <w:p>
      <w:r>
        <w:t>2785</w:t>
      </w:r>
    </w:p>
    <w:p>
      <w:r>
        <w:t>1</w:t>
      </w:r>
    </w:p>
    <w:p>
      <w:r>
        <w:t>3</w:t>
      </w:r>
    </w:p>
    <w:p>
      <w:r>
        <w:t>1</w:t>
      </w:r>
    </w:p>
    <w:p>
      <w:r>
        <w:t>1</w:t>
      </w:r>
    </w:p>
    <w:p>
      <w:r>
        <w:t>1</w:t>
      </w:r>
    </w:p>
    <w:p>
      <w:r>
        <w:t>6</w:t>
      </w:r>
    </w:p>
    <w:p>
      <w:r>
        <w:t>Ấp Bà Liêm</w:t>
      </w:r>
    </w:p>
    <w:p>
      <w:r>
        <w:t>4.06</w:t>
      </w:r>
    </w:p>
    <w:p>
      <w:r>
        <w:t>1856</w:t>
      </w:r>
    </w:p>
    <w:p>
      <w:r>
        <w:t>1</w:t>
      </w:r>
    </w:p>
    <w:p>
      <w:r>
        <w:t>3</w:t>
      </w:r>
    </w:p>
    <w:p>
      <w:r>
        <w:t>1</w:t>
      </w:r>
    </w:p>
    <w:p>
      <w:r>
        <w:t>1</w:t>
      </w:r>
    </w:p>
    <w:p>
      <w:r>
        <w:t>1</w:t>
      </w:r>
    </w:p>
    <w:p>
      <w:r>
        <w:t>7</w:t>
      </w:r>
    </w:p>
    <w:p>
      <w:r>
        <w:t>Ấp Giồng Giá</w:t>
      </w:r>
    </w:p>
    <w:p>
      <w:r>
        <w:t>4.7183</w:t>
      </w:r>
    </w:p>
    <w:p>
      <w:r>
        <w:t>2096</w:t>
      </w:r>
    </w:p>
    <w:p>
      <w:r>
        <w:t>1</w:t>
      </w:r>
    </w:p>
    <w:p>
      <w:r>
        <w:t>3</w:t>
      </w:r>
    </w:p>
    <w:p>
      <w:r>
        <w:t>1</w:t>
      </w:r>
    </w:p>
    <w:p>
      <w:r>
        <w:t>1</w:t>
      </w:r>
    </w:p>
    <w:p>
      <w:r>
        <w:t>1</w:t>
      </w:r>
    </w:p>
    <w:p>
      <w:r>
        <w:t>8</w:t>
      </w:r>
    </w:p>
    <w:p>
      <w:r>
        <w:t>Ấp Thông Lưu</w:t>
      </w:r>
    </w:p>
    <w:p>
      <w:r>
        <w:t>2.6428</w:t>
      </w:r>
    </w:p>
    <w:p>
      <w:r>
        <w:t>1140</w:t>
      </w:r>
    </w:p>
    <w:p>
      <w:r>
        <w:t>1</w:t>
      </w:r>
    </w:p>
    <w:p>
      <w:r>
        <w:t>3</w:t>
      </w:r>
    </w:p>
    <w:p>
      <w:r>
        <w:t>1</w:t>
      </w:r>
    </w:p>
    <w:p>
      <w:r>
        <w:t>1</w:t>
      </w:r>
    </w:p>
    <w:p>
      <w:r>
        <w:t>1</w:t>
      </w:r>
    </w:p>
    <w:p>
      <w:r>
        <w:t>9</w:t>
      </w:r>
    </w:p>
    <w:p>
      <w:r>
        <w:t>Ấp Cồn Chim</w:t>
      </w:r>
    </w:p>
    <w:p>
      <w:r>
        <w:t>0.62</w:t>
      </w:r>
    </w:p>
    <w:p>
      <w:r>
        <w:t>218</w:t>
      </w:r>
    </w:p>
    <w:p>
      <w:r>
        <w:t>1</w:t>
      </w:r>
    </w:p>
    <w:p>
      <w:r>
        <w:t>3</w:t>
      </w:r>
    </w:p>
    <w:p>
      <w:r>
        <w:t>1</w:t>
      </w:r>
    </w:p>
    <w:p>
      <w:r>
        <w:t>1</w:t>
      </w:r>
    </w:p>
    <w:p>
      <w:r>
        <w:t>1</w:t>
      </w:r>
    </w:p>
    <w:p>
      <w:r>
        <w:t>Xã Lương Hoà</w:t>
      </w:r>
    </w:p>
    <w:p>
      <w:r>
        <w:t>7</w:t>
      </w:r>
    </w:p>
    <w:p>
      <w:r>
        <w:t>21</w:t>
      </w:r>
    </w:p>
    <w:p>
      <w:r>
        <w:t>7</w:t>
      </w:r>
    </w:p>
    <w:p>
      <w:r>
        <w:t>7</w:t>
      </w:r>
    </w:p>
    <w:p>
      <w:r>
        <w:t>7</w:t>
      </w:r>
    </w:p>
    <w:p>
      <w:r>
        <w:t>1</w:t>
      </w:r>
    </w:p>
    <w:p>
      <w:r>
        <w:t>Ấp Ô Chích A</w:t>
      </w:r>
    </w:p>
    <w:p>
      <w:r>
        <w:t>2.8942</w:t>
      </w:r>
    </w:p>
    <w:p>
      <w:r>
        <w:t>1858</w:t>
      </w:r>
    </w:p>
    <w:p>
      <w:r>
        <w:t>1</w:t>
      </w:r>
    </w:p>
    <w:p>
      <w:r>
        <w:t>3</w:t>
      </w:r>
    </w:p>
    <w:p>
      <w:r>
        <w:t>1</w:t>
      </w:r>
    </w:p>
    <w:p>
      <w:r>
        <w:t>1</w:t>
      </w:r>
    </w:p>
    <w:p>
      <w:r>
        <w:t>1</w:t>
      </w:r>
    </w:p>
    <w:p>
      <w:r>
        <w:t>2</w:t>
      </w:r>
    </w:p>
    <w:p>
      <w:r>
        <w:t>Ấp Ô Chích B</w:t>
      </w:r>
    </w:p>
    <w:p>
      <w:r>
        <w:t>3.445</w:t>
      </w:r>
    </w:p>
    <w:p>
      <w:r>
        <w:t>1483</w:t>
      </w:r>
    </w:p>
    <w:p>
      <w:r>
        <w:t>1</w:t>
      </w:r>
    </w:p>
    <w:p>
      <w:r>
        <w:t>3</w:t>
      </w:r>
    </w:p>
    <w:p>
      <w:r>
        <w:t>1</w:t>
      </w:r>
    </w:p>
    <w:p>
      <w:r>
        <w:t>1</w:t>
      </w:r>
    </w:p>
    <w:p>
      <w:r>
        <w:t>1</w:t>
      </w:r>
    </w:p>
    <w:p>
      <w:r>
        <w:t>3</w:t>
      </w:r>
    </w:p>
    <w:p>
      <w:r>
        <w:t>Ấp Ba Se A</w:t>
      </w:r>
    </w:p>
    <w:p>
      <w:r>
        <w:t>7.214</w:t>
      </w:r>
    </w:p>
    <w:p>
      <w:r>
        <w:t>2503</w:t>
      </w:r>
    </w:p>
    <w:p>
      <w:r>
        <w:t>1</w:t>
      </w:r>
    </w:p>
    <w:p>
      <w:r>
        <w:t>3</w:t>
      </w:r>
    </w:p>
    <w:p>
      <w:r>
        <w:t>1</w:t>
      </w:r>
    </w:p>
    <w:p>
      <w:r>
        <w:t>1</w:t>
      </w:r>
    </w:p>
    <w:p>
      <w:r>
        <w:t>1</w:t>
      </w:r>
    </w:p>
    <w:p>
      <w:r>
        <w:t>4</w:t>
      </w:r>
    </w:p>
    <w:p>
      <w:r>
        <w:t>Ấp Ba Se B</w:t>
      </w:r>
    </w:p>
    <w:p>
      <w:r>
        <w:t>1.5082</w:t>
      </w:r>
    </w:p>
    <w:p>
      <w:r>
        <w:t>1712</w:t>
      </w:r>
    </w:p>
    <w:p>
      <w:r>
        <w:t>1</w:t>
      </w:r>
    </w:p>
    <w:p>
      <w:r>
        <w:t>3</w:t>
      </w:r>
    </w:p>
    <w:p>
      <w:r>
        <w:t>1</w:t>
      </w:r>
    </w:p>
    <w:p>
      <w:r>
        <w:t>1</w:t>
      </w:r>
    </w:p>
    <w:p>
      <w:r>
        <w:t>1</w:t>
      </w:r>
    </w:p>
    <w:p>
      <w:r>
        <w:t>5</w:t>
      </w:r>
    </w:p>
    <w:p>
      <w:r>
        <w:t>Ấp Bình La</w:t>
      </w:r>
    </w:p>
    <w:p>
      <w:r>
        <w:t>2.4497</w:t>
      </w:r>
    </w:p>
    <w:p>
      <w:r>
        <w:t>2017</w:t>
      </w:r>
    </w:p>
    <w:p>
      <w:r>
        <w:t>1</w:t>
      </w:r>
    </w:p>
    <w:p>
      <w:r>
        <w:t>3</w:t>
      </w:r>
    </w:p>
    <w:p>
      <w:r>
        <w:t>1</w:t>
      </w:r>
    </w:p>
    <w:p>
      <w:r>
        <w:t>1</w:t>
      </w:r>
    </w:p>
    <w:p>
      <w:r>
        <w:t>1</w:t>
      </w:r>
    </w:p>
    <w:p>
      <w:r>
        <w:t>6</w:t>
      </w:r>
    </w:p>
    <w:p>
      <w:r>
        <w:t>Ấp Bót Chếch</w:t>
      </w:r>
    </w:p>
    <w:p>
      <w:r>
        <w:t>4.04</w:t>
      </w:r>
    </w:p>
    <w:p>
      <w:r>
        <w:t>1754</w:t>
      </w:r>
    </w:p>
    <w:p>
      <w:r>
        <w:t>1</w:t>
      </w:r>
    </w:p>
    <w:p>
      <w:r>
        <w:t>3</w:t>
      </w:r>
    </w:p>
    <w:p>
      <w:r>
        <w:t>1</w:t>
      </w:r>
    </w:p>
    <w:p>
      <w:r>
        <w:t>1</w:t>
      </w:r>
    </w:p>
    <w:p>
      <w:r>
        <w:t>1</w:t>
      </w:r>
    </w:p>
    <w:p>
      <w:r>
        <w:t>7</w:t>
      </w:r>
    </w:p>
    <w:p>
      <w:r>
        <w:t>Ấp Sâm Bua</w:t>
      </w:r>
    </w:p>
    <w:p>
      <w:r>
        <w:t>2.243</w:t>
      </w:r>
    </w:p>
    <w:p>
      <w:r>
        <w:t>1850</w:t>
      </w:r>
    </w:p>
    <w:p>
      <w:r>
        <w:t>1</w:t>
      </w:r>
    </w:p>
    <w:p>
      <w:r>
        <w:t>3</w:t>
      </w:r>
    </w:p>
    <w:p>
      <w:r>
        <w:t>1</w:t>
      </w:r>
    </w:p>
    <w:p>
      <w:r>
        <w:t>1</w:t>
      </w:r>
    </w:p>
    <w:p>
      <w:r>
        <w:t>1</w:t>
      </w:r>
    </w:p>
    <w:p>
      <w:r>
        <w:t>Xã Lương Hoà A</w:t>
      </w:r>
    </w:p>
    <w:p>
      <w:r>
        <w:t>7</w:t>
      </w:r>
    </w:p>
    <w:p>
      <w:r>
        <w:t>21</w:t>
      </w:r>
    </w:p>
    <w:p>
      <w:r>
        <w:t>7</w:t>
      </w:r>
    </w:p>
    <w:p>
      <w:r>
        <w:t>7</w:t>
      </w:r>
    </w:p>
    <w:p>
      <w:r>
        <w:t>7</w:t>
      </w:r>
    </w:p>
    <w:p>
      <w:r>
        <w:t>1</w:t>
      </w:r>
    </w:p>
    <w:p>
      <w:r>
        <w:t>Ấp Chà Dư</w:t>
      </w:r>
    </w:p>
    <w:p>
      <w:r>
        <w:t>0.778</w:t>
      </w:r>
    </w:p>
    <w:p>
      <w:r>
        <w:t>711</w:t>
      </w:r>
    </w:p>
    <w:p>
      <w:r>
        <w:t>1</w:t>
      </w:r>
    </w:p>
    <w:p>
      <w:r>
        <w:t>3</w:t>
      </w:r>
    </w:p>
    <w:p>
      <w:r>
        <w:t>1</w:t>
      </w:r>
    </w:p>
    <w:p>
      <w:r>
        <w:t>1</w:t>
      </w:r>
    </w:p>
    <w:p>
      <w:r>
        <w:t>1</w:t>
      </w:r>
    </w:p>
    <w:p>
      <w:r>
        <w:t>2</w:t>
      </w:r>
    </w:p>
    <w:p>
      <w:r>
        <w:t>Ấp Tân Ngại</w:t>
      </w:r>
    </w:p>
    <w:p>
      <w:r>
        <w:t>3.088</w:t>
      </w:r>
    </w:p>
    <w:p>
      <w:r>
        <w:t>1537</w:t>
      </w:r>
    </w:p>
    <w:p>
      <w:r>
        <w:t>1</w:t>
      </w:r>
    </w:p>
    <w:p>
      <w:r>
        <w:t>3</w:t>
      </w:r>
    </w:p>
    <w:p>
      <w:r>
        <w:t>1</w:t>
      </w:r>
    </w:p>
    <w:p>
      <w:r>
        <w:t>1</w:t>
      </w:r>
    </w:p>
    <w:p>
      <w:r>
        <w:t>1</w:t>
      </w:r>
    </w:p>
    <w:p>
      <w:r>
        <w:t>3</w:t>
      </w:r>
    </w:p>
    <w:p>
      <w:r>
        <w:t>Ấp Hoà Lạc A</w:t>
      </w:r>
    </w:p>
    <w:p>
      <w:r>
        <w:t>5.0644</w:t>
      </w:r>
    </w:p>
    <w:p>
      <w:r>
        <w:t>2603</w:t>
      </w:r>
    </w:p>
    <w:p>
      <w:r>
        <w:t>1</w:t>
      </w:r>
    </w:p>
    <w:p>
      <w:r>
        <w:t>3</w:t>
      </w:r>
    </w:p>
    <w:p>
      <w:r>
        <w:t>1</w:t>
      </w:r>
    </w:p>
    <w:p>
      <w:r>
        <w:t>1</w:t>
      </w:r>
    </w:p>
    <w:p>
      <w:r>
        <w:t>1</w:t>
      </w:r>
    </w:p>
    <w:p>
      <w:r>
        <w:t>4</w:t>
      </w:r>
    </w:p>
    <w:p>
      <w:r>
        <w:t>Ấp Hòa Lạc B</w:t>
      </w:r>
    </w:p>
    <w:p>
      <w:r>
        <w:t>5.1264</w:t>
      </w:r>
    </w:p>
    <w:p>
      <w:r>
        <w:t>1722</w:t>
      </w:r>
    </w:p>
    <w:p>
      <w:r>
        <w:t>1</w:t>
      </w:r>
    </w:p>
    <w:p>
      <w:r>
        <w:t>3</w:t>
      </w:r>
    </w:p>
    <w:p>
      <w:r>
        <w:t>1</w:t>
      </w:r>
    </w:p>
    <w:p>
      <w:r>
        <w:t>1</w:t>
      </w:r>
    </w:p>
    <w:p>
      <w:r>
        <w:t>1</w:t>
      </w:r>
    </w:p>
    <w:p>
      <w:r>
        <w:t>5</w:t>
      </w:r>
    </w:p>
    <w:p>
      <w:r>
        <w:t>Ấp Hòa Lạc C</w:t>
      </w:r>
    </w:p>
    <w:p>
      <w:r>
        <w:t>4.021</w:t>
      </w:r>
    </w:p>
    <w:p>
      <w:r>
        <w:t>2115</w:t>
      </w:r>
    </w:p>
    <w:p>
      <w:r>
        <w:t>1</w:t>
      </w:r>
    </w:p>
    <w:p>
      <w:r>
        <w:t>3</w:t>
      </w:r>
    </w:p>
    <w:p>
      <w:r>
        <w:t>1</w:t>
      </w:r>
    </w:p>
    <w:p>
      <w:r>
        <w:t>1</w:t>
      </w:r>
    </w:p>
    <w:p>
      <w:r>
        <w:t>1</w:t>
      </w:r>
    </w:p>
    <w:p>
      <w:r>
        <w:t>6</w:t>
      </w:r>
    </w:p>
    <w:p>
      <w:r>
        <w:t>Ấp Đai Tèn</w:t>
      </w:r>
    </w:p>
    <w:p>
      <w:r>
        <w:t>3.029</w:t>
      </w:r>
    </w:p>
    <w:p>
      <w:r>
        <w:t>1883</w:t>
      </w:r>
    </w:p>
    <w:p>
      <w:r>
        <w:t>1</w:t>
      </w:r>
    </w:p>
    <w:p>
      <w:r>
        <w:t>3</w:t>
      </w:r>
    </w:p>
    <w:p>
      <w:r>
        <w:t>1</w:t>
      </w:r>
    </w:p>
    <w:p>
      <w:r>
        <w:t>1</w:t>
      </w:r>
    </w:p>
    <w:p>
      <w:r>
        <w:t>1</w:t>
      </w:r>
    </w:p>
    <w:p>
      <w:r>
        <w:t>7</w:t>
      </w:r>
    </w:p>
    <w:p>
      <w:r>
        <w:t>Ấp Ô Bắp</w:t>
      </w:r>
    </w:p>
    <w:p>
      <w:r>
        <w:t>1.801</w:t>
      </w:r>
    </w:p>
    <w:p>
      <w:r>
        <w:t>1342</w:t>
      </w:r>
    </w:p>
    <w:p>
      <w:r>
        <w:t>1</w:t>
      </w:r>
    </w:p>
    <w:p>
      <w:r>
        <w:t>3</w:t>
      </w:r>
    </w:p>
    <w:p>
      <w:r>
        <w:t>1</w:t>
      </w:r>
    </w:p>
    <w:p>
      <w:r>
        <w:t>1</w:t>
      </w:r>
    </w:p>
    <w:p>
      <w:r>
        <w:t>1</w:t>
      </w:r>
    </w:p>
    <w:p>
      <w:r>
        <w:t>Xã Song Lộc</w:t>
      </w:r>
    </w:p>
    <w:p>
      <w:r>
        <w:t>8</w:t>
      </w:r>
    </w:p>
    <w:p>
      <w:r>
        <w:t>25</w:t>
      </w:r>
    </w:p>
    <w:p>
      <w:r>
        <w:t>8</w:t>
      </w:r>
    </w:p>
    <w:p>
      <w:r>
        <w:t>8</w:t>
      </w:r>
    </w:p>
    <w:p>
      <w:r>
        <w:t>9</w:t>
      </w:r>
    </w:p>
    <w:p>
      <w:r>
        <w:t>1</w:t>
      </w:r>
    </w:p>
    <w:p>
      <w:r>
        <w:t>Ấp Phú Khánh</w:t>
      </w:r>
    </w:p>
    <w:p>
      <w:r>
        <w:t>2.7636</w:t>
      </w:r>
    </w:p>
    <w:p>
      <w:r>
        <w:t>1779</w:t>
      </w:r>
    </w:p>
    <w:p>
      <w:r>
        <w:t>1</w:t>
      </w:r>
    </w:p>
    <w:p>
      <w:r>
        <w:t>3</w:t>
      </w:r>
    </w:p>
    <w:p>
      <w:r>
        <w:t>1</w:t>
      </w:r>
    </w:p>
    <w:p>
      <w:r>
        <w:t>1</w:t>
      </w:r>
    </w:p>
    <w:p>
      <w:r>
        <w:t>1</w:t>
      </w:r>
    </w:p>
    <w:p>
      <w:r>
        <w:t>2</w:t>
      </w:r>
    </w:p>
    <w:p>
      <w:r>
        <w:t>Ấp Khánh Lộc</w:t>
      </w:r>
    </w:p>
    <w:p>
      <w:r>
        <w:t>3.144</w:t>
      </w:r>
    </w:p>
    <w:p>
      <w:r>
        <w:t>1724</w:t>
      </w:r>
    </w:p>
    <w:p>
      <w:r>
        <w:t>1</w:t>
      </w:r>
    </w:p>
    <w:p>
      <w:r>
        <w:t>3</w:t>
      </w:r>
    </w:p>
    <w:p>
      <w:r>
        <w:t>1</w:t>
      </w:r>
    </w:p>
    <w:p>
      <w:r>
        <w:t>1</w:t>
      </w:r>
    </w:p>
    <w:p>
      <w:r>
        <w:t>1</w:t>
      </w:r>
    </w:p>
    <w:p>
      <w:r>
        <w:t>3</w:t>
      </w:r>
    </w:p>
    <w:p>
      <w:r>
        <w:t>Ấp Lò Ngò</w:t>
      </w:r>
    </w:p>
    <w:p>
      <w:r>
        <w:t>4.6865</w:t>
      </w:r>
    </w:p>
    <w:p>
      <w:r>
        <w:t>2630</w:t>
      </w:r>
    </w:p>
    <w:p>
      <w:r>
        <w:t>1</w:t>
      </w:r>
    </w:p>
    <w:p>
      <w:r>
        <w:t>3</w:t>
      </w:r>
    </w:p>
    <w:p>
      <w:r>
        <w:t>1</w:t>
      </w:r>
    </w:p>
    <w:p>
      <w:r>
        <w:t>1</w:t>
      </w:r>
    </w:p>
    <w:p>
      <w:r>
        <w:t>1</w:t>
      </w:r>
    </w:p>
    <w:p>
      <w:r>
        <w:t>4</w:t>
      </w:r>
    </w:p>
    <w:p>
      <w:r>
        <w:t>Ấp Trà Nóc</w:t>
      </w:r>
    </w:p>
    <w:p>
      <w:r>
        <w:t>8.282</w:t>
      </w:r>
    </w:p>
    <w:p>
      <w:r>
        <w:t>3566</w:t>
      </w:r>
    </w:p>
    <w:p>
      <w:r>
        <w:t>1</w:t>
      </w:r>
    </w:p>
    <w:p>
      <w:r>
        <w:t>4</w:t>
      </w:r>
    </w:p>
    <w:p>
      <w:r>
        <w:t>1</w:t>
      </w:r>
    </w:p>
    <w:p>
      <w:r>
        <w:t>1</w:t>
      </w:r>
    </w:p>
    <w:p>
      <w:r>
        <w:t>2</w:t>
      </w:r>
    </w:p>
    <w:p>
      <w:r>
        <w:t>5</w:t>
      </w:r>
    </w:p>
    <w:p>
      <w:r>
        <w:t>Ấp Láng Khoét</w:t>
      </w:r>
    </w:p>
    <w:p>
      <w:r>
        <w:t>3.8951</w:t>
      </w:r>
    </w:p>
    <w:p>
      <w:r>
        <w:t>1592</w:t>
      </w:r>
    </w:p>
    <w:p>
      <w:r>
        <w:t>1</w:t>
      </w:r>
    </w:p>
    <w:p>
      <w:r>
        <w:t>3</w:t>
      </w:r>
    </w:p>
    <w:p>
      <w:r>
        <w:t>1</w:t>
      </w:r>
    </w:p>
    <w:p>
      <w:r>
        <w:t>1</w:t>
      </w:r>
    </w:p>
    <w:p>
      <w:r>
        <w:t>1</w:t>
      </w:r>
    </w:p>
    <w:p>
      <w:r>
        <w:t>6</w:t>
      </w:r>
    </w:p>
    <w:p>
      <w:r>
        <w:t>Ấp Trà Uông</w:t>
      </w:r>
    </w:p>
    <w:p>
      <w:r>
        <w:t>8.78</w:t>
      </w:r>
    </w:p>
    <w:p>
      <w:r>
        <w:t>1594</w:t>
      </w:r>
    </w:p>
    <w:p>
      <w:r>
        <w:t>1</w:t>
      </w:r>
    </w:p>
    <w:p>
      <w:r>
        <w:t>3</w:t>
      </w:r>
    </w:p>
    <w:p>
      <w:r>
        <w:t>1</w:t>
      </w:r>
    </w:p>
    <w:p>
      <w:r>
        <w:t>1</w:t>
      </w:r>
    </w:p>
    <w:p>
      <w:r>
        <w:t>1</w:t>
      </w:r>
    </w:p>
    <w:p>
      <w:r>
        <w:t>7</w:t>
      </w:r>
    </w:p>
    <w:p>
      <w:r>
        <w:t>Ấp Nê Có</w:t>
      </w:r>
    </w:p>
    <w:p>
      <w:r>
        <w:t>4.221</w:t>
      </w:r>
    </w:p>
    <w:p>
      <w:r>
        <w:t>1610</w:t>
      </w:r>
    </w:p>
    <w:p>
      <w:r>
        <w:t>1</w:t>
      </w:r>
    </w:p>
    <w:p>
      <w:r>
        <w:t>3</w:t>
      </w:r>
    </w:p>
    <w:p>
      <w:r>
        <w:t>1</w:t>
      </w:r>
    </w:p>
    <w:p>
      <w:r>
        <w:t>1</w:t>
      </w:r>
    </w:p>
    <w:p>
      <w:r>
        <w:t>1</w:t>
      </w:r>
    </w:p>
    <w:p>
      <w:r>
        <w:t>8</w:t>
      </w:r>
    </w:p>
    <w:p>
      <w:r>
        <w:t>Ấp Phú Lân</w:t>
      </w:r>
    </w:p>
    <w:p>
      <w:r>
        <w:t>2.167</w:t>
      </w:r>
    </w:p>
    <w:p>
      <w:r>
        <w:t>1506</w:t>
      </w:r>
    </w:p>
    <w:p>
      <w:r>
        <w:t>1</w:t>
      </w:r>
    </w:p>
    <w:p>
      <w:r>
        <w:t>3</w:t>
      </w:r>
    </w:p>
    <w:p>
      <w:r>
        <w:t>1</w:t>
      </w:r>
    </w:p>
    <w:p>
      <w:r>
        <w:t>1</w:t>
      </w:r>
    </w:p>
    <w:p>
      <w:r>
        <w:t>1</w:t>
      </w:r>
    </w:p>
    <w:p>
      <w:r>
        <w:t>Xã Long Hoà</w:t>
      </w:r>
    </w:p>
    <w:p>
      <w:r>
        <w:t>10</w:t>
      </w:r>
    </w:p>
    <w:p>
      <w:r>
        <w:t>30</w:t>
      </w:r>
    </w:p>
    <w:p>
      <w:r>
        <w:t>10</w:t>
      </w:r>
    </w:p>
    <w:p>
      <w:r>
        <w:t>10</w:t>
      </w:r>
    </w:p>
    <w:p>
      <w:r>
        <w:t>10</w:t>
      </w:r>
    </w:p>
    <w:p>
      <w:r>
        <w:t>1</w:t>
      </w:r>
    </w:p>
    <w:p>
      <w:r>
        <w:t>Ấp Rạch Sâu</w:t>
      </w:r>
    </w:p>
    <w:p>
      <w:r>
        <w:t>3.7545</w:t>
      </w:r>
    </w:p>
    <w:p>
      <w:r>
        <w:t>793</w:t>
      </w:r>
    </w:p>
    <w:p>
      <w:r>
        <w:t>1</w:t>
      </w:r>
    </w:p>
    <w:p>
      <w:r>
        <w:t>3</w:t>
      </w:r>
    </w:p>
    <w:p>
      <w:r>
        <w:t>1</w:t>
      </w:r>
    </w:p>
    <w:p>
      <w:r>
        <w:t>1</w:t>
      </w:r>
    </w:p>
    <w:p>
      <w:r>
        <w:t>1</w:t>
      </w:r>
    </w:p>
    <w:p>
      <w:r>
        <w:t>2</w:t>
      </w:r>
    </w:p>
    <w:p>
      <w:r>
        <w:t>Ấp Rạch Ngựa</w:t>
      </w:r>
    </w:p>
    <w:p>
      <w:r>
        <w:t>5.7138</w:t>
      </w:r>
    </w:p>
    <w:p>
      <w:r>
        <w:t>1400</w:t>
      </w:r>
    </w:p>
    <w:p>
      <w:r>
        <w:t>1</w:t>
      </w:r>
    </w:p>
    <w:p>
      <w:r>
        <w:t>3</w:t>
      </w:r>
    </w:p>
    <w:p>
      <w:r>
        <w:t>1</w:t>
      </w:r>
    </w:p>
    <w:p>
      <w:r>
        <w:t>1</w:t>
      </w:r>
    </w:p>
    <w:p>
      <w:r>
        <w:t>1</w:t>
      </w:r>
    </w:p>
    <w:p>
      <w:r>
        <w:t>3</w:t>
      </w:r>
    </w:p>
    <w:p>
      <w:r>
        <w:t>Ấp Rạch Giồng</w:t>
      </w:r>
    </w:p>
    <w:p>
      <w:r>
        <w:t>6.1524</w:t>
      </w:r>
    </w:p>
    <w:p>
      <w:r>
        <w:t>1590</w:t>
      </w:r>
    </w:p>
    <w:p>
      <w:r>
        <w:t>1</w:t>
      </w:r>
    </w:p>
    <w:p>
      <w:r>
        <w:t>3</w:t>
      </w:r>
    </w:p>
    <w:p>
      <w:r>
        <w:t>1</w:t>
      </w:r>
    </w:p>
    <w:p>
      <w:r>
        <w:t>1</w:t>
      </w:r>
    </w:p>
    <w:p>
      <w:r>
        <w:t>1</w:t>
      </w:r>
    </w:p>
    <w:p>
      <w:r>
        <w:t>4</w:t>
      </w:r>
    </w:p>
    <w:p>
      <w:r>
        <w:t>Ấp Rạch Gốc</w:t>
      </w:r>
    </w:p>
    <w:p>
      <w:r>
        <w:t>5.3487</w:t>
      </w:r>
    </w:p>
    <w:p>
      <w:r>
        <w:t>1646</w:t>
      </w:r>
    </w:p>
    <w:p>
      <w:r>
        <w:t>1</w:t>
      </w:r>
    </w:p>
    <w:p>
      <w:r>
        <w:t>3</w:t>
      </w:r>
    </w:p>
    <w:p>
      <w:r>
        <w:t>1</w:t>
      </w:r>
    </w:p>
    <w:p>
      <w:r>
        <w:t>1</w:t>
      </w:r>
    </w:p>
    <w:p>
      <w:r>
        <w:t>1</w:t>
      </w:r>
    </w:p>
    <w:p>
      <w:r>
        <w:t>5</w:t>
      </w:r>
    </w:p>
    <w:p>
      <w:r>
        <w:t>Ấp Thôn Vạn</w:t>
      </w:r>
    </w:p>
    <w:p>
      <w:r>
        <w:t>2.975</w:t>
      </w:r>
    </w:p>
    <w:p>
      <w:r>
        <w:t>580</w:t>
      </w:r>
    </w:p>
    <w:p>
      <w:r>
        <w:t>1</w:t>
      </w:r>
    </w:p>
    <w:p>
      <w:r>
        <w:t>3</w:t>
      </w:r>
    </w:p>
    <w:p>
      <w:r>
        <w:t>1</w:t>
      </w:r>
    </w:p>
    <w:p>
      <w:r>
        <w:t>1</w:t>
      </w:r>
    </w:p>
    <w:p>
      <w:r>
        <w:t>1</w:t>
      </w:r>
    </w:p>
    <w:p>
      <w:r>
        <w:t>6</w:t>
      </w:r>
    </w:p>
    <w:p>
      <w:r>
        <w:t>Ấp Cồn Phụng</w:t>
      </w:r>
    </w:p>
    <w:p>
      <w:r>
        <w:t>3.046</w:t>
      </w:r>
    </w:p>
    <w:p>
      <w:r>
        <w:t>477</w:t>
      </w:r>
    </w:p>
    <w:p>
      <w:r>
        <w:t>1</w:t>
      </w:r>
    </w:p>
    <w:p>
      <w:r>
        <w:t>3</w:t>
      </w:r>
    </w:p>
    <w:p>
      <w:r>
        <w:t>1</w:t>
      </w:r>
    </w:p>
    <w:p>
      <w:r>
        <w:t>1</w:t>
      </w:r>
    </w:p>
    <w:p>
      <w:r>
        <w:t>1</w:t>
      </w:r>
    </w:p>
    <w:p>
      <w:r>
        <w:t>7</w:t>
      </w:r>
    </w:p>
    <w:p>
      <w:r>
        <w:t>Ấp Bà Tình</w:t>
      </w:r>
    </w:p>
    <w:p>
      <w:r>
        <w:t>6.1995</w:t>
      </w:r>
    </w:p>
    <w:p>
      <w:r>
        <w:t>1723</w:t>
      </w:r>
    </w:p>
    <w:p>
      <w:r>
        <w:t>1</w:t>
      </w:r>
    </w:p>
    <w:p>
      <w:r>
        <w:t>3</w:t>
      </w:r>
    </w:p>
    <w:p>
      <w:r>
        <w:t>1</w:t>
      </w:r>
    </w:p>
    <w:p>
      <w:r>
        <w:t>1</w:t>
      </w:r>
    </w:p>
    <w:p>
      <w:r>
        <w:t>1</w:t>
      </w:r>
    </w:p>
    <w:p>
      <w:r>
        <w:t>8</w:t>
      </w:r>
    </w:p>
    <w:p>
      <w:r>
        <w:t>Ấp Xẻo Ranh</w:t>
      </w:r>
    </w:p>
    <w:p>
      <w:r>
        <w:t>3.9747</w:t>
      </w:r>
    </w:p>
    <w:p>
      <w:r>
        <w:t>1478</w:t>
      </w:r>
    </w:p>
    <w:p>
      <w:r>
        <w:t>1</w:t>
      </w:r>
    </w:p>
    <w:p>
      <w:r>
        <w:t>3</w:t>
      </w:r>
    </w:p>
    <w:p>
      <w:r>
        <w:t>1</w:t>
      </w:r>
    </w:p>
    <w:p>
      <w:r>
        <w:t>1</w:t>
      </w:r>
    </w:p>
    <w:p>
      <w:r>
        <w:t>1</w:t>
      </w:r>
    </w:p>
    <w:p>
      <w:r>
        <w:t>9</w:t>
      </w:r>
    </w:p>
    <w:p>
      <w:r>
        <w:t>Ấp Bùng Binh</w:t>
      </w:r>
    </w:p>
    <w:p>
      <w:r>
        <w:t>6.737</w:t>
      </w:r>
    </w:p>
    <w:p>
      <w:r>
        <w:t>1385</w:t>
      </w:r>
    </w:p>
    <w:p>
      <w:r>
        <w:t>1</w:t>
      </w:r>
    </w:p>
    <w:p>
      <w:r>
        <w:t>3</w:t>
      </w:r>
    </w:p>
    <w:p>
      <w:r>
        <w:t>1</w:t>
      </w:r>
    </w:p>
    <w:p>
      <w:r>
        <w:t>1</w:t>
      </w:r>
    </w:p>
    <w:p>
      <w:r>
        <w:t>1</w:t>
      </w:r>
    </w:p>
    <w:p>
      <w:r>
        <w:t>10</w:t>
      </w:r>
    </w:p>
    <w:p>
      <w:r>
        <w:t>Ấp Hai Thủ</w:t>
      </w:r>
    </w:p>
    <w:p>
      <w:r>
        <w:t>8.7718</w:t>
      </w:r>
    </w:p>
    <w:p>
      <w:r>
        <w:t>1754</w:t>
      </w:r>
    </w:p>
    <w:p>
      <w:r>
        <w:t>1</w:t>
      </w:r>
    </w:p>
    <w:p>
      <w:r>
        <w:t>3</w:t>
      </w:r>
    </w:p>
    <w:p>
      <w:r>
        <w:t>1</w:t>
      </w:r>
    </w:p>
    <w:p>
      <w:r>
        <w:t>1</w:t>
      </w:r>
    </w:p>
    <w:p>
      <w:r>
        <w:t>1</w:t>
      </w:r>
    </w:p>
    <w:p>
      <w:r>
        <w:t>Xã Hoà Thuận</w:t>
      </w:r>
    </w:p>
    <w:p>
      <w:r>
        <w:t>9</w:t>
      </w:r>
    </w:p>
    <w:p>
      <w:r>
        <w:t>27</w:t>
      </w:r>
    </w:p>
    <w:p>
      <w:r>
        <w:t>9</w:t>
      </w:r>
    </w:p>
    <w:p>
      <w:r>
        <w:t>9</w:t>
      </w:r>
    </w:p>
    <w:p>
      <w:r>
        <w:t>9</w:t>
      </w:r>
    </w:p>
    <w:p>
      <w:r>
        <w:t>1</w:t>
      </w:r>
    </w:p>
    <w:p>
      <w:r>
        <w:t>Ấp Xuân Thạnh</w:t>
      </w:r>
    </w:p>
    <w:p>
      <w:r>
        <w:t>1.65</w:t>
      </w:r>
    </w:p>
    <w:p>
      <w:r>
        <w:t>1097</w:t>
      </w:r>
    </w:p>
    <w:p>
      <w:r>
        <w:t>1</w:t>
      </w:r>
    </w:p>
    <w:p>
      <w:r>
        <w:t>3</w:t>
      </w:r>
    </w:p>
    <w:p>
      <w:r>
        <w:t>1</w:t>
      </w:r>
    </w:p>
    <w:p>
      <w:r>
        <w:t>1</w:t>
      </w:r>
    </w:p>
    <w:p>
      <w:r>
        <w:t>1</w:t>
      </w:r>
    </w:p>
    <w:p>
      <w:r>
        <w:t>2</w:t>
      </w:r>
    </w:p>
    <w:p>
      <w:r>
        <w:t>Ấp Kỳ La</w:t>
      </w:r>
    </w:p>
    <w:p>
      <w:r>
        <w:t>1.26</w:t>
      </w:r>
    </w:p>
    <w:p>
      <w:r>
        <w:t>1284</w:t>
      </w:r>
    </w:p>
    <w:p>
      <w:r>
        <w:t>1</w:t>
      </w:r>
    </w:p>
    <w:p>
      <w:r>
        <w:t>3</w:t>
      </w:r>
    </w:p>
    <w:p>
      <w:r>
        <w:t>1</w:t>
      </w:r>
    </w:p>
    <w:p>
      <w:r>
        <w:t>1</w:t>
      </w:r>
    </w:p>
    <w:p>
      <w:r>
        <w:t>1</w:t>
      </w:r>
    </w:p>
    <w:p>
      <w:r>
        <w:t>3</w:t>
      </w:r>
    </w:p>
    <w:p>
      <w:r>
        <w:t>Ấp Bích Trì</w:t>
      </w:r>
    </w:p>
    <w:p>
      <w:r>
        <w:t>2.38</w:t>
      </w:r>
    </w:p>
    <w:p>
      <w:r>
        <w:t>2281</w:t>
      </w:r>
    </w:p>
    <w:p>
      <w:r>
        <w:t>1</w:t>
      </w:r>
    </w:p>
    <w:p>
      <w:r>
        <w:t>3</w:t>
      </w:r>
    </w:p>
    <w:p>
      <w:r>
        <w:t>1</w:t>
      </w:r>
    </w:p>
    <w:p>
      <w:r>
        <w:t>1</w:t>
      </w:r>
    </w:p>
    <w:p>
      <w:r>
        <w:t>1</w:t>
      </w:r>
    </w:p>
    <w:p>
      <w:r>
        <w:t>4</w:t>
      </w:r>
    </w:p>
    <w:p>
      <w:r>
        <w:t>Ấp Đầu Bờ</w:t>
      </w:r>
    </w:p>
    <w:p>
      <w:r>
        <w:t>0.75</w:t>
      </w:r>
    </w:p>
    <w:p>
      <w:r>
        <w:t>1937</w:t>
      </w:r>
    </w:p>
    <w:p>
      <w:r>
        <w:t>1</w:t>
      </w:r>
    </w:p>
    <w:p>
      <w:r>
        <w:t>3</w:t>
      </w:r>
    </w:p>
    <w:p>
      <w:r>
        <w:t>1</w:t>
      </w:r>
    </w:p>
    <w:p>
      <w:r>
        <w:t>1</w:t>
      </w:r>
    </w:p>
    <w:p>
      <w:r>
        <w:t>1</w:t>
      </w:r>
    </w:p>
    <w:p>
      <w:r>
        <w:t>5</w:t>
      </w:r>
    </w:p>
    <w:p>
      <w:r>
        <w:t>Ấp Vĩnh Bảo</w:t>
      </w:r>
    </w:p>
    <w:p>
      <w:r>
        <w:t>1.25</w:t>
      </w:r>
    </w:p>
    <w:p>
      <w:r>
        <w:t>1522</w:t>
      </w:r>
    </w:p>
    <w:p>
      <w:r>
        <w:t>1</w:t>
      </w:r>
    </w:p>
    <w:p>
      <w:r>
        <w:t>3</w:t>
      </w:r>
    </w:p>
    <w:p>
      <w:r>
        <w:t>1</w:t>
      </w:r>
    </w:p>
    <w:p>
      <w:r>
        <w:t>1</w:t>
      </w:r>
    </w:p>
    <w:p>
      <w:r>
        <w:t>1</w:t>
      </w:r>
    </w:p>
    <w:p>
      <w:r>
        <w:t>6</w:t>
      </w:r>
    </w:p>
    <w:p>
      <w:r>
        <w:t>Ấp Rạch Kinh</w:t>
      </w:r>
    </w:p>
    <w:p>
      <w:r>
        <w:t>1.9</w:t>
      </w:r>
    </w:p>
    <w:p>
      <w:r>
        <w:t>842</w:t>
      </w:r>
    </w:p>
    <w:p>
      <w:r>
        <w:t>1</w:t>
      </w:r>
    </w:p>
    <w:p>
      <w:r>
        <w:t>3</w:t>
      </w:r>
    </w:p>
    <w:p>
      <w:r>
        <w:t>1</w:t>
      </w:r>
    </w:p>
    <w:p>
      <w:r>
        <w:t>1</w:t>
      </w:r>
    </w:p>
    <w:p>
      <w:r>
        <w:t>1</w:t>
      </w:r>
    </w:p>
    <w:p>
      <w:r>
        <w:t>7</w:t>
      </w:r>
    </w:p>
    <w:p>
      <w:r>
        <w:t>Ấp Vĩnh Lợi</w:t>
      </w:r>
    </w:p>
    <w:p>
      <w:r>
        <w:t>2.08</w:t>
      </w:r>
    </w:p>
    <w:p>
      <w:r>
        <w:t>799</w:t>
      </w:r>
    </w:p>
    <w:p>
      <w:r>
        <w:t>1</w:t>
      </w:r>
    </w:p>
    <w:p>
      <w:r>
        <w:t>3</w:t>
      </w:r>
    </w:p>
    <w:p>
      <w:r>
        <w:t>1</w:t>
      </w:r>
    </w:p>
    <w:p>
      <w:r>
        <w:t>1</w:t>
      </w:r>
    </w:p>
    <w:p>
      <w:r>
        <w:t>1</w:t>
      </w:r>
    </w:p>
    <w:p>
      <w:r>
        <w:t>8</w:t>
      </w:r>
    </w:p>
    <w:p>
      <w:r>
        <w:t>Ấp Vĩnh Trường</w:t>
      </w:r>
    </w:p>
    <w:p>
      <w:r>
        <w:t>1.42</w:t>
      </w:r>
    </w:p>
    <w:p>
      <w:r>
        <w:t>1023</w:t>
      </w:r>
    </w:p>
    <w:p>
      <w:r>
        <w:t>1</w:t>
      </w:r>
    </w:p>
    <w:p>
      <w:r>
        <w:t>3</w:t>
      </w:r>
    </w:p>
    <w:p>
      <w:r>
        <w:t>1</w:t>
      </w:r>
    </w:p>
    <w:p>
      <w:r>
        <w:t>1</w:t>
      </w:r>
    </w:p>
    <w:p>
      <w:r>
        <w:t>1</w:t>
      </w:r>
    </w:p>
    <w:p>
      <w:r>
        <w:t>9</w:t>
      </w:r>
    </w:p>
    <w:p>
      <w:r>
        <w:t>Ấp Đa Cần</w:t>
      </w:r>
    </w:p>
    <w:p>
      <w:r>
        <w:t>1.6</w:t>
      </w:r>
    </w:p>
    <w:p>
      <w:r>
        <w:t>2656</w:t>
      </w:r>
    </w:p>
    <w:p>
      <w:r>
        <w:t>1</w:t>
      </w:r>
    </w:p>
    <w:p>
      <w:r>
        <w:t>3</w:t>
      </w:r>
    </w:p>
    <w:p>
      <w:r>
        <w:t>1</w:t>
      </w:r>
    </w:p>
    <w:p>
      <w:r>
        <w:t>1</w:t>
      </w:r>
    </w:p>
    <w:p>
      <w:r>
        <w:t>1</w:t>
      </w:r>
    </w:p>
    <w:p>
      <w:r>
        <w:t>Xã Hoà Lợi</w:t>
      </w:r>
    </w:p>
    <w:p>
      <w:r>
        <w:t>8</w:t>
      </w:r>
    </w:p>
    <w:p>
      <w:r>
        <w:t>24</w:t>
      </w:r>
    </w:p>
    <w:p>
      <w:r>
        <w:t>8</w:t>
      </w:r>
    </w:p>
    <w:p>
      <w:r>
        <w:t>8</w:t>
      </w:r>
    </w:p>
    <w:p>
      <w:r>
        <w:t>8</w:t>
      </w:r>
    </w:p>
    <w:p>
      <w:r>
        <w:t>1</w:t>
      </w:r>
    </w:p>
    <w:p>
      <w:r>
        <w:t>Ấp Qui Nông A</w:t>
      </w:r>
    </w:p>
    <w:p>
      <w:r>
        <w:t>1.684</w:t>
      </w:r>
    </w:p>
    <w:p>
      <w:r>
        <w:t>2150</w:t>
      </w:r>
    </w:p>
    <w:p>
      <w:r>
        <w:t>1</w:t>
      </w:r>
    </w:p>
    <w:p>
      <w:r>
        <w:t>3</w:t>
      </w:r>
    </w:p>
    <w:p>
      <w:r>
        <w:t>1</w:t>
      </w:r>
    </w:p>
    <w:p>
      <w:r>
        <w:t>1</w:t>
      </w:r>
    </w:p>
    <w:p>
      <w:r>
        <w:t>1</w:t>
      </w:r>
    </w:p>
    <w:p>
      <w:r>
        <w:t>2</w:t>
      </w:r>
    </w:p>
    <w:p>
      <w:r>
        <w:t>Ấp Qui Nông B</w:t>
      </w:r>
    </w:p>
    <w:p>
      <w:r>
        <w:t>3.8352</w:t>
      </w:r>
    </w:p>
    <w:p>
      <w:r>
        <w:t>1968</w:t>
      </w:r>
    </w:p>
    <w:p>
      <w:r>
        <w:t>1</w:t>
      </w:r>
    </w:p>
    <w:p>
      <w:r>
        <w:t>3</w:t>
      </w:r>
    </w:p>
    <w:p>
      <w:r>
        <w:t>1</w:t>
      </w:r>
    </w:p>
    <w:p>
      <w:r>
        <w:t>1</w:t>
      </w:r>
    </w:p>
    <w:p>
      <w:r>
        <w:t>1</w:t>
      </w:r>
    </w:p>
    <w:p>
      <w:r>
        <w:t>3</w:t>
      </w:r>
    </w:p>
    <w:p>
      <w:r>
        <w:t>Ấp Kinh Xáng</w:t>
      </w:r>
    </w:p>
    <w:p>
      <w:r>
        <w:t>1.6565</w:t>
      </w:r>
    </w:p>
    <w:p>
      <w:r>
        <w:t>1312</w:t>
      </w:r>
    </w:p>
    <w:p>
      <w:r>
        <w:t>1</w:t>
      </w:r>
    </w:p>
    <w:p>
      <w:r>
        <w:t>3</w:t>
      </w:r>
    </w:p>
    <w:p>
      <w:r>
        <w:t>1</w:t>
      </w:r>
    </w:p>
    <w:p>
      <w:r>
        <w:t>1</w:t>
      </w:r>
    </w:p>
    <w:p>
      <w:r>
        <w:t>1</w:t>
      </w:r>
    </w:p>
    <w:p>
      <w:r>
        <w:t>4</w:t>
      </w:r>
    </w:p>
    <w:p>
      <w:r>
        <w:t>Ấp Trì Phong</w:t>
      </w:r>
    </w:p>
    <w:p>
      <w:r>
        <w:t>1.6492</w:t>
      </w:r>
    </w:p>
    <w:p>
      <w:r>
        <w:t>1848</w:t>
      </w:r>
    </w:p>
    <w:p>
      <w:r>
        <w:t>1</w:t>
      </w:r>
    </w:p>
    <w:p>
      <w:r>
        <w:t>3</w:t>
      </w:r>
    </w:p>
    <w:p>
      <w:r>
        <w:t>1</w:t>
      </w:r>
    </w:p>
    <w:p>
      <w:r>
        <w:t>1</w:t>
      </w:r>
    </w:p>
    <w:p>
      <w:r>
        <w:t>1</w:t>
      </w:r>
    </w:p>
    <w:p>
      <w:r>
        <w:t>5</w:t>
      </w:r>
    </w:p>
    <w:p>
      <w:r>
        <w:t>Ấp Đa Hoà Nam</w:t>
      </w:r>
    </w:p>
    <w:p>
      <w:r>
        <w:t>1.9681</w:t>
      </w:r>
    </w:p>
    <w:p>
      <w:r>
        <w:t>1308</w:t>
      </w:r>
    </w:p>
    <w:p>
      <w:r>
        <w:t>1</w:t>
      </w:r>
    </w:p>
    <w:p>
      <w:r>
        <w:t>3</w:t>
      </w:r>
    </w:p>
    <w:p>
      <w:r>
        <w:t>1</w:t>
      </w:r>
    </w:p>
    <w:p>
      <w:r>
        <w:t>1</w:t>
      </w:r>
    </w:p>
    <w:p>
      <w:r>
        <w:t>1</w:t>
      </w:r>
    </w:p>
    <w:p>
      <w:r>
        <w:t>6</w:t>
      </w:r>
    </w:p>
    <w:p>
      <w:r>
        <w:t>Ấp Đa Hoà Bắc</w:t>
      </w:r>
    </w:p>
    <w:p>
      <w:r>
        <w:t>1.7935</w:t>
      </w:r>
    </w:p>
    <w:p>
      <w:r>
        <w:t>1241</w:t>
      </w:r>
    </w:p>
    <w:p>
      <w:r>
        <w:t>1</w:t>
      </w:r>
    </w:p>
    <w:p>
      <w:r>
        <w:t>3</w:t>
      </w:r>
    </w:p>
    <w:p>
      <w:r>
        <w:t>1</w:t>
      </w:r>
    </w:p>
    <w:p>
      <w:r>
        <w:t>1</w:t>
      </w:r>
    </w:p>
    <w:p>
      <w:r>
        <w:t>1</w:t>
      </w:r>
    </w:p>
    <w:p>
      <w:r>
        <w:t>7</w:t>
      </w:r>
    </w:p>
    <w:p>
      <w:r>
        <w:t>Ấp Chăng Mật</w:t>
      </w:r>
    </w:p>
    <w:p>
      <w:r>
        <w:t>1.3609</w:t>
      </w:r>
    </w:p>
    <w:p>
      <w:r>
        <w:t>1538</w:t>
      </w:r>
    </w:p>
    <w:p>
      <w:r>
        <w:t>1</w:t>
      </w:r>
    </w:p>
    <w:p>
      <w:r>
        <w:t>3</w:t>
      </w:r>
    </w:p>
    <w:p>
      <w:r>
        <w:t>1</w:t>
      </w:r>
    </w:p>
    <w:p>
      <w:r>
        <w:t>1</w:t>
      </w:r>
    </w:p>
    <w:p>
      <w:r>
        <w:t>1</w:t>
      </w:r>
    </w:p>
    <w:p>
      <w:r>
        <w:t>8</w:t>
      </w:r>
    </w:p>
    <w:p>
      <w:r>
        <w:t>Ấp Truôn</w:t>
      </w:r>
    </w:p>
    <w:p>
      <w:r>
        <w:t>1.7651</w:t>
      </w:r>
    </w:p>
    <w:p>
      <w:r>
        <w:t>1635</w:t>
      </w:r>
    </w:p>
    <w:p>
      <w:r>
        <w:t>1</w:t>
      </w:r>
    </w:p>
    <w:p>
      <w:r>
        <w:t>3</w:t>
      </w:r>
    </w:p>
    <w:p>
      <w:r>
        <w:t>1</w:t>
      </w:r>
    </w:p>
    <w:p>
      <w:r>
        <w:t>1</w:t>
      </w:r>
    </w:p>
    <w:p>
      <w:r>
        <w:t>1</w:t>
      </w:r>
    </w:p>
    <w:p>
      <w:r>
        <w:t>Xã Thanh Mỹ</w:t>
      </w:r>
    </w:p>
    <w:p>
      <w:r>
        <w:t>7</w:t>
      </w:r>
    </w:p>
    <w:p>
      <w:r>
        <w:t>21</w:t>
      </w:r>
    </w:p>
    <w:p>
      <w:r>
        <w:t>7</w:t>
      </w:r>
    </w:p>
    <w:p>
      <w:r>
        <w:t>7</w:t>
      </w:r>
    </w:p>
    <w:p>
      <w:r>
        <w:t>7</w:t>
      </w:r>
    </w:p>
    <w:p>
      <w:r>
        <w:t>1</w:t>
      </w:r>
    </w:p>
    <w:p>
      <w:r>
        <w:t>Ấp An Chay</w:t>
      </w:r>
    </w:p>
    <w:p>
      <w:r>
        <w:t>3.26102</w:t>
      </w:r>
    </w:p>
    <w:p>
      <w:r>
        <w:t>1437</w:t>
      </w:r>
    </w:p>
    <w:p>
      <w:r>
        <w:t>1</w:t>
      </w:r>
    </w:p>
    <w:p>
      <w:r>
        <w:t>3</w:t>
      </w:r>
    </w:p>
    <w:p>
      <w:r>
        <w:t>1</w:t>
      </w:r>
    </w:p>
    <w:p>
      <w:r>
        <w:t>1</w:t>
      </w:r>
    </w:p>
    <w:p>
      <w:r>
        <w:t>1</w:t>
      </w:r>
    </w:p>
    <w:p>
      <w:r>
        <w:t>2</w:t>
      </w:r>
    </w:p>
    <w:p>
      <w:r>
        <w:t>Ấp Kinh Xuôi</w:t>
      </w:r>
    </w:p>
    <w:p>
      <w:r>
        <w:t>5.64226</w:t>
      </w:r>
    </w:p>
    <w:p>
      <w:r>
        <w:t>1883</w:t>
      </w:r>
    </w:p>
    <w:p>
      <w:r>
        <w:t>1</w:t>
      </w:r>
    </w:p>
    <w:p>
      <w:r>
        <w:t>3</w:t>
      </w:r>
    </w:p>
    <w:p>
      <w:r>
        <w:t>1</w:t>
      </w:r>
    </w:p>
    <w:p>
      <w:r>
        <w:t>1</w:t>
      </w:r>
    </w:p>
    <w:p>
      <w:r>
        <w:t>1</w:t>
      </w:r>
    </w:p>
    <w:p>
      <w:r>
        <w:t>3</w:t>
      </w:r>
    </w:p>
    <w:p>
      <w:r>
        <w:t>Ấp Nhà Dựa</w:t>
      </w:r>
    </w:p>
    <w:p>
      <w:r>
        <w:t>1.95554</w:t>
      </w:r>
    </w:p>
    <w:p>
      <w:r>
        <w:t>1114</w:t>
      </w:r>
    </w:p>
    <w:p>
      <w:r>
        <w:t>1</w:t>
      </w:r>
    </w:p>
    <w:p>
      <w:r>
        <w:t>3</w:t>
      </w:r>
    </w:p>
    <w:p>
      <w:r>
        <w:t>1</w:t>
      </w:r>
    </w:p>
    <w:p>
      <w:r>
        <w:t>1</w:t>
      </w:r>
    </w:p>
    <w:p>
      <w:r>
        <w:t>1</w:t>
      </w:r>
    </w:p>
    <w:p>
      <w:r>
        <w:t>4</w:t>
      </w:r>
    </w:p>
    <w:p>
      <w:r>
        <w:t>Ấp Cây Dương</w:t>
      </w:r>
    </w:p>
    <w:p>
      <w:r>
        <w:t>2.26678</w:t>
      </w:r>
    </w:p>
    <w:p>
      <w:r>
        <w:t>1558</w:t>
      </w:r>
    </w:p>
    <w:p>
      <w:r>
        <w:t>1</w:t>
      </w:r>
    </w:p>
    <w:p>
      <w:r>
        <w:t>3</w:t>
      </w:r>
    </w:p>
    <w:p>
      <w:r>
        <w:t>1</w:t>
      </w:r>
    </w:p>
    <w:p>
      <w:r>
        <w:t>1</w:t>
      </w:r>
    </w:p>
    <w:p>
      <w:r>
        <w:t>1</w:t>
      </w:r>
    </w:p>
    <w:p>
      <w:r>
        <w:t>5</w:t>
      </w:r>
    </w:p>
    <w:p>
      <w:r>
        <w:t>Ấp Phú Thọ</w:t>
      </w:r>
    </w:p>
    <w:p>
      <w:r>
        <w:t>2.99843</w:t>
      </w:r>
    </w:p>
    <w:p>
      <w:r>
        <w:t>1814</w:t>
      </w:r>
    </w:p>
    <w:p>
      <w:r>
        <w:t>1</w:t>
      </w:r>
    </w:p>
    <w:p>
      <w:r>
        <w:t>3</w:t>
      </w:r>
    </w:p>
    <w:p>
      <w:r>
        <w:t>1</w:t>
      </w:r>
    </w:p>
    <w:p>
      <w:r>
        <w:t>1</w:t>
      </w:r>
    </w:p>
    <w:p>
      <w:r>
        <w:t>1</w:t>
      </w:r>
    </w:p>
    <w:p>
      <w:r>
        <w:t>6</w:t>
      </w:r>
    </w:p>
    <w:p>
      <w:r>
        <w:t>Ấp Ô Tre Lớn</w:t>
      </w:r>
    </w:p>
    <w:p>
      <w:r>
        <w:t>2.18035</w:t>
      </w:r>
    </w:p>
    <w:p>
      <w:r>
        <w:t>902</w:t>
      </w:r>
    </w:p>
    <w:p>
      <w:r>
        <w:t>1</w:t>
      </w:r>
    </w:p>
    <w:p>
      <w:r>
        <w:t>3</w:t>
      </w:r>
    </w:p>
    <w:p>
      <w:r>
        <w:t>1</w:t>
      </w:r>
    </w:p>
    <w:p>
      <w:r>
        <w:t>1</w:t>
      </w:r>
    </w:p>
    <w:p>
      <w:r>
        <w:t>1</w:t>
      </w:r>
    </w:p>
    <w:p>
      <w:r>
        <w:t>7</w:t>
      </w:r>
    </w:p>
    <w:p>
      <w:r>
        <w:t>Ấp Ô Tre Nhỏ</w:t>
      </w:r>
    </w:p>
    <w:p>
      <w:r>
        <w:t>3.13882</w:t>
      </w:r>
    </w:p>
    <w:p>
      <w:r>
        <w:t>1463</w:t>
      </w:r>
    </w:p>
    <w:p>
      <w:r>
        <w:t>1</w:t>
      </w:r>
    </w:p>
    <w:p>
      <w:r>
        <w:t>3</w:t>
      </w:r>
    </w:p>
    <w:p>
      <w:r>
        <w:t>1</w:t>
      </w:r>
    </w:p>
    <w:p>
      <w:r>
        <w:t>1</w:t>
      </w:r>
    </w:p>
    <w:p>
      <w:r>
        <w:t>1</w:t>
      </w:r>
    </w:p>
    <w:p>
      <w:r>
        <w:t>Xã Hưng Mỹ</w:t>
      </w:r>
    </w:p>
    <w:p>
      <w:r>
        <w:t>8</w:t>
      </w:r>
    </w:p>
    <w:p>
      <w:r>
        <w:t>24</w:t>
      </w:r>
    </w:p>
    <w:p>
      <w:r>
        <w:t>8</w:t>
      </w:r>
    </w:p>
    <w:p>
      <w:r>
        <w:t>8</w:t>
      </w:r>
    </w:p>
    <w:p>
      <w:r>
        <w:t>8</w:t>
      </w:r>
    </w:p>
    <w:p>
      <w:r>
        <w:t>1</w:t>
      </w:r>
    </w:p>
    <w:p>
      <w:r>
        <w:t>Ấp Bãi Vàng</w:t>
      </w:r>
    </w:p>
    <w:p>
      <w:r>
        <w:t>1.1115</w:t>
      </w:r>
    </w:p>
    <w:p>
      <w:r>
        <w:t>1345</w:t>
      </w:r>
    </w:p>
    <w:p>
      <w:r>
        <w:t>1</w:t>
      </w:r>
    </w:p>
    <w:p>
      <w:r>
        <w:t>3</w:t>
      </w:r>
    </w:p>
    <w:p>
      <w:r>
        <w:t>1</w:t>
      </w:r>
    </w:p>
    <w:p>
      <w:r>
        <w:t>1</w:t>
      </w:r>
    </w:p>
    <w:p>
      <w:r>
        <w:t>1</w:t>
      </w:r>
    </w:p>
    <w:p>
      <w:r>
        <w:t>2</w:t>
      </w:r>
    </w:p>
    <w:p>
      <w:r>
        <w:t>Ấp Rạch Vồn</w:t>
      </w:r>
    </w:p>
    <w:p>
      <w:r>
        <w:t>1.175</w:t>
      </w:r>
    </w:p>
    <w:p>
      <w:r>
        <w:t>1168</w:t>
      </w:r>
    </w:p>
    <w:p>
      <w:r>
        <w:t>1</w:t>
      </w:r>
    </w:p>
    <w:p>
      <w:r>
        <w:t>3</w:t>
      </w:r>
    </w:p>
    <w:p>
      <w:r>
        <w:t>1</w:t>
      </w:r>
    </w:p>
    <w:p>
      <w:r>
        <w:t>1</w:t>
      </w:r>
    </w:p>
    <w:p>
      <w:r>
        <w:t>1</w:t>
      </w:r>
    </w:p>
    <w:p>
      <w:r>
        <w:t>3</w:t>
      </w:r>
    </w:p>
    <w:p>
      <w:r>
        <w:t>Ấp Đại Thôn</w:t>
      </w:r>
    </w:p>
    <w:p>
      <w:r>
        <w:t>2.02</w:t>
      </w:r>
    </w:p>
    <w:p>
      <w:r>
        <w:t>1640</w:t>
      </w:r>
    </w:p>
    <w:p>
      <w:r>
        <w:t>1</w:t>
      </w:r>
    </w:p>
    <w:p>
      <w:r>
        <w:t>3</w:t>
      </w:r>
    </w:p>
    <w:p>
      <w:r>
        <w:t>1</w:t>
      </w:r>
    </w:p>
    <w:p>
      <w:r>
        <w:t>1</w:t>
      </w:r>
    </w:p>
    <w:p>
      <w:r>
        <w:t>1</w:t>
      </w:r>
    </w:p>
    <w:p>
      <w:r>
        <w:t>4</w:t>
      </w:r>
    </w:p>
    <w:p>
      <w:r>
        <w:t>Ấp Ngãi Hiệp</w:t>
      </w:r>
    </w:p>
    <w:p>
      <w:r>
        <w:t>2.588</w:t>
      </w:r>
    </w:p>
    <w:p>
      <w:r>
        <w:t>1716</w:t>
      </w:r>
    </w:p>
    <w:p>
      <w:r>
        <w:t>1</w:t>
      </w:r>
    </w:p>
    <w:p>
      <w:r>
        <w:t>3</w:t>
      </w:r>
    </w:p>
    <w:p>
      <w:r>
        <w:t>1</w:t>
      </w:r>
    </w:p>
    <w:p>
      <w:r>
        <w:t>1</w:t>
      </w:r>
    </w:p>
    <w:p>
      <w:r>
        <w:t>1</w:t>
      </w:r>
    </w:p>
    <w:p>
      <w:r>
        <w:t>5</w:t>
      </w:r>
    </w:p>
    <w:p>
      <w:r>
        <w:t>Ấp Ngãi Lợi</w:t>
      </w:r>
    </w:p>
    <w:p>
      <w:r>
        <w:t>2.72</w:t>
      </w:r>
    </w:p>
    <w:p>
      <w:r>
        <w:t>2261</w:t>
      </w:r>
    </w:p>
    <w:p>
      <w:r>
        <w:t>1</w:t>
      </w:r>
    </w:p>
    <w:p>
      <w:r>
        <w:t>3</w:t>
      </w:r>
    </w:p>
    <w:p>
      <w:r>
        <w:t>1</w:t>
      </w:r>
    </w:p>
    <w:p>
      <w:r>
        <w:t>1</w:t>
      </w:r>
    </w:p>
    <w:p>
      <w:r>
        <w:t>1</w:t>
      </w:r>
    </w:p>
    <w:p>
      <w:r>
        <w:t>6</w:t>
      </w:r>
    </w:p>
    <w:p>
      <w:r>
        <w:t>Ấp Bà Trầm</w:t>
      </w:r>
    </w:p>
    <w:p>
      <w:r>
        <w:t>4.05</w:t>
      </w:r>
    </w:p>
    <w:p>
      <w:r>
        <w:t>1458</w:t>
      </w:r>
    </w:p>
    <w:p>
      <w:r>
        <w:t>1</w:t>
      </w:r>
    </w:p>
    <w:p>
      <w:r>
        <w:t>3</w:t>
      </w:r>
    </w:p>
    <w:p>
      <w:r>
        <w:t>1</w:t>
      </w:r>
    </w:p>
    <w:p>
      <w:r>
        <w:t>1</w:t>
      </w:r>
    </w:p>
    <w:p>
      <w:r>
        <w:t>1</w:t>
      </w:r>
    </w:p>
    <w:p>
      <w:r>
        <w:t>7</w:t>
      </w:r>
    </w:p>
    <w:p>
      <w:r>
        <w:t>Ấp Rạch Giữa</w:t>
      </w:r>
    </w:p>
    <w:p>
      <w:r>
        <w:t>1.57</w:t>
      </w:r>
    </w:p>
    <w:p>
      <w:r>
        <w:t>704</w:t>
      </w:r>
    </w:p>
    <w:p>
      <w:r>
        <w:t>1</w:t>
      </w:r>
    </w:p>
    <w:p>
      <w:r>
        <w:t>3</w:t>
      </w:r>
    </w:p>
    <w:p>
      <w:r>
        <w:t>1</w:t>
      </w:r>
    </w:p>
    <w:p>
      <w:r>
        <w:t>1</w:t>
      </w:r>
    </w:p>
    <w:p>
      <w:r>
        <w:t>1</w:t>
      </w:r>
    </w:p>
    <w:p>
      <w:r>
        <w:t>8</w:t>
      </w:r>
    </w:p>
    <w:p>
      <w:r>
        <w:t>Ấp Cồn Cò</w:t>
      </w:r>
    </w:p>
    <w:p>
      <w:r>
        <w:t>5.81</w:t>
      </w:r>
    </w:p>
    <w:p>
      <w:r>
        <w:t>682</w:t>
      </w:r>
    </w:p>
    <w:p>
      <w:r>
        <w:t>1</w:t>
      </w:r>
    </w:p>
    <w:p>
      <w:r>
        <w:t>3</w:t>
      </w:r>
    </w:p>
    <w:p>
      <w:r>
        <w:t>1</w:t>
      </w:r>
    </w:p>
    <w:p>
      <w:r>
        <w:t>1</w:t>
      </w:r>
    </w:p>
    <w:p>
      <w:r>
        <w:t>1</w:t>
      </w:r>
    </w:p>
    <w:p>
      <w:r>
        <w:t>Xã Phước Hảo</w:t>
      </w:r>
    </w:p>
    <w:p>
      <w:r>
        <w:t>8</w:t>
      </w:r>
    </w:p>
    <w:p>
      <w:r>
        <w:t>25</w:t>
      </w:r>
    </w:p>
    <w:p>
      <w:r>
        <w:t>8</w:t>
      </w:r>
    </w:p>
    <w:p>
      <w:r>
        <w:t>8</w:t>
      </w:r>
    </w:p>
    <w:p>
      <w:r>
        <w:t>9</w:t>
      </w:r>
    </w:p>
    <w:p>
      <w:r>
        <w:t>1</w:t>
      </w:r>
    </w:p>
    <w:p>
      <w:r>
        <w:t>Ấp Đa Hậu</w:t>
      </w:r>
    </w:p>
    <w:p>
      <w:r>
        <w:t>1.8631</w:t>
      </w:r>
    </w:p>
    <w:p>
      <w:r>
        <w:t>1440</w:t>
      </w:r>
    </w:p>
    <w:p>
      <w:r>
        <w:t>1</w:t>
      </w:r>
    </w:p>
    <w:p>
      <w:r>
        <w:t>3</w:t>
      </w:r>
    </w:p>
    <w:p>
      <w:r>
        <w:t>1</w:t>
      </w:r>
    </w:p>
    <w:p>
      <w:r>
        <w:t>1</w:t>
      </w:r>
    </w:p>
    <w:p>
      <w:r>
        <w:t>1</w:t>
      </w:r>
    </w:p>
    <w:p>
      <w:r>
        <w:t>2</w:t>
      </w:r>
    </w:p>
    <w:p>
      <w:r>
        <w:t>Ấp Đa Hòa</w:t>
      </w:r>
    </w:p>
    <w:p>
      <w:r>
        <w:t>2.5844</w:t>
      </w:r>
    </w:p>
    <w:p>
      <w:r>
        <w:t>1736</w:t>
      </w:r>
    </w:p>
    <w:p>
      <w:r>
        <w:t>1</w:t>
      </w:r>
    </w:p>
    <w:p>
      <w:r>
        <w:t>3</w:t>
      </w:r>
    </w:p>
    <w:p>
      <w:r>
        <w:t>1</w:t>
      </w:r>
    </w:p>
    <w:p>
      <w:r>
        <w:t>1</w:t>
      </w:r>
    </w:p>
    <w:p>
      <w:r>
        <w:t>1</w:t>
      </w:r>
    </w:p>
    <w:p>
      <w:r>
        <w:t>3</w:t>
      </w:r>
    </w:p>
    <w:p>
      <w:r>
        <w:t>Ấp Đại Thôn</w:t>
      </w:r>
    </w:p>
    <w:p>
      <w:r>
        <w:t>2.8875</w:t>
      </w:r>
    </w:p>
    <w:p>
      <w:r>
        <w:t>2060</w:t>
      </w:r>
    </w:p>
    <w:p>
      <w:r>
        <w:t>1</w:t>
      </w:r>
    </w:p>
    <w:p>
      <w:r>
        <w:t>3</w:t>
      </w:r>
    </w:p>
    <w:p>
      <w:r>
        <w:t>1</w:t>
      </w:r>
    </w:p>
    <w:p>
      <w:r>
        <w:t>1</w:t>
      </w:r>
    </w:p>
    <w:p>
      <w:r>
        <w:t>1</w:t>
      </w:r>
    </w:p>
    <w:p>
      <w:r>
        <w:t>4</w:t>
      </w:r>
    </w:p>
    <w:p>
      <w:r>
        <w:t>Ấp Hòa Hảo</w:t>
      </w:r>
    </w:p>
    <w:p>
      <w:r>
        <w:t>6.8451</w:t>
      </w:r>
    </w:p>
    <w:p>
      <w:r>
        <w:t>3781</w:t>
      </w:r>
    </w:p>
    <w:p>
      <w:r>
        <w:t>1</w:t>
      </w:r>
    </w:p>
    <w:p>
      <w:r>
        <w:t>4</w:t>
      </w:r>
    </w:p>
    <w:p>
      <w:r>
        <w:t>1</w:t>
      </w:r>
    </w:p>
    <w:p>
      <w:r>
        <w:t>1</w:t>
      </w:r>
    </w:p>
    <w:p>
      <w:r>
        <w:t>2</w:t>
      </w:r>
    </w:p>
    <w:p>
      <w:r>
        <w:t>5</w:t>
      </w:r>
    </w:p>
    <w:p>
      <w:r>
        <w:t>Ấp Vang Nhứt</w:t>
      </w:r>
    </w:p>
    <w:p>
      <w:r>
        <w:t>2.8577</w:t>
      </w:r>
    </w:p>
    <w:p>
      <w:r>
        <w:t>1798</w:t>
      </w:r>
    </w:p>
    <w:p>
      <w:r>
        <w:t>1</w:t>
      </w:r>
    </w:p>
    <w:p>
      <w:r>
        <w:t>3</w:t>
      </w:r>
    </w:p>
    <w:p>
      <w:r>
        <w:t>1</w:t>
      </w:r>
    </w:p>
    <w:p>
      <w:r>
        <w:t>1</w:t>
      </w:r>
    </w:p>
    <w:p>
      <w:r>
        <w:t>1</w:t>
      </w:r>
    </w:p>
    <w:p>
      <w:r>
        <w:t>6</w:t>
      </w:r>
    </w:p>
    <w:p>
      <w:r>
        <w:t>Ấp Ngãi Hòa</w:t>
      </w:r>
    </w:p>
    <w:p>
      <w:r>
        <w:t>3.1942</w:t>
      </w:r>
    </w:p>
    <w:p>
      <w:r>
        <w:t>1381</w:t>
      </w:r>
    </w:p>
    <w:p>
      <w:r>
        <w:t>1</w:t>
      </w:r>
    </w:p>
    <w:p>
      <w:r>
        <w:t>3</w:t>
      </w:r>
    </w:p>
    <w:p>
      <w:r>
        <w:t>1</w:t>
      </w:r>
    </w:p>
    <w:p>
      <w:r>
        <w:t>1</w:t>
      </w:r>
    </w:p>
    <w:p>
      <w:r>
        <w:t>1</w:t>
      </w:r>
    </w:p>
    <w:p>
      <w:r>
        <w:t>7</w:t>
      </w:r>
    </w:p>
    <w:p>
      <w:r>
        <w:t>Ấp Trà Cuôn</w:t>
      </w:r>
    </w:p>
    <w:p>
      <w:r>
        <w:t>2.0541</w:t>
      </w:r>
    </w:p>
    <w:p>
      <w:r>
        <w:t>865</w:t>
      </w:r>
    </w:p>
    <w:p>
      <w:r>
        <w:t>1</w:t>
      </w:r>
    </w:p>
    <w:p>
      <w:r>
        <w:t>3</w:t>
      </w:r>
    </w:p>
    <w:p>
      <w:r>
        <w:t>1</w:t>
      </w:r>
    </w:p>
    <w:p>
      <w:r>
        <w:t>1</w:t>
      </w:r>
    </w:p>
    <w:p>
      <w:r>
        <w:t>1</w:t>
      </w:r>
    </w:p>
    <w:p>
      <w:r>
        <w:t>8</w:t>
      </w:r>
    </w:p>
    <w:p>
      <w:r>
        <w:t>Ấp Ô Kà Đa</w:t>
      </w:r>
    </w:p>
    <w:p>
      <w:r>
        <w:t>0.9802</w:t>
      </w:r>
    </w:p>
    <w:p>
      <w:r>
        <w:t>860</w:t>
      </w:r>
    </w:p>
    <w:p>
      <w:r>
        <w:t>1</w:t>
      </w:r>
    </w:p>
    <w:p>
      <w:r>
        <w:t>3</w:t>
      </w:r>
    </w:p>
    <w:p>
      <w:r>
        <w:t>1</w:t>
      </w:r>
    </w:p>
    <w:p>
      <w:r>
        <w:t>1</w:t>
      </w:r>
    </w:p>
    <w:p>
      <w:r>
        <w:t>1</w:t>
      </w:r>
    </w:p>
    <w:p>
      <w:r>
        <w:t>Xã Nguyệt Hoá</w:t>
      </w:r>
    </w:p>
    <w:p>
      <w:r>
        <w:t>6</w:t>
      </w:r>
    </w:p>
    <w:p>
      <w:r>
        <w:t>18</w:t>
      </w:r>
    </w:p>
    <w:p>
      <w:r>
        <w:t>6</w:t>
      </w:r>
    </w:p>
    <w:p>
      <w:r>
        <w:t>6</w:t>
      </w:r>
    </w:p>
    <w:p>
      <w:r>
        <w:t>6</w:t>
      </w:r>
    </w:p>
    <w:p>
      <w:r>
        <w:t>1</w:t>
      </w:r>
    </w:p>
    <w:p>
      <w:r>
        <w:t>Ấp Cổ Tháp A</w:t>
      </w:r>
    </w:p>
    <w:p>
      <w:r>
        <w:t>1.6501</w:t>
      </w:r>
    </w:p>
    <w:p>
      <w:r>
        <w:t>1419</w:t>
      </w:r>
    </w:p>
    <w:p>
      <w:r>
        <w:t>1</w:t>
      </w:r>
    </w:p>
    <w:p>
      <w:r>
        <w:t>3</w:t>
      </w:r>
    </w:p>
    <w:p>
      <w:r>
        <w:t>1</w:t>
      </w:r>
    </w:p>
    <w:p>
      <w:r>
        <w:t>1</w:t>
      </w:r>
    </w:p>
    <w:p>
      <w:r>
        <w:t>1</w:t>
      </w:r>
    </w:p>
    <w:p>
      <w:r>
        <w:t>2</w:t>
      </w:r>
    </w:p>
    <w:p>
      <w:r>
        <w:t>Ấp Cổ Tháp B</w:t>
      </w:r>
    </w:p>
    <w:p>
      <w:r>
        <w:t>1.9066</w:t>
      </w:r>
    </w:p>
    <w:p>
      <w:r>
        <w:t>1372</w:t>
      </w:r>
    </w:p>
    <w:p>
      <w:r>
        <w:t>1</w:t>
      </w:r>
    </w:p>
    <w:p>
      <w:r>
        <w:t>3</w:t>
      </w:r>
    </w:p>
    <w:p>
      <w:r>
        <w:t>1</w:t>
      </w:r>
    </w:p>
    <w:p>
      <w:r>
        <w:t>1</w:t>
      </w:r>
    </w:p>
    <w:p>
      <w:r>
        <w:t>1</w:t>
      </w:r>
    </w:p>
    <w:p>
      <w:r>
        <w:t>3</w:t>
      </w:r>
    </w:p>
    <w:p>
      <w:r>
        <w:t>Ấp Bến Có</w:t>
      </w:r>
    </w:p>
    <w:p>
      <w:r>
        <w:t>3.2364</w:t>
      </w:r>
    </w:p>
    <w:p>
      <w:r>
        <w:t>2027</w:t>
      </w:r>
    </w:p>
    <w:p>
      <w:r>
        <w:t>1</w:t>
      </w:r>
    </w:p>
    <w:p>
      <w:r>
        <w:t>3</w:t>
      </w:r>
    </w:p>
    <w:p>
      <w:r>
        <w:t>1</w:t>
      </w:r>
    </w:p>
    <w:p>
      <w:r>
        <w:t>1</w:t>
      </w:r>
    </w:p>
    <w:p>
      <w:r>
        <w:t>1</w:t>
      </w:r>
    </w:p>
    <w:p>
      <w:r>
        <w:t>4</w:t>
      </w:r>
    </w:p>
    <w:p>
      <w:r>
        <w:t>Ấp Xóm Trảng</w:t>
      </w:r>
    </w:p>
    <w:p>
      <w:r>
        <w:t>1.455</w:t>
      </w:r>
    </w:p>
    <w:p>
      <w:r>
        <w:t>1272</w:t>
      </w:r>
    </w:p>
    <w:p>
      <w:r>
        <w:t>1</w:t>
      </w:r>
    </w:p>
    <w:p>
      <w:r>
        <w:t>3</w:t>
      </w:r>
    </w:p>
    <w:p>
      <w:r>
        <w:t>1</w:t>
      </w:r>
    </w:p>
    <w:p>
      <w:r>
        <w:t>1</w:t>
      </w:r>
    </w:p>
    <w:p>
      <w:r>
        <w:t>1</w:t>
      </w:r>
    </w:p>
    <w:p>
      <w:r>
        <w:t>5</w:t>
      </w:r>
    </w:p>
    <w:p>
      <w:r>
        <w:t>Ấp Sóc Thát</w:t>
      </w:r>
    </w:p>
    <w:p>
      <w:r>
        <w:t>2.0225</w:t>
      </w:r>
    </w:p>
    <w:p>
      <w:r>
        <w:t>1504</w:t>
      </w:r>
    </w:p>
    <w:p>
      <w:r>
        <w:t>1</w:t>
      </w:r>
    </w:p>
    <w:p>
      <w:r>
        <w:t>3</w:t>
      </w:r>
    </w:p>
    <w:p>
      <w:r>
        <w:t>1</w:t>
      </w:r>
    </w:p>
    <w:p>
      <w:r>
        <w:t>1</w:t>
      </w:r>
    </w:p>
    <w:p>
      <w:r>
        <w:t>1</w:t>
      </w:r>
    </w:p>
    <w:p>
      <w:r>
        <w:t>6</w:t>
      </w:r>
    </w:p>
    <w:p>
      <w:r>
        <w:t>Ấp Trà Đét</w:t>
      </w:r>
    </w:p>
    <w:p>
      <w:r>
        <w:t>1.537</w:t>
      </w:r>
    </w:p>
    <w:p>
      <w:r>
        <w:t>1024</w:t>
      </w:r>
    </w:p>
    <w:p>
      <w:r>
        <w:t>1</w:t>
      </w:r>
    </w:p>
    <w:p>
      <w:r>
        <w:t>3</w:t>
      </w:r>
    </w:p>
    <w:p>
      <w:r>
        <w:t>1</w:t>
      </w:r>
    </w:p>
    <w:p>
      <w:r>
        <w:t>1</w:t>
      </w:r>
    </w:p>
    <w:p>
      <w:r>
        <w:t>1</w:t>
      </w:r>
    </w:p>
    <w:p>
      <w:r>
        <w:t>Xã Đa Lộc</w:t>
      </w:r>
    </w:p>
    <w:p>
      <w:r>
        <w:t>8</w:t>
      </w:r>
    </w:p>
    <w:p>
      <w:r>
        <w:t>24</w:t>
      </w:r>
    </w:p>
    <w:p>
      <w:r>
        <w:t>8</w:t>
      </w:r>
    </w:p>
    <w:p>
      <w:r>
        <w:t>8</w:t>
      </w:r>
    </w:p>
    <w:p>
      <w:r>
        <w:t>8</w:t>
      </w:r>
    </w:p>
    <w:p>
      <w:r>
        <w:t>1</w:t>
      </w:r>
    </w:p>
    <w:p>
      <w:r>
        <w:t>Ấp Giồng Lức</w:t>
      </w:r>
    </w:p>
    <w:p>
      <w:r>
        <w:t>5.8185</w:t>
      </w:r>
    </w:p>
    <w:p>
      <w:r>
        <w:t>2159</w:t>
      </w:r>
    </w:p>
    <w:p>
      <w:r>
        <w:t>1</w:t>
      </w:r>
    </w:p>
    <w:p>
      <w:r>
        <w:t>3</w:t>
      </w:r>
    </w:p>
    <w:p>
      <w:r>
        <w:t>1</w:t>
      </w:r>
    </w:p>
    <w:p>
      <w:r>
        <w:t>1</w:t>
      </w:r>
    </w:p>
    <w:p>
      <w:r>
        <w:t>1</w:t>
      </w:r>
    </w:p>
    <w:p>
      <w:r>
        <w:t>2</w:t>
      </w:r>
    </w:p>
    <w:p>
      <w:r>
        <w:t>Ấp Bàu Sơn</w:t>
      </w:r>
    </w:p>
    <w:p>
      <w:r>
        <w:t>5.4164</w:t>
      </w:r>
    </w:p>
    <w:p>
      <w:r>
        <w:t>2005</w:t>
      </w:r>
    </w:p>
    <w:p>
      <w:r>
        <w:t>1</w:t>
      </w:r>
    </w:p>
    <w:p>
      <w:r>
        <w:t>3</w:t>
      </w:r>
    </w:p>
    <w:p>
      <w:r>
        <w:t>1</w:t>
      </w:r>
    </w:p>
    <w:p>
      <w:r>
        <w:t>1</w:t>
      </w:r>
    </w:p>
    <w:p>
      <w:r>
        <w:t>1</w:t>
      </w:r>
    </w:p>
    <w:p>
      <w:r>
        <w:t>3</w:t>
      </w:r>
    </w:p>
    <w:p>
      <w:r>
        <w:t>Ấp Ba Tiêu</w:t>
      </w:r>
    </w:p>
    <w:p>
      <w:r>
        <w:t>1.7842</w:t>
      </w:r>
    </w:p>
    <w:p>
      <w:r>
        <w:t>785</w:t>
      </w:r>
    </w:p>
    <w:p>
      <w:r>
        <w:t>1</w:t>
      </w:r>
    </w:p>
    <w:p>
      <w:r>
        <w:t>3</w:t>
      </w:r>
    </w:p>
    <w:p>
      <w:r>
        <w:t>1</w:t>
      </w:r>
    </w:p>
    <w:p>
      <w:r>
        <w:t>1</w:t>
      </w:r>
    </w:p>
    <w:p>
      <w:r>
        <w:t>1</w:t>
      </w:r>
    </w:p>
    <w:p>
      <w:r>
        <w:t>4</w:t>
      </w:r>
    </w:p>
    <w:p>
      <w:r>
        <w:t>Ấp Thanh Trì A</w:t>
      </w:r>
    </w:p>
    <w:p>
      <w:r>
        <w:t>4.1737</w:t>
      </w:r>
    </w:p>
    <w:p>
      <w:r>
        <w:t>1960</w:t>
      </w:r>
    </w:p>
    <w:p>
      <w:r>
        <w:t>1</w:t>
      </w:r>
    </w:p>
    <w:p>
      <w:r>
        <w:t>3</w:t>
      </w:r>
    </w:p>
    <w:p>
      <w:r>
        <w:t>1</w:t>
      </w:r>
    </w:p>
    <w:p>
      <w:r>
        <w:t>1</w:t>
      </w:r>
    </w:p>
    <w:p>
      <w:r>
        <w:t>1</w:t>
      </w:r>
    </w:p>
    <w:p>
      <w:r>
        <w:t>5</w:t>
      </w:r>
    </w:p>
    <w:p>
      <w:r>
        <w:t>Ấp Thanh Trì B</w:t>
      </w:r>
    </w:p>
    <w:p>
      <w:r>
        <w:t>5.7481</w:t>
      </w:r>
    </w:p>
    <w:p>
      <w:r>
        <w:t>1512</w:t>
      </w:r>
    </w:p>
    <w:p>
      <w:r>
        <w:t>1</w:t>
      </w:r>
    </w:p>
    <w:p>
      <w:r>
        <w:t>3</w:t>
      </w:r>
    </w:p>
    <w:p>
      <w:r>
        <w:t>1</w:t>
      </w:r>
    </w:p>
    <w:p>
      <w:r>
        <w:t>1</w:t>
      </w:r>
    </w:p>
    <w:p>
      <w:r>
        <w:t>1</w:t>
      </w:r>
    </w:p>
    <w:p>
      <w:r>
        <w:t>6</w:t>
      </w:r>
    </w:p>
    <w:p>
      <w:r>
        <w:t>Ấp Hương Phụ A</w:t>
      </w:r>
    </w:p>
    <w:p>
      <w:r>
        <w:t>4.7117</w:t>
      </w:r>
    </w:p>
    <w:p>
      <w:r>
        <w:t>2694</w:t>
      </w:r>
    </w:p>
    <w:p>
      <w:r>
        <w:t>1</w:t>
      </w:r>
    </w:p>
    <w:p>
      <w:r>
        <w:t>3</w:t>
      </w:r>
    </w:p>
    <w:p>
      <w:r>
        <w:t>1</w:t>
      </w:r>
    </w:p>
    <w:p>
      <w:r>
        <w:t>1</w:t>
      </w:r>
    </w:p>
    <w:p>
      <w:r>
        <w:t>1</w:t>
      </w:r>
    </w:p>
    <w:p>
      <w:r>
        <w:t>7</w:t>
      </w:r>
    </w:p>
    <w:p>
      <w:r>
        <w:t>Ấp Hương Phụ B</w:t>
      </w:r>
    </w:p>
    <w:p>
      <w:r>
        <w:t>4.1861</w:t>
      </w:r>
    </w:p>
    <w:p>
      <w:r>
        <w:t>2126</w:t>
      </w:r>
    </w:p>
    <w:p>
      <w:r>
        <w:t>1</w:t>
      </w:r>
    </w:p>
    <w:p>
      <w:r>
        <w:t>3</w:t>
      </w:r>
    </w:p>
    <w:p>
      <w:r>
        <w:t>1</w:t>
      </w:r>
    </w:p>
    <w:p>
      <w:r>
        <w:t>1</w:t>
      </w:r>
    </w:p>
    <w:p>
      <w:r>
        <w:t>1</w:t>
      </w:r>
    </w:p>
    <w:p>
      <w:r>
        <w:t>8</w:t>
      </w:r>
    </w:p>
    <w:p>
      <w:r>
        <w:t>Ấp Hương Phụ C</w:t>
      </w:r>
    </w:p>
    <w:p>
      <w:r>
        <w:t>4.3722</w:t>
      </w:r>
    </w:p>
    <w:p>
      <w:r>
        <w:t>1740</w:t>
      </w:r>
    </w:p>
    <w:p>
      <w:r>
        <w:t>1</w:t>
      </w:r>
    </w:p>
    <w:p>
      <w:r>
        <w:t>3</w:t>
      </w:r>
    </w:p>
    <w:p>
      <w:r>
        <w:t>1</w:t>
      </w:r>
    </w:p>
    <w:p>
      <w:r>
        <w:t>1</w:t>
      </w:r>
    </w:p>
    <w:p>
      <w:r>
        <w:t>1</w:t>
      </w:r>
    </w:p>
    <w:p>
      <w:r>
        <w:t>IV. HUYỆN CẦU NGANG</w:t>
      </w:r>
    </w:p>
    <w:p>
      <w:r>
        <w:t>97</w:t>
      </w:r>
    </w:p>
    <w:p>
      <w:r>
        <w:t>294</w:t>
      </w:r>
    </w:p>
    <w:p>
      <w:r>
        <w:t>97</w:t>
      </w:r>
    </w:p>
    <w:p>
      <w:r>
        <w:t>97</w:t>
      </w:r>
    </w:p>
    <w:p>
      <w:r>
        <w:t>100</w:t>
      </w:r>
    </w:p>
    <w:p>
      <w:r>
        <w:t>Thị trấn Mỹ Long</w:t>
      </w:r>
    </w:p>
    <w:p>
      <w:r>
        <w:t>4</w:t>
      </w:r>
    </w:p>
    <w:p>
      <w:r>
        <w:t>12</w:t>
      </w:r>
    </w:p>
    <w:p>
      <w:r>
        <w:t>4</w:t>
      </w:r>
    </w:p>
    <w:p>
      <w:r>
        <w:t>4</w:t>
      </w:r>
    </w:p>
    <w:p>
      <w:r>
        <w:t>4</w:t>
      </w:r>
    </w:p>
    <w:p>
      <w:r>
        <w:t>1</w:t>
      </w:r>
    </w:p>
    <w:p>
      <w:r>
        <w:t>Khóm 1</w:t>
      </w:r>
    </w:p>
    <w:p>
      <w:r>
        <w:t>1.9014</w:t>
      </w:r>
    </w:p>
    <w:p>
      <w:r>
        <w:t>2672</w:t>
      </w:r>
    </w:p>
    <w:p>
      <w:r>
        <w:t>1</w:t>
      </w:r>
    </w:p>
    <w:p>
      <w:r>
        <w:t>3</w:t>
      </w:r>
    </w:p>
    <w:p>
      <w:r>
        <w:t>1</w:t>
      </w:r>
    </w:p>
    <w:p>
      <w:r>
        <w:t>1</w:t>
      </w:r>
    </w:p>
    <w:p>
      <w:r>
        <w:t>1</w:t>
      </w:r>
    </w:p>
    <w:p>
      <w:r>
        <w:t>2</w:t>
      </w:r>
    </w:p>
    <w:p>
      <w:r>
        <w:t>Khóm 2</w:t>
      </w:r>
    </w:p>
    <w:p>
      <w:r>
        <w:t>1.202</w:t>
      </w:r>
    </w:p>
    <w:p>
      <w:r>
        <w:t>1842</w:t>
      </w:r>
    </w:p>
    <w:p>
      <w:r>
        <w:t>1</w:t>
      </w:r>
    </w:p>
    <w:p>
      <w:r>
        <w:t>3</w:t>
      </w:r>
    </w:p>
    <w:p>
      <w:r>
        <w:t>1</w:t>
      </w:r>
    </w:p>
    <w:p>
      <w:r>
        <w:t>1</w:t>
      </w:r>
    </w:p>
    <w:p>
      <w:r>
        <w:t>1</w:t>
      </w:r>
    </w:p>
    <w:p>
      <w:r>
        <w:t>3</w:t>
      </w:r>
    </w:p>
    <w:p>
      <w:r>
        <w:t>Khóm 3</w:t>
      </w:r>
    </w:p>
    <w:p>
      <w:r>
        <w:t>1.04</w:t>
      </w:r>
    </w:p>
    <w:p>
      <w:r>
        <w:t>1220</w:t>
      </w:r>
    </w:p>
    <w:p>
      <w:r>
        <w:t>1</w:t>
      </w:r>
    </w:p>
    <w:p>
      <w:r>
        <w:t>3</w:t>
      </w:r>
    </w:p>
    <w:p>
      <w:r>
        <w:t>1</w:t>
      </w:r>
    </w:p>
    <w:p>
      <w:r>
        <w:t>1</w:t>
      </w:r>
    </w:p>
    <w:p>
      <w:r>
        <w:t>1</w:t>
      </w:r>
    </w:p>
    <w:p>
      <w:r>
        <w:t>4</w:t>
      </w:r>
    </w:p>
    <w:p>
      <w:r>
        <w:t>Khóm 4</w:t>
      </w:r>
    </w:p>
    <w:p>
      <w:r>
        <w:t>1.0204</w:t>
      </w:r>
    </w:p>
    <w:p>
      <w:r>
        <w:t>1.318</w:t>
      </w:r>
    </w:p>
    <w:p>
      <w:r>
        <w:t>1</w:t>
      </w:r>
    </w:p>
    <w:p>
      <w:r>
        <w:t>3</w:t>
      </w:r>
    </w:p>
    <w:p>
      <w:r>
        <w:t>1</w:t>
      </w:r>
    </w:p>
    <w:p>
      <w:r>
        <w:t>1</w:t>
      </w:r>
    </w:p>
    <w:p>
      <w:r>
        <w:t>1</w:t>
      </w:r>
    </w:p>
    <w:p>
      <w:r>
        <w:t>Thị trấn Cầu Ngang</w:t>
      </w:r>
    </w:p>
    <w:p>
      <w:r>
        <w:t>3</w:t>
      </w:r>
    </w:p>
    <w:p>
      <w:r>
        <w:t>9</w:t>
      </w:r>
    </w:p>
    <w:p>
      <w:r>
        <w:t>3</w:t>
      </w:r>
    </w:p>
    <w:p>
      <w:r>
        <w:t>3</w:t>
      </w:r>
    </w:p>
    <w:p>
      <w:r>
        <w:t>3</w:t>
      </w:r>
    </w:p>
    <w:p>
      <w:r>
        <w:t>1</w:t>
      </w:r>
    </w:p>
    <w:p>
      <w:r>
        <w:t>Khóm Minh Thuận A</w:t>
      </w:r>
    </w:p>
    <w:p>
      <w:r>
        <w:t>0.615</w:t>
      </w:r>
    </w:p>
    <w:p>
      <w:r>
        <w:t>2217</w:t>
      </w:r>
    </w:p>
    <w:p>
      <w:r>
        <w:t>1</w:t>
      </w:r>
    </w:p>
    <w:p>
      <w:r>
        <w:t>3</w:t>
      </w:r>
    </w:p>
    <w:p>
      <w:r>
        <w:t>1</w:t>
      </w:r>
    </w:p>
    <w:p>
      <w:r>
        <w:t>1</w:t>
      </w:r>
    </w:p>
    <w:p>
      <w:r>
        <w:t>1</w:t>
      </w:r>
    </w:p>
    <w:p>
      <w:r>
        <w:t>2</w:t>
      </w:r>
    </w:p>
    <w:p>
      <w:r>
        <w:t>Khóm Minh Thuận B</w:t>
      </w:r>
    </w:p>
    <w:p>
      <w:r>
        <w:t>0.2631</w:t>
      </w:r>
    </w:p>
    <w:p>
      <w:r>
        <w:t>1892</w:t>
      </w:r>
    </w:p>
    <w:p>
      <w:r>
        <w:t>1</w:t>
      </w:r>
    </w:p>
    <w:p>
      <w:r>
        <w:t>3</w:t>
      </w:r>
    </w:p>
    <w:p>
      <w:r>
        <w:t>1</w:t>
      </w:r>
    </w:p>
    <w:p>
      <w:r>
        <w:t>1</w:t>
      </w:r>
    </w:p>
    <w:p>
      <w:r>
        <w:t>1</w:t>
      </w:r>
    </w:p>
    <w:p>
      <w:r>
        <w:t>3</w:t>
      </w:r>
    </w:p>
    <w:p>
      <w:r>
        <w:t>Khóm Mỹ Cẩm A</w:t>
      </w:r>
    </w:p>
    <w:p>
      <w:r>
        <w:t>1.1005</w:t>
      </w:r>
    </w:p>
    <w:p>
      <w:r>
        <w:t>2625</w:t>
      </w:r>
    </w:p>
    <w:p>
      <w:r>
        <w:t>1</w:t>
      </w:r>
    </w:p>
    <w:p>
      <w:r>
        <w:t>3</w:t>
      </w:r>
    </w:p>
    <w:p>
      <w:r>
        <w:t>1</w:t>
      </w:r>
    </w:p>
    <w:p>
      <w:r>
        <w:t>1</w:t>
      </w:r>
    </w:p>
    <w:p>
      <w:r>
        <w:t>1</w:t>
      </w:r>
    </w:p>
    <w:p>
      <w:r>
        <w:t>1. Xã Mỹ Long Bắc</w:t>
      </w:r>
    </w:p>
    <w:p>
      <w:r>
        <w:t>6</w:t>
      </w:r>
    </w:p>
    <w:p>
      <w:r>
        <w:t>18</w:t>
      </w:r>
    </w:p>
    <w:p>
      <w:r>
        <w:t>6</w:t>
      </w:r>
    </w:p>
    <w:p>
      <w:r>
        <w:t>6</w:t>
      </w:r>
    </w:p>
    <w:p>
      <w:r>
        <w:t>6</w:t>
      </w:r>
    </w:p>
    <w:p>
      <w:r>
        <w:t>1</w:t>
      </w:r>
    </w:p>
    <w:p>
      <w:r>
        <w:t>Ấp Mỹ Thập</w:t>
      </w:r>
    </w:p>
    <w:p>
      <w:r>
        <w:t>2.866</w:t>
      </w:r>
    </w:p>
    <w:p>
      <w:r>
        <w:t>2308</w:t>
      </w:r>
    </w:p>
    <w:p>
      <w:r>
        <w:t>1</w:t>
      </w:r>
    </w:p>
    <w:p>
      <w:r>
        <w:t>3</w:t>
      </w:r>
    </w:p>
    <w:p>
      <w:r>
        <w:t>1</w:t>
      </w:r>
    </w:p>
    <w:p>
      <w:r>
        <w:t>1</w:t>
      </w:r>
    </w:p>
    <w:p>
      <w:r>
        <w:t>1</w:t>
      </w:r>
    </w:p>
    <w:p>
      <w:r>
        <w:t>2</w:t>
      </w:r>
    </w:p>
    <w:p>
      <w:r>
        <w:t>Ấp Bến Kinh</w:t>
      </w:r>
    </w:p>
    <w:p>
      <w:r>
        <w:t>1.0121</w:t>
      </w:r>
    </w:p>
    <w:p>
      <w:r>
        <w:t>1348</w:t>
      </w:r>
    </w:p>
    <w:p>
      <w:r>
        <w:t>1</w:t>
      </w:r>
    </w:p>
    <w:p>
      <w:r>
        <w:t>3</w:t>
      </w:r>
    </w:p>
    <w:p>
      <w:r>
        <w:t>1</w:t>
      </w:r>
    </w:p>
    <w:p>
      <w:r>
        <w:t>1</w:t>
      </w:r>
    </w:p>
    <w:p>
      <w:r>
        <w:t>1</w:t>
      </w:r>
    </w:p>
    <w:p>
      <w:r>
        <w:t>3</w:t>
      </w:r>
    </w:p>
    <w:p>
      <w:r>
        <w:t>Ấp Hạnh Mỹ</w:t>
      </w:r>
    </w:p>
    <w:p>
      <w:r>
        <w:t>4.1854</w:t>
      </w:r>
    </w:p>
    <w:p>
      <w:r>
        <w:t>2358</w:t>
      </w:r>
    </w:p>
    <w:p>
      <w:r>
        <w:t>1</w:t>
      </w:r>
    </w:p>
    <w:p>
      <w:r>
        <w:t>3</w:t>
      </w:r>
    </w:p>
    <w:p>
      <w:r>
        <w:t>1</w:t>
      </w:r>
    </w:p>
    <w:p>
      <w:r>
        <w:t>1</w:t>
      </w:r>
    </w:p>
    <w:p>
      <w:r>
        <w:t>1</w:t>
      </w:r>
    </w:p>
    <w:p>
      <w:r>
        <w:t>4</w:t>
      </w:r>
    </w:p>
    <w:p>
      <w:r>
        <w:t>Ấp Bến Cát</w:t>
      </w:r>
    </w:p>
    <w:p>
      <w:r>
        <w:t>2.32</w:t>
      </w:r>
    </w:p>
    <w:p>
      <w:r>
        <w:t>1372</w:t>
      </w:r>
    </w:p>
    <w:p>
      <w:r>
        <w:t>1</w:t>
      </w:r>
    </w:p>
    <w:p>
      <w:r>
        <w:t>3</w:t>
      </w:r>
    </w:p>
    <w:p>
      <w:r>
        <w:t>1</w:t>
      </w:r>
    </w:p>
    <w:p>
      <w:r>
        <w:t>1</w:t>
      </w:r>
    </w:p>
    <w:p>
      <w:r>
        <w:t>1</w:t>
      </w:r>
    </w:p>
    <w:p>
      <w:r>
        <w:t>5</w:t>
      </w:r>
    </w:p>
    <w:p>
      <w:r>
        <w:t>Ấp Nhứt A</w:t>
      </w:r>
    </w:p>
    <w:p>
      <w:r>
        <w:t>2.79</w:t>
      </w:r>
    </w:p>
    <w:p>
      <w:r>
        <w:t>1635</w:t>
      </w:r>
    </w:p>
    <w:p>
      <w:r>
        <w:t>1</w:t>
      </w:r>
    </w:p>
    <w:p>
      <w:r>
        <w:t>3</w:t>
      </w:r>
    </w:p>
    <w:p>
      <w:r>
        <w:t>1</w:t>
      </w:r>
    </w:p>
    <w:p>
      <w:r>
        <w:t>1</w:t>
      </w:r>
    </w:p>
    <w:p>
      <w:r>
        <w:t>1</w:t>
      </w:r>
    </w:p>
    <w:p>
      <w:r>
        <w:t>6</w:t>
      </w:r>
    </w:p>
    <w:p>
      <w:r>
        <w:t>Ấp Bến Đáy B</w:t>
      </w:r>
    </w:p>
    <w:p>
      <w:r>
        <w:t>1.4104</w:t>
      </w:r>
    </w:p>
    <w:p>
      <w:r>
        <w:t>1100</w:t>
      </w:r>
    </w:p>
    <w:p>
      <w:r>
        <w:t>1</w:t>
      </w:r>
    </w:p>
    <w:p>
      <w:r>
        <w:t>3</w:t>
      </w:r>
    </w:p>
    <w:p>
      <w:r>
        <w:t>1</w:t>
      </w:r>
    </w:p>
    <w:p>
      <w:r>
        <w:t>1</w:t>
      </w:r>
    </w:p>
    <w:p>
      <w:r>
        <w:t>1</w:t>
      </w:r>
    </w:p>
    <w:p>
      <w:r>
        <w:t>2. Xã Vinh Kim</w:t>
      </w:r>
    </w:p>
    <w:p>
      <w:r>
        <w:t>10</w:t>
      </w:r>
    </w:p>
    <w:p>
      <w:r>
        <w:t>31</w:t>
      </w:r>
    </w:p>
    <w:p>
      <w:r>
        <w:t>10</w:t>
      </w:r>
    </w:p>
    <w:p>
      <w:r>
        <w:t>10</w:t>
      </w:r>
    </w:p>
    <w:p>
      <w:r>
        <w:t>11</w:t>
      </w:r>
    </w:p>
    <w:p>
      <w:r>
        <w:t>1</w:t>
      </w:r>
    </w:p>
    <w:p>
      <w:r>
        <w:t>Ấp Cà Tum A</w:t>
      </w:r>
    </w:p>
    <w:p>
      <w:r>
        <w:t>3.11</w:t>
      </w:r>
    </w:p>
    <w:p>
      <w:r>
        <w:t>2067</w:t>
      </w:r>
    </w:p>
    <w:p>
      <w:r>
        <w:t>1</w:t>
      </w:r>
    </w:p>
    <w:p>
      <w:r>
        <w:t>3</w:t>
      </w:r>
    </w:p>
    <w:p>
      <w:r>
        <w:t>1</w:t>
      </w:r>
    </w:p>
    <w:p>
      <w:r>
        <w:t>1</w:t>
      </w:r>
    </w:p>
    <w:p>
      <w:r>
        <w:t>1</w:t>
      </w:r>
    </w:p>
    <w:p>
      <w:r>
        <w:t>2</w:t>
      </w:r>
    </w:p>
    <w:p>
      <w:r>
        <w:t>Ấp Cà Tum B</w:t>
      </w:r>
    </w:p>
    <w:p>
      <w:r>
        <w:t>2</w:t>
      </w:r>
    </w:p>
    <w:p>
      <w:r>
        <w:t>1367</w:t>
      </w:r>
    </w:p>
    <w:p>
      <w:r>
        <w:t>1</w:t>
      </w:r>
    </w:p>
    <w:p>
      <w:r>
        <w:t>3</w:t>
      </w:r>
    </w:p>
    <w:p>
      <w:r>
        <w:t>1</w:t>
      </w:r>
    </w:p>
    <w:p>
      <w:r>
        <w:t>1</w:t>
      </w:r>
    </w:p>
    <w:p>
      <w:r>
        <w:t>1</w:t>
      </w:r>
    </w:p>
    <w:p>
      <w:r>
        <w:t>3</w:t>
      </w:r>
    </w:p>
    <w:p>
      <w:r>
        <w:t>Ấp Chà Và</w:t>
      </w:r>
    </w:p>
    <w:p>
      <w:r>
        <w:t>3.64</w:t>
      </w:r>
    </w:p>
    <w:p>
      <w:r>
        <w:t>3668</w:t>
      </w:r>
    </w:p>
    <w:p>
      <w:r>
        <w:t>1</w:t>
      </w:r>
    </w:p>
    <w:p>
      <w:r>
        <w:t>4</w:t>
      </w:r>
    </w:p>
    <w:p>
      <w:r>
        <w:t>1</w:t>
      </w:r>
    </w:p>
    <w:p>
      <w:r>
        <w:t>1</w:t>
      </w:r>
    </w:p>
    <w:p>
      <w:r>
        <w:t>2</w:t>
      </w:r>
    </w:p>
    <w:p>
      <w:r>
        <w:t>4</w:t>
      </w:r>
    </w:p>
    <w:p>
      <w:r>
        <w:t>Ấp Trà Cuôn</w:t>
      </w:r>
    </w:p>
    <w:p>
      <w:r>
        <w:t>0.77</w:t>
      </w:r>
    </w:p>
    <w:p>
      <w:r>
        <w:t>1250</w:t>
      </w:r>
    </w:p>
    <w:p>
      <w:r>
        <w:t>1</w:t>
      </w:r>
    </w:p>
    <w:p>
      <w:r>
        <w:t>3</w:t>
      </w:r>
    </w:p>
    <w:p>
      <w:r>
        <w:t>1</w:t>
      </w:r>
    </w:p>
    <w:p>
      <w:r>
        <w:t>1</w:t>
      </w:r>
    </w:p>
    <w:p>
      <w:r>
        <w:t>1</w:t>
      </w:r>
    </w:p>
    <w:p>
      <w:r>
        <w:t>5</w:t>
      </w:r>
    </w:p>
    <w:p>
      <w:r>
        <w:t>Ấp Rẩy</w:t>
      </w:r>
    </w:p>
    <w:p>
      <w:r>
        <w:t>1.7</w:t>
      </w:r>
    </w:p>
    <w:p>
      <w:r>
        <w:t>1188</w:t>
      </w:r>
    </w:p>
    <w:p>
      <w:r>
        <w:t>1</w:t>
      </w:r>
    </w:p>
    <w:p>
      <w:r>
        <w:t>3</w:t>
      </w:r>
    </w:p>
    <w:p>
      <w:r>
        <w:t>1</w:t>
      </w:r>
    </w:p>
    <w:p>
      <w:r>
        <w:t>1</w:t>
      </w:r>
    </w:p>
    <w:p>
      <w:r>
        <w:t>1</w:t>
      </w:r>
    </w:p>
    <w:p>
      <w:r>
        <w:t>6</w:t>
      </w:r>
    </w:p>
    <w:p>
      <w:r>
        <w:t>Ấp Rẩy A</w:t>
      </w:r>
    </w:p>
    <w:p>
      <w:r>
        <w:t>1.36</w:t>
      </w:r>
    </w:p>
    <w:p>
      <w:r>
        <w:t>1193</w:t>
      </w:r>
    </w:p>
    <w:p>
      <w:r>
        <w:t>1</w:t>
      </w:r>
    </w:p>
    <w:p>
      <w:r>
        <w:t>3</w:t>
      </w:r>
    </w:p>
    <w:p>
      <w:r>
        <w:t>1</w:t>
      </w:r>
    </w:p>
    <w:p>
      <w:r>
        <w:t>1</w:t>
      </w:r>
    </w:p>
    <w:p>
      <w:r>
        <w:t>1</w:t>
      </w:r>
    </w:p>
    <w:p>
      <w:r>
        <w:t>7</w:t>
      </w:r>
    </w:p>
    <w:p>
      <w:r>
        <w:t>Ấp Thôn Rôn</w:t>
      </w:r>
    </w:p>
    <w:p>
      <w:r>
        <w:t>3.47</w:t>
      </w:r>
    </w:p>
    <w:p>
      <w:r>
        <w:t>2008</w:t>
      </w:r>
    </w:p>
    <w:p>
      <w:r>
        <w:t>1</w:t>
      </w:r>
    </w:p>
    <w:p>
      <w:r>
        <w:t>3</w:t>
      </w:r>
    </w:p>
    <w:p>
      <w:r>
        <w:t>1</w:t>
      </w:r>
    </w:p>
    <w:p>
      <w:r>
        <w:t>1</w:t>
      </w:r>
    </w:p>
    <w:p>
      <w:r>
        <w:t>1</w:t>
      </w:r>
    </w:p>
    <w:p>
      <w:r>
        <w:t>8</w:t>
      </w:r>
    </w:p>
    <w:p>
      <w:r>
        <w:t>Ấp Giồng Lớn</w:t>
      </w:r>
    </w:p>
    <w:p>
      <w:r>
        <w:t>3.95</w:t>
      </w:r>
    </w:p>
    <w:p>
      <w:r>
        <w:t>1979</w:t>
      </w:r>
    </w:p>
    <w:p>
      <w:r>
        <w:t>1</w:t>
      </w:r>
    </w:p>
    <w:p>
      <w:r>
        <w:t>3</w:t>
      </w:r>
    </w:p>
    <w:p>
      <w:r>
        <w:t>1</w:t>
      </w:r>
    </w:p>
    <w:p>
      <w:r>
        <w:t>1</w:t>
      </w:r>
    </w:p>
    <w:p>
      <w:r>
        <w:t>1</w:t>
      </w:r>
    </w:p>
    <w:p>
      <w:r>
        <w:t>9</w:t>
      </w:r>
    </w:p>
    <w:p>
      <w:r>
        <w:t>Ấp Mai Hương</w:t>
      </w:r>
    </w:p>
    <w:p>
      <w:r>
        <w:t>2.55</w:t>
      </w:r>
    </w:p>
    <w:p>
      <w:r>
        <w:t>2015</w:t>
      </w:r>
    </w:p>
    <w:p>
      <w:r>
        <w:t>1</w:t>
      </w:r>
    </w:p>
    <w:p>
      <w:r>
        <w:t>3</w:t>
      </w:r>
    </w:p>
    <w:p>
      <w:r>
        <w:t>1</w:t>
      </w:r>
    </w:p>
    <w:p>
      <w:r>
        <w:t>1</w:t>
      </w:r>
    </w:p>
    <w:p>
      <w:r>
        <w:t>1</w:t>
      </w:r>
    </w:p>
    <w:p>
      <w:r>
        <w:t>10</w:t>
      </w:r>
    </w:p>
    <w:p>
      <w:r>
        <w:t>Ấp Vinh Cửu</w:t>
      </w:r>
    </w:p>
    <w:p>
      <w:r>
        <w:t>1.46</w:t>
      </w:r>
    </w:p>
    <w:p>
      <w:r>
        <w:t>1596</w:t>
      </w:r>
    </w:p>
    <w:p>
      <w:r>
        <w:t>1</w:t>
      </w:r>
    </w:p>
    <w:p>
      <w:r>
        <w:t>3</w:t>
      </w:r>
    </w:p>
    <w:p>
      <w:r>
        <w:t>1</w:t>
      </w:r>
    </w:p>
    <w:p>
      <w:r>
        <w:t>1</w:t>
      </w:r>
    </w:p>
    <w:p>
      <w:r>
        <w:t>1</w:t>
      </w:r>
    </w:p>
    <w:p>
      <w:r>
        <w:t>Xã Long Sơn</w:t>
      </w:r>
    </w:p>
    <w:p>
      <w:r>
        <w:t>9</w:t>
      </w:r>
    </w:p>
    <w:p>
      <w:r>
        <w:t>27</w:t>
      </w:r>
    </w:p>
    <w:p>
      <w:r>
        <w:t>9</w:t>
      </w:r>
    </w:p>
    <w:p>
      <w:r>
        <w:t>9</w:t>
      </w:r>
    </w:p>
    <w:p>
      <w:r>
        <w:t>9</w:t>
      </w:r>
    </w:p>
    <w:p>
      <w:r>
        <w:t>1</w:t>
      </w:r>
    </w:p>
    <w:p>
      <w:r>
        <w:t>Ấp Sơn Lang</w:t>
      </w:r>
    </w:p>
    <w:p>
      <w:r>
        <w:t>3.3045</w:t>
      </w:r>
    </w:p>
    <w:p>
      <w:r>
        <w:t>2483</w:t>
      </w:r>
    </w:p>
    <w:p>
      <w:r>
        <w:t>1</w:t>
      </w:r>
    </w:p>
    <w:p>
      <w:r>
        <w:t>3</w:t>
      </w:r>
    </w:p>
    <w:p>
      <w:r>
        <w:t>1</w:t>
      </w:r>
    </w:p>
    <w:p>
      <w:r>
        <w:t>1</w:t>
      </w:r>
    </w:p>
    <w:p>
      <w:r>
        <w:t>1</w:t>
      </w:r>
    </w:p>
    <w:p>
      <w:r>
        <w:t>2</w:t>
      </w:r>
    </w:p>
    <w:p>
      <w:r>
        <w:t>Ấp Sóc Giụp</w:t>
      </w:r>
    </w:p>
    <w:p>
      <w:r>
        <w:t>3.3151</w:t>
      </w:r>
    </w:p>
    <w:p>
      <w:r>
        <w:t>2014</w:t>
      </w:r>
    </w:p>
    <w:p>
      <w:r>
        <w:t>1</w:t>
      </w:r>
    </w:p>
    <w:p>
      <w:r>
        <w:t>3</w:t>
      </w:r>
    </w:p>
    <w:p>
      <w:r>
        <w:t>1</w:t>
      </w:r>
    </w:p>
    <w:p>
      <w:r>
        <w:t>1</w:t>
      </w:r>
    </w:p>
    <w:p>
      <w:r>
        <w:t>1</w:t>
      </w:r>
    </w:p>
    <w:p>
      <w:r>
        <w:t>3</w:t>
      </w:r>
    </w:p>
    <w:p>
      <w:r>
        <w:t>Ấp Long Hanh</w:t>
      </w:r>
    </w:p>
    <w:p>
      <w:r>
        <w:t>3.4387</w:t>
      </w:r>
    </w:p>
    <w:p>
      <w:r>
        <w:t>1841</w:t>
      </w:r>
    </w:p>
    <w:p>
      <w:r>
        <w:t>1</w:t>
      </w:r>
    </w:p>
    <w:p>
      <w:r>
        <w:t>3</w:t>
      </w:r>
    </w:p>
    <w:p>
      <w:r>
        <w:t>1</w:t>
      </w:r>
    </w:p>
    <w:p>
      <w:r>
        <w:t>1</w:t>
      </w:r>
    </w:p>
    <w:p>
      <w:r>
        <w:t>1</w:t>
      </w:r>
    </w:p>
    <w:p>
      <w:r>
        <w:t>4</w:t>
      </w:r>
    </w:p>
    <w:p>
      <w:r>
        <w:t>Ấp Tân Lập</w:t>
      </w:r>
    </w:p>
    <w:p>
      <w:r>
        <w:t>2.9733</w:t>
      </w:r>
    </w:p>
    <w:p>
      <w:r>
        <w:t>1689</w:t>
      </w:r>
    </w:p>
    <w:p>
      <w:r>
        <w:t>1</w:t>
      </w:r>
    </w:p>
    <w:p>
      <w:r>
        <w:t>3</w:t>
      </w:r>
    </w:p>
    <w:p>
      <w:r>
        <w:t>1</w:t>
      </w:r>
    </w:p>
    <w:p>
      <w:r>
        <w:t>1</w:t>
      </w:r>
    </w:p>
    <w:p>
      <w:r>
        <w:t>1</w:t>
      </w:r>
    </w:p>
    <w:p>
      <w:r>
        <w:t>5</w:t>
      </w:r>
    </w:p>
    <w:p>
      <w:r>
        <w:t>Ấp Huyền Đức</w:t>
      </w:r>
    </w:p>
    <w:p>
      <w:r>
        <w:t>4.2878</w:t>
      </w:r>
    </w:p>
    <w:p>
      <w:r>
        <w:t>1431</w:t>
      </w:r>
    </w:p>
    <w:p>
      <w:r>
        <w:t>1</w:t>
      </w:r>
    </w:p>
    <w:p>
      <w:r>
        <w:t>3</w:t>
      </w:r>
    </w:p>
    <w:p>
      <w:r>
        <w:t>1</w:t>
      </w:r>
    </w:p>
    <w:p>
      <w:r>
        <w:t>1</w:t>
      </w:r>
    </w:p>
    <w:p>
      <w:r>
        <w:t>1</w:t>
      </w:r>
    </w:p>
    <w:p>
      <w:r>
        <w:t>6</w:t>
      </w:r>
    </w:p>
    <w:p>
      <w:r>
        <w:t>Ấp Bào Mốt</w:t>
      </w:r>
    </w:p>
    <w:p>
      <w:r>
        <w:t>2.5265</w:t>
      </w:r>
    </w:p>
    <w:p>
      <w:r>
        <w:t>1196</w:t>
      </w:r>
    </w:p>
    <w:p>
      <w:r>
        <w:t>1</w:t>
      </w:r>
    </w:p>
    <w:p>
      <w:r>
        <w:t>3</w:t>
      </w:r>
    </w:p>
    <w:p>
      <w:r>
        <w:t>1</w:t>
      </w:r>
    </w:p>
    <w:p>
      <w:r>
        <w:t>1</w:t>
      </w:r>
    </w:p>
    <w:p>
      <w:r>
        <w:t>1</w:t>
      </w:r>
    </w:p>
    <w:p>
      <w:r>
        <w:t>7</w:t>
      </w:r>
    </w:p>
    <w:p>
      <w:r>
        <w:t>Ấp Sóc Mới</w:t>
      </w:r>
    </w:p>
    <w:p>
      <w:r>
        <w:t>3.1929</w:t>
      </w:r>
    </w:p>
    <w:p>
      <w:r>
        <w:t>1361</w:t>
      </w:r>
    </w:p>
    <w:p>
      <w:r>
        <w:t>1</w:t>
      </w:r>
    </w:p>
    <w:p>
      <w:r>
        <w:t>3</w:t>
      </w:r>
    </w:p>
    <w:p>
      <w:r>
        <w:t>1</w:t>
      </w:r>
    </w:p>
    <w:p>
      <w:r>
        <w:t>1</w:t>
      </w:r>
    </w:p>
    <w:p>
      <w:r>
        <w:t>1</w:t>
      </w:r>
    </w:p>
    <w:p>
      <w:r>
        <w:t>8</w:t>
      </w:r>
    </w:p>
    <w:p>
      <w:r>
        <w:t>Ấp La Bang</w:t>
      </w:r>
    </w:p>
    <w:p>
      <w:r>
        <w:t>3.4828</w:t>
      </w:r>
    </w:p>
    <w:p>
      <w:r>
        <w:t>1451</w:t>
      </w:r>
    </w:p>
    <w:p>
      <w:r>
        <w:t>1</w:t>
      </w:r>
    </w:p>
    <w:p>
      <w:r>
        <w:t>3</w:t>
      </w:r>
    </w:p>
    <w:p>
      <w:r>
        <w:t>1</w:t>
      </w:r>
    </w:p>
    <w:p>
      <w:r>
        <w:t>1</w:t>
      </w:r>
    </w:p>
    <w:p>
      <w:r>
        <w:t>1</w:t>
      </w:r>
    </w:p>
    <w:p>
      <w:r>
        <w:t>9</w:t>
      </w:r>
    </w:p>
    <w:p>
      <w:r>
        <w:t>Ấp Ô Răng</w:t>
      </w:r>
    </w:p>
    <w:p>
      <w:r>
        <w:t>4.3898</w:t>
      </w:r>
    </w:p>
    <w:p>
      <w:r>
        <w:t>1970</w:t>
      </w:r>
    </w:p>
    <w:p>
      <w:r>
        <w:t>1</w:t>
      </w:r>
    </w:p>
    <w:p>
      <w:r>
        <w:t>3</w:t>
      </w:r>
    </w:p>
    <w:p>
      <w:r>
        <w:t>1</w:t>
      </w:r>
    </w:p>
    <w:p>
      <w:r>
        <w:t>1</w:t>
      </w:r>
    </w:p>
    <w:p>
      <w:r>
        <w:t>1</w:t>
      </w:r>
    </w:p>
    <w:p>
      <w:r>
        <w:t>Xã Thạnh Hoà Sơn</w:t>
      </w:r>
    </w:p>
    <w:p>
      <w:r>
        <w:t>6</w:t>
      </w:r>
    </w:p>
    <w:p>
      <w:r>
        <w:t>18</w:t>
      </w:r>
    </w:p>
    <w:p>
      <w:r>
        <w:t>6</w:t>
      </w:r>
    </w:p>
    <w:p>
      <w:r>
        <w:t>6</w:t>
      </w:r>
    </w:p>
    <w:p>
      <w:r>
        <w:t>6</w:t>
      </w:r>
    </w:p>
    <w:p>
      <w:r>
        <w:t>1</w:t>
      </w:r>
    </w:p>
    <w:p>
      <w:r>
        <w:t>Ấp Lạc Thạnh A</w:t>
      </w:r>
    </w:p>
    <w:p>
      <w:r>
        <w:t>5.003</w:t>
      </w:r>
    </w:p>
    <w:p>
      <w:r>
        <w:t>2251</w:t>
      </w:r>
    </w:p>
    <w:p>
      <w:r>
        <w:t>1</w:t>
      </w:r>
    </w:p>
    <w:p>
      <w:r>
        <w:t>3</w:t>
      </w:r>
    </w:p>
    <w:p>
      <w:r>
        <w:t>1</w:t>
      </w:r>
    </w:p>
    <w:p>
      <w:r>
        <w:t>1</w:t>
      </w:r>
    </w:p>
    <w:p>
      <w:r>
        <w:t>1</w:t>
      </w:r>
    </w:p>
    <w:p>
      <w:r>
        <w:t>2</w:t>
      </w:r>
    </w:p>
    <w:p>
      <w:r>
        <w:t>Ấp Lạc Thạnh B</w:t>
      </w:r>
    </w:p>
    <w:p>
      <w:r>
        <w:t>2.42</w:t>
      </w:r>
    </w:p>
    <w:p>
      <w:r>
        <w:t>1080</w:t>
      </w:r>
    </w:p>
    <w:p>
      <w:r>
        <w:t>1</w:t>
      </w:r>
    </w:p>
    <w:p>
      <w:r>
        <w:t>3</w:t>
      </w:r>
    </w:p>
    <w:p>
      <w:r>
        <w:t>1</w:t>
      </w:r>
    </w:p>
    <w:p>
      <w:r>
        <w:t>1</w:t>
      </w:r>
    </w:p>
    <w:p>
      <w:r>
        <w:t>1</w:t>
      </w:r>
    </w:p>
    <w:p>
      <w:r>
        <w:t>3</w:t>
      </w:r>
    </w:p>
    <w:p>
      <w:r>
        <w:t>Ấp Lạc Sơn</w:t>
      </w:r>
    </w:p>
    <w:p>
      <w:r>
        <w:t>5.154</w:t>
      </w:r>
    </w:p>
    <w:p>
      <w:r>
        <w:t>2414</w:t>
      </w:r>
    </w:p>
    <w:p>
      <w:r>
        <w:t>1</w:t>
      </w:r>
    </w:p>
    <w:p>
      <w:r>
        <w:t>3</w:t>
      </w:r>
    </w:p>
    <w:p>
      <w:r>
        <w:t>1</w:t>
      </w:r>
    </w:p>
    <w:p>
      <w:r>
        <w:t>1</w:t>
      </w:r>
    </w:p>
    <w:p>
      <w:r>
        <w:t>1</w:t>
      </w:r>
    </w:p>
    <w:p>
      <w:r>
        <w:t>4</w:t>
      </w:r>
    </w:p>
    <w:p>
      <w:r>
        <w:t>Ấp Lạc Hòa</w:t>
      </w:r>
    </w:p>
    <w:p>
      <w:r>
        <w:t>3.3652</w:t>
      </w:r>
    </w:p>
    <w:p>
      <w:r>
        <w:t>1615</w:t>
      </w:r>
    </w:p>
    <w:p>
      <w:r>
        <w:t>1</w:t>
      </w:r>
    </w:p>
    <w:p>
      <w:r>
        <w:t>3</w:t>
      </w:r>
    </w:p>
    <w:p>
      <w:r>
        <w:t>1</w:t>
      </w:r>
    </w:p>
    <w:p>
      <w:r>
        <w:t>1</w:t>
      </w:r>
    </w:p>
    <w:p>
      <w:r>
        <w:t>1</w:t>
      </w:r>
    </w:p>
    <w:p>
      <w:r>
        <w:t>5</w:t>
      </w:r>
    </w:p>
    <w:p>
      <w:r>
        <w:t>Ấp Cầu Vĩ</w:t>
      </w:r>
    </w:p>
    <w:p>
      <w:r>
        <w:t>3.2225</w:t>
      </w:r>
    </w:p>
    <w:p>
      <w:r>
        <w:t>1961</w:t>
      </w:r>
    </w:p>
    <w:p>
      <w:r>
        <w:t>1</w:t>
      </w:r>
    </w:p>
    <w:p>
      <w:r>
        <w:t>3</w:t>
      </w:r>
    </w:p>
    <w:p>
      <w:r>
        <w:t>1</w:t>
      </w:r>
    </w:p>
    <w:p>
      <w:r>
        <w:t>1</w:t>
      </w:r>
    </w:p>
    <w:p>
      <w:r>
        <w:t>1</w:t>
      </w:r>
    </w:p>
    <w:p>
      <w:r>
        <w:t>6</w:t>
      </w:r>
    </w:p>
    <w:p>
      <w:r>
        <w:t>Ấp Trường Bắn</w:t>
      </w:r>
    </w:p>
    <w:p>
      <w:r>
        <w:t>2.25</w:t>
      </w:r>
    </w:p>
    <w:p>
      <w:r>
        <w:t>900</w:t>
      </w:r>
    </w:p>
    <w:p>
      <w:r>
        <w:t>1</w:t>
      </w:r>
    </w:p>
    <w:p>
      <w:r>
        <w:t>3</w:t>
      </w:r>
    </w:p>
    <w:p>
      <w:r>
        <w:t>1</w:t>
      </w:r>
    </w:p>
    <w:p>
      <w:r>
        <w:t>1</w:t>
      </w:r>
    </w:p>
    <w:p>
      <w:r>
        <w:t>1</w:t>
      </w:r>
    </w:p>
    <w:p>
      <w:r>
        <w:t>Xã Trường Thọ</w:t>
      </w:r>
    </w:p>
    <w:p>
      <w:r>
        <w:t>7</w:t>
      </w:r>
    </w:p>
    <w:p>
      <w:r>
        <w:t>21</w:t>
      </w:r>
    </w:p>
    <w:p>
      <w:r>
        <w:t>7</w:t>
      </w:r>
    </w:p>
    <w:p>
      <w:r>
        <w:t>7</w:t>
      </w:r>
    </w:p>
    <w:p>
      <w:r>
        <w:t>7</w:t>
      </w:r>
    </w:p>
    <w:p>
      <w:r>
        <w:t>1</w:t>
      </w:r>
    </w:p>
    <w:p>
      <w:r>
        <w:t>Ấp Căn Nom</w:t>
      </w:r>
    </w:p>
    <w:p>
      <w:r>
        <w:t>4.0017</w:t>
      </w:r>
    </w:p>
    <w:p>
      <w:r>
        <w:t>2987</w:t>
      </w:r>
    </w:p>
    <w:p>
      <w:r>
        <w:t>1</w:t>
      </w:r>
    </w:p>
    <w:p>
      <w:r>
        <w:t>3</w:t>
      </w:r>
    </w:p>
    <w:p>
      <w:r>
        <w:t>1</w:t>
      </w:r>
    </w:p>
    <w:p>
      <w:r>
        <w:t>1</w:t>
      </w:r>
    </w:p>
    <w:p>
      <w:r>
        <w:t>1</w:t>
      </w:r>
    </w:p>
    <w:p>
      <w:r>
        <w:t>2</w:t>
      </w:r>
    </w:p>
    <w:p>
      <w:r>
        <w:t>Ấp Giồng Chanh</w:t>
      </w:r>
    </w:p>
    <w:p>
      <w:r>
        <w:t>1.825</w:t>
      </w:r>
    </w:p>
    <w:p>
      <w:r>
        <w:t>1069</w:t>
      </w:r>
    </w:p>
    <w:p>
      <w:r>
        <w:t>1</w:t>
      </w:r>
    </w:p>
    <w:p>
      <w:r>
        <w:t>3</w:t>
      </w:r>
    </w:p>
    <w:p>
      <w:r>
        <w:t>1</w:t>
      </w:r>
    </w:p>
    <w:p>
      <w:r>
        <w:t>1</w:t>
      </w:r>
    </w:p>
    <w:p>
      <w:r>
        <w:t>1</w:t>
      </w:r>
    </w:p>
    <w:p>
      <w:r>
        <w:t>3</w:t>
      </w:r>
    </w:p>
    <w:p>
      <w:r>
        <w:t>Ấp Sóc Cụt</w:t>
      </w:r>
    </w:p>
    <w:p>
      <w:r>
        <w:t>3.83</w:t>
      </w:r>
    </w:p>
    <w:p>
      <w:r>
        <w:t>1964</w:t>
      </w:r>
    </w:p>
    <w:p>
      <w:r>
        <w:t>1</w:t>
      </w:r>
    </w:p>
    <w:p>
      <w:r>
        <w:t>3</w:t>
      </w:r>
    </w:p>
    <w:p>
      <w:r>
        <w:t>1</w:t>
      </w:r>
    </w:p>
    <w:p>
      <w:r>
        <w:t>1</w:t>
      </w:r>
    </w:p>
    <w:p>
      <w:r>
        <w:t>1</w:t>
      </w:r>
    </w:p>
    <w:p>
      <w:r>
        <w:t>4</w:t>
      </w:r>
    </w:p>
    <w:p>
      <w:r>
        <w:t>Ấp Chông Văn</w:t>
      </w:r>
    </w:p>
    <w:p>
      <w:r>
        <w:t>3.84</w:t>
      </w:r>
    </w:p>
    <w:p>
      <w:r>
        <w:t>2252</w:t>
      </w:r>
    </w:p>
    <w:p>
      <w:r>
        <w:t>1</w:t>
      </w:r>
    </w:p>
    <w:p>
      <w:r>
        <w:t>3</w:t>
      </w:r>
    </w:p>
    <w:p>
      <w:r>
        <w:t>1</w:t>
      </w:r>
    </w:p>
    <w:p>
      <w:r>
        <w:t>1</w:t>
      </w:r>
    </w:p>
    <w:p>
      <w:r>
        <w:t>1</w:t>
      </w:r>
    </w:p>
    <w:p>
      <w:r>
        <w:t>5</w:t>
      </w:r>
    </w:p>
    <w:p>
      <w:r>
        <w:t>Ấp Nô Pộk</w:t>
      </w:r>
    </w:p>
    <w:p>
      <w:r>
        <w:t>3.76</w:t>
      </w:r>
    </w:p>
    <w:p>
      <w:r>
        <w:t>1701</w:t>
      </w:r>
    </w:p>
    <w:p>
      <w:r>
        <w:t>1</w:t>
      </w:r>
    </w:p>
    <w:p>
      <w:r>
        <w:t>3</w:t>
      </w:r>
    </w:p>
    <w:p>
      <w:r>
        <w:t>1</w:t>
      </w:r>
    </w:p>
    <w:p>
      <w:r>
        <w:t>1</w:t>
      </w:r>
    </w:p>
    <w:p>
      <w:r>
        <w:t>1</w:t>
      </w:r>
    </w:p>
    <w:p>
      <w:r>
        <w:t>6</w:t>
      </w:r>
    </w:p>
    <w:p>
      <w:r>
        <w:t>Ấp Cós Xoài</w:t>
      </w:r>
    </w:p>
    <w:p>
      <w:r>
        <w:t>2.85</w:t>
      </w:r>
    </w:p>
    <w:p>
      <w:r>
        <w:t>1632</w:t>
      </w:r>
    </w:p>
    <w:p>
      <w:r>
        <w:t>1</w:t>
      </w:r>
    </w:p>
    <w:p>
      <w:r>
        <w:t>3</w:t>
      </w:r>
    </w:p>
    <w:p>
      <w:r>
        <w:t>1</w:t>
      </w:r>
    </w:p>
    <w:p>
      <w:r>
        <w:t>1</w:t>
      </w:r>
    </w:p>
    <w:p>
      <w:r>
        <w:t>1</w:t>
      </w:r>
    </w:p>
    <w:p>
      <w:r>
        <w:t>7</w:t>
      </w:r>
    </w:p>
    <w:p>
      <w:r>
        <w:t>Ấp Giồng Dầy</w:t>
      </w:r>
    </w:p>
    <w:p>
      <w:r>
        <w:t>2.1</w:t>
      </w:r>
    </w:p>
    <w:p>
      <w:r>
        <w:t>775</w:t>
      </w:r>
    </w:p>
    <w:p>
      <w:r>
        <w:t>1</w:t>
      </w:r>
    </w:p>
    <w:p>
      <w:r>
        <w:t>3</w:t>
      </w:r>
    </w:p>
    <w:p>
      <w:r>
        <w:t>1</w:t>
      </w:r>
    </w:p>
    <w:p>
      <w:r>
        <w:t>1</w:t>
      </w:r>
    </w:p>
    <w:p>
      <w:r>
        <w:t>1</w:t>
      </w:r>
    </w:p>
    <w:p>
      <w:r>
        <w:t>Xã Nhị Trường</w:t>
      </w:r>
    </w:p>
    <w:p>
      <w:r>
        <w:t>8</w:t>
      </w:r>
    </w:p>
    <w:p>
      <w:r>
        <w:t>26</w:t>
      </w:r>
    </w:p>
    <w:p>
      <w:r>
        <w:t>8</w:t>
      </w:r>
    </w:p>
    <w:p>
      <w:r>
        <w:t>8</w:t>
      </w:r>
    </w:p>
    <w:p>
      <w:r>
        <w:t>10</w:t>
      </w:r>
    </w:p>
    <w:p>
      <w:r>
        <w:t>1</w:t>
      </w:r>
    </w:p>
    <w:p>
      <w:r>
        <w:t>Ấp Bông Ven</w:t>
      </w:r>
    </w:p>
    <w:p>
      <w:r>
        <w:t>6.21</w:t>
      </w:r>
    </w:p>
    <w:p>
      <w:r>
        <w:t>2355</w:t>
      </w:r>
    </w:p>
    <w:p>
      <w:r>
        <w:t>1</w:t>
      </w:r>
    </w:p>
    <w:p>
      <w:r>
        <w:t>3</w:t>
      </w:r>
    </w:p>
    <w:p>
      <w:r>
        <w:t>1</w:t>
      </w:r>
    </w:p>
    <w:p>
      <w:r>
        <w:t>1</w:t>
      </w:r>
    </w:p>
    <w:p>
      <w:r>
        <w:t>1</w:t>
      </w:r>
    </w:p>
    <w:p>
      <w:r>
        <w:t>2</w:t>
      </w:r>
    </w:p>
    <w:p>
      <w:r>
        <w:t>Ấp Nô Lựa A</w:t>
      </w:r>
    </w:p>
    <w:p>
      <w:r>
        <w:t>5.1755</w:t>
      </w:r>
    </w:p>
    <w:p>
      <w:r>
        <w:t>2354</w:t>
      </w:r>
    </w:p>
    <w:p>
      <w:r>
        <w:t>1</w:t>
      </w:r>
    </w:p>
    <w:p>
      <w:r>
        <w:t>3</w:t>
      </w:r>
    </w:p>
    <w:p>
      <w:r>
        <w:t>1</w:t>
      </w:r>
    </w:p>
    <w:p>
      <w:r>
        <w:t>1</w:t>
      </w:r>
    </w:p>
    <w:p>
      <w:r>
        <w:t>1</w:t>
      </w:r>
    </w:p>
    <w:p>
      <w:r>
        <w:t>3</w:t>
      </w:r>
    </w:p>
    <w:p>
      <w:r>
        <w:t>Ấp Nô Lựa B</w:t>
      </w:r>
    </w:p>
    <w:p>
      <w:r>
        <w:t>2.25</w:t>
      </w:r>
    </w:p>
    <w:p>
      <w:r>
        <w:t>1438</w:t>
      </w:r>
    </w:p>
    <w:p>
      <w:r>
        <w:t>1</w:t>
      </w:r>
    </w:p>
    <w:p>
      <w:r>
        <w:t>3</w:t>
      </w:r>
    </w:p>
    <w:p>
      <w:r>
        <w:t>1</w:t>
      </w:r>
    </w:p>
    <w:p>
      <w:r>
        <w:t>1</w:t>
      </w:r>
    </w:p>
    <w:p>
      <w:r>
        <w:t>1</w:t>
      </w:r>
    </w:p>
    <w:p>
      <w:r>
        <w:t>4</w:t>
      </w:r>
    </w:p>
    <w:p>
      <w:r>
        <w:t>Ấp Là Ca A</w:t>
      </w:r>
    </w:p>
    <w:p>
      <w:r>
        <w:t>2.717</w:t>
      </w:r>
    </w:p>
    <w:p>
      <w:r>
        <w:t>1613</w:t>
      </w:r>
    </w:p>
    <w:p>
      <w:r>
        <w:t>1</w:t>
      </w:r>
    </w:p>
    <w:p>
      <w:r>
        <w:t>3</w:t>
      </w:r>
    </w:p>
    <w:p>
      <w:r>
        <w:t>1</w:t>
      </w:r>
    </w:p>
    <w:p>
      <w:r>
        <w:t>1</w:t>
      </w:r>
    </w:p>
    <w:p>
      <w:r>
        <w:t>1</w:t>
      </w:r>
    </w:p>
    <w:p>
      <w:r>
        <w:t>5</w:t>
      </w:r>
    </w:p>
    <w:p>
      <w:r>
        <w:t>Ấp Là Ca B</w:t>
      </w:r>
    </w:p>
    <w:p>
      <w:r>
        <w:t>1.79</w:t>
      </w:r>
    </w:p>
    <w:p>
      <w:r>
        <w:t>1671</w:t>
      </w:r>
    </w:p>
    <w:p>
      <w:r>
        <w:t>1</w:t>
      </w:r>
    </w:p>
    <w:p>
      <w:r>
        <w:t>3</w:t>
      </w:r>
    </w:p>
    <w:p>
      <w:r>
        <w:t>1</w:t>
      </w:r>
    </w:p>
    <w:p>
      <w:r>
        <w:t>1</w:t>
      </w:r>
    </w:p>
    <w:p>
      <w:r>
        <w:t>1</w:t>
      </w:r>
    </w:p>
    <w:p>
      <w:r>
        <w:t>6</w:t>
      </w:r>
    </w:p>
    <w:p>
      <w:r>
        <w:t>Ấp Ba So</w:t>
      </w:r>
    </w:p>
    <w:p>
      <w:r>
        <w:t>4.346</w:t>
      </w:r>
    </w:p>
    <w:p>
      <w:r>
        <w:t>4094</w:t>
      </w:r>
    </w:p>
    <w:p>
      <w:r>
        <w:t>1</w:t>
      </w:r>
    </w:p>
    <w:p>
      <w:r>
        <w:t>5</w:t>
      </w:r>
    </w:p>
    <w:p>
      <w:r>
        <w:t>1</w:t>
      </w:r>
    </w:p>
    <w:p>
      <w:r>
        <w:t>1</w:t>
      </w:r>
    </w:p>
    <w:p>
      <w:r>
        <w:t>3</w:t>
      </w:r>
    </w:p>
    <w:p>
      <w:r>
        <w:t>7</w:t>
      </w:r>
    </w:p>
    <w:p>
      <w:r>
        <w:t>Ấp Giồng Thành</w:t>
      </w:r>
    </w:p>
    <w:p>
      <w:r>
        <w:t>1.82</w:t>
      </w:r>
    </w:p>
    <w:p>
      <w:r>
        <w:t>1250</w:t>
      </w:r>
    </w:p>
    <w:p>
      <w:r>
        <w:t>1</w:t>
      </w:r>
    </w:p>
    <w:p>
      <w:r>
        <w:t>3</w:t>
      </w:r>
    </w:p>
    <w:p>
      <w:r>
        <w:t>1</w:t>
      </w:r>
    </w:p>
    <w:p>
      <w:r>
        <w:t>1</w:t>
      </w:r>
    </w:p>
    <w:p>
      <w:r>
        <w:t>1</w:t>
      </w:r>
    </w:p>
    <w:p>
      <w:r>
        <w:t>8</w:t>
      </w:r>
    </w:p>
    <w:p>
      <w:r>
        <w:t>Ấp Chông Bát</w:t>
      </w:r>
    </w:p>
    <w:p>
      <w:r>
        <w:t>3.0927</w:t>
      </w:r>
    </w:p>
    <w:p>
      <w:r>
        <w:t>1303</w:t>
      </w:r>
    </w:p>
    <w:p>
      <w:r>
        <w:t>1</w:t>
      </w:r>
    </w:p>
    <w:p>
      <w:r>
        <w:t>3</w:t>
      </w:r>
    </w:p>
    <w:p>
      <w:r>
        <w:t>1</w:t>
      </w:r>
    </w:p>
    <w:p>
      <w:r>
        <w:t>1</w:t>
      </w:r>
    </w:p>
    <w:p>
      <w:r>
        <w:t>1</w:t>
      </w:r>
    </w:p>
    <w:p>
      <w:r>
        <w:t>Xã Mỹ Long Nam</w:t>
      </w:r>
    </w:p>
    <w:p>
      <w:r>
        <w:t>5</w:t>
      </w:r>
    </w:p>
    <w:p>
      <w:r>
        <w:t>15</w:t>
      </w:r>
    </w:p>
    <w:p>
      <w:r>
        <w:t>5</w:t>
      </w:r>
    </w:p>
    <w:p>
      <w:r>
        <w:t>5</w:t>
      </w:r>
    </w:p>
    <w:p>
      <w:r>
        <w:t>5</w:t>
      </w:r>
    </w:p>
    <w:p>
      <w:r>
        <w:t>1</w:t>
      </w:r>
    </w:p>
    <w:p>
      <w:r>
        <w:t>Ấp Nhứt B</w:t>
      </w:r>
    </w:p>
    <w:p>
      <w:r>
        <w:t>0.422</w:t>
      </w:r>
    </w:p>
    <w:p>
      <w:r>
        <w:t>1326</w:t>
      </w:r>
    </w:p>
    <w:p>
      <w:r>
        <w:t>1</w:t>
      </w:r>
    </w:p>
    <w:p>
      <w:r>
        <w:t>3</w:t>
      </w:r>
    </w:p>
    <w:p>
      <w:r>
        <w:t>1</w:t>
      </w:r>
    </w:p>
    <w:p>
      <w:r>
        <w:t>1</w:t>
      </w:r>
    </w:p>
    <w:p>
      <w:r>
        <w:t>1</w:t>
      </w:r>
    </w:p>
    <w:p>
      <w:r>
        <w:t>2</w:t>
      </w:r>
    </w:p>
    <w:p>
      <w:r>
        <w:t>Ấp Nhì</w:t>
      </w:r>
    </w:p>
    <w:p>
      <w:r>
        <w:t>1.9343</w:t>
      </w:r>
    </w:p>
    <w:p>
      <w:r>
        <w:t>1172</w:t>
      </w:r>
    </w:p>
    <w:p>
      <w:r>
        <w:t>1</w:t>
      </w:r>
    </w:p>
    <w:p>
      <w:r>
        <w:t>3</w:t>
      </w:r>
    </w:p>
    <w:p>
      <w:r>
        <w:t>1</w:t>
      </w:r>
    </w:p>
    <w:p>
      <w:r>
        <w:t>1</w:t>
      </w:r>
    </w:p>
    <w:p>
      <w:r>
        <w:t>1</w:t>
      </w:r>
    </w:p>
    <w:p>
      <w:r>
        <w:t>3</w:t>
      </w:r>
    </w:p>
    <w:p>
      <w:r>
        <w:t>Ấp Ba</w:t>
      </w:r>
    </w:p>
    <w:p>
      <w:r>
        <w:t>4.6</w:t>
      </w:r>
    </w:p>
    <w:p>
      <w:r>
        <w:t>1120</w:t>
      </w:r>
    </w:p>
    <w:p>
      <w:r>
        <w:t>1</w:t>
      </w:r>
    </w:p>
    <w:p>
      <w:r>
        <w:t>3</w:t>
      </w:r>
    </w:p>
    <w:p>
      <w:r>
        <w:t>1</w:t>
      </w:r>
    </w:p>
    <w:p>
      <w:r>
        <w:t>1</w:t>
      </w:r>
    </w:p>
    <w:p>
      <w:r>
        <w:t>1</w:t>
      </w:r>
    </w:p>
    <w:p>
      <w:r>
        <w:t>4</w:t>
      </w:r>
    </w:p>
    <w:p>
      <w:r>
        <w:t>Ấp Tư</w:t>
      </w:r>
    </w:p>
    <w:p>
      <w:r>
        <w:t>4.33</w:t>
      </w:r>
    </w:p>
    <w:p>
      <w:r>
        <w:t>1826</w:t>
      </w:r>
    </w:p>
    <w:p>
      <w:r>
        <w:t>1</w:t>
      </w:r>
    </w:p>
    <w:p>
      <w:r>
        <w:t>3</w:t>
      </w:r>
    </w:p>
    <w:p>
      <w:r>
        <w:t>1</w:t>
      </w:r>
    </w:p>
    <w:p>
      <w:r>
        <w:t>1</w:t>
      </w:r>
    </w:p>
    <w:p>
      <w:r>
        <w:t>1</w:t>
      </w:r>
    </w:p>
    <w:p>
      <w:r>
        <w:t>5</w:t>
      </w:r>
    </w:p>
    <w:p>
      <w:r>
        <w:t>Ấp Năm</w:t>
      </w:r>
    </w:p>
    <w:p>
      <w:r>
        <w:t>3.96</w:t>
      </w:r>
    </w:p>
    <w:p>
      <w:r>
        <w:t>1664</w:t>
      </w:r>
    </w:p>
    <w:p>
      <w:r>
        <w:t>1</w:t>
      </w:r>
    </w:p>
    <w:p>
      <w:r>
        <w:t>3</w:t>
      </w:r>
    </w:p>
    <w:p>
      <w:r>
        <w:t>1</w:t>
      </w:r>
    </w:p>
    <w:p>
      <w:r>
        <w:t>1</w:t>
      </w:r>
    </w:p>
    <w:p>
      <w:r>
        <w:t>1</w:t>
      </w:r>
    </w:p>
    <w:p>
      <w:r>
        <w:t>5</w:t>
      </w:r>
    </w:p>
    <w:p>
      <w:r>
        <w:t>Ấp Nô Công</w:t>
      </w:r>
    </w:p>
    <w:p>
      <w:r>
        <w:t>1.0422</w:t>
      </w:r>
    </w:p>
    <w:p>
      <w:r>
        <w:t>1309</w:t>
      </w:r>
    </w:p>
    <w:p>
      <w:r>
        <w:t>1</w:t>
      </w:r>
    </w:p>
    <w:p>
      <w:r>
        <w:t>3</w:t>
      </w:r>
    </w:p>
    <w:p>
      <w:r>
        <w:t>1</w:t>
      </w:r>
    </w:p>
    <w:p>
      <w:r>
        <w:t>1</w:t>
      </w:r>
    </w:p>
    <w:p>
      <w:r>
        <w:t>1</w:t>
      </w:r>
    </w:p>
    <w:p>
      <w:r>
        <w:t>6</w:t>
      </w:r>
    </w:p>
    <w:p>
      <w:r>
        <w:t>Ấp Trà Kim</w:t>
      </w:r>
    </w:p>
    <w:p>
      <w:r>
        <w:t>2.5</w:t>
      </w:r>
    </w:p>
    <w:p>
      <w:r>
        <w:t>1835</w:t>
      </w:r>
    </w:p>
    <w:p>
      <w:r>
        <w:t>1</w:t>
      </w:r>
    </w:p>
    <w:p>
      <w:r>
        <w:t>3</w:t>
      </w:r>
    </w:p>
    <w:p>
      <w:r>
        <w:t>1</w:t>
      </w:r>
    </w:p>
    <w:p>
      <w:r>
        <w:t>1</w:t>
      </w:r>
    </w:p>
    <w:p>
      <w:r>
        <w:t>1</w:t>
      </w:r>
    </w:p>
    <w:p>
      <w:r>
        <w:t>7</w:t>
      </w:r>
    </w:p>
    <w:p>
      <w:r>
        <w:t>Ấp Sóc Chùa</w:t>
      </w:r>
    </w:p>
    <w:p>
      <w:r>
        <w:t>3.33</w:t>
      </w:r>
    </w:p>
    <w:p>
      <w:r>
        <w:t>2024</w:t>
      </w:r>
    </w:p>
    <w:p>
      <w:r>
        <w:t>1</w:t>
      </w:r>
    </w:p>
    <w:p>
      <w:r>
        <w:t>3</w:t>
      </w:r>
    </w:p>
    <w:p>
      <w:r>
        <w:t>1</w:t>
      </w:r>
    </w:p>
    <w:p>
      <w:r>
        <w:t>1</w:t>
      </w:r>
    </w:p>
    <w:p>
      <w:r>
        <w:t>1</w:t>
      </w:r>
    </w:p>
    <w:p>
      <w:r>
        <w:t>Xã Kim Hòa</w:t>
      </w:r>
    </w:p>
    <w:p>
      <w:r>
        <w:t>5</w:t>
      </w:r>
    </w:p>
    <w:p>
      <w:r>
        <w:t>15</w:t>
      </w:r>
    </w:p>
    <w:p>
      <w:r>
        <w:t>5</w:t>
      </w:r>
    </w:p>
    <w:p>
      <w:r>
        <w:t>5</w:t>
      </w:r>
    </w:p>
    <w:p>
      <w:r>
        <w:t>5</w:t>
      </w:r>
    </w:p>
    <w:p>
      <w:r>
        <w:t>1</w:t>
      </w:r>
    </w:p>
    <w:p>
      <w:r>
        <w:t>Ấp Kim Hòa</w:t>
      </w:r>
    </w:p>
    <w:p>
      <w:r>
        <w:t>7.703</w:t>
      </w:r>
    </w:p>
    <w:p>
      <w:r>
        <w:t>2723</w:t>
      </w:r>
    </w:p>
    <w:p>
      <w:r>
        <w:t>1</w:t>
      </w:r>
    </w:p>
    <w:p>
      <w:r>
        <w:t>3</w:t>
      </w:r>
    </w:p>
    <w:p>
      <w:r>
        <w:t>1</w:t>
      </w:r>
    </w:p>
    <w:p>
      <w:r>
        <w:t>1</w:t>
      </w:r>
    </w:p>
    <w:p>
      <w:r>
        <w:t>1</w:t>
      </w:r>
    </w:p>
    <w:p>
      <w:r>
        <w:t>2</w:t>
      </w:r>
    </w:p>
    <w:p>
      <w:r>
        <w:t>Ấp Giữa</w:t>
      </w:r>
    </w:p>
    <w:p>
      <w:r>
        <w:t>3.33</w:t>
      </w:r>
    </w:p>
    <w:p>
      <w:r>
        <w:t>2526</w:t>
      </w:r>
    </w:p>
    <w:p>
      <w:r>
        <w:t>1</w:t>
      </w:r>
    </w:p>
    <w:p>
      <w:r>
        <w:t>3</w:t>
      </w:r>
    </w:p>
    <w:p>
      <w:r>
        <w:t>1</w:t>
      </w:r>
    </w:p>
    <w:p>
      <w:r>
        <w:t>1</w:t>
      </w:r>
    </w:p>
    <w:p>
      <w:r>
        <w:t>1</w:t>
      </w:r>
    </w:p>
    <w:p>
      <w:r>
        <w:t>3</w:t>
      </w:r>
    </w:p>
    <w:p>
      <w:r>
        <w:t>Ấp Năng Nơn</w:t>
      </w:r>
    </w:p>
    <w:p>
      <w:r>
        <w:t>1.45</w:t>
      </w:r>
    </w:p>
    <w:p>
      <w:r>
        <w:t>1163</w:t>
      </w:r>
    </w:p>
    <w:p>
      <w:r>
        <w:t>1</w:t>
      </w:r>
    </w:p>
    <w:p>
      <w:r>
        <w:t>3</w:t>
      </w:r>
    </w:p>
    <w:p>
      <w:r>
        <w:t>1</w:t>
      </w:r>
    </w:p>
    <w:p>
      <w:r>
        <w:t>1</w:t>
      </w:r>
    </w:p>
    <w:p>
      <w:r>
        <w:t>1</w:t>
      </w:r>
    </w:p>
    <w:p>
      <w:r>
        <w:t>4</w:t>
      </w:r>
    </w:p>
    <w:p>
      <w:r>
        <w:t>Ấp Kim Câu</w:t>
      </w:r>
    </w:p>
    <w:p>
      <w:r>
        <w:t>7.1</w:t>
      </w:r>
    </w:p>
    <w:p>
      <w:r>
        <w:t>2145</w:t>
      </w:r>
    </w:p>
    <w:p>
      <w:r>
        <w:t>1</w:t>
      </w:r>
    </w:p>
    <w:p>
      <w:r>
        <w:t>3</w:t>
      </w:r>
    </w:p>
    <w:p>
      <w:r>
        <w:t>1</w:t>
      </w:r>
    </w:p>
    <w:p>
      <w:r>
        <w:t>1</w:t>
      </w:r>
    </w:p>
    <w:p>
      <w:r>
        <w:t>1</w:t>
      </w:r>
    </w:p>
    <w:p>
      <w:r>
        <w:t>5</w:t>
      </w:r>
    </w:p>
    <w:p>
      <w:r>
        <w:t>Ấp Trà Cuôn</w:t>
      </w:r>
    </w:p>
    <w:p>
      <w:r>
        <w:t>6.216</w:t>
      </w:r>
    </w:p>
    <w:p>
      <w:r>
        <w:t>2661</w:t>
      </w:r>
    </w:p>
    <w:p>
      <w:r>
        <w:t>1</w:t>
      </w:r>
    </w:p>
    <w:p>
      <w:r>
        <w:t>3</w:t>
      </w:r>
    </w:p>
    <w:p>
      <w:r>
        <w:t>1</w:t>
      </w:r>
    </w:p>
    <w:p>
      <w:r>
        <w:t>1</w:t>
      </w:r>
    </w:p>
    <w:p>
      <w:r>
        <w:t>1</w:t>
      </w:r>
    </w:p>
    <w:p>
      <w:r>
        <w:t>Xã Hiệp Hòa</w:t>
      </w:r>
    </w:p>
    <w:p>
      <w:r>
        <w:t>7</w:t>
      </w:r>
    </w:p>
    <w:p>
      <w:r>
        <w:t>21</w:t>
      </w:r>
    </w:p>
    <w:p>
      <w:r>
        <w:t>7</w:t>
      </w:r>
    </w:p>
    <w:p>
      <w:r>
        <w:t>7</w:t>
      </w:r>
    </w:p>
    <w:p>
      <w:r>
        <w:t>7</w:t>
      </w:r>
    </w:p>
    <w:p>
      <w:r>
        <w:t>1</w:t>
      </w:r>
    </w:p>
    <w:p>
      <w:r>
        <w:t>Ấp Hòa Lục</w:t>
      </w:r>
    </w:p>
    <w:p>
      <w:r>
        <w:t>4.1025</w:t>
      </w:r>
    </w:p>
    <w:p>
      <w:r>
        <w:t>1985</w:t>
      </w:r>
    </w:p>
    <w:p>
      <w:r>
        <w:t>1</w:t>
      </w:r>
    </w:p>
    <w:p>
      <w:r>
        <w:t>3</w:t>
      </w:r>
    </w:p>
    <w:p>
      <w:r>
        <w:t>1</w:t>
      </w:r>
    </w:p>
    <w:p>
      <w:r>
        <w:t>1</w:t>
      </w:r>
    </w:p>
    <w:p>
      <w:r>
        <w:t>1</w:t>
      </w:r>
    </w:p>
    <w:p>
      <w:r>
        <w:t>2</w:t>
      </w:r>
    </w:p>
    <w:p>
      <w:r>
        <w:t>Ấp Sóc Xoài</w:t>
      </w:r>
    </w:p>
    <w:p>
      <w:r>
        <w:t>2.1425</w:t>
      </w:r>
    </w:p>
    <w:p>
      <w:r>
        <w:t>1296</w:t>
      </w:r>
    </w:p>
    <w:p>
      <w:r>
        <w:t>1</w:t>
      </w:r>
    </w:p>
    <w:p>
      <w:r>
        <w:t>3</w:t>
      </w:r>
    </w:p>
    <w:p>
      <w:r>
        <w:t>1</w:t>
      </w:r>
    </w:p>
    <w:p>
      <w:r>
        <w:t>1</w:t>
      </w:r>
    </w:p>
    <w:p>
      <w:r>
        <w:t>1</w:t>
      </w:r>
    </w:p>
    <w:p>
      <w:r>
        <w:t>3</w:t>
      </w:r>
    </w:p>
    <w:p>
      <w:r>
        <w:t>Ấp Sóc Chuối</w:t>
      </w:r>
    </w:p>
    <w:p>
      <w:r>
        <w:t>3.6048</w:t>
      </w:r>
    </w:p>
    <w:p>
      <w:r>
        <w:t>1543</w:t>
      </w:r>
    </w:p>
    <w:p>
      <w:r>
        <w:t>1</w:t>
      </w:r>
    </w:p>
    <w:p>
      <w:r>
        <w:t>3</w:t>
      </w:r>
    </w:p>
    <w:p>
      <w:r>
        <w:t>1</w:t>
      </w:r>
    </w:p>
    <w:p>
      <w:r>
        <w:t>1</w:t>
      </w:r>
    </w:p>
    <w:p>
      <w:r>
        <w:t>1</w:t>
      </w:r>
    </w:p>
    <w:p>
      <w:r>
        <w:t>4</w:t>
      </w:r>
    </w:p>
    <w:p>
      <w:r>
        <w:t>Ấp Phiêu</w:t>
      </w:r>
    </w:p>
    <w:p>
      <w:r>
        <w:t>3.8783</w:t>
      </w:r>
    </w:p>
    <w:p>
      <w:r>
        <w:t>1552</w:t>
      </w:r>
    </w:p>
    <w:p>
      <w:r>
        <w:t>1</w:t>
      </w:r>
    </w:p>
    <w:p>
      <w:r>
        <w:t>3</w:t>
      </w:r>
    </w:p>
    <w:p>
      <w:r>
        <w:t>1</w:t>
      </w:r>
    </w:p>
    <w:p>
      <w:r>
        <w:t>1</w:t>
      </w:r>
    </w:p>
    <w:p>
      <w:r>
        <w:t>1</w:t>
      </w:r>
    </w:p>
    <w:p>
      <w:r>
        <w:t>5</w:t>
      </w:r>
    </w:p>
    <w:p>
      <w:r>
        <w:t>Ấp Tri Liêm</w:t>
      </w:r>
    </w:p>
    <w:p>
      <w:r>
        <w:t>1.6083</w:t>
      </w:r>
    </w:p>
    <w:p>
      <w:r>
        <w:t>1757</w:t>
      </w:r>
    </w:p>
    <w:p>
      <w:r>
        <w:t>1</w:t>
      </w:r>
    </w:p>
    <w:p>
      <w:r>
        <w:t>3</w:t>
      </w:r>
    </w:p>
    <w:p>
      <w:r>
        <w:t>1</w:t>
      </w:r>
    </w:p>
    <w:p>
      <w:r>
        <w:t>1</w:t>
      </w:r>
    </w:p>
    <w:p>
      <w:r>
        <w:t>1</w:t>
      </w:r>
    </w:p>
    <w:p>
      <w:r>
        <w:t>6</w:t>
      </w:r>
    </w:p>
    <w:p>
      <w:r>
        <w:t>Ấp Bình Tân</w:t>
      </w:r>
    </w:p>
    <w:p>
      <w:r>
        <w:t>3.155</w:t>
      </w:r>
    </w:p>
    <w:p>
      <w:r>
        <w:t>1960</w:t>
      </w:r>
    </w:p>
    <w:p>
      <w:r>
        <w:t>1</w:t>
      </w:r>
    </w:p>
    <w:p>
      <w:r>
        <w:t>3</w:t>
      </w:r>
    </w:p>
    <w:p>
      <w:r>
        <w:t>1</w:t>
      </w:r>
    </w:p>
    <w:p>
      <w:r>
        <w:t>1</w:t>
      </w:r>
    </w:p>
    <w:p>
      <w:r>
        <w:t>1</w:t>
      </w:r>
    </w:p>
    <w:p>
      <w:r>
        <w:t>7</w:t>
      </w:r>
    </w:p>
    <w:p>
      <w:r>
        <w:t>Ấp Ba So</w:t>
      </w:r>
    </w:p>
    <w:p>
      <w:r>
        <w:t>3.801</w:t>
      </w:r>
    </w:p>
    <w:p>
      <w:r>
        <w:t>1448</w:t>
      </w:r>
    </w:p>
    <w:p>
      <w:r>
        <w:t>1</w:t>
      </w:r>
    </w:p>
    <w:p>
      <w:r>
        <w:t>3</w:t>
      </w:r>
    </w:p>
    <w:p>
      <w:r>
        <w:t>1</w:t>
      </w:r>
    </w:p>
    <w:p>
      <w:r>
        <w:t>1</w:t>
      </w:r>
    </w:p>
    <w:p>
      <w:r>
        <w:t>1</w:t>
      </w:r>
    </w:p>
    <w:p>
      <w:r>
        <w:t>Xã Hiệp Mỹ Đông</w:t>
      </w:r>
    </w:p>
    <w:p>
      <w:r>
        <w:t>5</w:t>
      </w:r>
    </w:p>
    <w:p>
      <w:r>
        <w:t>15</w:t>
      </w:r>
    </w:p>
    <w:p>
      <w:r>
        <w:t>5</w:t>
      </w:r>
    </w:p>
    <w:p>
      <w:r>
        <w:t>5</w:t>
      </w:r>
    </w:p>
    <w:p>
      <w:r>
        <w:t>5</w:t>
      </w:r>
    </w:p>
    <w:p>
      <w:r>
        <w:t>1</w:t>
      </w:r>
    </w:p>
    <w:p>
      <w:r>
        <w:t>Ấp Cái Già Trên</w:t>
      </w:r>
    </w:p>
    <w:p>
      <w:r>
        <w:t>2.7234</w:t>
      </w:r>
    </w:p>
    <w:p>
      <w:r>
        <w:t>1408</w:t>
      </w:r>
    </w:p>
    <w:p>
      <w:r>
        <w:t>1</w:t>
      </w:r>
    </w:p>
    <w:p>
      <w:r>
        <w:t>3</w:t>
      </w:r>
    </w:p>
    <w:p>
      <w:r>
        <w:t>1</w:t>
      </w:r>
    </w:p>
    <w:p>
      <w:r>
        <w:t>1</w:t>
      </w:r>
    </w:p>
    <w:p>
      <w:r>
        <w:t>1</w:t>
      </w:r>
    </w:p>
    <w:p>
      <w:r>
        <w:t>2</w:t>
      </w:r>
    </w:p>
    <w:p>
      <w:r>
        <w:t>Ấp Cái Già</w:t>
      </w:r>
    </w:p>
    <w:p>
      <w:r>
        <w:t>2.268</w:t>
      </w:r>
    </w:p>
    <w:p>
      <w:r>
        <w:t>1135</w:t>
      </w:r>
    </w:p>
    <w:p>
      <w:r>
        <w:t>1</w:t>
      </w:r>
    </w:p>
    <w:p>
      <w:r>
        <w:t>3</w:t>
      </w:r>
    </w:p>
    <w:p>
      <w:r>
        <w:t>1</w:t>
      </w:r>
    </w:p>
    <w:p>
      <w:r>
        <w:t>1</w:t>
      </w:r>
    </w:p>
    <w:p>
      <w:r>
        <w:t>1</w:t>
      </w:r>
    </w:p>
    <w:p>
      <w:r>
        <w:t>3</w:t>
      </w:r>
    </w:p>
    <w:p>
      <w:r>
        <w:t>Ấp Cái Già Bến</w:t>
      </w:r>
    </w:p>
    <w:p>
      <w:r>
        <w:t>2.428</w:t>
      </w:r>
    </w:p>
    <w:p>
      <w:r>
        <w:t>1306</w:t>
      </w:r>
    </w:p>
    <w:p>
      <w:r>
        <w:t>1</w:t>
      </w:r>
    </w:p>
    <w:p>
      <w:r>
        <w:t>3</w:t>
      </w:r>
    </w:p>
    <w:p>
      <w:r>
        <w:t>1</w:t>
      </w:r>
    </w:p>
    <w:p>
      <w:r>
        <w:t>1</w:t>
      </w:r>
    </w:p>
    <w:p>
      <w:r>
        <w:t>1</w:t>
      </w:r>
    </w:p>
    <w:p>
      <w:r>
        <w:t>4</w:t>
      </w:r>
    </w:p>
    <w:p>
      <w:r>
        <w:t>Ấp Khúc Ngay</w:t>
      </w:r>
    </w:p>
    <w:p>
      <w:r>
        <w:t>4.381</w:t>
      </w:r>
    </w:p>
    <w:p>
      <w:r>
        <w:t>1346</w:t>
      </w:r>
    </w:p>
    <w:p>
      <w:r>
        <w:t>1</w:t>
      </w:r>
    </w:p>
    <w:p>
      <w:r>
        <w:t>3</w:t>
      </w:r>
    </w:p>
    <w:p>
      <w:r>
        <w:t>1</w:t>
      </w:r>
    </w:p>
    <w:p>
      <w:r>
        <w:t>1</w:t>
      </w:r>
    </w:p>
    <w:p>
      <w:r>
        <w:t>1</w:t>
      </w:r>
    </w:p>
    <w:p>
      <w:r>
        <w:t>5</w:t>
      </w:r>
    </w:p>
    <w:p>
      <w:r>
        <w:t>Ấp Rạch</w:t>
      </w:r>
    </w:p>
    <w:p>
      <w:r>
        <w:t>5.253</w:t>
      </w:r>
    </w:p>
    <w:p>
      <w:r>
        <w:t>1324</w:t>
      </w:r>
    </w:p>
    <w:p>
      <w:r>
        <w:t>1</w:t>
      </w:r>
    </w:p>
    <w:p>
      <w:r>
        <w:t>3</w:t>
      </w:r>
    </w:p>
    <w:p>
      <w:r>
        <w:t>1</w:t>
      </w:r>
    </w:p>
    <w:p>
      <w:r>
        <w:t>1</w:t>
      </w:r>
    </w:p>
    <w:p>
      <w:r>
        <w:t>1</w:t>
      </w:r>
    </w:p>
    <w:p>
      <w:r>
        <w:t>Xã Hiệp Mỹ Tây</w:t>
      </w:r>
    </w:p>
    <w:p>
      <w:r>
        <w:t>7</w:t>
      </w:r>
    </w:p>
    <w:p>
      <w:r>
        <w:t>21</w:t>
      </w:r>
    </w:p>
    <w:p>
      <w:r>
        <w:t>7</w:t>
      </w:r>
    </w:p>
    <w:p>
      <w:r>
        <w:t>7</w:t>
      </w:r>
    </w:p>
    <w:p>
      <w:r>
        <w:t>7</w:t>
      </w:r>
    </w:p>
    <w:p>
      <w:r>
        <w:t>1</w:t>
      </w:r>
    </w:p>
    <w:p>
      <w:r>
        <w:t>Ấp Lồ Ồ</w:t>
      </w:r>
    </w:p>
    <w:p>
      <w:r>
        <w:t>4.91</w:t>
      </w:r>
    </w:p>
    <w:p>
      <w:r>
        <w:t>1260</w:t>
      </w:r>
    </w:p>
    <w:p>
      <w:r>
        <w:t>1</w:t>
      </w:r>
    </w:p>
    <w:p>
      <w:r>
        <w:t>3</w:t>
      </w:r>
    </w:p>
    <w:p>
      <w:r>
        <w:t>1</w:t>
      </w:r>
    </w:p>
    <w:p>
      <w:r>
        <w:t>1</w:t>
      </w:r>
    </w:p>
    <w:p>
      <w:r>
        <w:t>1</w:t>
      </w:r>
    </w:p>
    <w:p>
      <w:r>
        <w:t>2</w:t>
      </w:r>
    </w:p>
    <w:p>
      <w:r>
        <w:t>Ấp Giồng Ngánh</w:t>
      </w:r>
    </w:p>
    <w:p>
      <w:r>
        <w:t>2.1779</w:t>
      </w:r>
    </w:p>
    <w:p>
      <w:r>
        <w:t>1070</w:t>
      </w:r>
    </w:p>
    <w:p>
      <w:r>
        <w:t>1</w:t>
      </w:r>
    </w:p>
    <w:p>
      <w:r>
        <w:t>3</w:t>
      </w:r>
    </w:p>
    <w:p>
      <w:r>
        <w:t>1</w:t>
      </w:r>
    </w:p>
    <w:p>
      <w:r>
        <w:t>1</w:t>
      </w:r>
    </w:p>
    <w:p>
      <w:r>
        <w:t>1</w:t>
      </w:r>
    </w:p>
    <w:p>
      <w:r>
        <w:t>3</w:t>
      </w:r>
    </w:p>
    <w:p>
      <w:r>
        <w:t>Ấp Chợ</w:t>
      </w:r>
    </w:p>
    <w:p>
      <w:r>
        <w:t>0.306</w:t>
      </w:r>
    </w:p>
    <w:p>
      <w:r>
        <w:t>649</w:t>
      </w:r>
    </w:p>
    <w:p>
      <w:r>
        <w:t>1</w:t>
      </w:r>
    </w:p>
    <w:p>
      <w:r>
        <w:t>3</w:t>
      </w:r>
    </w:p>
    <w:p>
      <w:r>
        <w:t>1</w:t>
      </w:r>
    </w:p>
    <w:p>
      <w:r>
        <w:t>1</w:t>
      </w:r>
    </w:p>
    <w:p>
      <w:r>
        <w:t>1</w:t>
      </w:r>
    </w:p>
    <w:p>
      <w:r>
        <w:t>4</w:t>
      </w:r>
    </w:p>
    <w:p>
      <w:r>
        <w:t>Ấp Giồng Dài</w:t>
      </w:r>
    </w:p>
    <w:p>
      <w:r>
        <w:t>3.506</w:t>
      </w:r>
    </w:p>
    <w:p>
      <w:r>
        <w:t>1454</w:t>
      </w:r>
    </w:p>
    <w:p>
      <w:r>
        <w:t>1</w:t>
      </w:r>
    </w:p>
    <w:p>
      <w:r>
        <w:t>3</w:t>
      </w:r>
    </w:p>
    <w:p>
      <w:r>
        <w:t>1</w:t>
      </w:r>
    </w:p>
    <w:p>
      <w:r>
        <w:t>1</w:t>
      </w:r>
    </w:p>
    <w:p>
      <w:r>
        <w:t>1</w:t>
      </w:r>
    </w:p>
    <w:p>
      <w:r>
        <w:t>5</w:t>
      </w:r>
    </w:p>
    <w:p>
      <w:r>
        <w:t>Ấp Bào Bèo</w:t>
      </w:r>
    </w:p>
    <w:p>
      <w:r>
        <w:t>2.692</w:t>
      </w:r>
    </w:p>
    <w:p>
      <w:r>
        <w:t>1183</w:t>
      </w:r>
    </w:p>
    <w:p>
      <w:r>
        <w:t>1</w:t>
      </w:r>
    </w:p>
    <w:p>
      <w:r>
        <w:t>3</w:t>
      </w:r>
    </w:p>
    <w:p>
      <w:r>
        <w:t>1</w:t>
      </w:r>
    </w:p>
    <w:p>
      <w:r>
        <w:t>1</w:t>
      </w:r>
    </w:p>
    <w:p>
      <w:r>
        <w:t>1</w:t>
      </w:r>
    </w:p>
    <w:p>
      <w:r>
        <w:t>6</w:t>
      </w:r>
    </w:p>
    <w:p>
      <w:r>
        <w:t>Ấp Bến Chùa</w:t>
      </w:r>
    </w:p>
    <w:p>
      <w:r>
        <w:t>2.158</w:t>
      </w:r>
    </w:p>
    <w:p>
      <w:r>
        <w:t>759</w:t>
      </w:r>
    </w:p>
    <w:p>
      <w:r>
        <w:t>1</w:t>
      </w:r>
    </w:p>
    <w:p>
      <w:r>
        <w:t>3</w:t>
      </w:r>
    </w:p>
    <w:p>
      <w:r>
        <w:t>1</w:t>
      </w:r>
    </w:p>
    <w:p>
      <w:r>
        <w:t>1</w:t>
      </w:r>
    </w:p>
    <w:p>
      <w:r>
        <w:t>1</w:t>
      </w:r>
    </w:p>
    <w:p>
      <w:r>
        <w:t>7</w:t>
      </w:r>
    </w:p>
    <w:p>
      <w:r>
        <w:t>Ấp Mỹ Quí</w:t>
      </w:r>
    </w:p>
    <w:p>
      <w:r>
        <w:t>2.007</w:t>
      </w:r>
    </w:p>
    <w:p>
      <w:r>
        <w:t>830</w:t>
      </w:r>
    </w:p>
    <w:p>
      <w:r>
        <w:t>1</w:t>
      </w:r>
    </w:p>
    <w:p>
      <w:r>
        <w:t>3</w:t>
      </w:r>
    </w:p>
    <w:p>
      <w:r>
        <w:t>1</w:t>
      </w:r>
    </w:p>
    <w:p>
      <w:r>
        <w:t>1</w:t>
      </w:r>
    </w:p>
    <w:p>
      <w:r>
        <w:t>1</w:t>
      </w:r>
    </w:p>
    <w:p>
      <w:r>
        <w:t>Xã Mỹ Hòa</w:t>
      </w:r>
    </w:p>
    <w:p>
      <w:r>
        <w:t>8</w:t>
      </w:r>
    </w:p>
    <w:p>
      <w:r>
        <w:t>24</w:t>
      </w:r>
    </w:p>
    <w:p>
      <w:r>
        <w:t>8</w:t>
      </w:r>
    </w:p>
    <w:p>
      <w:r>
        <w:t>8</w:t>
      </w:r>
    </w:p>
    <w:p>
      <w:r>
        <w:t>8</w:t>
      </w:r>
    </w:p>
    <w:p>
      <w:r>
        <w:t>1</w:t>
      </w:r>
    </w:p>
    <w:p>
      <w:r>
        <w:t>Ấp Mỹ Cẩm B</w:t>
      </w:r>
    </w:p>
    <w:p>
      <w:r>
        <w:t>1.88</w:t>
      </w:r>
    </w:p>
    <w:p>
      <w:r>
        <w:t>2358</w:t>
      </w:r>
    </w:p>
    <w:p>
      <w:r>
        <w:t>1</w:t>
      </w:r>
    </w:p>
    <w:p>
      <w:r>
        <w:t>3</w:t>
      </w:r>
    </w:p>
    <w:p>
      <w:r>
        <w:t>1</w:t>
      </w:r>
    </w:p>
    <w:p>
      <w:r>
        <w:t>1</w:t>
      </w:r>
    </w:p>
    <w:p>
      <w:r>
        <w:t>1</w:t>
      </w:r>
    </w:p>
    <w:p>
      <w:r>
        <w:t>4</w:t>
      </w:r>
    </w:p>
    <w:p>
      <w:r>
        <w:t>Ấp Cẩm Hương</w:t>
      </w:r>
    </w:p>
    <w:p>
      <w:r>
        <w:t>2.0772</w:t>
      </w:r>
    </w:p>
    <w:p>
      <w:r>
        <w:t>1438</w:t>
      </w:r>
    </w:p>
    <w:p>
      <w:r>
        <w:t>1</w:t>
      </w:r>
    </w:p>
    <w:p>
      <w:r>
        <w:t>3</w:t>
      </w:r>
    </w:p>
    <w:p>
      <w:r>
        <w:t>1</w:t>
      </w:r>
    </w:p>
    <w:p>
      <w:r>
        <w:t>1</w:t>
      </w:r>
    </w:p>
    <w:p>
      <w:r>
        <w:t>1</w:t>
      </w:r>
    </w:p>
    <w:p>
      <w:r>
        <w:t>5</w:t>
      </w:r>
    </w:p>
    <w:p>
      <w:r>
        <w:t>Ấp Bào Sen</w:t>
      </w:r>
    </w:p>
    <w:p>
      <w:r>
        <w:t>0.9111</w:t>
      </w:r>
    </w:p>
    <w:p>
      <w:r>
        <w:t>1282</w:t>
      </w:r>
    </w:p>
    <w:p>
      <w:r>
        <w:t>1</w:t>
      </w:r>
    </w:p>
    <w:p>
      <w:r>
        <w:t>3</w:t>
      </w:r>
    </w:p>
    <w:p>
      <w:r>
        <w:t>1</w:t>
      </w:r>
    </w:p>
    <w:p>
      <w:r>
        <w:t>1</w:t>
      </w:r>
    </w:p>
    <w:p>
      <w:r>
        <w:t>1</w:t>
      </w:r>
    </w:p>
    <w:p>
      <w:r>
        <w:t>6</w:t>
      </w:r>
    </w:p>
    <w:p>
      <w:r>
        <w:t>Ấp Hòa Thịnh</w:t>
      </w:r>
    </w:p>
    <w:p>
      <w:r>
        <w:t>2.99</w:t>
      </w:r>
    </w:p>
    <w:p>
      <w:r>
        <w:t>1446</w:t>
      </w:r>
    </w:p>
    <w:p>
      <w:r>
        <w:t>1</w:t>
      </w:r>
    </w:p>
    <w:p>
      <w:r>
        <w:t>3</w:t>
      </w:r>
    </w:p>
    <w:p>
      <w:r>
        <w:t>1</w:t>
      </w:r>
    </w:p>
    <w:p>
      <w:r>
        <w:t>1</w:t>
      </w:r>
    </w:p>
    <w:p>
      <w:r>
        <w:t>1</w:t>
      </w:r>
    </w:p>
    <w:p>
      <w:r>
        <w:t>7</w:t>
      </w:r>
    </w:p>
    <w:p>
      <w:r>
        <w:t>Ấp Bờ Kinh 1</w:t>
      </w:r>
    </w:p>
    <w:p>
      <w:r>
        <w:t>2.6373</w:t>
      </w:r>
    </w:p>
    <w:p>
      <w:r>
        <w:t>1486</w:t>
      </w:r>
    </w:p>
    <w:p>
      <w:r>
        <w:t>1</w:t>
      </w:r>
    </w:p>
    <w:p>
      <w:r>
        <w:t>3</w:t>
      </w:r>
    </w:p>
    <w:p>
      <w:r>
        <w:t>1</w:t>
      </w:r>
    </w:p>
    <w:p>
      <w:r>
        <w:t>1</w:t>
      </w:r>
    </w:p>
    <w:p>
      <w:r>
        <w:t>1</w:t>
      </w:r>
    </w:p>
    <w:p>
      <w:r>
        <w:t>8</w:t>
      </w:r>
    </w:p>
    <w:p>
      <w:r>
        <w:t>Ấp Bờ Kinh 2</w:t>
      </w:r>
    </w:p>
    <w:p>
      <w:r>
        <w:t>2.61</w:t>
      </w:r>
    </w:p>
    <w:p>
      <w:r>
        <w:t>1519</w:t>
      </w:r>
    </w:p>
    <w:p>
      <w:r>
        <w:t>1</w:t>
      </w:r>
    </w:p>
    <w:p>
      <w:r>
        <w:t>3</w:t>
      </w:r>
    </w:p>
    <w:p>
      <w:r>
        <w:t>1</w:t>
      </w:r>
    </w:p>
    <w:p>
      <w:r>
        <w:t>1</w:t>
      </w:r>
    </w:p>
    <w:p>
      <w:r>
        <w:t>1</w:t>
      </w:r>
    </w:p>
    <w:p>
      <w:r>
        <w:t>V. THỊ XÃ DUYÊN HẢI</w:t>
      </w:r>
    </w:p>
    <w:p>
      <w:r>
        <w:t>37</w:t>
      </w:r>
    </w:p>
    <w:p>
      <w:r>
        <w:t>113</w:t>
      </w:r>
    </w:p>
    <w:p>
      <w:r>
        <w:t>37</w:t>
      </w:r>
    </w:p>
    <w:p>
      <w:r>
        <w:t>37</w:t>
      </w:r>
    </w:p>
    <w:p>
      <w:r>
        <w:t>39</w:t>
      </w:r>
    </w:p>
    <w:p>
      <w:r>
        <w:t>Phường 1</w:t>
      </w:r>
    </w:p>
    <w:p>
      <w:r>
        <w:t>7</w:t>
      </w:r>
    </w:p>
    <w:p>
      <w:r>
        <w:t>21</w:t>
      </w:r>
    </w:p>
    <w:p>
      <w:r>
        <w:t>7</w:t>
      </w:r>
    </w:p>
    <w:p>
      <w:r>
        <w:t>7</w:t>
      </w:r>
    </w:p>
    <w:p>
      <w:r>
        <w:t>7</w:t>
      </w:r>
    </w:p>
    <w:p>
      <w:r>
        <w:t>1</w:t>
      </w:r>
    </w:p>
    <w:p>
      <w:r>
        <w:t>Khóm 1</w:t>
      </w:r>
    </w:p>
    <w:p>
      <w:r>
        <w:t>1.142</w:t>
      </w:r>
    </w:p>
    <w:p>
      <w:r>
        <w:t>2534</w:t>
      </w:r>
    </w:p>
    <w:p>
      <w:r>
        <w:t>1</w:t>
      </w:r>
    </w:p>
    <w:p>
      <w:r>
        <w:t>3</w:t>
      </w:r>
    </w:p>
    <w:p>
      <w:r>
        <w:t>1</w:t>
      </w:r>
    </w:p>
    <w:p>
      <w:r>
        <w:t>1</w:t>
      </w:r>
    </w:p>
    <w:p>
      <w:r>
        <w:t>1</w:t>
      </w:r>
    </w:p>
    <w:p>
      <w:r>
        <w:t>2</w:t>
      </w:r>
    </w:p>
    <w:p>
      <w:r>
        <w:t>Khóm 2</w:t>
      </w:r>
    </w:p>
    <w:p>
      <w:r>
        <w:t>1.142</w:t>
      </w:r>
    </w:p>
    <w:p>
      <w:r>
        <w:t>1975</w:t>
      </w:r>
    </w:p>
    <w:p>
      <w:r>
        <w:t>1</w:t>
      </w:r>
    </w:p>
    <w:p>
      <w:r>
        <w:t>3</w:t>
      </w:r>
    </w:p>
    <w:p>
      <w:r>
        <w:t>1</w:t>
      </w:r>
    </w:p>
    <w:p>
      <w:r>
        <w:t>1</w:t>
      </w:r>
    </w:p>
    <w:p>
      <w:r>
        <w:t>1</w:t>
      </w:r>
    </w:p>
    <w:p>
      <w:r>
        <w:t>3</w:t>
      </w:r>
    </w:p>
    <w:p>
      <w:r>
        <w:t>Khóm 3</w:t>
      </w:r>
    </w:p>
    <w:p>
      <w:r>
        <w:t>0.774</w:t>
      </w:r>
    </w:p>
    <w:p>
      <w:r>
        <w:t>2487</w:t>
      </w:r>
    </w:p>
    <w:p>
      <w:r>
        <w:t>1</w:t>
      </w:r>
    </w:p>
    <w:p>
      <w:r>
        <w:t>3</w:t>
      </w:r>
    </w:p>
    <w:p>
      <w:r>
        <w:t>1</w:t>
      </w:r>
    </w:p>
    <w:p>
      <w:r>
        <w:t>1</w:t>
      </w:r>
    </w:p>
    <w:p>
      <w:r>
        <w:t>1</w:t>
      </w:r>
    </w:p>
    <w:p>
      <w:r>
        <w:t>4</w:t>
      </w:r>
    </w:p>
    <w:p>
      <w:r>
        <w:t>Khóm 4</w:t>
      </w:r>
    </w:p>
    <w:p>
      <w:r>
        <w:t>0.6547</w:t>
      </w:r>
    </w:p>
    <w:p>
      <w:r>
        <w:t>1173</w:t>
      </w:r>
    </w:p>
    <w:p>
      <w:r>
        <w:t>1</w:t>
      </w:r>
    </w:p>
    <w:p>
      <w:r>
        <w:t>3</w:t>
      </w:r>
    </w:p>
    <w:p>
      <w:r>
        <w:t>1</w:t>
      </w:r>
    </w:p>
    <w:p>
      <w:r>
        <w:t>1</w:t>
      </w:r>
    </w:p>
    <w:p>
      <w:r>
        <w:t>1</w:t>
      </w:r>
    </w:p>
    <w:p>
      <w:r>
        <w:t>5</w:t>
      </w:r>
    </w:p>
    <w:p>
      <w:r>
        <w:t>Khóm Phước Trị</w:t>
      </w:r>
    </w:p>
    <w:p>
      <w:r>
        <w:t>0.53</w:t>
      </w:r>
    </w:p>
    <w:p>
      <w:r>
        <w:t>877</w:t>
      </w:r>
    </w:p>
    <w:p>
      <w:r>
        <w:t>1</w:t>
      </w:r>
    </w:p>
    <w:p>
      <w:r>
        <w:t>3</w:t>
      </w:r>
    </w:p>
    <w:p>
      <w:r>
        <w:t>1</w:t>
      </w:r>
    </w:p>
    <w:p>
      <w:r>
        <w:t>1</w:t>
      </w:r>
    </w:p>
    <w:p>
      <w:r>
        <w:t>1</w:t>
      </w:r>
    </w:p>
    <w:p>
      <w:r>
        <w:t>6</w:t>
      </w:r>
    </w:p>
    <w:p>
      <w:r>
        <w:t>Khóm Long Thạnh</w:t>
      </w:r>
    </w:p>
    <w:p>
      <w:r>
        <w:t>4.5</w:t>
      </w:r>
    </w:p>
    <w:p>
      <w:r>
        <w:t>1034</w:t>
      </w:r>
    </w:p>
    <w:p>
      <w:r>
        <w:t>1</w:t>
      </w:r>
    </w:p>
    <w:p>
      <w:r>
        <w:t>3</w:t>
      </w:r>
    </w:p>
    <w:p>
      <w:r>
        <w:t>1</w:t>
      </w:r>
    </w:p>
    <w:p>
      <w:r>
        <w:t>1</w:t>
      </w:r>
    </w:p>
    <w:p>
      <w:r>
        <w:t>1</w:t>
      </w:r>
    </w:p>
    <w:p>
      <w:r>
        <w:t>7</w:t>
      </w:r>
    </w:p>
    <w:p>
      <w:r>
        <w:t>Khóm Bến Chuối</w:t>
      </w:r>
    </w:p>
    <w:p>
      <w:r>
        <w:t>3.9</w:t>
      </w:r>
    </w:p>
    <w:p>
      <w:r>
        <w:t>952</w:t>
      </w:r>
    </w:p>
    <w:p>
      <w:r>
        <w:t>1</w:t>
      </w:r>
    </w:p>
    <w:p>
      <w:r>
        <w:t>3</w:t>
      </w:r>
    </w:p>
    <w:p>
      <w:r>
        <w:t>1</w:t>
      </w:r>
    </w:p>
    <w:p>
      <w:r>
        <w:t>1</w:t>
      </w:r>
    </w:p>
    <w:p>
      <w:r>
        <w:t>1</w:t>
      </w:r>
    </w:p>
    <w:p>
      <w:r>
        <w:t>Phường 2</w:t>
      </w:r>
    </w:p>
    <w:p>
      <w:r>
        <w:t>4</w:t>
      </w:r>
    </w:p>
    <w:p>
      <w:r>
        <w:t>14</w:t>
      </w:r>
    </w:p>
    <w:p>
      <w:r>
        <w:t>4</w:t>
      </w:r>
    </w:p>
    <w:p>
      <w:r>
        <w:t>4</w:t>
      </w:r>
    </w:p>
    <w:p>
      <w:r>
        <w:t>6</w:t>
      </w:r>
    </w:p>
    <w:p>
      <w:r>
        <w:t>1</w:t>
      </w:r>
    </w:p>
    <w:p>
      <w:r>
        <w:t>Khóm 1</w:t>
      </w:r>
    </w:p>
    <w:p>
      <w:r>
        <w:t>1.634</w:t>
      </w:r>
    </w:p>
    <w:p>
      <w:r>
        <w:t>4172</w:t>
      </w:r>
    </w:p>
    <w:p>
      <w:r>
        <w:t>1</w:t>
      </w:r>
    </w:p>
    <w:p>
      <w:r>
        <w:t>5</w:t>
      </w:r>
    </w:p>
    <w:p>
      <w:r>
        <w:t>1</w:t>
      </w:r>
    </w:p>
    <w:p>
      <w:r>
        <w:t>1</w:t>
      </w:r>
    </w:p>
    <w:p>
      <w:r>
        <w:t>3</w:t>
      </w:r>
    </w:p>
    <w:p>
      <w:r>
        <w:t>2</w:t>
      </w:r>
    </w:p>
    <w:p>
      <w:r>
        <w:t>Khóm 2</w:t>
      </w:r>
    </w:p>
    <w:p>
      <w:r>
        <w:t>2.1959</w:t>
      </w:r>
    </w:p>
    <w:p>
      <w:r>
        <w:t>951</w:t>
      </w:r>
    </w:p>
    <w:p>
      <w:r>
        <w:t>1</w:t>
      </w:r>
    </w:p>
    <w:p>
      <w:r>
        <w:t>3</w:t>
      </w:r>
    </w:p>
    <w:p>
      <w:r>
        <w:t>1</w:t>
      </w:r>
    </w:p>
    <w:p>
      <w:r>
        <w:t>1</w:t>
      </w:r>
    </w:p>
    <w:p>
      <w:r>
        <w:t>1</w:t>
      </w:r>
    </w:p>
    <w:p>
      <w:r>
        <w:t>3</w:t>
      </w:r>
    </w:p>
    <w:p>
      <w:r>
        <w:t>Khóm 30/4</w:t>
      </w:r>
    </w:p>
    <w:p>
      <w:r>
        <w:t>4.1613</w:t>
      </w:r>
    </w:p>
    <w:p>
      <w:r>
        <w:t>1228</w:t>
      </w:r>
    </w:p>
    <w:p>
      <w:r>
        <w:t>1</w:t>
      </w:r>
    </w:p>
    <w:p>
      <w:r>
        <w:t>3</w:t>
      </w:r>
    </w:p>
    <w:p>
      <w:r>
        <w:t>1</w:t>
      </w:r>
    </w:p>
    <w:p>
      <w:r>
        <w:t>1</w:t>
      </w:r>
    </w:p>
    <w:p>
      <w:r>
        <w:t>1</w:t>
      </w:r>
    </w:p>
    <w:p>
      <w:r>
        <w:t>4</w:t>
      </w:r>
    </w:p>
    <w:p>
      <w:r>
        <w:t>Khóm Phước Bình</w:t>
      </w:r>
    </w:p>
    <w:p>
      <w:r>
        <w:t>3.5428</w:t>
      </w:r>
    </w:p>
    <w:p>
      <w:r>
        <w:t>1180</w:t>
      </w:r>
    </w:p>
    <w:p>
      <w:r>
        <w:t>1</w:t>
      </w:r>
    </w:p>
    <w:p>
      <w:r>
        <w:t>3</w:t>
      </w:r>
    </w:p>
    <w:p>
      <w:r>
        <w:t>1</w:t>
      </w:r>
    </w:p>
    <w:p>
      <w:r>
        <w:t>1</w:t>
      </w:r>
    </w:p>
    <w:p>
      <w:r>
        <w:t>1</w:t>
      </w:r>
    </w:p>
    <w:p>
      <w:r>
        <w:t>Xã Long Hữu</w:t>
      </w:r>
    </w:p>
    <w:p>
      <w:r>
        <w:t>8</w:t>
      </w:r>
    </w:p>
    <w:p>
      <w:r>
        <w:t>24</w:t>
      </w:r>
    </w:p>
    <w:p>
      <w:r>
        <w:t>8</w:t>
      </w:r>
    </w:p>
    <w:p>
      <w:r>
        <w:t>8</w:t>
      </w:r>
    </w:p>
    <w:p>
      <w:r>
        <w:t>8</w:t>
      </w:r>
    </w:p>
    <w:p>
      <w:r>
        <w:t>1</w:t>
      </w:r>
    </w:p>
    <w:p>
      <w:r>
        <w:t>Ấp 11</w:t>
      </w:r>
    </w:p>
    <w:p>
      <w:r>
        <w:t>14.433</w:t>
      </w:r>
    </w:p>
    <w:p>
      <w:r>
        <w:t>2375</w:t>
      </w:r>
    </w:p>
    <w:p>
      <w:r>
        <w:t>1</w:t>
      </w:r>
    </w:p>
    <w:p>
      <w:r>
        <w:t>3</w:t>
      </w:r>
    </w:p>
    <w:p>
      <w:r>
        <w:t>1</w:t>
      </w:r>
    </w:p>
    <w:p>
      <w:r>
        <w:t>1</w:t>
      </w:r>
    </w:p>
    <w:p>
      <w:r>
        <w:t>1</w:t>
      </w:r>
    </w:p>
    <w:p>
      <w:r>
        <w:t>2</w:t>
      </w:r>
    </w:p>
    <w:p>
      <w:r>
        <w:t>Ấp 10</w:t>
      </w:r>
    </w:p>
    <w:p>
      <w:r>
        <w:t>1.5787</w:t>
      </w:r>
    </w:p>
    <w:p>
      <w:r>
        <w:t>902</w:t>
      </w:r>
    </w:p>
    <w:p>
      <w:r>
        <w:t>1</w:t>
      </w:r>
    </w:p>
    <w:p>
      <w:r>
        <w:t>3</w:t>
      </w:r>
    </w:p>
    <w:p>
      <w:r>
        <w:t>1</w:t>
      </w:r>
    </w:p>
    <w:p>
      <w:r>
        <w:t>1</w:t>
      </w:r>
    </w:p>
    <w:p>
      <w:r>
        <w:t>1</w:t>
      </w:r>
    </w:p>
    <w:p>
      <w:r>
        <w:t>3</w:t>
      </w:r>
    </w:p>
    <w:p>
      <w:r>
        <w:t>Ấp 12</w:t>
      </w:r>
    </w:p>
    <w:p>
      <w:r>
        <w:t>1.06</w:t>
      </w:r>
    </w:p>
    <w:p>
      <w:r>
        <w:t>929</w:t>
      </w:r>
    </w:p>
    <w:p>
      <w:r>
        <w:t>1</w:t>
      </w:r>
    </w:p>
    <w:p>
      <w:r>
        <w:t>3</w:t>
      </w:r>
    </w:p>
    <w:p>
      <w:r>
        <w:t>1</w:t>
      </w:r>
    </w:p>
    <w:p>
      <w:r>
        <w:t>1</w:t>
      </w:r>
    </w:p>
    <w:p>
      <w:r>
        <w:t>1</w:t>
      </w:r>
    </w:p>
    <w:p>
      <w:r>
        <w:t>4</w:t>
      </w:r>
    </w:p>
    <w:p>
      <w:r>
        <w:t>Ấp 13</w:t>
      </w:r>
    </w:p>
    <w:p>
      <w:r>
        <w:t>1.2265</w:t>
      </w:r>
    </w:p>
    <w:p>
      <w:r>
        <w:t>822</w:t>
      </w:r>
    </w:p>
    <w:p>
      <w:r>
        <w:t>1</w:t>
      </w:r>
    </w:p>
    <w:p>
      <w:r>
        <w:t>3</w:t>
      </w:r>
    </w:p>
    <w:p>
      <w:r>
        <w:t>1</w:t>
      </w:r>
    </w:p>
    <w:p>
      <w:r>
        <w:t>1</w:t>
      </w:r>
    </w:p>
    <w:p>
      <w:r>
        <w:t>1</w:t>
      </w:r>
    </w:p>
    <w:p>
      <w:r>
        <w:t>5</w:t>
      </w:r>
    </w:p>
    <w:p>
      <w:r>
        <w:t>Ấp 14</w:t>
      </w:r>
    </w:p>
    <w:p>
      <w:r>
        <w:t>2.08</w:t>
      </w:r>
    </w:p>
    <w:p>
      <w:r>
        <w:t>1132</w:t>
      </w:r>
    </w:p>
    <w:p>
      <w:r>
        <w:t>1</w:t>
      </w:r>
    </w:p>
    <w:p>
      <w:r>
        <w:t>3</w:t>
      </w:r>
    </w:p>
    <w:p>
      <w:r>
        <w:t>1</w:t>
      </w:r>
    </w:p>
    <w:p>
      <w:r>
        <w:t>1</w:t>
      </w:r>
    </w:p>
    <w:p>
      <w:r>
        <w:t>1</w:t>
      </w:r>
    </w:p>
    <w:p>
      <w:r>
        <w:t>6</w:t>
      </w:r>
    </w:p>
    <w:p>
      <w:r>
        <w:t>Ấp 15</w:t>
      </w:r>
    </w:p>
    <w:p>
      <w:r>
        <w:t>3.179</w:t>
      </w:r>
    </w:p>
    <w:p>
      <w:r>
        <w:t>1258</w:t>
      </w:r>
    </w:p>
    <w:p>
      <w:r>
        <w:t>1</w:t>
      </w:r>
    </w:p>
    <w:p>
      <w:r>
        <w:t>3</w:t>
      </w:r>
    </w:p>
    <w:p>
      <w:r>
        <w:t>1</w:t>
      </w:r>
    </w:p>
    <w:p>
      <w:r>
        <w:t>1</w:t>
      </w:r>
    </w:p>
    <w:p>
      <w:r>
        <w:t>1</w:t>
      </w:r>
    </w:p>
    <w:p>
      <w:r>
        <w:t>7</w:t>
      </w:r>
    </w:p>
    <w:p>
      <w:r>
        <w:t>Ấp 16</w:t>
      </w:r>
    </w:p>
    <w:p>
      <w:r>
        <w:t>1.92</w:t>
      </w:r>
    </w:p>
    <w:p>
      <w:r>
        <w:t>1454</w:t>
      </w:r>
    </w:p>
    <w:p>
      <w:r>
        <w:t>1</w:t>
      </w:r>
    </w:p>
    <w:p>
      <w:r>
        <w:t>3</w:t>
      </w:r>
    </w:p>
    <w:p>
      <w:r>
        <w:t>1</w:t>
      </w:r>
    </w:p>
    <w:p>
      <w:r>
        <w:t>1</w:t>
      </w:r>
    </w:p>
    <w:p>
      <w:r>
        <w:t>1</w:t>
      </w:r>
    </w:p>
    <w:p>
      <w:r>
        <w:t>8</w:t>
      </w:r>
    </w:p>
    <w:p>
      <w:r>
        <w:t>Ấp 17</w:t>
      </w:r>
    </w:p>
    <w:p>
      <w:r>
        <w:t>2.9452</w:t>
      </w:r>
    </w:p>
    <w:p>
      <w:r>
        <w:t>1611</w:t>
      </w:r>
    </w:p>
    <w:p>
      <w:r>
        <w:t>1</w:t>
      </w:r>
    </w:p>
    <w:p>
      <w:r>
        <w:t>3</w:t>
      </w:r>
    </w:p>
    <w:p>
      <w:r>
        <w:t>1</w:t>
      </w:r>
    </w:p>
    <w:p>
      <w:r>
        <w:t>1</w:t>
      </w:r>
    </w:p>
    <w:p>
      <w:r>
        <w:t>1</w:t>
      </w:r>
    </w:p>
    <w:p>
      <w:r>
        <w:t>Xã Hiệp Thạnh</w:t>
      </w:r>
    </w:p>
    <w:p>
      <w:r>
        <w:t>3</w:t>
      </w:r>
    </w:p>
    <w:p>
      <w:r>
        <w:t>9</w:t>
      </w:r>
    </w:p>
    <w:p>
      <w:r>
        <w:t>3</w:t>
      </w:r>
    </w:p>
    <w:p>
      <w:r>
        <w:t>3</w:t>
      </w:r>
    </w:p>
    <w:p>
      <w:r>
        <w:t>3</w:t>
      </w:r>
    </w:p>
    <w:p>
      <w:r>
        <w:t>1</w:t>
      </w:r>
    </w:p>
    <w:p>
      <w:r>
        <w:t>Ấp Chợ</w:t>
      </w:r>
    </w:p>
    <w:p>
      <w:r>
        <w:t>2.265</w:t>
      </w:r>
    </w:p>
    <w:p>
      <w:r>
        <w:t>926</w:t>
      </w:r>
    </w:p>
    <w:p>
      <w:r>
        <w:t>1</w:t>
      </w:r>
    </w:p>
    <w:p>
      <w:r>
        <w:t>3</w:t>
      </w:r>
    </w:p>
    <w:p>
      <w:r>
        <w:t>1</w:t>
      </w:r>
    </w:p>
    <w:p>
      <w:r>
        <w:t>1</w:t>
      </w:r>
    </w:p>
    <w:p>
      <w:r>
        <w:t>1</w:t>
      </w:r>
    </w:p>
    <w:p>
      <w:r>
        <w:t>2</w:t>
      </w:r>
    </w:p>
    <w:p>
      <w:r>
        <w:t>Ấp Bào</w:t>
      </w:r>
    </w:p>
    <w:p>
      <w:r>
        <w:t>7.648</w:t>
      </w:r>
    </w:p>
    <w:p>
      <w:r>
        <w:t>1346</w:t>
      </w:r>
    </w:p>
    <w:p>
      <w:r>
        <w:t>1</w:t>
      </w:r>
    </w:p>
    <w:p>
      <w:r>
        <w:t>3</w:t>
      </w:r>
    </w:p>
    <w:p>
      <w:r>
        <w:t>1</w:t>
      </w:r>
    </w:p>
    <w:p>
      <w:r>
        <w:t>1</w:t>
      </w:r>
    </w:p>
    <w:p>
      <w:r>
        <w:t>1</w:t>
      </w:r>
    </w:p>
    <w:p>
      <w:r>
        <w:t>3</w:t>
      </w:r>
    </w:p>
    <w:p>
      <w:r>
        <w:t>Ấp Cây Da</w:t>
      </w:r>
    </w:p>
    <w:p>
      <w:r>
        <w:t>23.225</w:t>
      </w:r>
    </w:p>
    <w:p>
      <w:r>
        <w:t>2278</w:t>
      </w:r>
    </w:p>
    <w:p>
      <w:r>
        <w:t>1</w:t>
      </w:r>
    </w:p>
    <w:p>
      <w:r>
        <w:t>3</w:t>
      </w:r>
    </w:p>
    <w:p>
      <w:r>
        <w:t>1</w:t>
      </w:r>
    </w:p>
    <w:p>
      <w:r>
        <w:t>1</w:t>
      </w:r>
    </w:p>
    <w:p>
      <w:r>
        <w:t>1</w:t>
      </w:r>
    </w:p>
    <w:p>
      <w:r>
        <w:t>Xã Long Toàn</w:t>
      </w:r>
    </w:p>
    <w:p>
      <w:r>
        <w:t>6</w:t>
      </w:r>
    </w:p>
    <w:p>
      <w:r>
        <w:t>18</w:t>
      </w:r>
    </w:p>
    <w:p>
      <w:r>
        <w:t>6</w:t>
      </w:r>
    </w:p>
    <w:p>
      <w:r>
        <w:t>6</w:t>
      </w:r>
    </w:p>
    <w:p>
      <w:r>
        <w:t>6</w:t>
      </w:r>
    </w:p>
    <w:p>
      <w:r>
        <w:t>1</w:t>
      </w:r>
    </w:p>
    <w:p>
      <w:r>
        <w:t>Ấp Bào Sen</w:t>
      </w:r>
    </w:p>
    <w:p>
      <w:r>
        <w:t>1.15</w:t>
      </w:r>
    </w:p>
    <w:p>
      <w:r>
        <w:t>1013</w:t>
      </w:r>
    </w:p>
    <w:p>
      <w:r>
        <w:t>1</w:t>
      </w:r>
    </w:p>
    <w:p>
      <w:r>
        <w:t>3</w:t>
      </w:r>
    </w:p>
    <w:p>
      <w:r>
        <w:t>1</w:t>
      </w:r>
    </w:p>
    <w:p>
      <w:r>
        <w:t>1</w:t>
      </w:r>
    </w:p>
    <w:p>
      <w:r>
        <w:t>1</w:t>
      </w:r>
    </w:p>
    <w:p>
      <w:r>
        <w:t>2</w:t>
      </w:r>
    </w:p>
    <w:p>
      <w:r>
        <w:t>Ấp Long Điền</w:t>
      </w:r>
    </w:p>
    <w:p>
      <w:r>
        <w:t>8.34</w:t>
      </w:r>
    </w:p>
    <w:p>
      <w:r>
        <w:t>1154</w:t>
      </w:r>
    </w:p>
    <w:p>
      <w:r>
        <w:t>1</w:t>
      </w:r>
    </w:p>
    <w:p>
      <w:r>
        <w:t>3</w:t>
      </w:r>
    </w:p>
    <w:p>
      <w:r>
        <w:t>1</w:t>
      </w:r>
    </w:p>
    <w:p>
      <w:r>
        <w:t>1</w:t>
      </w:r>
    </w:p>
    <w:p>
      <w:r>
        <w:t>1</w:t>
      </w:r>
    </w:p>
    <w:p>
      <w:r>
        <w:t>3</w:t>
      </w:r>
    </w:p>
    <w:p>
      <w:r>
        <w:t>Ấp Giồng Trôm</w:t>
      </w:r>
    </w:p>
    <w:p>
      <w:r>
        <w:t>4.16</w:t>
      </w:r>
    </w:p>
    <w:p>
      <w:r>
        <w:t>1002</w:t>
      </w:r>
    </w:p>
    <w:p>
      <w:r>
        <w:t>1</w:t>
      </w:r>
    </w:p>
    <w:p>
      <w:r>
        <w:t>3</w:t>
      </w:r>
    </w:p>
    <w:p>
      <w:r>
        <w:t>1</w:t>
      </w:r>
    </w:p>
    <w:p>
      <w:r>
        <w:t>1</w:t>
      </w:r>
    </w:p>
    <w:p>
      <w:r>
        <w:t>1</w:t>
      </w:r>
    </w:p>
    <w:p>
      <w:r>
        <w:t>6</w:t>
      </w:r>
    </w:p>
    <w:p>
      <w:r>
        <w:t>Ấp Thống Nhất</w:t>
      </w:r>
    </w:p>
    <w:p>
      <w:r>
        <w:t>7.1</w:t>
      </w:r>
    </w:p>
    <w:p>
      <w:r>
        <w:t>1110</w:t>
      </w:r>
    </w:p>
    <w:p>
      <w:r>
        <w:t>1</w:t>
      </w:r>
    </w:p>
    <w:p>
      <w:r>
        <w:t>3</w:t>
      </w:r>
    </w:p>
    <w:p>
      <w:r>
        <w:t>1</w:t>
      </w:r>
    </w:p>
    <w:p>
      <w:r>
        <w:t>1</w:t>
      </w:r>
    </w:p>
    <w:p>
      <w:r>
        <w:t>1</w:t>
      </w:r>
    </w:p>
    <w:p>
      <w:r>
        <w:t>Xã Dân Thành</w:t>
      </w:r>
    </w:p>
    <w:p>
      <w:r>
        <w:t>4</w:t>
      </w:r>
    </w:p>
    <w:p>
      <w:r>
        <w:t>12</w:t>
      </w:r>
    </w:p>
    <w:p>
      <w:r>
        <w:t>4</w:t>
      </w:r>
    </w:p>
    <w:p>
      <w:r>
        <w:t>4</w:t>
      </w:r>
    </w:p>
    <w:p>
      <w:r>
        <w:t>4</w:t>
      </w:r>
    </w:p>
    <w:p>
      <w:r>
        <w:t>1</w:t>
      </w:r>
    </w:p>
    <w:p>
      <w:r>
        <w:t>Ấp Mù U</w:t>
      </w:r>
    </w:p>
    <w:p>
      <w:r>
        <w:t>10.14</w:t>
      </w:r>
    </w:p>
    <w:p>
      <w:r>
        <w:t>1975</w:t>
      </w:r>
    </w:p>
    <w:p>
      <w:r>
        <w:t>1</w:t>
      </w:r>
    </w:p>
    <w:p>
      <w:r>
        <w:t>3</w:t>
      </w:r>
    </w:p>
    <w:p>
      <w:r>
        <w:t>1</w:t>
      </w:r>
    </w:p>
    <w:p>
      <w:r>
        <w:t>1</w:t>
      </w:r>
    </w:p>
    <w:p>
      <w:r>
        <w:t>1</w:t>
      </w:r>
    </w:p>
    <w:p>
      <w:r>
        <w:t>2</w:t>
      </w:r>
    </w:p>
    <w:p>
      <w:r>
        <w:t>Ấp Giồng Giếng</w:t>
      </w:r>
    </w:p>
    <w:p>
      <w:r>
        <w:t>6.1</w:t>
      </w:r>
    </w:p>
    <w:p>
      <w:r>
        <w:t>1568</w:t>
      </w:r>
    </w:p>
    <w:p>
      <w:r>
        <w:t>1</w:t>
      </w:r>
    </w:p>
    <w:p>
      <w:r>
        <w:t>3</w:t>
      </w:r>
    </w:p>
    <w:p>
      <w:r>
        <w:t>1</w:t>
      </w:r>
    </w:p>
    <w:p>
      <w:r>
        <w:t>1</w:t>
      </w:r>
    </w:p>
    <w:p>
      <w:r>
        <w:t>1</w:t>
      </w:r>
    </w:p>
    <w:p>
      <w:r>
        <w:t>3</w:t>
      </w:r>
    </w:p>
    <w:p>
      <w:r>
        <w:t>Ấp Láng Cháo</w:t>
      </w:r>
    </w:p>
    <w:p>
      <w:r>
        <w:t>4.56</w:t>
      </w:r>
    </w:p>
    <w:p>
      <w:r>
        <w:t>1056</w:t>
      </w:r>
    </w:p>
    <w:p>
      <w:r>
        <w:t>1</w:t>
      </w:r>
    </w:p>
    <w:p>
      <w:r>
        <w:t>3</w:t>
      </w:r>
    </w:p>
    <w:p>
      <w:r>
        <w:t>1</w:t>
      </w:r>
    </w:p>
    <w:p>
      <w:r>
        <w:t>1</w:t>
      </w:r>
    </w:p>
    <w:p>
      <w:r>
        <w:t>1</w:t>
      </w:r>
    </w:p>
    <w:p>
      <w:r>
        <w:t>4</w:t>
      </w:r>
    </w:p>
    <w:p>
      <w:r>
        <w:t>Ấp Cồn Ông</w:t>
      </w:r>
    </w:p>
    <w:p>
      <w:r>
        <w:t>4.8088</w:t>
      </w:r>
    </w:p>
    <w:p>
      <w:r>
        <w:t>1198</w:t>
      </w:r>
    </w:p>
    <w:p>
      <w:r>
        <w:t>1</w:t>
      </w:r>
    </w:p>
    <w:p>
      <w:r>
        <w:t>3</w:t>
      </w:r>
    </w:p>
    <w:p>
      <w:r>
        <w:t>1</w:t>
      </w:r>
    </w:p>
    <w:p>
      <w:r>
        <w:t>1</w:t>
      </w:r>
    </w:p>
    <w:p>
      <w:r>
        <w:t>1</w:t>
      </w:r>
    </w:p>
    <w:p>
      <w:r>
        <w:t>Xã Trường Long Hoà</w:t>
      </w:r>
    </w:p>
    <w:p>
      <w:r>
        <w:t>5</w:t>
      </w:r>
    </w:p>
    <w:p>
      <w:r>
        <w:t>15</w:t>
      </w:r>
    </w:p>
    <w:p>
      <w:r>
        <w:t>5</w:t>
      </w:r>
    </w:p>
    <w:p>
      <w:r>
        <w:t>5</w:t>
      </w:r>
    </w:p>
    <w:p>
      <w:r>
        <w:t>5</w:t>
      </w:r>
    </w:p>
    <w:p>
      <w:r>
        <w:t>1</w:t>
      </w:r>
    </w:p>
    <w:p>
      <w:r>
        <w:t>Ấp Ba Động</w:t>
      </w:r>
    </w:p>
    <w:p>
      <w:r>
        <w:t>8.917</w:t>
      </w:r>
    </w:p>
    <w:p>
      <w:r>
        <w:t>2003</w:t>
      </w:r>
    </w:p>
    <w:p>
      <w:r>
        <w:t>1</w:t>
      </w:r>
    </w:p>
    <w:p>
      <w:r>
        <w:t>3</w:t>
      </w:r>
    </w:p>
    <w:p>
      <w:r>
        <w:t>1</w:t>
      </w:r>
    </w:p>
    <w:p>
      <w:r>
        <w:t>1</w:t>
      </w:r>
    </w:p>
    <w:p>
      <w:r>
        <w:t>1</w:t>
      </w:r>
    </w:p>
    <w:p>
      <w:r>
        <w:t>2</w:t>
      </w:r>
    </w:p>
    <w:p>
      <w:r>
        <w:t>Ấp Nhà Mát</w:t>
      </w:r>
    </w:p>
    <w:p>
      <w:r>
        <w:t>7.5579</w:t>
      </w:r>
    </w:p>
    <w:p>
      <w:r>
        <w:t>1932</w:t>
      </w:r>
    </w:p>
    <w:p>
      <w:r>
        <w:t>1</w:t>
      </w:r>
    </w:p>
    <w:p>
      <w:r>
        <w:t>3</w:t>
      </w:r>
    </w:p>
    <w:p>
      <w:r>
        <w:t>1</w:t>
      </w:r>
    </w:p>
    <w:p>
      <w:r>
        <w:t>1</w:t>
      </w:r>
    </w:p>
    <w:p>
      <w:r>
        <w:t>1</w:t>
      </w:r>
    </w:p>
    <w:p>
      <w:r>
        <w:t>3</w:t>
      </w:r>
    </w:p>
    <w:p>
      <w:r>
        <w:t>Khoán Tiều</w:t>
      </w:r>
    </w:p>
    <w:p>
      <w:r>
        <w:t>5.227</w:t>
      </w:r>
    </w:p>
    <w:p>
      <w:r>
        <w:t>1628</w:t>
      </w:r>
    </w:p>
    <w:p>
      <w:r>
        <w:t>1</w:t>
      </w:r>
    </w:p>
    <w:p>
      <w:r>
        <w:t>3</w:t>
      </w:r>
    </w:p>
    <w:p>
      <w:r>
        <w:t>1</w:t>
      </w:r>
    </w:p>
    <w:p>
      <w:r>
        <w:t>1</w:t>
      </w:r>
    </w:p>
    <w:p>
      <w:r>
        <w:t>1</w:t>
      </w:r>
    </w:p>
    <w:p>
      <w:r>
        <w:t>4</w:t>
      </w:r>
    </w:p>
    <w:p>
      <w:r>
        <w:t>Ấp Cồn Trứng</w:t>
      </w:r>
    </w:p>
    <w:p>
      <w:r>
        <w:t>5.6306</w:t>
      </w:r>
    </w:p>
    <w:p>
      <w:r>
        <w:t>1534</w:t>
      </w:r>
    </w:p>
    <w:p>
      <w:r>
        <w:t>1</w:t>
      </w:r>
    </w:p>
    <w:p>
      <w:r>
        <w:t>3</w:t>
      </w:r>
    </w:p>
    <w:p>
      <w:r>
        <w:t>1</w:t>
      </w:r>
    </w:p>
    <w:p>
      <w:r>
        <w:t>1</w:t>
      </w:r>
    </w:p>
    <w:p>
      <w:r>
        <w:t>1</w:t>
      </w:r>
    </w:p>
    <w:p>
      <w:r>
        <w:t>5</w:t>
      </w:r>
    </w:p>
    <w:p>
      <w:r>
        <w:t>Ấp Cồn Tàu</w:t>
      </w:r>
    </w:p>
    <w:p>
      <w:r>
        <w:t>10.6</w:t>
      </w:r>
    </w:p>
    <w:p>
      <w:r>
        <w:t>1181</w:t>
      </w:r>
    </w:p>
    <w:p>
      <w:r>
        <w:t>1</w:t>
      </w:r>
    </w:p>
    <w:p>
      <w:r>
        <w:t>3</w:t>
      </w:r>
    </w:p>
    <w:p>
      <w:r>
        <w:t>1</w:t>
      </w:r>
    </w:p>
    <w:p>
      <w:r>
        <w:t>1</w:t>
      </w:r>
    </w:p>
    <w:p>
      <w:r>
        <w:t>1</w:t>
      </w:r>
    </w:p>
    <w:p>
      <w:r>
        <w:t>VI. HUYỆN CẦU KÈ</w:t>
      </w:r>
    </w:p>
    <w:p>
      <w:r>
        <w:t>67</w:t>
      </w:r>
    </w:p>
    <w:p>
      <w:r>
        <w:t>211</w:t>
      </w:r>
    </w:p>
    <w:p>
      <w:r>
        <w:t>67</w:t>
      </w:r>
    </w:p>
    <w:p>
      <w:r>
        <w:t>67</w:t>
      </w:r>
    </w:p>
    <w:p>
      <w:r>
        <w:t>77</w:t>
      </w:r>
    </w:p>
    <w:p>
      <w:r>
        <w:t>Thị trấn Cầu Kè</w:t>
      </w:r>
    </w:p>
    <w:p>
      <w:r>
        <w:t>6</w:t>
      </w:r>
    </w:p>
    <w:p>
      <w:r>
        <w:t>18</w:t>
      </w:r>
    </w:p>
    <w:p>
      <w:r>
        <w:t>6</w:t>
      </w:r>
    </w:p>
    <w:p>
      <w:r>
        <w:t>6</w:t>
      </w:r>
    </w:p>
    <w:p>
      <w:r>
        <w:t>6</w:t>
      </w:r>
    </w:p>
    <w:p>
      <w:r>
        <w:t>1</w:t>
      </w:r>
    </w:p>
    <w:p>
      <w:r>
        <w:t>Khóm 1</w:t>
      </w:r>
    </w:p>
    <w:p>
      <w:r>
        <w:t>0.5335</w:t>
      </w:r>
    </w:p>
    <w:p>
      <w:r>
        <w:t>1767</w:t>
      </w:r>
    </w:p>
    <w:p>
      <w:r>
        <w:t>1</w:t>
      </w:r>
    </w:p>
    <w:p>
      <w:r>
        <w:t>3</w:t>
      </w:r>
    </w:p>
    <w:p>
      <w:r>
        <w:t>1</w:t>
      </w:r>
    </w:p>
    <w:p>
      <w:r>
        <w:t>1</w:t>
      </w:r>
    </w:p>
    <w:p>
      <w:r>
        <w:t>1</w:t>
      </w:r>
    </w:p>
    <w:p>
      <w:r>
        <w:t>2</w:t>
      </w:r>
    </w:p>
    <w:p>
      <w:r>
        <w:t>Khóm 2</w:t>
      </w:r>
    </w:p>
    <w:p>
      <w:r>
        <w:t>0.386</w:t>
      </w:r>
    </w:p>
    <w:p>
      <w:r>
        <w:t>1263</w:t>
      </w:r>
    </w:p>
    <w:p>
      <w:r>
        <w:t>1</w:t>
      </w:r>
    </w:p>
    <w:p>
      <w:r>
        <w:t>3</w:t>
      </w:r>
    </w:p>
    <w:p>
      <w:r>
        <w:t>1</w:t>
      </w:r>
    </w:p>
    <w:p>
      <w:r>
        <w:t>1</w:t>
      </w:r>
    </w:p>
    <w:p>
      <w:r>
        <w:t>1</w:t>
      </w:r>
    </w:p>
    <w:p>
      <w:r>
        <w:t>3</w:t>
      </w:r>
    </w:p>
    <w:p>
      <w:r>
        <w:t>Khóm 3</w:t>
      </w:r>
    </w:p>
    <w:p>
      <w:r>
        <w:t>0.4585</w:t>
      </w:r>
    </w:p>
    <w:p>
      <w:r>
        <w:t>1059</w:t>
      </w:r>
    </w:p>
    <w:p>
      <w:r>
        <w:t>1</w:t>
      </w:r>
    </w:p>
    <w:p>
      <w:r>
        <w:t>3</w:t>
      </w:r>
    </w:p>
    <w:p>
      <w:r>
        <w:t>1</w:t>
      </w:r>
    </w:p>
    <w:p>
      <w:r>
        <w:t>1</w:t>
      </w:r>
    </w:p>
    <w:p>
      <w:r>
        <w:t>1</w:t>
      </w:r>
    </w:p>
    <w:p>
      <w:r>
        <w:t>4</w:t>
      </w:r>
    </w:p>
    <w:p>
      <w:r>
        <w:t>Khóm 4</w:t>
      </w:r>
    </w:p>
    <w:p>
      <w:r>
        <w:t>0.16</w:t>
      </w:r>
    </w:p>
    <w:p>
      <w:r>
        <w:t>1091</w:t>
      </w:r>
    </w:p>
    <w:p>
      <w:r>
        <w:t>1</w:t>
      </w:r>
    </w:p>
    <w:p>
      <w:r>
        <w:t>3</w:t>
      </w:r>
    </w:p>
    <w:p>
      <w:r>
        <w:t>1</w:t>
      </w:r>
    </w:p>
    <w:p>
      <w:r>
        <w:t>1</w:t>
      </w:r>
    </w:p>
    <w:p>
      <w:r>
        <w:t>1</w:t>
      </w:r>
    </w:p>
    <w:p>
      <w:r>
        <w:t>5</w:t>
      </w:r>
    </w:p>
    <w:p>
      <w:r>
        <w:t>Khóm 5</w:t>
      </w:r>
    </w:p>
    <w:p>
      <w:r>
        <w:t>0.416</w:t>
      </w:r>
    </w:p>
    <w:p>
      <w:r>
        <w:t>1203</w:t>
      </w:r>
    </w:p>
    <w:p>
      <w:r>
        <w:t>1</w:t>
      </w:r>
    </w:p>
    <w:p>
      <w:r>
        <w:t>3</w:t>
      </w:r>
    </w:p>
    <w:p>
      <w:r>
        <w:t>1</w:t>
      </w:r>
    </w:p>
    <w:p>
      <w:r>
        <w:t>1</w:t>
      </w:r>
    </w:p>
    <w:p>
      <w:r>
        <w:t>1</w:t>
      </w:r>
    </w:p>
    <w:p>
      <w:r>
        <w:t>6</w:t>
      </w:r>
    </w:p>
    <w:p>
      <w:r>
        <w:t>Khóm 6</w:t>
      </w:r>
    </w:p>
    <w:p>
      <w:r>
        <w:t>1.1042</w:t>
      </w:r>
    </w:p>
    <w:p>
      <w:r>
        <w:t>1238</w:t>
      </w:r>
    </w:p>
    <w:p>
      <w:r>
        <w:t>1</w:t>
      </w:r>
    </w:p>
    <w:p>
      <w:r>
        <w:t>3</w:t>
      </w:r>
    </w:p>
    <w:p>
      <w:r>
        <w:t>1</w:t>
      </w:r>
    </w:p>
    <w:p>
      <w:r>
        <w:t>1</w:t>
      </w:r>
    </w:p>
    <w:p>
      <w:r>
        <w:t>1</w:t>
      </w:r>
    </w:p>
    <w:p>
      <w:r>
        <w:t>Xã Châu Điền</w:t>
      </w:r>
    </w:p>
    <w:p>
      <w:r>
        <w:t>8</w:t>
      </w:r>
    </w:p>
    <w:p>
      <w:r>
        <w:t>24</w:t>
      </w:r>
    </w:p>
    <w:p>
      <w:r>
        <w:t>8</w:t>
      </w:r>
    </w:p>
    <w:p>
      <w:r>
        <w:t>8</w:t>
      </w:r>
    </w:p>
    <w:p>
      <w:r>
        <w:t>8</w:t>
      </w:r>
    </w:p>
    <w:p>
      <w:r>
        <w:t>1</w:t>
      </w:r>
    </w:p>
    <w:p>
      <w:r>
        <w:t>Ấp Trà Bôn</w:t>
      </w:r>
    </w:p>
    <w:p>
      <w:r>
        <w:t>3.9203</w:t>
      </w:r>
    </w:p>
    <w:p>
      <w:r>
        <w:t>2095</w:t>
      </w:r>
    </w:p>
    <w:p>
      <w:r>
        <w:t>1</w:t>
      </w:r>
    </w:p>
    <w:p>
      <w:r>
        <w:t>3</w:t>
      </w:r>
    </w:p>
    <w:p>
      <w:r>
        <w:t>1</w:t>
      </w:r>
    </w:p>
    <w:p>
      <w:r>
        <w:t>1</w:t>
      </w:r>
    </w:p>
    <w:p>
      <w:r>
        <w:t>1</w:t>
      </w:r>
    </w:p>
    <w:p>
      <w:r>
        <w:t>2</w:t>
      </w:r>
    </w:p>
    <w:p>
      <w:r>
        <w:t>Ấp Ô Rồm</w:t>
      </w:r>
    </w:p>
    <w:p>
      <w:r>
        <w:t>3.634</w:t>
      </w:r>
    </w:p>
    <w:p>
      <w:r>
        <w:t>1834</w:t>
      </w:r>
    </w:p>
    <w:p>
      <w:r>
        <w:t>1</w:t>
      </w:r>
    </w:p>
    <w:p>
      <w:r>
        <w:t>3</w:t>
      </w:r>
    </w:p>
    <w:p>
      <w:r>
        <w:t>1</w:t>
      </w:r>
    </w:p>
    <w:p>
      <w:r>
        <w:t>1</w:t>
      </w:r>
    </w:p>
    <w:p>
      <w:r>
        <w:t>1</w:t>
      </w:r>
    </w:p>
    <w:p>
      <w:r>
        <w:t>3</w:t>
      </w:r>
    </w:p>
    <w:p>
      <w:r>
        <w:t>Ấp Ô Tưng B</w:t>
      </w:r>
    </w:p>
    <w:p>
      <w:r>
        <w:t>4.398</w:t>
      </w:r>
    </w:p>
    <w:p>
      <w:r>
        <w:t>2115</w:t>
      </w:r>
    </w:p>
    <w:p>
      <w:r>
        <w:t>1</w:t>
      </w:r>
    </w:p>
    <w:p>
      <w:r>
        <w:t>3</w:t>
      </w:r>
    </w:p>
    <w:p>
      <w:r>
        <w:t>1</w:t>
      </w:r>
    </w:p>
    <w:p>
      <w:r>
        <w:t>1</w:t>
      </w:r>
    </w:p>
    <w:p>
      <w:r>
        <w:t>1</w:t>
      </w:r>
    </w:p>
    <w:p>
      <w:r>
        <w:t>4</w:t>
      </w:r>
    </w:p>
    <w:p>
      <w:r>
        <w:t>Ấp Ô Mịch</w:t>
      </w:r>
    </w:p>
    <w:p>
      <w:r>
        <w:t>4.5061</w:t>
      </w:r>
    </w:p>
    <w:p>
      <w:r>
        <w:t>1988</w:t>
      </w:r>
    </w:p>
    <w:p>
      <w:r>
        <w:t>1</w:t>
      </w:r>
    </w:p>
    <w:p>
      <w:r>
        <w:t>3</w:t>
      </w:r>
    </w:p>
    <w:p>
      <w:r>
        <w:t>1</w:t>
      </w:r>
    </w:p>
    <w:p>
      <w:r>
        <w:t>1</w:t>
      </w:r>
    </w:p>
    <w:p>
      <w:r>
        <w:t>1</w:t>
      </w:r>
    </w:p>
    <w:p>
      <w:r>
        <w:t>5</w:t>
      </w:r>
    </w:p>
    <w:p>
      <w:r>
        <w:t>Ấp Rùm Sóc</w:t>
      </w:r>
    </w:p>
    <w:p>
      <w:r>
        <w:t>2.6725</w:t>
      </w:r>
    </w:p>
    <w:p>
      <w:r>
        <w:t>1839</w:t>
      </w:r>
    </w:p>
    <w:p>
      <w:r>
        <w:t>1</w:t>
      </w:r>
    </w:p>
    <w:p>
      <w:r>
        <w:t>3</w:t>
      </w:r>
    </w:p>
    <w:p>
      <w:r>
        <w:t>1</w:t>
      </w:r>
    </w:p>
    <w:p>
      <w:r>
        <w:t>1</w:t>
      </w:r>
    </w:p>
    <w:p>
      <w:r>
        <w:t>1</w:t>
      </w:r>
    </w:p>
    <w:p>
      <w:r>
        <w:t>6</w:t>
      </w:r>
    </w:p>
    <w:p>
      <w:r>
        <w:t>Ấp Châu Hưng</w:t>
      </w:r>
    </w:p>
    <w:p>
      <w:r>
        <w:t>5.452</w:t>
      </w:r>
    </w:p>
    <w:p>
      <w:r>
        <w:t>2235</w:t>
      </w:r>
    </w:p>
    <w:p>
      <w:r>
        <w:t>1</w:t>
      </w:r>
    </w:p>
    <w:p>
      <w:r>
        <w:t>3</w:t>
      </w:r>
    </w:p>
    <w:p>
      <w:r>
        <w:t>1</w:t>
      </w:r>
    </w:p>
    <w:p>
      <w:r>
        <w:t>1</w:t>
      </w:r>
    </w:p>
    <w:p>
      <w:r>
        <w:t>1</w:t>
      </w:r>
    </w:p>
    <w:p>
      <w:r>
        <w:t>7</w:t>
      </w:r>
    </w:p>
    <w:p>
      <w:r>
        <w:t>Ấp Ô Tưng A</w:t>
      </w:r>
    </w:p>
    <w:p>
      <w:r>
        <w:t>3.262</w:t>
      </w:r>
    </w:p>
    <w:p>
      <w:r>
        <w:t>1356</w:t>
      </w:r>
    </w:p>
    <w:p>
      <w:r>
        <w:t>1</w:t>
      </w:r>
    </w:p>
    <w:p>
      <w:r>
        <w:t>3</w:t>
      </w:r>
    </w:p>
    <w:p>
      <w:r>
        <w:t>1</w:t>
      </w:r>
    </w:p>
    <w:p>
      <w:r>
        <w:t>1</w:t>
      </w:r>
    </w:p>
    <w:p>
      <w:r>
        <w:t>1</w:t>
      </w:r>
    </w:p>
    <w:p>
      <w:r>
        <w:t>8</w:t>
      </w:r>
    </w:p>
    <w:p>
      <w:r>
        <w:t>Ấp Xóm Lớn</w:t>
      </w:r>
    </w:p>
    <w:p>
      <w:r>
        <w:t>2.9994</w:t>
      </w:r>
    </w:p>
    <w:p>
      <w:r>
        <w:t>1160</w:t>
      </w:r>
    </w:p>
    <w:p>
      <w:r>
        <w:t>1</w:t>
      </w:r>
    </w:p>
    <w:p>
      <w:r>
        <w:t>3</w:t>
      </w:r>
    </w:p>
    <w:p>
      <w:r>
        <w:t>1</w:t>
      </w:r>
    </w:p>
    <w:p>
      <w:r>
        <w:t>1</w:t>
      </w:r>
    </w:p>
    <w:p>
      <w:r>
        <w:t>1</w:t>
      </w:r>
    </w:p>
    <w:p>
      <w:r>
        <w:t>Xã Phong Phú</w:t>
      </w:r>
    </w:p>
    <w:p>
      <w:r>
        <w:t>6</w:t>
      </w:r>
    </w:p>
    <w:p>
      <w:r>
        <w:t>19</w:t>
      </w:r>
    </w:p>
    <w:p>
      <w:r>
        <w:t>6</w:t>
      </w:r>
    </w:p>
    <w:p>
      <w:r>
        <w:t>6</w:t>
      </w:r>
    </w:p>
    <w:p>
      <w:r>
        <w:t>7</w:t>
      </w:r>
    </w:p>
    <w:p>
      <w:r>
        <w:t>1</w:t>
      </w:r>
    </w:p>
    <w:p>
      <w:r>
        <w:t>Ấp 1</w:t>
      </w:r>
    </w:p>
    <w:p>
      <w:r>
        <w:t>3.2642</w:t>
      </w:r>
    </w:p>
    <w:p>
      <w:r>
        <w:t>1535</w:t>
      </w:r>
    </w:p>
    <w:p>
      <w:r>
        <w:t>1</w:t>
      </w:r>
    </w:p>
    <w:p>
      <w:r>
        <w:t>3</w:t>
      </w:r>
    </w:p>
    <w:p>
      <w:r>
        <w:t>1</w:t>
      </w:r>
    </w:p>
    <w:p>
      <w:r>
        <w:t>1</w:t>
      </w:r>
    </w:p>
    <w:p>
      <w:r>
        <w:t>1</w:t>
      </w:r>
    </w:p>
    <w:p>
      <w:r>
        <w:t>2</w:t>
      </w:r>
    </w:p>
    <w:p>
      <w:r>
        <w:t>Ấp 2</w:t>
      </w:r>
    </w:p>
    <w:p>
      <w:r>
        <w:t>4.4244</w:t>
      </w:r>
    </w:p>
    <w:p>
      <w:r>
        <w:t>2076</w:t>
      </w:r>
    </w:p>
    <w:p>
      <w:r>
        <w:t>1</w:t>
      </w:r>
    </w:p>
    <w:p>
      <w:r>
        <w:t>3</w:t>
      </w:r>
    </w:p>
    <w:p>
      <w:r>
        <w:t>1</w:t>
      </w:r>
    </w:p>
    <w:p>
      <w:r>
        <w:t>1</w:t>
      </w:r>
    </w:p>
    <w:p>
      <w:r>
        <w:t>1</w:t>
      </w:r>
    </w:p>
    <w:p>
      <w:r>
        <w:t>3</w:t>
      </w:r>
    </w:p>
    <w:p>
      <w:r>
        <w:t>Ấp 3</w:t>
      </w:r>
    </w:p>
    <w:p>
      <w:r>
        <w:t>3.43</w:t>
      </w:r>
    </w:p>
    <w:p>
      <w:r>
        <w:t>1722</w:t>
      </w:r>
    </w:p>
    <w:p>
      <w:r>
        <w:t>1</w:t>
      </w:r>
    </w:p>
    <w:p>
      <w:r>
        <w:t>3</w:t>
      </w:r>
    </w:p>
    <w:p>
      <w:r>
        <w:t>1</w:t>
      </w:r>
    </w:p>
    <w:p>
      <w:r>
        <w:t>1</w:t>
      </w:r>
    </w:p>
    <w:p>
      <w:r>
        <w:t>1</w:t>
      </w:r>
    </w:p>
    <w:p>
      <w:r>
        <w:t>4</w:t>
      </w:r>
    </w:p>
    <w:p>
      <w:r>
        <w:t>Ấp 4</w:t>
      </w:r>
    </w:p>
    <w:p>
      <w:r>
        <w:t>5.9744</w:t>
      </w:r>
    </w:p>
    <w:p>
      <w:r>
        <w:t>2950</w:t>
      </w:r>
    </w:p>
    <w:p>
      <w:r>
        <w:t>1</w:t>
      </w:r>
    </w:p>
    <w:p>
      <w:r>
        <w:t>3</w:t>
      </w:r>
    </w:p>
    <w:p>
      <w:r>
        <w:t>1</w:t>
      </w:r>
    </w:p>
    <w:p>
      <w:r>
        <w:t>1</w:t>
      </w:r>
    </w:p>
    <w:p>
      <w:r>
        <w:t>1</w:t>
      </w:r>
    </w:p>
    <w:p>
      <w:r>
        <w:t>5</w:t>
      </w:r>
    </w:p>
    <w:p>
      <w:r>
        <w:t>Ấp Kinh Xáng</w:t>
      </w:r>
    </w:p>
    <w:p>
      <w:r>
        <w:t>6.6682</w:t>
      </w:r>
    </w:p>
    <w:p>
      <w:r>
        <w:t>3123</w:t>
      </w:r>
    </w:p>
    <w:p>
      <w:r>
        <w:t>1</w:t>
      </w:r>
    </w:p>
    <w:p>
      <w:r>
        <w:t>4</w:t>
      </w:r>
    </w:p>
    <w:p>
      <w:r>
        <w:t>1</w:t>
      </w:r>
    </w:p>
    <w:p>
      <w:r>
        <w:t>1</w:t>
      </w:r>
    </w:p>
    <w:p>
      <w:r>
        <w:t>2</w:t>
      </w:r>
    </w:p>
    <w:p>
      <w:r>
        <w:t>6</w:t>
      </w:r>
    </w:p>
    <w:p>
      <w:r>
        <w:t>Ấp Đồng Khoen</w:t>
      </w:r>
    </w:p>
    <w:p>
      <w:r>
        <w:t>5.1543</w:t>
      </w:r>
    </w:p>
    <w:p>
      <w:r>
        <w:t>2636</w:t>
      </w:r>
    </w:p>
    <w:p>
      <w:r>
        <w:t>1</w:t>
      </w:r>
    </w:p>
    <w:p>
      <w:r>
        <w:t>3</w:t>
      </w:r>
    </w:p>
    <w:p>
      <w:r>
        <w:t>1</w:t>
      </w:r>
    </w:p>
    <w:p>
      <w:r>
        <w:t>1</w:t>
      </w:r>
    </w:p>
    <w:p>
      <w:r>
        <w:t>1</w:t>
      </w:r>
    </w:p>
    <w:p>
      <w:r>
        <w:t>5</w:t>
      </w:r>
    </w:p>
    <w:p>
      <w:r>
        <w:t>Ấp 1</w:t>
      </w:r>
    </w:p>
    <w:p>
      <w:r>
        <w:t>7.2817</w:t>
      </w:r>
    </w:p>
    <w:p>
      <w:r>
        <w:t>4518</w:t>
      </w:r>
    </w:p>
    <w:p>
      <w:r>
        <w:t>1</w:t>
      </w:r>
    </w:p>
    <w:p>
      <w:r>
        <w:t>5</w:t>
      </w:r>
    </w:p>
    <w:p>
      <w:r>
        <w:t>1</w:t>
      </w:r>
    </w:p>
    <w:p>
      <w:r>
        <w:t>1</w:t>
      </w:r>
    </w:p>
    <w:p>
      <w:r>
        <w:t>3</w:t>
      </w:r>
    </w:p>
    <w:p>
      <w:r>
        <w:t>6</w:t>
      </w:r>
    </w:p>
    <w:p>
      <w:r>
        <w:t>Ấp 2</w:t>
      </w:r>
    </w:p>
    <w:p>
      <w:r>
        <w:t>4.5789</w:t>
      </w:r>
    </w:p>
    <w:p>
      <w:r>
        <w:t>3929</w:t>
      </w:r>
    </w:p>
    <w:p>
      <w:r>
        <w:t>1</w:t>
      </w:r>
    </w:p>
    <w:p>
      <w:r>
        <w:t>4</w:t>
      </w:r>
    </w:p>
    <w:p>
      <w:r>
        <w:t>1</w:t>
      </w:r>
    </w:p>
    <w:p>
      <w:r>
        <w:t>1</w:t>
      </w:r>
    </w:p>
    <w:p>
      <w:r>
        <w:t>2</w:t>
      </w:r>
    </w:p>
    <w:p>
      <w:r>
        <w:t>Xã Ninh Thới</w:t>
      </w:r>
    </w:p>
    <w:p>
      <w:r>
        <w:t>7</w:t>
      </w:r>
    </w:p>
    <w:p>
      <w:r>
        <w:t>21</w:t>
      </w:r>
    </w:p>
    <w:p>
      <w:r>
        <w:t>7</w:t>
      </w:r>
    </w:p>
    <w:p>
      <w:r>
        <w:t>7</w:t>
      </w:r>
    </w:p>
    <w:p>
      <w:r>
        <w:t>7</w:t>
      </w:r>
    </w:p>
    <w:p>
      <w:r>
        <w:t>1</w:t>
      </w:r>
    </w:p>
    <w:p>
      <w:r>
        <w:t>Ấp Xẻo Cạn</w:t>
      </w:r>
    </w:p>
    <w:p>
      <w:r>
        <w:t>3.33</w:t>
      </w:r>
    </w:p>
    <w:p>
      <w:r>
        <w:t>1487</w:t>
      </w:r>
    </w:p>
    <w:p>
      <w:r>
        <w:t>1</w:t>
      </w:r>
    </w:p>
    <w:p>
      <w:r>
        <w:t>3</w:t>
      </w:r>
    </w:p>
    <w:p>
      <w:r>
        <w:t>1</w:t>
      </w:r>
    </w:p>
    <w:p>
      <w:r>
        <w:t>1</w:t>
      </w:r>
    </w:p>
    <w:p>
      <w:r>
        <w:t>1</w:t>
      </w:r>
    </w:p>
    <w:p>
      <w:r>
        <w:t>2</w:t>
      </w:r>
    </w:p>
    <w:p>
      <w:r>
        <w:t>Ấp Rạch Đùi</w:t>
      </w:r>
    </w:p>
    <w:p>
      <w:r>
        <w:t>4.027</w:t>
      </w:r>
    </w:p>
    <w:p>
      <w:r>
        <w:t>2388</w:t>
      </w:r>
    </w:p>
    <w:p>
      <w:r>
        <w:t>1</w:t>
      </w:r>
    </w:p>
    <w:p>
      <w:r>
        <w:t>3</w:t>
      </w:r>
    </w:p>
    <w:p>
      <w:r>
        <w:t>1</w:t>
      </w:r>
    </w:p>
    <w:p>
      <w:r>
        <w:t>1</w:t>
      </w:r>
    </w:p>
    <w:p>
      <w:r>
        <w:t>1</w:t>
      </w:r>
    </w:p>
    <w:p>
      <w:r>
        <w:t>3</w:t>
      </w:r>
    </w:p>
    <w:p>
      <w:r>
        <w:t>Ấp Bà Bảy</w:t>
      </w:r>
    </w:p>
    <w:p>
      <w:r>
        <w:t>2.56</w:t>
      </w:r>
    </w:p>
    <w:p>
      <w:r>
        <w:t>1452</w:t>
      </w:r>
    </w:p>
    <w:p>
      <w:r>
        <w:t>1</w:t>
      </w:r>
    </w:p>
    <w:p>
      <w:r>
        <w:t>3</w:t>
      </w:r>
    </w:p>
    <w:p>
      <w:r>
        <w:t>1</w:t>
      </w:r>
    </w:p>
    <w:p>
      <w:r>
        <w:t>1</w:t>
      </w:r>
    </w:p>
    <w:p>
      <w:r>
        <w:t>1</w:t>
      </w:r>
    </w:p>
    <w:p>
      <w:r>
        <w:t>4</w:t>
      </w:r>
    </w:p>
    <w:p>
      <w:r>
        <w:t>Ấp Vàm Đình</w:t>
      </w:r>
    </w:p>
    <w:p>
      <w:r>
        <w:t>3.69</w:t>
      </w:r>
    </w:p>
    <w:p>
      <w:r>
        <w:t>2025</w:t>
      </w:r>
    </w:p>
    <w:p>
      <w:r>
        <w:t>1</w:t>
      </w:r>
    </w:p>
    <w:p>
      <w:r>
        <w:t>3</w:t>
      </w:r>
    </w:p>
    <w:p>
      <w:r>
        <w:t>1</w:t>
      </w:r>
    </w:p>
    <w:p>
      <w:r>
        <w:t>1</w:t>
      </w:r>
    </w:p>
    <w:p>
      <w:r>
        <w:t>1</w:t>
      </w:r>
    </w:p>
    <w:p>
      <w:r>
        <w:t>5</w:t>
      </w:r>
    </w:p>
    <w:p>
      <w:r>
        <w:t>Ấp Trà Điêu</w:t>
      </w:r>
    </w:p>
    <w:p>
      <w:r>
        <w:t>3.31</w:t>
      </w:r>
    </w:p>
    <w:p>
      <w:r>
        <w:t>1907</w:t>
      </w:r>
    </w:p>
    <w:p>
      <w:r>
        <w:t>1</w:t>
      </w:r>
    </w:p>
    <w:p>
      <w:r>
        <w:t>3</w:t>
      </w:r>
    </w:p>
    <w:p>
      <w:r>
        <w:t>1</w:t>
      </w:r>
    </w:p>
    <w:p>
      <w:r>
        <w:t>1</w:t>
      </w:r>
    </w:p>
    <w:p>
      <w:r>
        <w:t>1</w:t>
      </w:r>
    </w:p>
    <w:p>
      <w:r>
        <w:t>6</w:t>
      </w:r>
    </w:p>
    <w:p>
      <w:r>
        <w:t>Ấp Mỹ Văn</w:t>
      </w:r>
    </w:p>
    <w:p>
      <w:r>
        <w:t>2.55</w:t>
      </w:r>
    </w:p>
    <w:p>
      <w:r>
        <w:t>1590</w:t>
      </w:r>
    </w:p>
    <w:p>
      <w:r>
        <w:t>1</w:t>
      </w:r>
    </w:p>
    <w:p>
      <w:r>
        <w:t>3</w:t>
      </w:r>
    </w:p>
    <w:p>
      <w:r>
        <w:t>1</w:t>
      </w:r>
    </w:p>
    <w:p>
      <w:r>
        <w:t>1</w:t>
      </w:r>
    </w:p>
    <w:p>
      <w:r>
        <w:t>1</w:t>
      </w:r>
    </w:p>
    <w:p>
      <w:r>
        <w:t>7</w:t>
      </w:r>
    </w:p>
    <w:p>
      <w:r>
        <w:t>Ấp Đồng Điền</w:t>
      </w:r>
    </w:p>
    <w:p>
      <w:r>
        <w:t>3.23</w:t>
      </w:r>
    </w:p>
    <w:p>
      <w:r>
        <w:t>1503</w:t>
      </w:r>
    </w:p>
    <w:p>
      <w:r>
        <w:t>1</w:t>
      </w:r>
    </w:p>
    <w:p>
      <w:r>
        <w:t>3</w:t>
      </w:r>
    </w:p>
    <w:p>
      <w:r>
        <w:t>1</w:t>
      </w:r>
    </w:p>
    <w:p>
      <w:r>
        <w:t>1</w:t>
      </w:r>
    </w:p>
    <w:p>
      <w:r>
        <w:t>1</w:t>
      </w:r>
    </w:p>
    <w:p>
      <w:r>
        <w:t>Xã Hoà Tân</w:t>
      </w:r>
    </w:p>
    <w:p>
      <w:r>
        <w:t>7</w:t>
      </w:r>
    </w:p>
    <w:p>
      <w:r>
        <w:t>22</w:t>
      </w:r>
    </w:p>
    <w:p>
      <w:r>
        <w:t>7</w:t>
      </w:r>
    </w:p>
    <w:p>
      <w:r>
        <w:t>7</w:t>
      </w:r>
    </w:p>
    <w:p>
      <w:r>
        <w:t>8</w:t>
      </w:r>
    </w:p>
    <w:p>
      <w:r>
        <w:t>1</w:t>
      </w:r>
    </w:p>
    <w:p>
      <w:r>
        <w:t>Ấp An Lộc</w:t>
      </w:r>
    </w:p>
    <w:p>
      <w:r>
        <w:t>2.5993</w:t>
      </w:r>
    </w:p>
    <w:p>
      <w:r>
        <w:t>451</w:t>
      </w:r>
    </w:p>
    <w:p>
      <w:r>
        <w:t>1</w:t>
      </w:r>
    </w:p>
    <w:p>
      <w:r>
        <w:t>3</w:t>
      </w:r>
    </w:p>
    <w:p>
      <w:r>
        <w:t>1</w:t>
      </w:r>
    </w:p>
    <w:p>
      <w:r>
        <w:t>1</w:t>
      </w:r>
    </w:p>
    <w:p>
      <w:r>
        <w:t>1</w:t>
      </w:r>
    </w:p>
    <w:p>
      <w:r>
        <w:t>2</w:t>
      </w:r>
    </w:p>
    <w:p>
      <w:r>
        <w:t>Ấp Chông Nô 2</w:t>
      </w:r>
    </w:p>
    <w:p>
      <w:r>
        <w:t>5.297</w:t>
      </w:r>
    </w:p>
    <w:p>
      <w:r>
        <w:t>1883</w:t>
      </w:r>
    </w:p>
    <w:p>
      <w:r>
        <w:t>1</w:t>
      </w:r>
    </w:p>
    <w:p>
      <w:r>
        <w:t>3</w:t>
      </w:r>
    </w:p>
    <w:p>
      <w:r>
        <w:t>1</w:t>
      </w:r>
    </w:p>
    <w:p>
      <w:r>
        <w:t>1</w:t>
      </w:r>
    </w:p>
    <w:p>
      <w:r>
        <w:t>1</w:t>
      </w:r>
    </w:p>
    <w:p>
      <w:r>
        <w:t>3</w:t>
      </w:r>
    </w:p>
    <w:p>
      <w:r>
        <w:t>Ấp Chông Nô 3</w:t>
      </w:r>
    </w:p>
    <w:p>
      <w:r>
        <w:t>4.794</w:t>
      </w:r>
    </w:p>
    <w:p>
      <w:r>
        <w:t>1803</w:t>
      </w:r>
    </w:p>
    <w:p>
      <w:r>
        <w:t>1</w:t>
      </w:r>
    </w:p>
    <w:p>
      <w:r>
        <w:t>3</w:t>
      </w:r>
    </w:p>
    <w:p>
      <w:r>
        <w:t>1</w:t>
      </w:r>
    </w:p>
    <w:p>
      <w:r>
        <w:t>1</w:t>
      </w:r>
    </w:p>
    <w:p>
      <w:r>
        <w:t>1</w:t>
      </w:r>
    </w:p>
    <w:p>
      <w:r>
        <w:t>4</w:t>
      </w:r>
    </w:p>
    <w:p>
      <w:r>
        <w:t>Ấp Sóc Ruộng</w:t>
      </w:r>
    </w:p>
    <w:p>
      <w:r>
        <w:t>4.291</w:t>
      </w:r>
    </w:p>
    <w:p>
      <w:r>
        <w:t>1680</w:t>
      </w:r>
    </w:p>
    <w:p>
      <w:r>
        <w:t>1</w:t>
      </w:r>
    </w:p>
    <w:p>
      <w:r>
        <w:t>3</w:t>
      </w:r>
    </w:p>
    <w:p>
      <w:r>
        <w:t>1</w:t>
      </w:r>
    </w:p>
    <w:p>
      <w:r>
        <w:t>1</w:t>
      </w:r>
    </w:p>
    <w:p>
      <w:r>
        <w:t>1</w:t>
      </w:r>
    </w:p>
    <w:p>
      <w:r>
        <w:t>5</w:t>
      </w:r>
    </w:p>
    <w:p>
      <w:r>
        <w:t>Ấp An Bình</w:t>
      </w:r>
    </w:p>
    <w:p>
      <w:r>
        <w:t>3.4354</w:t>
      </w:r>
    </w:p>
    <w:p>
      <w:r>
        <w:t>1980</w:t>
      </w:r>
    </w:p>
    <w:p>
      <w:r>
        <w:t>1</w:t>
      </w:r>
    </w:p>
    <w:p>
      <w:r>
        <w:t>3</w:t>
      </w:r>
    </w:p>
    <w:p>
      <w:r>
        <w:t>1</w:t>
      </w:r>
    </w:p>
    <w:p>
      <w:r>
        <w:t>1</w:t>
      </w:r>
    </w:p>
    <w:p>
      <w:r>
        <w:t>1</w:t>
      </w:r>
    </w:p>
    <w:p>
      <w:r>
        <w:t>6</w:t>
      </w:r>
    </w:p>
    <w:p>
      <w:r>
        <w:t>Ấp Hội An</w:t>
      </w:r>
    </w:p>
    <w:p>
      <w:r>
        <w:t>5.6499</w:t>
      </w:r>
    </w:p>
    <w:p>
      <w:r>
        <w:t>3.445</w:t>
      </w:r>
    </w:p>
    <w:p>
      <w:r>
        <w:t>1</w:t>
      </w:r>
    </w:p>
    <w:p>
      <w:r>
        <w:t>4</w:t>
      </w:r>
    </w:p>
    <w:p>
      <w:r>
        <w:t>1</w:t>
      </w:r>
    </w:p>
    <w:p>
      <w:r>
        <w:t>1</w:t>
      </w:r>
    </w:p>
    <w:p>
      <w:r>
        <w:t>2</w:t>
      </w:r>
    </w:p>
    <w:p>
      <w:r>
        <w:t>7</w:t>
      </w:r>
    </w:p>
    <w:p>
      <w:r>
        <w:t>Ấp Chông Nô 1</w:t>
      </w:r>
    </w:p>
    <w:p>
      <w:r>
        <w:t>4.824</w:t>
      </w:r>
    </w:p>
    <w:p>
      <w:r>
        <w:t>2451</w:t>
      </w:r>
    </w:p>
    <w:p>
      <w:r>
        <w:t>1</w:t>
      </w:r>
    </w:p>
    <w:p>
      <w:r>
        <w:t>3</w:t>
      </w:r>
    </w:p>
    <w:p>
      <w:r>
        <w:t>1</w:t>
      </w:r>
    </w:p>
    <w:p>
      <w:r>
        <w:t>1</w:t>
      </w:r>
    </w:p>
    <w:p>
      <w:r>
        <w:t>1</w:t>
      </w:r>
    </w:p>
    <w:p>
      <w:r>
        <w:t>Xã Tam Ngãi</w:t>
      </w:r>
    </w:p>
    <w:p>
      <w:r>
        <w:t>7</w:t>
      </w:r>
    </w:p>
    <w:p>
      <w:r>
        <w:t>22</w:t>
      </w:r>
    </w:p>
    <w:p>
      <w:r>
        <w:t>7</w:t>
      </w:r>
    </w:p>
    <w:p>
      <w:r>
        <w:t>7</w:t>
      </w:r>
    </w:p>
    <w:p>
      <w:r>
        <w:t>8</w:t>
      </w:r>
    </w:p>
    <w:p>
      <w:r>
        <w:t>1</w:t>
      </w:r>
    </w:p>
    <w:p>
      <w:r>
        <w:t>Ấp Giồng Nổi</w:t>
      </w:r>
    </w:p>
    <w:p>
      <w:r>
        <w:t>1.41</w:t>
      </w:r>
    </w:p>
    <w:p>
      <w:r>
        <w:t>1299</w:t>
      </w:r>
    </w:p>
    <w:p>
      <w:r>
        <w:t>1</w:t>
      </w:r>
    </w:p>
    <w:p>
      <w:r>
        <w:t>3</w:t>
      </w:r>
    </w:p>
    <w:p>
      <w:r>
        <w:t>1</w:t>
      </w:r>
    </w:p>
    <w:p>
      <w:r>
        <w:t>1</w:t>
      </w:r>
    </w:p>
    <w:p>
      <w:r>
        <w:t>1</w:t>
      </w:r>
    </w:p>
    <w:p>
      <w:r>
        <w:t>2</w:t>
      </w:r>
    </w:p>
    <w:p>
      <w:r>
        <w:t>Ấp Bưng Lớn A</w:t>
      </w:r>
    </w:p>
    <w:p>
      <w:r>
        <w:t>3.3786</w:t>
      </w:r>
    </w:p>
    <w:p>
      <w:r>
        <w:t>1995</w:t>
      </w:r>
    </w:p>
    <w:p>
      <w:r>
        <w:t>1</w:t>
      </w:r>
    </w:p>
    <w:p>
      <w:r>
        <w:t>3</w:t>
      </w:r>
    </w:p>
    <w:p>
      <w:r>
        <w:t>1</w:t>
      </w:r>
    </w:p>
    <w:p>
      <w:r>
        <w:t>1</w:t>
      </w:r>
    </w:p>
    <w:p>
      <w:r>
        <w:t>1</w:t>
      </w:r>
    </w:p>
    <w:p>
      <w:r>
        <w:t>3</w:t>
      </w:r>
    </w:p>
    <w:p>
      <w:r>
        <w:t>Ấp Bưng Lớn B</w:t>
      </w:r>
    </w:p>
    <w:p>
      <w:r>
        <w:t>2.522</w:t>
      </w:r>
    </w:p>
    <w:p>
      <w:r>
        <w:t>1924</w:t>
      </w:r>
    </w:p>
    <w:p>
      <w:r>
        <w:t>1</w:t>
      </w:r>
    </w:p>
    <w:p>
      <w:r>
        <w:t>3</w:t>
      </w:r>
    </w:p>
    <w:p>
      <w:r>
        <w:t>1</w:t>
      </w:r>
    </w:p>
    <w:p>
      <w:r>
        <w:t>1</w:t>
      </w:r>
    </w:p>
    <w:p>
      <w:r>
        <w:t>1</w:t>
      </w:r>
    </w:p>
    <w:p>
      <w:r>
        <w:t>4</w:t>
      </w:r>
    </w:p>
    <w:p>
      <w:r>
        <w:t>Ấp Bà My</w:t>
      </w:r>
    </w:p>
    <w:p>
      <w:r>
        <w:t>2.277</w:t>
      </w:r>
    </w:p>
    <w:p>
      <w:r>
        <w:t>2109</w:t>
      </w:r>
    </w:p>
    <w:p>
      <w:r>
        <w:t>1</w:t>
      </w:r>
    </w:p>
    <w:p>
      <w:r>
        <w:t>3</w:t>
      </w:r>
    </w:p>
    <w:p>
      <w:r>
        <w:t>1</w:t>
      </w:r>
    </w:p>
    <w:p>
      <w:r>
        <w:t>1</w:t>
      </w:r>
    </w:p>
    <w:p>
      <w:r>
        <w:t>1</w:t>
      </w:r>
    </w:p>
    <w:p>
      <w:r>
        <w:t>5</w:t>
      </w:r>
    </w:p>
    <w:p>
      <w:r>
        <w:t>Ấp Ngãi Nhất</w:t>
      </w:r>
    </w:p>
    <w:p>
      <w:r>
        <w:t>2.601</w:t>
      </w:r>
    </w:p>
    <w:p>
      <w:r>
        <w:t>2071</w:t>
      </w:r>
    </w:p>
    <w:p>
      <w:r>
        <w:t>1</w:t>
      </w:r>
    </w:p>
    <w:p>
      <w:r>
        <w:t>3</w:t>
      </w:r>
    </w:p>
    <w:p>
      <w:r>
        <w:t>1</w:t>
      </w:r>
    </w:p>
    <w:p>
      <w:r>
        <w:t>1</w:t>
      </w:r>
    </w:p>
    <w:p>
      <w:r>
        <w:t>1</w:t>
      </w:r>
    </w:p>
    <w:p>
      <w:r>
        <w:t>6</w:t>
      </w:r>
    </w:p>
    <w:p>
      <w:r>
        <w:t>Ấp Ngãi Nhì</w:t>
      </w:r>
    </w:p>
    <w:p>
      <w:r>
        <w:t>1.795</w:t>
      </w:r>
    </w:p>
    <w:p>
      <w:r>
        <w:t>1312</w:t>
      </w:r>
    </w:p>
    <w:p>
      <w:r>
        <w:t>1</w:t>
      </w:r>
    </w:p>
    <w:p>
      <w:r>
        <w:t>3</w:t>
      </w:r>
    </w:p>
    <w:p>
      <w:r>
        <w:t>1</w:t>
      </w:r>
    </w:p>
    <w:p>
      <w:r>
        <w:t>1</w:t>
      </w:r>
    </w:p>
    <w:p>
      <w:r>
        <w:t>1</w:t>
      </w:r>
    </w:p>
    <w:p>
      <w:r>
        <w:t>7</w:t>
      </w:r>
    </w:p>
    <w:p>
      <w:r>
        <w:t>Ấp Ngọc Hồ</w:t>
      </w:r>
    </w:p>
    <w:p>
      <w:r>
        <w:t>7.85</w:t>
      </w:r>
    </w:p>
    <w:p>
      <w:r>
        <w:t>3586</w:t>
      </w:r>
    </w:p>
    <w:p>
      <w:r>
        <w:t>1</w:t>
      </w:r>
    </w:p>
    <w:p>
      <w:r>
        <w:t>4</w:t>
      </w:r>
    </w:p>
    <w:p>
      <w:r>
        <w:t>1</w:t>
      </w:r>
    </w:p>
    <w:p>
      <w:r>
        <w:t>1</w:t>
      </w:r>
    </w:p>
    <w:p>
      <w:r>
        <w:t>2</w:t>
      </w:r>
    </w:p>
    <w:p>
      <w:r>
        <w:t>Xã An Phú Tân</w:t>
      </w:r>
    </w:p>
    <w:p>
      <w:r>
        <w:t>6</w:t>
      </w:r>
    </w:p>
    <w:p>
      <w:r>
        <w:t>18</w:t>
      </w:r>
    </w:p>
    <w:p>
      <w:r>
        <w:t>6</w:t>
      </w:r>
    </w:p>
    <w:p>
      <w:r>
        <w:t>6</w:t>
      </w:r>
    </w:p>
    <w:p>
      <w:r>
        <w:t>6</w:t>
      </w:r>
    </w:p>
    <w:p>
      <w:r>
        <w:t>1</w:t>
      </w:r>
    </w:p>
    <w:p>
      <w:r>
        <w:t>Ấp An Hòa</w:t>
      </w:r>
    </w:p>
    <w:p>
      <w:r>
        <w:t>2.24</w:t>
      </w:r>
    </w:p>
    <w:p>
      <w:r>
        <w:t>1891</w:t>
      </w:r>
    </w:p>
    <w:p>
      <w:r>
        <w:t>1</w:t>
      </w:r>
    </w:p>
    <w:p>
      <w:r>
        <w:t>3</w:t>
      </w:r>
    </w:p>
    <w:p>
      <w:r>
        <w:t>1</w:t>
      </w:r>
    </w:p>
    <w:p>
      <w:r>
        <w:t>1</w:t>
      </w:r>
    </w:p>
    <w:p>
      <w:r>
        <w:t>1</w:t>
      </w:r>
    </w:p>
    <w:p>
      <w:r>
        <w:t>2</w:t>
      </w:r>
    </w:p>
    <w:p>
      <w:r>
        <w:t>Ấp Hòa An</w:t>
      </w:r>
    </w:p>
    <w:p>
      <w:r>
        <w:t>2.24</w:t>
      </w:r>
    </w:p>
    <w:p>
      <w:r>
        <w:t>1338</w:t>
      </w:r>
    </w:p>
    <w:p>
      <w:r>
        <w:t>1</w:t>
      </w:r>
    </w:p>
    <w:p>
      <w:r>
        <w:t>3</w:t>
      </w:r>
    </w:p>
    <w:p>
      <w:r>
        <w:t>1</w:t>
      </w:r>
    </w:p>
    <w:p>
      <w:r>
        <w:t>1</w:t>
      </w:r>
    </w:p>
    <w:p>
      <w:r>
        <w:t>1</w:t>
      </w:r>
    </w:p>
    <w:p>
      <w:r>
        <w:t>3</w:t>
      </w:r>
    </w:p>
    <w:p>
      <w:r>
        <w:t>Ấp Tân Qui 1</w:t>
      </w:r>
    </w:p>
    <w:p>
      <w:r>
        <w:t>3.965</w:t>
      </w:r>
    </w:p>
    <w:p>
      <w:r>
        <w:t>2065</w:t>
      </w:r>
    </w:p>
    <w:p>
      <w:r>
        <w:t>1</w:t>
      </w:r>
    </w:p>
    <w:p>
      <w:r>
        <w:t>3</w:t>
      </w:r>
    </w:p>
    <w:p>
      <w:r>
        <w:t>1</w:t>
      </w:r>
    </w:p>
    <w:p>
      <w:r>
        <w:t>1</w:t>
      </w:r>
    </w:p>
    <w:p>
      <w:r>
        <w:t>1</w:t>
      </w:r>
    </w:p>
    <w:p>
      <w:r>
        <w:t>4</w:t>
      </w:r>
    </w:p>
    <w:p>
      <w:r>
        <w:t>Ấp Tân Qui 2</w:t>
      </w:r>
    </w:p>
    <w:p>
      <w:r>
        <w:t>5.32648</w:t>
      </w:r>
    </w:p>
    <w:p>
      <w:r>
        <w:t>1874</w:t>
      </w:r>
    </w:p>
    <w:p>
      <w:r>
        <w:t>1</w:t>
      </w:r>
    </w:p>
    <w:p>
      <w:r>
        <w:t>3</w:t>
      </w:r>
    </w:p>
    <w:p>
      <w:r>
        <w:t>1</w:t>
      </w:r>
    </w:p>
    <w:p>
      <w:r>
        <w:t>1</w:t>
      </w:r>
    </w:p>
    <w:p>
      <w:r>
        <w:t>1</w:t>
      </w:r>
    </w:p>
    <w:p>
      <w:r>
        <w:t>5</w:t>
      </w:r>
    </w:p>
    <w:p>
      <w:r>
        <w:t>Ấp Dinh An</w:t>
      </w:r>
    </w:p>
    <w:p>
      <w:r>
        <w:t>4.1868</w:t>
      </w:r>
    </w:p>
    <w:p>
      <w:r>
        <w:t>2851</w:t>
      </w:r>
    </w:p>
    <w:p>
      <w:r>
        <w:t>1</w:t>
      </w:r>
    </w:p>
    <w:p>
      <w:r>
        <w:t>3</w:t>
      </w:r>
    </w:p>
    <w:p>
      <w:r>
        <w:t>1</w:t>
      </w:r>
    </w:p>
    <w:p>
      <w:r>
        <w:t>1</w:t>
      </w:r>
    </w:p>
    <w:p>
      <w:r>
        <w:t>1</w:t>
      </w:r>
    </w:p>
    <w:p>
      <w:r>
        <w:t>6</w:t>
      </w:r>
    </w:p>
    <w:p>
      <w:r>
        <w:t>Ấp An Trại</w:t>
      </w:r>
    </w:p>
    <w:p>
      <w:r>
        <w:t>4.16</w:t>
      </w:r>
    </w:p>
    <w:p>
      <w:r>
        <w:t>2470</w:t>
      </w:r>
    </w:p>
    <w:p>
      <w:r>
        <w:t>1</w:t>
      </w:r>
    </w:p>
    <w:p>
      <w:r>
        <w:t>3</w:t>
      </w:r>
    </w:p>
    <w:p>
      <w:r>
        <w:t>1</w:t>
      </w:r>
    </w:p>
    <w:p>
      <w:r>
        <w:t>1</w:t>
      </w:r>
    </w:p>
    <w:p>
      <w:r>
        <w:t>1</w:t>
      </w:r>
    </w:p>
    <w:p>
      <w:r>
        <w:t>1</w:t>
      </w:r>
    </w:p>
    <w:p>
      <w:r>
        <w:t>Ấp Giồng Lớn</w:t>
      </w:r>
    </w:p>
    <w:p>
      <w:r>
        <w:t>3.6729</w:t>
      </w:r>
    </w:p>
    <w:p>
      <w:r>
        <w:t>2481</w:t>
      </w:r>
    </w:p>
    <w:p>
      <w:r>
        <w:t>1</w:t>
      </w:r>
    </w:p>
    <w:p>
      <w:r>
        <w:t>3</w:t>
      </w:r>
    </w:p>
    <w:p>
      <w:r>
        <w:t>1</w:t>
      </w:r>
    </w:p>
    <w:p>
      <w:r>
        <w:t>1</w:t>
      </w:r>
    </w:p>
    <w:p>
      <w:r>
        <w:t>1</w:t>
      </w:r>
    </w:p>
    <w:p>
      <w:r>
        <w:t>2</w:t>
      </w:r>
    </w:p>
    <w:p>
      <w:r>
        <w:t>Ấp Thông Thảo</w:t>
      </w:r>
    </w:p>
    <w:p>
      <w:r>
        <w:t>5.1656</w:t>
      </w:r>
    </w:p>
    <w:p>
      <w:r>
        <w:t>2392</w:t>
      </w:r>
    </w:p>
    <w:p>
      <w:r>
        <w:t>1</w:t>
      </w:r>
    </w:p>
    <w:p>
      <w:r>
        <w:t>3</w:t>
      </w:r>
    </w:p>
    <w:p>
      <w:r>
        <w:t>1</w:t>
      </w:r>
    </w:p>
    <w:p>
      <w:r>
        <w:t>1</w:t>
      </w:r>
    </w:p>
    <w:p>
      <w:r>
        <w:t>1</w:t>
      </w:r>
    </w:p>
    <w:p>
      <w:r>
        <w:t>3</w:t>
      </w:r>
    </w:p>
    <w:p>
      <w:r>
        <w:t>Ấp Giồng Dầu</w:t>
      </w:r>
    </w:p>
    <w:p>
      <w:r>
        <w:t>2.5331</w:t>
      </w:r>
    </w:p>
    <w:p>
      <w:r>
        <w:t>1714</w:t>
      </w:r>
    </w:p>
    <w:p>
      <w:r>
        <w:t>1</w:t>
      </w:r>
    </w:p>
    <w:p>
      <w:r>
        <w:t>3</w:t>
      </w:r>
    </w:p>
    <w:p>
      <w:r>
        <w:t>1</w:t>
      </w:r>
    </w:p>
    <w:p>
      <w:r>
        <w:t>1</w:t>
      </w:r>
    </w:p>
    <w:p>
      <w:r>
        <w:t>1</w:t>
      </w:r>
    </w:p>
    <w:p>
      <w:r>
        <w:t>4</w:t>
      </w:r>
    </w:p>
    <w:p>
      <w:r>
        <w:t>Ấp Trà Kháo</w:t>
      </w:r>
    </w:p>
    <w:p>
      <w:r>
        <w:t>3.8114</w:t>
      </w:r>
    </w:p>
    <w:p>
      <w:r>
        <w:t>2788</w:t>
      </w:r>
    </w:p>
    <w:p>
      <w:r>
        <w:t>1</w:t>
      </w:r>
    </w:p>
    <w:p>
      <w:r>
        <w:t>3</w:t>
      </w:r>
    </w:p>
    <w:p>
      <w:r>
        <w:t>1</w:t>
      </w:r>
    </w:p>
    <w:p>
      <w:r>
        <w:t>1</w:t>
      </w:r>
    </w:p>
    <w:p>
      <w:r>
        <w:t>1</w:t>
      </w:r>
    </w:p>
    <w:p>
      <w:r>
        <w:t>5</w:t>
      </w:r>
    </w:p>
    <w:p>
      <w:r>
        <w:t>Ấp Bà My</w:t>
      </w:r>
    </w:p>
    <w:p>
      <w:r>
        <w:t>5.0291</w:t>
      </w:r>
    </w:p>
    <w:p>
      <w:r>
        <w:t>2830</w:t>
      </w:r>
    </w:p>
    <w:p>
      <w:r>
        <w:t>1</w:t>
      </w:r>
    </w:p>
    <w:p>
      <w:r>
        <w:t>3</w:t>
      </w:r>
    </w:p>
    <w:p>
      <w:r>
        <w:t>1</w:t>
      </w:r>
    </w:p>
    <w:p>
      <w:r>
        <w:t>1</w:t>
      </w:r>
    </w:p>
    <w:p>
      <w:r>
        <w:t>1</w:t>
      </w:r>
    </w:p>
    <w:p>
      <w:r>
        <w:t>Xã Thông Hoà</w:t>
      </w:r>
    </w:p>
    <w:p>
      <w:r>
        <w:t>5</w:t>
      </w:r>
    </w:p>
    <w:p>
      <w:r>
        <w:t>19</w:t>
      </w:r>
    </w:p>
    <w:p>
      <w:r>
        <w:t>5</w:t>
      </w:r>
    </w:p>
    <w:p>
      <w:r>
        <w:t>5</w:t>
      </w:r>
    </w:p>
    <w:p>
      <w:r>
        <w:t>9</w:t>
      </w:r>
    </w:p>
    <w:p>
      <w:r>
        <w:t>1</w:t>
      </w:r>
    </w:p>
    <w:p>
      <w:r>
        <w:t>Ấp Rạch Nghệ</w:t>
      </w:r>
    </w:p>
    <w:p>
      <w:r>
        <w:t>3.203882</w:t>
      </w:r>
    </w:p>
    <w:p>
      <w:r>
        <w:t>2238</w:t>
      </w:r>
    </w:p>
    <w:p>
      <w:r>
        <w:t>1</w:t>
      </w:r>
    </w:p>
    <w:p>
      <w:r>
        <w:t>3</w:t>
      </w:r>
    </w:p>
    <w:p>
      <w:r>
        <w:t>1</w:t>
      </w:r>
    </w:p>
    <w:p>
      <w:r>
        <w:t>1</w:t>
      </w:r>
    </w:p>
    <w:p>
      <w:r>
        <w:t>1</w:t>
      </w:r>
    </w:p>
    <w:p>
      <w:r>
        <w:t>2</w:t>
      </w:r>
    </w:p>
    <w:p>
      <w:r>
        <w:t>Ấp Ô Chích</w:t>
      </w:r>
    </w:p>
    <w:p>
      <w:r>
        <w:t>5.338453</w:t>
      </w:r>
    </w:p>
    <w:p>
      <w:r>
        <w:t>2558</w:t>
      </w:r>
    </w:p>
    <w:p>
      <w:r>
        <w:t>1</w:t>
      </w:r>
    </w:p>
    <w:p>
      <w:r>
        <w:t>3</w:t>
      </w:r>
    </w:p>
    <w:p>
      <w:r>
        <w:t>1</w:t>
      </w:r>
    </w:p>
    <w:p>
      <w:r>
        <w:t>1</w:t>
      </w:r>
    </w:p>
    <w:p>
      <w:r>
        <w:t>1</w:t>
      </w:r>
    </w:p>
    <w:p>
      <w:r>
        <w:t>3</w:t>
      </w:r>
    </w:p>
    <w:p>
      <w:r>
        <w:t>Ấp Kinh Xuôi</w:t>
      </w:r>
    </w:p>
    <w:p>
      <w:r>
        <w:t>6.142242</w:t>
      </w:r>
    </w:p>
    <w:p>
      <w:r>
        <w:t>3388</w:t>
      </w:r>
    </w:p>
    <w:p>
      <w:r>
        <w:t>1</w:t>
      </w:r>
    </w:p>
    <w:p>
      <w:r>
        <w:t>4</w:t>
      </w:r>
    </w:p>
    <w:p>
      <w:r>
        <w:t>1</w:t>
      </w:r>
    </w:p>
    <w:p>
      <w:r>
        <w:t>1</w:t>
      </w:r>
    </w:p>
    <w:p>
      <w:r>
        <w:t>2</w:t>
      </w:r>
    </w:p>
    <w:p>
      <w:r>
        <w:t>4</w:t>
      </w:r>
    </w:p>
    <w:p>
      <w:r>
        <w:t>Ấp Trà Mẹt</w:t>
      </w:r>
    </w:p>
    <w:p>
      <w:r>
        <w:t>5.150702</w:t>
      </w:r>
    </w:p>
    <w:p>
      <w:r>
        <w:t>3485</w:t>
      </w:r>
    </w:p>
    <w:p>
      <w:r>
        <w:t>1</w:t>
      </w:r>
    </w:p>
    <w:p>
      <w:r>
        <w:t>4</w:t>
      </w:r>
    </w:p>
    <w:p>
      <w:r>
        <w:t>1</w:t>
      </w:r>
    </w:p>
    <w:p>
      <w:r>
        <w:t>1</w:t>
      </w:r>
    </w:p>
    <w:p>
      <w:r>
        <w:t>2</w:t>
      </w:r>
    </w:p>
    <w:p>
      <w:r>
        <w:t>5</w:t>
      </w:r>
    </w:p>
    <w:p>
      <w:r>
        <w:t>Ấp Trà Ốt</w:t>
      </w:r>
    </w:p>
    <w:p>
      <w:r>
        <w:t>7.0481</w:t>
      </w:r>
    </w:p>
    <w:p>
      <w:r>
        <w:t>4460</w:t>
      </w:r>
    </w:p>
    <w:p>
      <w:r>
        <w:t>1</w:t>
      </w:r>
    </w:p>
    <w:p>
      <w:r>
        <w:t>5</w:t>
      </w:r>
    </w:p>
    <w:p>
      <w:r>
        <w:t>1</w:t>
      </w:r>
    </w:p>
    <w:p>
      <w:r>
        <w:t>1</w:t>
      </w:r>
    </w:p>
    <w:p>
      <w:r>
        <w:t>3</w:t>
      </w:r>
    </w:p>
    <w:p>
      <w:r>
        <w:t>Xã Thạnh Phú</w:t>
      </w:r>
    </w:p>
    <w:p>
      <w:r>
        <w:t>4</w:t>
      </w:r>
    </w:p>
    <w:p>
      <w:r>
        <w:t>12</w:t>
      </w:r>
    </w:p>
    <w:p>
      <w:r>
        <w:t>4</w:t>
      </w:r>
    </w:p>
    <w:p>
      <w:r>
        <w:t>4</w:t>
      </w:r>
    </w:p>
    <w:p>
      <w:r>
        <w:t>4</w:t>
      </w:r>
    </w:p>
    <w:p>
      <w:r>
        <w:t>1</w:t>
      </w:r>
    </w:p>
    <w:p>
      <w:r>
        <w:t>Ấp 3</w:t>
      </w:r>
    </w:p>
    <w:p>
      <w:r>
        <w:t>1.98</w:t>
      </w:r>
    </w:p>
    <w:p>
      <w:r>
        <w:t>1918</w:t>
      </w:r>
    </w:p>
    <w:p>
      <w:r>
        <w:t>1</w:t>
      </w:r>
    </w:p>
    <w:p>
      <w:r>
        <w:t>3</w:t>
      </w:r>
    </w:p>
    <w:p>
      <w:r>
        <w:t>1</w:t>
      </w:r>
    </w:p>
    <w:p>
      <w:r>
        <w:t>1</w:t>
      </w:r>
    </w:p>
    <w:p>
      <w:r>
        <w:t>1</w:t>
      </w:r>
    </w:p>
    <w:p>
      <w:r>
        <w:t>2</w:t>
      </w:r>
    </w:p>
    <w:p>
      <w:r>
        <w:t>Ấp 1</w:t>
      </w:r>
    </w:p>
    <w:p>
      <w:r>
        <w:t>2.12</w:t>
      </w:r>
    </w:p>
    <w:p>
      <w:r>
        <w:t>1414</w:t>
      </w:r>
    </w:p>
    <w:p>
      <w:r>
        <w:t>1</w:t>
      </w:r>
    </w:p>
    <w:p>
      <w:r>
        <w:t>3</w:t>
      </w:r>
    </w:p>
    <w:p>
      <w:r>
        <w:t>1</w:t>
      </w:r>
    </w:p>
    <w:p>
      <w:r>
        <w:t>1</w:t>
      </w:r>
    </w:p>
    <w:p>
      <w:r>
        <w:t>1</w:t>
      </w:r>
    </w:p>
    <w:p>
      <w:r>
        <w:t>3</w:t>
      </w:r>
    </w:p>
    <w:p>
      <w:r>
        <w:t>Ấp 2</w:t>
      </w:r>
    </w:p>
    <w:p>
      <w:r>
        <w:t>2.5</w:t>
      </w:r>
    </w:p>
    <w:p>
      <w:r>
        <w:t>1890</w:t>
      </w:r>
    </w:p>
    <w:p>
      <w:r>
        <w:t>1</w:t>
      </w:r>
    </w:p>
    <w:p>
      <w:r>
        <w:t>3</w:t>
      </w:r>
    </w:p>
    <w:p>
      <w:r>
        <w:t>1</w:t>
      </w:r>
    </w:p>
    <w:p>
      <w:r>
        <w:t>1</w:t>
      </w:r>
    </w:p>
    <w:p>
      <w:r>
        <w:t>1</w:t>
      </w:r>
    </w:p>
    <w:p>
      <w:r>
        <w:t>4</w:t>
      </w:r>
    </w:p>
    <w:p>
      <w:r>
        <w:t>Ấp 4</w:t>
      </w:r>
    </w:p>
    <w:p>
      <w:r>
        <w:t>5.4</w:t>
      </w:r>
    </w:p>
    <w:p>
      <w:r>
        <w:t>2786</w:t>
      </w:r>
    </w:p>
    <w:p>
      <w:r>
        <w:t>1</w:t>
      </w:r>
    </w:p>
    <w:p>
      <w:r>
        <w:t>3</w:t>
      </w:r>
    </w:p>
    <w:p>
      <w:r>
        <w:t>1</w:t>
      </w:r>
    </w:p>
    <w:p>
      <w:r>
        <w:t>1</w:t>
      </w:r>
    </w:p>
    <w:p>
      <w:r>
        <w:t>1</w:t>
      </w:r>
    </w:p>
    <w:p>
      <w:r>
        <w:t>VII. HUYỆN CÀNG LONG</w:t>
      </w:r>
    </w:p>
    <w:p>
      <w:r>
        <w:t>121</w:t>
      </w:r>
    </w:p>
    <w:p>
      <w:r>
        <w:t>364</w:t>
      </w:r>
    </w:p>
    <w:p>
      <w:r>
        <w:t>121</w:t>
      </w:r>
    </w:p>
    <w:p>
      <w:r>
        <w:t>121</w:t>
      </w:r>
    </w:p>
    <w:p>
      <w:r>
        <w:t>122</w:t>
      </w:r>
    </w:p>
    <w:p>
      <w:r>
        <w:t>Thị trấn Càng Long</w:t>
      </w:r>
    </w:p>
    <w:p>
      <w:r>
        <w:t>10</w:t>
      </w:r>
    </w:p>
    <w:p>
      <w:r>
        <w:t>30</w:t>
      </w:r>
    </w:p>
    <w:p>
      <w:r>
        <w:t>10</w:t>
      </w:r>
    </w:p>
    <w:p>
      <w:r>
        <w:t>10</w:t>
      </w:r>
    </w:p>
    <w:p>
      <w:r>
        <w:t>10</w:t>
      </w:r>
    </w:p>
    <w:p>
      <w:r>
        <w:t>1</w:t>
      </w:r>
    </w:p>
    <w:p>
      <w:r>
        <w:t>Khóm 1</w:t>
      </w:r>
    </w:p>
    <w:p>
      <w:r>
        <w:t>0.093</w:t>
      </w:r>
    </w:p>
    <w:p>
      <w:r>
        <w:t>1439</w:t>
      </w:r>
    </w:p>
    <w:p>
      <w:r>
        <w:t>1</w:t>
      </w:r>
    </w:p>
    <w:p>
      <w:r>
        <w:t>3</w:t>
      </w:r>
    </w:p>
    <w:p>
      <w:r>
        <w:t>1</w:t>
      </w:r>
    </w:p>
    <w:p>
      <w:r>
        <w:t>1</w:t>
      </w:r>
    </w:p>
    <w:p>
      <w:r>
        <w:t>1</w:t>
      </w:r>
    </w:p>
    <w:p>
      <w:r>
        <w:t>2</w:t>
      </w:r>
    </w:p>
    <w:p>
      <w:r>
        <w:t>Khóm 2</w:t>
      </w:r>
    </w:p>
    <w:p>
      <w:r>
        <w:t>0.49</w:t>
      </w:r>
    </w:p>
    <w:p>
      <w:r>
        <w:t>1174</w:t>
      </w:r>
    </w:p>
    <w:p>
      <w:r>
        <w:t>1</w:t>
      </w:r>
    </w:p>
    <w:p>
      <w:r>
        <w:t>3</w:t>
      </w:r>
    </w:p>
    <w:p>
      <w:r>
        <w:t>1</w:t>
      </w:r>
    </w:p>
    <w:p>
      <w:r>
        <w:t>1</w:t>
      </w:r>
    </w:p>
    <w:p>
      <w:r>
        <w:t>1</w:t>
      </w:r>
    </w:p>
    <w:p>
      <w:r>
        <w:t>3</w:t>
      </w:r>
    </w:p>
    <w:p>
      <w:r>
        <w:t>Khóm 3</w:t>
      </w:r>
    </w:p>
    <w:p>
      <w:r>
        <w:t>0.744</w:t>
      </w:r>
    </w:p>
    <w:p>
      <w:r>
        <w:t>2114</w:t>
      </w:r>
    </w:p>
    <w:p>
      <w:r>
        <w:t>1</w:t>
      </w:r>
    </w:p>
    <w:p>
      <w:r>
        <w:t>3</w:t>
      </w:r>
    </w:p>
    <w:p>
      <w:r>
        <w:t>1</w:t>
      </w:r>
    </w:p>
    <w:p>
      <w:r>
        <w:t>1</w:t>
      </w:r>
    </w:p>
    <w:p>
      <w:r>
        <w:t>1</w:t>
      </w:r>
    </w:p>
    <w:p>
      <w:r>
        <w:t>4</w:t>
      </w:r>
    </w:p>
    <w:p>
      <w:r>
        <w:t>Khóm 4</w:t>
      </w:r>
    </w:p>
    <w:p>
      <w:r>
        <w:t>0.2473</w:t>
      </w:r>
    </w:p>
    <w:p>
      <w:r>
        <w:t>1638</w:t>
      </w:r>
    </w:p>
    <w:p>
      <w:r>
        <w:t>1</w:t>
      </w:r>
    </w:p>
    <w:p>
      <w:r>
        <w:t>3</w:t>
      </w:r>
    </w:p>
    <w:p>
      <w:r>
        <w:t>1</w:t>
      </w:r>
    </w:p>
    <w:p>
      <w:r>
        <w:t>1</w:t>
      </w:r>
    </w:p>
    <w:p>
      <w:r>
        <w:t>1</w:t>
      </w:r>
    </w:p>
    <w:p>
      <w:r>
        <w:t>5</w:t>
      </w:r>
    </w:p>
    <w:p>
      <w:r>
        <w:t>Khóm 5</w:t>
      </w:r>
    </w:p>
    <w:p>
      <w:r>
        <w:t>0.53</w:t>
      </w:r>
    </w:p>
    <w:p>
      <w:r>
        <w:t>2284</w:t>
      </w:r>
    </w:p>
    <w:p>
      <w:r>
        <w:t>1</w:t>
      </w:r>
    </w:p>
    <w:p>
      <w:r>
        <w:t>3</w:t>
      </w:r>
    </w:p>
    <w:p>
      <w:r>
        <w:t>1</w:t>
      </w:r>
    </w:p>
    <w:p>
      <w:r>
        <w:t>1</w:t>
      </w:r>
    </w:p>
    <w:p>
      <w:r>
        <w:t>1</w:t>
      </w:r>
    </w:p>
    <w:p>
      <w:r>
        <w:t>6</w:t>
      </w:r>
    </w:p>
    <w:p>
      <w:r>
        <w:t>Khóm 6</w:t>
      </w:r>
    </w:p>
    <w:p>
      <w:r>
        <w:t>0.195</w:t>
      </w:r>
    </w:p>
    <w:p>
      <w:r>
        <w:t>2082</w:t>
      </w:r>
    </w:p>
    <w:p>
      <w:r>
        <w:t>1</w:t>
      </w:r>
    </w:p>
    <w:p>
      <w:r>
        <w:t>3</w:t>
      </w:r>
    </w:p>
    <w:p>
      <w:r>
        <w:t>1</w:t>
      </w:r>
    </w:p>
    <w:p>
      <w:r>
        <w:t>1</w:t>
      </w:r>
    </w:p>
    <w:p>
      <w:r>
        <w:t>1</w:t>
      </w:r>
    </w:p>
    <w:p>
      <w:r>
        <w:t>7</w:t>
      </w:r>
    </w:p>
    <w:p>
      <w:r>
        <w:t>Khóm 7</w:t>
      </w:r>
    </w:p>
    <w:p>
      <w:r>
        <w:t>1.288</w:t>
      </w:r>
    </w:p>
    <w:p>
      <w:r>
        <w:t>1333</w:t>
      </w:r>
    </w:p>
    <w:p>
      <w:r>
        <w:t>1</w:t>
      </w:r>
    </w:p>
    <w:p>
      <w:r>
        <w:t>3</w:t>
      </w:r>
    </w:p>
    <w:p>
      <w:r>
        <w:t>1</w:t>
      </w:r>
    </w:p>
    <w:p>
      <w:r>
        <w:t>1</w:t>
      </w:r>
    </w:p>
    <w:p>
      <w:r>
        <w:t>1</w:t>
      </w:r>
    </w:p>
    <w:p>
      <w:r>
        <w:t>8</w:t>
      </w:r>
    </w:p>
    <w:p>
      <w:r>
        <w:t>Khóm 8</w:t>
      </w:r>
    </w:p>
    <w:p>
      <w:r>
        <w:t>2.65</w:t>
      </w:r>
    </w:p>
    <w:p>
      <w:r>
        <w:t>2366</w:t>
      </w:r>
    </w:p>
    <w:p>
      <w:r>
        <w:t>1</w:t>
      </w:r>
    </w:p>
    <w:p>
      <w:r>
        <w:t>3</w:t>
      </w:r>
    </w:p>
    <w:p>
      <w:r>
        <w:t>1</w:t>
      </w:r>
    </w:p>
    <w:p>
      <w:r>
        <w:t>1</w:t>
      </w:r>
    </w:p>
    <w:p>
      <w:r>
        <w:t>1</w:t>
      </w:r>
    </w:p>
    <w:p>
      <w:r>
        <w:t>9</w:t>
      </w:r>
    </w:p>
    <w:p>
      <w:r>
        <w:t>Khóm 9</w:t>
      </w:r>
    </w:p>
    <w:p>
      <w:r>
        <w:t>3.4167</w:t>
      </w:r>
    </w:p>
    <w:p>
      <w:r>
        <w:t>2378</w:t>
      </w:r>
    </w:p>
    <w:p>
      <w:r>
        <w:t>1</w:t>
      </w:r>
    </w:p>
    <w:p>
      <w:r>
        <w:t>3</w:t>
      </w:r>
    </w:p>
    <w:p>
      <w:r>
        <w:t>1</w:t>
      </w:r>
    </w:p>
    <w:p>
      <w:r>
        <w:t>1</w:t>
      </w:r>
    </w:p>
    <w:p>
      <w:r>
        <w:t>1</w:t>
      </w:r>
    </w:p>
    <w:p>
      <w:r>
        <w:t>10</w:t>
      </w:r>
    </w:p>
    <w:p>
      <w:r>
        <w:t>Khóm 10</w:t>
      </w:r>
    </w:p>
    <w:p>
      <w:r>
        <w:t>0.6838</w:t>
      </w:r>
    </w:p>
    <w:p>
      <w:r>
        <w:t>617</w:t>
      </w:r>
    </w:p>
    <w:p>
      <w:r>
        <w:t>1</w:t>
      </w:r>
    </w:p>
    <w:p>
      <w:r>
        <w:t>3</w:t>
      </w:r>
    </w:p>
    <w:p>
      <w:r>
        <w:t>1</w:t>
      </w:r>
    </w:p>
    <w:p>
      <w:r>
        <w:t>1</w:t>
      </w:r>
    </w:p>
    <w:p>
      <w:r>
        <w:t>1</w:t>
      </w:r>
    </w:p>
    <w:p>
      <w:r>
        <w:t>Xã Tân An</w:t>
      </w:r>
    </w:p>
    <w:p>
      <w:r>
        <w:t>8</w:t>
      </w:r>
    </w:p>
    <w:p>
      <w:r>
        <w:t>24</w:t>
      </w:r>
    </w:p>
    <w:p>
      <w:r>
        <w:t>8</w:t>
      </w:r>
    </w:p>
    <w:p>
      <w:r>
        <w:t>8</w:t>
      </w:r>
    </w:p>
    <w:p>
      <w:r>
        <w:t>8</w:t>
      </w:r>
    </w:p>
    <w:p>
      <w:r>
        <w:t>1</w:t>
      </w:r>
    </w:p>
    <w:p>
      <w:r>
        <w:t>Ấp Tân An Chợ</w:t>
      </w:r>
    </w:p>
    <w:p>
      <w:r>
        <w:t>3.5027</w:t>
      </w:r>
    </w:p>
    <w:p>
      <w:r>
        <w:t>2803</w:t>
      </w:r>
    </w:p>
    <w:p>
      <w:r>
        <w:t>1</w:t>
      </w:r>
    </w:p>
    <w:p>
      <w:r>
        <w:t>3</w:t>
      </w:r>
    </w:p>
    <w:p>
      <w:r>
        <w:t>1</w:t>
      </w:r>
    </w:p>
    <w:p>
      <w:r>
        <w:t>1</w:t>
      </w:r>
    </w:p>
    <w:p>
      <w:r>
        <w:t>1</w:t>
      </w:r>
    </w:p>
    <w:p>
      <w:r>
        <w:t>2</w:t>
      </w:r>
    </w:p>
    <w:p>
      <w:r>
        <w:t>Ấp Tân Tiến</w:t>
      </w:r>
    </w:p>
    <w:p>
      <w:r>
        <w:t>1.0488</w:t>
      </w:r>
    </w:p>
    <w:p>
      <w:r>
        <w:t>931</w:t>
      </w:r>
    </w:p>
    <w:p>
      <w:r>
        <w:t>1</w:t>
      </w:r>
    </w:p>
    <w:p>
      <w:r>
        <w:t>3</w:t>
      </w:r>
    </w:p>
    <w:p>
      <w:r>
        <w:t>1</w:t>
      </w:r>
    </w:p>
    <w:p>
      <w:r>
        <w:t>1</w:t>
      </w:r>
    </w:p>
    <w:p>
      <w:r>
        <w:t>1</w:t>
      </w:r>
    </w:p>
    <w:p>
      <w:r>
        <w:t>3</w:t>
      </w:r>
    </w:p>
    <w:p>
      <w:r>
        <w:t>Ấp Tân Trung</w:t>
      </w:r>
    </w:p>
    <w:p>
      <w:r>
        <w:t>2.4746</w:t>
      </w:r>
    </w:p>
    <w:p>
      <w:r>
        <w:t>807</w:t>
      </w:r>
    </w:p>
    <w:p>
      <w:r>
        <w:t>1</w:t>
      </w:r>
    </w:p>
    <w:p>
      <w:r>
        <w:t>3</w:t>
      </w:r>
    </w:p>
    <w:p>
      <w:r>
        <w:t>1</w:t>
      </w:r>
    </w:p>
    <w:p>
      <w:r>
        <w:t>1</w:t>
      </w:r>
    </w:p>
    <w:p>
      <w:r>
        <w:t>1</w:t>
      </w:r>
    </w:p>
    <w:p>
      <w:r>
        <w:t>4</w:t>
      </w:r>
    </w:p>
    <w:p>
      <w:r>
        <w:t>Ấp Trà Ốp</w:t>
      </w:r>
    </w:p>
    <w:p>
      <w:r>
        <w:t>3.4738</w:t>
      </w:r>
    </w:p>
    <w:p>
      <w:r>
        <w:t>1931</w:t>
      </w:r>
    </w:p>
    <w:p>
      <w:r>
        <w:t>1</w:t>
      </w:r>
    </w:p>
    <w:p>
      <w:r>
        <w:t>3</w:t>
      </w:r>
    </w:p>
    <w:p>
      <w:r>
        <w:t>1</w:t>
      </w:r>
    </w:p>
    <w:p>
      <w:r>
        <w:t>1</w:t>
      </w:r>
    </w:p>
    <w:p>
      <w:r>
        <w:t>1</w:t>
      </w:r>
    </w:p>
    <w:p>
      <w:r>
        <w:t>5</w:t>
      </w:r>
    </w:p>
    <w:p>
      <w:r>
        <w:t>Ấp Đại An</w:t>
      </w:r>
    </w:p>
    <w:p>
      <w:r>
        <w:t>2.544</w:t>
      </w:r>
    </w:p>
    <w:p>
      <w:r>
        <w:t>1846</w:t>
      </w:r>
    </w:p>
    <w:p>
      <w:r>
        <w:t>1</w:t>
      </w:r>
    </w:p>
    <w:p>
      <w:r>
        <w:t>3</w:t>
      </w:r>
    </w:p>
    <w:p>
      <w:r>
        <w:t>1</w:t>
      </w:r>
    </w:p>
    <w:p>
      <w:r>
        <w:t>1</w:t>
      </w:r>
    </w:p>
    <w:p>
      <w:r>
        <w:t>1</w:t>
      </w:r>
    </w:p>
    <w:p>
      <w:r>
        <w:t>6</w:t>
      </w:r>
    </w:p>
    <w:p>
      <w:r>
        <w:t>Ấp Cả Chương</w:t>
      </w:r>
    </w:p>
    <w:p>
      <w:r>
        <w:t>2.2253</w:t>
      </w:r>
    </w:p>
    <w:p>
      <w:r>
        <w:t>1138</w:t>
      </w:r>
    </w:p>
    <w:p>
      <w:r>
        <w:t>1</w:t>
      </w:r>
    </w:p>
    <w:p>
      <w:r>
        <w:t>3</w:t>
      </w:r>
    </w:p>
    <w:p>
      <w:r>
        <w:t>1</w:t>
      </w:r>
    </w:p>
    <w:p>
      <w:r>
        <w:t>1</w:t>
      </w:r>
    </w:p>
    <w:p>
      <w:r>
        <w:t>1</w:t>
      </w:r>
    </w:p>
    <w:p>
      <w:r>
        <w:t>7</w:t>
      </w:r>
    </w:p>
    <w:p>
      <w:r>
        <w:t>Ấp Nhà Thờ</w:t>
      </w:r>
    </w:p>
    <w:p>
      <w:r>
        <w:t>4.434</w:t>
      </w:r>
    </w:p>
    <w:p>
      <w:r>
        <w:t>2027</w:t>
      </w:r>
    </w:p>
    <w:p>
      <w:r>
        <w:t>1</w:t>
      </w:r>
    </w:p>
    <w:p>
      <w:r>
        <w:t>3</w:t>
      </w:r>
    </w:p>
    <w:p>
      <w:r>
        <w:t>1</w:t>
      </w:r>
    </w:p>
    <w:p>
      <w:r>
        <w:t>1</w:t>
      </w:r>
    </w:p>
    <w:p>
      <w:r>
        <w:t>1</w:t>
      </w:r>
    </w:p>
    <w:p>
      <w:r>
        <w:t>8</w:t>
      </w:r>
    </w:p>
    <w:p>
      <w:r>
        <w:t>Ấp Long Hội</w:t>
      </w:r>
    </w:p>
    <w:p>
      <w:r>
        <w:t>2.9138</w:t>
      </w:r>
    </w:p>
    <w:p>
      <w:r>
        <w:t>1435</w:t>
      </w:r>
    </w:p>
    <w:p>
      <w:r>
        <w:t>1</w:t>
      </w:r>
    </w:p>
    <w:p>
      <w:r>
        <w:t>3</w:t>
      </w:r>
    </w:p>
    <w:p>
      <w:r>
        <w:t>1</w:t>
      </w:r>
    </w:p>
    <w:p>
      <w:r>
        <w:t>1</w:t>
      </w:r>
    </w:p>
    <w:p>
      <w:r>
        <w:t>1</w:t>
      </w:r>
    </w:p>
    <w:p>
      <w:r>
        <w:t>2</w:t>
      </w:r>
    </w:p>
    <w:p>
      <w:r>
        <w:t>Ấp Long Hoà</w:t>
      </w:r>
    </w:p>
    <w:p>
      <w:r>
        <w:t>1.1598</w:t>
      </w:r>
    </w:p>
    <w:p>
      <w:r>
        <w:t>1924</w:t>
      </w:r>
    </w:p>
    <w:p>
      <w:r>
        <w:t>1</w:t>
      </w:r>
    </w:p>
    <w:p>
      <w:r>
        <w:t>3</w:t>
      </w:r>
    </w:p>
    <w:p>
      <w:r>
        <w:t>1</w:t>
      </w:r>
    </w:p>
    <w:p>
      <w:r>
        <w:t>1</w:t>
      </w:r>
    </w:p>
    <w:p>
      <w:r>
        <w:t>1</w:t>
      </w:r>
    </w:p>
    <w:p>
      <w:r>
        <w:t>3</w:t>
      </w:r>
    </w:p>
    <w:p>
      <w:r>
        <w:t>Ấp Trại Luận</w:t>
      </w:r>
    </w:p>
    <w:p>
      <w:r>
        <w:t>1.26</w:t>
      </w:r>
    </w:p>
    <w:p>
      <w:r>
        <w:t>727</w:t>
      </w:r>
    </w:p>
    <w:p>
      <w:r>
        <w:t>1</w:t>
      </w:r>
    </w:p>
    <w:p>
      <w:r>
        <w:t>3</w:t>
      </w:r>
    </w:p>
    <w:p>
      <w:r>
        <w:t>1</w:t>
      </w:r>
    </w:p>
    <w:p>
      <w:r>
        <w:t>1</w:t>
      </w:r>
    </w:p>
    <w:p>
      <w:r>
        <w:t>1</w:t>
      </w:r>
    </w:p>
    <w:p>
      <w:r>
        <w:t>4</w:t>
      </w:r>
    </w:p>
    <w:p>
      <w:r>
        <w:t>Ấp Hạ</w:t>
      </w:r>
    </w:p>
    <w:p>
      <w:r>
        <w:t>2.106</w:t>
      </w:r>
    </w:p>
    <w:p>
      <w:r>
        <w:t>917</w:t>
      </w:r>
    </w:p>
    <w:p>
      <w:r>
        <w:t>1</w:t>
      </w:r>
    </w:p>
    <w:p>
      <w:r>
        <w:t>3</w:t>
      </w:r>
    </w:p>
    <w:p>
      <w:r>
        <w:t>1</w:t>
      </w:r>
    </w:p>
    <w:p>
      <w:r>
        <w:t>1</w:t>
      </w:r>
    </w:p>
    <w:p>
      <w:r>
        <w:t>1</w:t>
      </w:r>
    </w:p>
    <w:p>
      <w:r>
        <w:t>5</w:t>
      </w:r>
    </w:p>
    <w:p>
      <w:r>
        <w:t>Ấp Thượng</w:t>
      </w:r>
    </w:p>
    <w:p>
      <w:r>
        <w:t>1.36</w:t>
      </w:r>
    </w:p>
    <w:p>
      <w:r>
        <w:t>1091</w:t>
      </w:r>
    </w:p>
    <w:p>
      <w:r>
        <w:t>1</w:t>
      </w:r>
    </w:p>
    <w:p>
      <w:r>
        <w:t>3</w:t>
      </w:r>
    </w:p>
    <w:p>
      <w:r>
        <w:t>1</w:t>
      </w:r>
    </w:p>
    <w:p>
      <w:r>
        <w:t>1</w:t>
      </w:r>
    </w:p>
    <w:p>
      <w:r>
        <w:t>1</w:t>
      </w:r>
    </w:p>
    <w:p>
      <w:r>
        <w:t>6</w:t>
      </w:r>
    </w:p>
    <w:p>
      <w:r>
        <w:t>Ấp Trung</w:t>
      </w:r>
    </w:p>
    <w:p>
      <w:r>
        <w:t>2.56</w:t>
      </w:r>
    </w:p>
    <w:p>
      <w:r>
        <w:t>1504</w:t>
      </w:r>
    </w:p>
    <w:p>
      <w:r>
        <w:t>1</w:t>
      </w:r>
    </w:p>
    <w:p>
      <w:r>
        <w:t>3</w:t>
      </w:r>
    </w:p>
    <w:p>
      <w:r>
        <w:t>1</w:t>
      </w:r>
    </w:p>
    <w:p>
      <w:r>
        <w:t>1</w:t>
      </w:r>
    </w:p>
    <w:p>
      <w:r>
        <w:t>1</w:t>
      </w:r>
    </w:p>
    <w:p>
      <w:r>
        <w:t>7</w:t>
      </w:r>
    </w:p>
    <w:p>
      <w:r>
        <w:t>Ấp Nhị Hoà</w:t>
      </w:r>
    </w:p>
    <w:p>
      <w:r>
        <w:t>1.168</w:t>
      </w:r>
    </w:p>
    <w:p>
      <w:r>
        <w:t>958</w:t>
      </w:r>
    </w:p>
    <w:p>
      <w:r>
        <w:t>1</w:t>
      </w:r>
    </w:p>
    <w:p>
      <w:r>
        <w:t>3</w:t>
      </w:r>
    </w:p>
    <w:p>
      <w:r>
        <w:t>1</w:t>
      </w:r>
    </w:p>
    <w:p>
      <w:r>
        <w:t>1</w:t>
      </w:r>
    </w:p>
    <w:p>
      <w:r>
        <w:t>1</w:t>
      </w:r>
    </w:p>
    <w:p>
      <w:r>
        <w:t>8</w:t>
      </w:r>
    </w:p>
    <w:p>
      <w:r>
        <w:t>Ấp Rạch Dừa</w:t>
      </w:r>
    </w:p>
    <w:p>
      <w:r>
        <w:t>2.84</w:t>
      </w:r>
    </w:p>
    <w:p>
      <w:r>
        <w:t>1958</w:t>
      </w:r>
    </w:p>
    <w:p>
      <w:r>
        <w:t>1</w:t>
      </w:r>
    </w:p>
    <w:p>
      <w:r>
        <w:t>3</w:t>
      </w:r>
    </w:p>
    <w:p>
      <w:r>
        <w:t>1</w:t>
      </w:r>
    </w:p>
    <w:p>
      <w:r>
        <w:t>1</w:t>
      </w:r>
    </w:p>
    <w:p>
      <w:r>
        <w:t>1</w:t>
      </w:r>
    </w:p>
    <w:p>
      <w:r>
        <w:t>Xã An Trường</w:t>
      </w:r>
    </w:p>
    <w:p>
      <w:r>
        <w:t>12</w:t>
      </w:r>
    </w:p>
    <w:p>
      <w:r>
        <w:t>36</w:t>
      </w:r>
    </w:p>
    <w:p>
      <w:r>
        <w:t>12</w:t>
      </w:r>
    </w:p>
    <w:p>
      <w:r>
        <w:t>12</w:t>
      </w:r>
    </w:p>
    <w:p>
      <w:r>
        <w:t>12</w:t>
      </w:r>
    </w:p>
    <w:p>
      <w:r>
        <w:t>1</w:t>
      </w:r>
    </w:p>
    <w:p>
      <w:r>
        <w:t>Ấp 3</w:t>
      </w:r>
    </w:p>
    <w:p>
      <w:r>
        <w:t>2.3</w:t>
      </w:r>
    </w:p>
    <w:p>
      <w:r>
        <w:t>1500</w:t>
      </w:r>
    </w:p>
    <w:p>
      <w:r>
        <w:t>1</w:t>
      </w:r>
    </w:p>
    <w:p>
      <w:r>
        <w:t>3</w:t>
      </w:r>
    </w:p>
    <w:p>
      <w:r>
        <w:t>1</w:t>
      </w:r>
    </w:p>
    <w:p>
      <w:r>
        <w:t>1</w:t>
      </w:r>
    </w:p>
    <w:p>
      <w:r>
        <w:t>1</w:t>
      </w:r>
    </w:p>
    <w:p>
      <w:r>
        <w:t>2</w:t>
      </w:r>
    </w:p>
    <w:p>
      <w:r>
        <w:t>Ấp 3A</w:t>
      </w:r>
    </w:p>
    <w:p>
      <w:r>
        <w:t>1.36</w:t>
      </w:r>
    </w:p>
    <w:p>
      <w:r>
        <w:t>1525</w:t>
      </w:r>
    </w:p>
    <w:p>
      <w:r>
        <w:t>1</w:t>
      </w:r>
    </w:p>
    <w:p>
      <w:r>
        <w:t>3</w:t>
      </w:r>
    </w:p>
    <w:p>
      <w:r>
        <w:t>1</w:t>
      </w:r>
    </w:p>
    <w:p>
      <w:r>
        <w:t>1</w:t>
      </w:r>
    </w:p>
    <w:p>
      <w:r>
        <w:t>1</w:t>
      </w:r>
    </w:p>
    <w:p>
      <w:r>
        <w:t>3</w:t>
      </w:r>
    </w:p>
    <w:p>
      <w:r>
        <w:t>Ấp 4</w:t>
      </w:r>
    </w:p>
    <w:p>
      <w:r>
        <w:t>2.34</w:t>
      </w:r>
    </w:p>
    <w:p>
      <w:r>
        <w:t>1510</w:t>
      </w:r>
    </w:p>
    <w:p>
      <w:r>
        <w:t>1</w:t>
      </w:r>
    </w:p>
    <w:p>
      <w:r>
        <w:t>3</w:t>
      </w:r>
    </w:p>
    <w:p>
      <w:r>
        <w:t>1</w:t>
      </w:r>
    </w:p>
    <w:p>
      <w:r>
        <w:t>1</w:t>
      </w:r>
    </w:p>
    <w:p>
      <w:r>
        <w:t>1</w:t>
      </w:r>
    </w:p>
    <w:p>
      <w:r>
        <w:t>4</w:t>
      </w:r>
    </w:p>
    <w:p>
      <w:r>
        <w:t>Ấp 4A</w:t>
      </w:r>
    </w:p>
    <w:p>
      <w:r>
        <w:t>1.52</w:t>
      </w:r>
    </w:p>
    <w:p>
      <w:r>
        <w:t>1545</w:t>
      </w:r>
    </w:p>
    <w:p>
      <w:r>
        <w:t>1</w:t>
      </w:r>
    </w:p>
    <w:p>
      <w:r>
        <w:t>3</w:t>
      </w:r>
    </w:p>
    <w:p>
      <w:r>
        <w:t>1</w:t>
      </w:r>
    </w:p>
    <w:p>
      <w:r>
        <w:t>1</w:t>
      </w:r>
    </w:p>
    <w:p>
      <w:r>
        <w:t>1</w:t>
      </w:r>
    </w:p>
    <w:p>
      <w:r>
        <w:t>5</w:t>
      </w:r>
    </w:p>
    <w:p>
      <w:r>
        <w:t>Ấp 5</w:t>
      </w:r>
    </w:p>
    <w:p>
      <w:r>
        <w:t>1.84</w:t>
      </w:r>
    </w:p>
    <w:p>
      <w:r>
        <w:t>1300</w:t>
      </w:r>
    </w:p>
    <w:p>
      <w:r>
        <w:t>1</w:t>
      </w:r>
    </w:p>
    <w:p>
      <w:r>
        <w:t>3</w:t>
      </w:r>
    </w:p>
    <w:p>
      <w:r>
        <w:t>1</w:t>
      </w:r>
    </w:p>
    <w:p>
      <w:r>
        <w:t>1</w:t>
      </w:r>
    </w:p>
    <w:p>
      <w:r>
        <w:t>1</w:t>
      </w:r>
    </w:p>
    <w:p>
      <w:r>
        <w:t>6</w:t>
      </w:r>
    </w:p>
    <w:p>
      <w:r>
        <w:t>Ấp 5A</w:t>
      </w:r>
    </w:p>
    <w:p>
      <w:r>
        <w:t>2.299</w:t>
      </w:r>
    </w:p>
    <w:p>
      <w:r>
        <w:t>2640</w:t>
      </w:r>
    </w:p>
    <w:p>
      <w:r>
        <w:t>1</w:t>
      </w:r>
    </w:p>
    <w:p>
      <w:r>
        <w:t>3</w:t>
      </w:r>
    </w:p>
    <w:p>
      <w:r>
        <w:t>1</w:t>
      </w:r>
    </w:p>
    <w:p>
      <w:r>
        <w:t>1</w:t>
      </w:r>
    </w:p>
    <w:p>
      <w:r>
        <w:t>1</w:t>
      </w:r>
    </w:p>
    <w:p>
      <w:r>
        <w:t>7</w:t>
      </w:r>
    </w:p>
    <w:p>
      <w:r>
        <w:t>Ấp 6</w:t>
      </w:r>
    </w:p>
    <w:p>
      <w:r>
        <w:t>1.99</w:t>
      </w:r>
    </w:p>
    <w:p>
      <w:r>
        <w:t>1403</w:t>
      </w:r>
    </w:p>
    <w:p>
      <w:r>
        <w:t>1</w:t>
      </w:r>
    </w:p>
    <w:p>
      <w:r>
        <w:t>3</w:t>
      </w:r>
    </w:p>
    <w:p>
      <w:r>
        <w:t>1</w:t>
      </w:r>
    </w:p>
    <w:p>
      <w:r>
        <w:t>1</w:t>
      </w:r>
    </w:p>
    <w:p>
      <w:r>
        <w:t>1</w:t>
      </w:r>
    </w:p>
    <w:p>
      <w:r>
        <w:t>8</w:t>
      </w:r>
    </w:p>
    <w:p>
      <w:r>
        <w:t>Ấp 6A</w:t>
      </w:r>
    </w:p>
    <w:p>
      <w:r>
        <w:t>2.56</w:t>
      </w:r>
    </w:p>
    <w:p>
      <w:r>
        <w:t>2160</w:t>
      </w:r>
    </w:p>
    <w:p>
      <w:r>
        <w:t>1</w:t>
      </w:r>
    </w:p>
    <w:p>
      <w:r>
        <w:t>3</w:t>
      </w:r>
    </w:p>
    <w:p>
      <w:r>
        <w:t>1</w:t>
      </w:r>
    </w:p>
    <w:p>
      <w:r>
        <w:t>1</w:t>
      </w:r>
    </w:p>
    <w:p>
      <w:r>
        <w:t>1</w:t>
      </w:r>
    </w:p>
    <w:p>
      <w:r>
        <w:t>9</w:t>
      </w:r>
    </w:p>
    <w:p>
      <w:r>
        <w:t>Ấp 7</w:t>
      </w:r>
    </w:p>
    <w:p>
      <w:r>
        <w:t>1.86</w:t>
      </w:r>
    </w:p>
    <w:p>
      <w:r>
        <w:t>1200</w:t>
      </w:r>
    </w:p>
    <w:p>
      <w:r>
        <w:t>1</w:t>
      </w:r>
    </w:p>
    <w:p>
      <w:r>
        <w:t>3</w:t>
      </w:r>
    </w:p>
    <w:p>
      <w:r>
        <w:t>1</w:t>
      </w:r>
    </w:p>
    <w:p>
      <w:r>
        <w:t>1</w:t>
      </w:r>
    </w:p>
    <w:p>
      <w:r>
        <w:t>1</w:t>
      </w:r>
    </w:p>
    <w:p>
      <w:r>
        <w:t>10</w:t>
      </w:r>
    </w:p>
    <w:p>
      <w:r>
        <w:t>Ấp 7A</w:t>
      </w:r>
    </w:p>
    <w:p>
      <w:r>
        <w:t>2.93</w:t>
      </w:r>
    </w:p>
    <w:p>
      <w:r>
        <w:t>1964</w:t>
      </w:r>
    </w:p>
    <w:p>
      <w:r>
        <w:t>1</w:t>
      </w:r>
    </w:p>
    <w:p>
      <w:r>
        <w:t>3</w:t>
      </w:r>
    </w:p>
    <w:p>
      <w:r>
        <w:t>1</w:t>
      </w:r>
    </w:p>
    <w:p>
      <w:r>
        <w:t>1</w:t>
      </w:r>
    </w:p>
    <w:p>
      <w:r>
        <w:t>1</w:t>
      </w:r>
    </w:p>
    <w:p>
      <w:r>
        <w:t>11</w:t>
      </w:r>
    </w:p>
    <w:p>
      <w:r>
        <w:t>Ấp 8</w:t>
      </w:r>
    </w:p>
    <w:p>
      <w:r>
        <w:t>1.46</w:t>
      </w:r>
    </w:p>
    <w:p>
      <w:r>
        <w:t>1205</w:t>
      </w:r>
    </w:p>
    <w:p>
      <w:r>
        <w:t>1</w:t>
      </w:r>
    </w:p>
    <w:p>
      <w:r>
        <w:t>3</w:t>
      </w:r>
    </w:p>
    <w:p>
      <w:r>
        <w:t>1</w:t>
      </w:r>
    </w:p>
    <w:p>
      <w:r>
        <w:t>1</w:t>
      </w:r>
    </w:p>
    <w:p>
      <w:r>
        <w:t>1</w:t>
      </w:r>
    </w:p>
    <w:p>
      <w:r>
        <w:t>12</w:t>
      </w:r>
    </w:p>
    <w:p>
      <w:r>
        <w:t>Ấp 8A</w:t>
      </w:r>
    </w:p>
    <w:p>
      <w:r>
        <w:t>1.41</w:t>
      </w:r>
    </w:p>
    <w:p>
      <w:r>
        <w:t>1390</w:t>
      </w:r>
    </w:p>
    <w:p>
      <w:r>
        <w:t>1</w:t>
      </w:r>
    </w:p>
    <w:p>
      <w:r>
        <w:t>3</w:t>
      </w:r>
    </w:p>
    <w:p>
      <w:r>
        <w:t>1</w:t>
      </w:r>
    </w:p>
    <w:p>
      <w:r>
        <w:t>1</w:t>
      </w:r>
    </w:p>
    <w:p>
      <w:r>
        <w:t>1</w:t>
      </w:r>
    </w:p>
    <w:p>
      <w:r>
        <w:t>Xã An Trường A</w:t>
      </w:r>
    </w:p>
    <w:p>
      <w:r>
        <w:t>7</w:t>
      </w:r>
    </w:p>
    <w:p>
      <w:r>
        <w:t>21</w:t>
      </w:r>
    </w:p>
    <w:p>
      <w:r>
        <w:t>7</w:t>
      </w:r>
    </w:p>
    <w:p>
      <w:r>
        <w:t>7</w:t>
      </w:r>
    </w:p>
    <w:p>
      <w:r>
        <w:t>7</w:t>
      </w:r>
    </w:p>
    <w:p>
      <w:r>
        <w:t>1</w:t>
      </w:r>
    </w:p>
    <w:p>
      <w:r>
        <w:t>Ấp Lo Co A</w:t>
      </w:r>
    </w:p>
    <w:p>
      <w:r>
        <w:t>3.343</w:t>
      </w:r>
    </w:p>
    <w:p>
      <w:r>
        <w:t>1969</w:t>
      </w:r>
    </w:p>
    <w:p>
      <w:r>
        <w:t>1</w:t>
      </w:r>
    </w:p>
    <w:p>
      <w:r>
        <w:t>3</w:t>
      </w:r>
    </w:p>
    <w:p>
      <w:r>
        <w:t>1</w:t>
      </w:r>
    </w:p>
    <w:p>
      <w:r>
        <w:t>1</w:t>
      </w:r>
    </w:p>
    <w:p>
      <w:r>
        <w:t>1</w:t>
      </w:r>
    </w:p>
    <w:p>
      <w:r>
        <w:t>2</w:t>
      </w:r>
    </w:p>
    <w:p>
      <w:r>
        <w:t>Ấp Lo Co B</w:t>
      </w:r>
    </w:p>
    <w:p>
      <w:r>
        <w:t>2.902</w:t>
      </w:r>
    </w:p>
    <w:p>
      <w:r>
        <w:t>1603</w:t>
      </w:r>
    </w:p>
    <w:p>
      <w:r>
        <w:t>1</w:t>
      </w:r>
    </w:p>
    <w:p>
      <w:r>
        <w:t>3</w:t>
      </w:r>
    </w:p>
    <w:p>
      <w:r>
        <w:t>1</w:t>
      </w:r>
    </w:p>
    <w:p>
      <w:r>
        <w:t>1</w:t>
      </w:r>
    </w:p>
    <w:p>
      <w:r>
        <w:t>1</w:t>
      </w:r>
    </w:p>
    <w:p>
      <w:r>
        <w:t>3</w:t>
      </w:r>
    </w:p>
    <w:p>
      <w:r>
        <w:t>Ấp Trung Thiên</w:t>
      </w:r>
    </w:p>
    <w:p>
      <w:r>
        <w:t>2.34</w:t>
      </w:r>
    </w:p>
    <w:p>
      <w:r>
        <w:t>1973</w:t>
      </w:r>
    </w:p>
    <w:p>
      <w:r>
        <w:t>1</w:t>
      </w:r>
    </w:p>
    <w:p>
      <w:r>
        <w:t>3</w:t>
      </w:r>
    </w:p>
    <w:p>
      <w:r>
        <w:t>1</w:t>
      </w:r>
    </w:p>
    <w:p>
      <w:r>
        <w:t>1</w:t>
      </w:r>
    </w:p>
    <w:p>
      <w:r>
        <w:t>1</w:t>
      </w:r>
    </w:p>
    <w:p>
      <w:r>
        <w:t>4</w:t>
      </w:r>
    </w:p>
    <w:p>
      <w:r>
        <w:t>Ấp 9</w:t>
      </w:r>
    </w:p>
    <w:p>
      <w:r>
        <w:t>1.888</w:t>
      </w:r>
    </w:p>
    <w:p>
      <w:r>
        <w:t>1397</w:t>
      </w:r>
    </w:p>
    <w:p>
      <w:r>
        <w:t>1</w:t>
      </w:r>
    </w:p>
    <w:p>
      <w:r>
        <w:t>3</w:t>
      </w:r>
    </w:p>
    <w:p>
      <w:r>
        <w:t>1</w:t>
      </w:r>
    </w:p>
    <w:p>
      <w:r>
        <w:t>1</w:t>
      </w:r>
    </w:p>
    <w:p>
      <w:r>
        <w:t>1</w:t>
      </w:r>
    </w:p>
    <w:p>
      <w:r>
        <w:t>5</w:t>
      </w:r>
    </w:p>
    <w:p>
      <w:r>
        <w:t>Ấp 9A</w:t>
      </w:r>
    </w:p>
    <w:p>
      <w:r>
        <w:t>1.89</w:t>
      </w:r>
    </w:p>
    <w:p>
      <w:r>
        <w:t>921</w:t>
      </w:r>
    </w:p>
    <w:p>
      <w:r>
        <w:t>1</w:t>
      </w:r>
    </w:p>
    <w:p>
      <w:r>
        <w:t>3</w:t>
      </w:r>
    </w:p>
    <w:p>
      <w:r>
        <w:t>1</w:t>
      </w:r>
    </w:p>
    <w:p>
      <w:r>
        <w:t>1</w:t>
      </w:r>
    </w:p>
    <w:p>
      <w:r>
        <w:t>1</w:t>
      </w:r>
    </w:p>
    <w:p>
      <w:r>
        <w:t>6</w:t>
      </w:r>
    </w:p>
    <w:p>
      <w:r>
        <w:t>Ấp 9B</w:t>
      </w:r>
    </w:p>
    <w:p>
      <w:r>
        <w:t>1.996</w:t>
      </w:r>
    </w:p>
    <w:p>
      <w:r>
        <w:t>1705</w:t>
      </w:r>
    </w:p>
    <w:p>
      <w:r>
        <w:t>1</w:t>
      </w:r>
    </w:p>
    <w:p>
      <w:r>
        <w:t>3</w:t>
      </w:r>
    </w:p>
    <w:p>
      <w:r>
        <w:t>1</w:t>
      </w:r>
    </w:p>
    <w:p>
      <w:r>
        <w:t>1</w:t>
      </w:r>
    </w:p>
    <w:p>
      <w:r>
        <w:t>1</w:t>
      </w:r>
    </w:p>
    <w:p>
      <w:r>
        <w:t>7</w:t>
      </w:r>
    </w:p>
    <w:p>
      <w:r>
        <w:t>Ấp 9C</w:t>
      </w:r>
    </w:p>
    <w:p>
      <w:r>
        <w:t>0.977</w:t>
      </w:r>
    </w:p>
    <w:p>
      <w:r>
        <w:t>1236</w:t>
      </w:r>
    </w:p>
    <w:p>
      <w:r>
        <w:t>1</w:t>
      </w:r>
    </w:p>
    <w:p>
      <w:r>
        <w:t>3</w:t>
      </w:r>
    </w:p>
    <w:p>
      <w:r>
        <w:t>1</w:t>
      </w:r>
    </w:p>
    <w:p>
      <w:r>
        <w:t>1</w:t>
      </w:r>
    </w:p>
    <w:p>
      <w:r>
        <w:t>1</w:t>
      </w:r>
    </w:p>
    <w:p>
      <w:r>
        <w:t>Xã Đức Mỹ</w:t>
      </w:r>
    </w:p>
    <w:p>
      <w:r>
        <w:t>9</w:t>
      </w:r>
    </w:p>
    <w:p>
      <w:r>
        <w:t>27</w:t>
      </w:r>
    </w:p>
    <w:p>
      <w:r>
        <w:t>9</w:t>
      </w:r>
    </w:p>
    <w:p>
      <w:r>
        <w:t>9</w:t>
      </w:r>
    </w:p>
    <w:p>
      <w:r>
        <w:t>9</w:t>
      </w:r>
    </w:p>
    <w:p>
      <w:r>
        <w:t>1</w:t>
      </w:r>
    </w:p>
    <w:p>
      <w:r>
        <w:t>Ấp Mỹ Hiệp</w:t>
      </w:r>
    </w:p>
    <w:p>
      <w:r>
        <w:t>1.8725</w:t>
      </w:r>
    </w:p>
    <w:p>
      <w:r>
        <w:t>892</w:t>
      </w:r>
    </w:p>
    <w:p>
      <w:r>
        <w:t>1</w:t>
      </w:r>
    </w:p>
    <w:p>
      <w:r>
        <w:t>3</w:t>
      </w:r>
    </w:p>
    <w:p>
      <w:r>
        <w:t>1</w:t>
      </w:r>
    </w:p>
    <w:p>
      <w:r>
        <w:t>1</w:t>
      </w:r>
    </w:p>
    <w:p>
      <w:r>
        <w:t>1</w:t>
      </w:r>
    </w:p>
    <w:p>
      <w:r>
        <w:t>3</w:t>
      </w:r>
    </w:p>
    <w:p>
      <w:r>
        <w:t>Ấp Đức Mỹ</w:t>
      </w:r>
    </w:p>
    <w:p>
      <w:r>
        <w:t>1.765</w:t>
      </w:r>
    </w:p>
    <w:p>
      <w:r>
        <w:t>1621</w:t>
      </w:r>
    </w:p>
    <w:p>
      <w:r>
        <w:t>1</w:t>
      </w:r>
    </w:p>
    <w:p>
      <w:r>
        <w:t>3</w:t>
      </w:r>
    </w:p>
    <w:p>
      <w:r>
        <w:t>1</w:t>
      </w:r>
    </w:p>
    <w:p>
      <w:r>
        <w:t>1</w:t>
      </w:r>
    </w:p>
    <w:p>
      <w:r>
        <w:t>1</w:t>
      </w:r>
    </w:p>
    <w:p>
      <w:r>
        <w:t>4</w:t>
      </w:r>
    </w:p>
    <w:p>
      <w:r>
        <w:t>Ấp Đức Mỹ A</w:t>
      </w:r>
    </w:p>
    <w:p>
      <w:r>
        <w:t>1.15</w:t>
      </w:r>
    </w:p>
    <w:p>
      <w:r>
        <w:t>1585</w:t>
      </w:r>
    </w:p>
    <w:p>
      <w:r>
        <w:t>1</w:t>
      </w:r>
    </w:p>
    <w:p>
      <w:r>
        <w:t>3</w:t>
      </w:r>
    </w:p>
    <w:p>
      <w:r>
        <w:t>1</w:t>
      </w:r>
    </w:p>
    <w:p>
      <w:r>
        <w:t>1</w:t>
      </w:r>
    </w:p>
    <w:p>
      <w:r>
        <w:t>1</w:t>
      </w:r>
    </w:p>
    <w:p>
      <w:r>
        <w:t>5</w:t>
      </w:r>
    </w:p>
    <w:p>
      <w:r>
        <w:t>Ấp Long Sơn</w:t>
      </w:r>
    </w:p>
    <w:p>
      <w:r>
        <w:t>3.15</w:t>
      </w:r>
    </w:p>
    <w:p>
      <w:r>
        <w:t>1691</w:t>
      </w:r>
    </w:p>
    <w:p>
      <w:r>
        <w:t>1</w:t>
      </w:r>
    </w:p>
    <w:p>
      <w:r>
        <w:t>3</w:t>
      </w:r>
    </w:p>
    <w:p>
      <w:r>
        <w:t>1</w:t>
      </w:r>
    </w:p>
    <w:p>
      <w:r>
        <w:t>1</w:t>
      </w:r>
    </w:p>
    <w:p>
      <w:r>
        <w:t>1</w:t>
      </w:r>
    </w:p>
    <w:p>
      <w:r>
        <w:t>6</w:t>
      </w:r>
    </w:p>
    <w:p>
      <w:r>
        <w:t>Ấp Đức Hiệp</w:t>
      </w:r>
    </w:p>
    <w:p>
      <w:r>
        <w:t>1.82</w:t>
      </w:r>
    </w:p>
    <w:p>
      <w:r>
        <w:t>1454</w:t>
      </w:r>
    </w:p>
    <w:p>
      <w:r>
        <w:t>1</w:t>
      </w:r>
    </w:p>
    <w:p>
      <w:r>
        <w:t>3</w:t>
      </w:r>
    </w:p>
    <w:p>
      <w:r>
        <w:t>1</w:t>
      </w:r>
    </w:p>
    <w:p>
      <w:r>
        <w:t>1</w:t>
      </w:r>
    </w:p>
    <w:p>
      <w:r>
        <w:t>1</w:t>
      </w:r>
    </w:p>
    <w:p>
      <w:r>
        <w:t>7</w:t>
      </w:r>
    </w:p>
    <w:p>
      <w:r>
        <w:t>Ấp Nhuận Thành</w:t>
      </w:r>
    </w:p>
    <w:p>
      <w:r>
        <w:t>1.19</w:t>
      </w:r>
    </w:p>
    <w:p>
      <w:r>
        <w:t>1397</w:t>
      </w:r>
    </w:p>
    <w:p>
      <w:r>
        <w:t>1</w:t>
      </w:r>
    </w:p>
    <w:p>
      <w:r>
        <w:t>3</w:t>
      </w:r>
    </w:p>
    <w:p>
      <w:r>
        <w:t>1</w:t>
      </w:r>
    </w:p>
    <w:p>
      <w:r>
        <w:t>1</w:t>
      </w:r>
    </w:p>
    <w:p>
      <w:r>
        <w:t>1</w:t>
      </w:r>
    </w:p>
    <w:p>
      <w:r>
        <w:t>8</w:t>
      </w:r>
    </w:p>
    <w:p>
      <w:r>
        <w:t>Ấp Đại Đức</w:t>
      </w:r>
    </w:p>
    <w:p>
      <w:r>
        <w:t>2.2726</w:t>
      </w:r>
    </w:p>
    <w:p>
      <w:r>
        <w:t>1777</w:t>
      </w:r>
    </w:p>
    <w:p>
      <w:r>
        <w:t>1</w:t>
      </w:r>
    </w:p>
    <w:p>
      <w:r>
        <w:t>3</w:t>
      </w:r>
    </w:p>
    <w:p>
      <w:r>
        <w:t>1</w:t>
      </w:r>
    </w:p>
    <w:p>
      <w:r>
        <w:t>1</w:t>
      </w:r>
    </w:p>
    <w:p>
      <w:r>
        <w:t>1</w:t>
      </w:r>
    </w:p>
    <w:p>
      <w:r>
        <w:t>9</w:t>
      </w:r>
    </w:p>
    <w:p>
      <w:r>
        <w:t>Ấp Thạnh Hiệp</w:t>
      </w:r>
    </w:p>
    <w:p>
      <w:r>
        <w:t>1.7447</w:t>
      </w:r>
    </w:p>
    <w:p>
      <w:r>
        <w:t>1151</w:t>
      </w:r>
    </w:p>
    <w:p>
      <w:r>
        <w:t>1</w:t>
      </w:r>
    </w:p>
    <w:p>
      <w:r>
        <w:t>3</w:t>
      </w:r>
    </w:p>
    <w:p>
      <w:r>
        <w:t>1</w:t>
      </w:r>
    </w:p>
    <w:p>
      <w:r>
        <w:t>1</w:t>
      </w:r>
    </w:p>
    <w:p>
      <w:r>
        <w:t>1</w:t>
      </w:r>
    </w:p>
    <w:p>
      <w:r>
        <w:t>Xã Bình Phú</w:t>
      </w:r>
    </w:p>
    <w:p>
      <w:r>
        <w:t>10</w:t>
      </w:r>
    </w:p>
    <w:p>
      <w:r>
        <w:t>31</w:t>
      </w:r>
    </w:p>
    <w:p>
      <w:r>
        <w:t>10</w:t>
      </w:r>
    </w:p>
    <w:p>
      <w:r>
        <w:t>10</w:t>
      </w:r>
    </w:p>
    <w:p>
      <w:r>
        <w:t>11</w:t>
      </w:r>
    </w:p>
    <w:p>
      <w:r>
        <w:t>1</w:t>
      </w:r>
    </w:p>
    <w:p>
      <w:r>
        <w:t>Ấp Nguyệt Lãng A</w:t>
      </w:r>
    </w:p>
    <w:p>
      <w:r>
        <w:t>2.61</w:t>
      </w:r>
    </w:p>
    <w:p>
      <w:r>
        <w:t>3143</w:t>
      </w:r>
    </w:p>
    <w:p>
      <w:r>
        <w:t>1</w:t>
      </w:r>
    </w:p>
    <w:p>
      <w:r>
        <w:t>4</w:t>
      </w:r>
    </w:p>
    <w:p>
      <w:r>
        <w:t>1</w:t>
      </w:r>
    </w:p>
    <w:p>
      <w:r>
        <w:t>1</w:t>
      </w:r>
    </w:p>
    <w:p>
      <w:r>
        <w:t>2</w:t>
      </w:r>
    </w:p>
    <w:p>
      <w:r>
        <w:t>2</w:t>
      </w:r>
    </w:p>
    <w:p>
      <w:r>
        <w:t>Ấp Nguyệt Lãng B</w:t>
      </w:r>
    </w:p>
    <w:p>
      <w:r>
        <w:t>2.5852</w:t>
      </w:r>
    </w:p>
    <w:p>
      <w:r>
        <w:t>2635</w:t>
      </w:r>
    </w:p>
    <w:p>
      <w:r>
        <w:t>1</w:t>
      </w:r>
    </w:p>
    <w:p>
      <w:r>
        <w:t>3</w:t>
      </w:r>
    </w:p>
    <w:p>
      <w:r>
        <w:t>1</w:t>
      </w:r>
    </w:p>
    <w:p>
      <w:r>
        <w:t>1</w:t>
      </w:r>
    </w:p>
    <w:p>
      <w:r>
        <w:t>1</w:t>
      </w:r>
    </w:p>
    <w:p>
      <w:r>
        <w:t>3</w:t>
      </w:r>
    </w:p>
    <w:p>
      <w:r>
        <w:t>Ấp Nguyệt Lãng C</w:t>
      </w:r>
    </w:p>
    <w:p>
      <w:r>
        <w:t>3.35</w:t>
      </w:r>
    </w:p>
    <w:p>
      <w:r>
        <w:t>1749</w:t>
      </w:r>
    </w:p>
    <w:p>
      <w:r>
        <w:t>1</w:t>
      </w:r>
    </w:p>
    <w:p>
      <w:r>
        <w:t>3</w:t>
      </w:r>
    </w:p>
    <w:p>
      <w:r>
        <w:t>1</w:t>
      </w:r>
    </w:p>
    <w:p>
      <w:r>
        <w:t>1</w:t>
      </w:r>
    </w:p>
    <w:p>
      <w:r>
        <w:t>1</w:t>
      </w:r>
    </w:p>
    <w:p>
      <w:r>
        <w:t>4</w:t>
      </w:r>
    </w:p>
    <w:p>
      <w:r>
        <w:t>Ấp Cây Cách</w:t>
      </w:r>
    </w:p>
    <w:p>
      <w:r>
        <w:t>3.1646</w:t>
      </w:r>
    </w:p>
    <w:p>
      <w:r>
        <w:t>2175</w:t>
      </w:r>
    </w:p>
    <w:p>
      <w:r>
        <w:t>1</w:t>
      </w:r>
    </w:p>
    <w:p>
      <w:r>
        <w:t>3</w:t>
      </w:r>
    </w:p>
    <w:p>
      <w:r>
        <w:t>1</w:t>
      </w:r>
    </w:p>
    <w:p>
      <w:r>
        <w:t>1</w:t>
      </w:r>
    </w:p>
    <w:p>
      <w:r>
        <w:t>1</w:t>
      </w:r>
    </w:p>
    <w:p>
      <w:r>
        <w:t>5</w:t>
      </w:r>
    </w:p>
    <w:p>
      <w:r>
        <w:t>Ấp Phú Đức</w:t>
      </w:r>
    </w:p>
    <w:p>
      <w:r>
        <w:t>3.6411</w:t>
      </w:r>
    </w:p>
    <w:p>
      <w:r>
        <w:t>1990</w:t>
      </w:r>
    </w:p>
    <w:p>
      <w:r>
        <w:t>1</w:t>
      </w:r>
    </w:p>
    <w:p>
      <w:r>
        <w:t>3</w:t>
      </w:r>
    </w:p>
    <w:p>
      <w:r>
        <w:t>1</w:t>
      </w:r>
    </w:p>
    <w:p>
      <w:r>
        <w:t>1</w:t>
      </w:r>
    </w:p>
    <w:p>
      <w:r>
        <w:t>1</w:t>
      </w:r>
    </w:p>
    <w:p>
      <w:r>
        <w:t>6</w:t>
      </w:r>
    </w:p>
    <w:p>
      <w:r>
        <w:t>Ấp Long Trị</w:t>
      </w:r>
    </w:p>
    <w:p>
      <w:r>
        <w:t>1.4606</w:t>
      </w:r>
    </w:p>
    <w:p>
      <w:r>
        <w:t>1042</w:t>
      </w:r>
    </w:p>
    <w:p>
      <w:r>
        <w:t>1</w:t>
      </w:r>
    </w:p>
    <w:p>
      <w:r>
        <w:t>3</w:t>
      </w:r>
    </w:p>
    <w:p>
      <w:r>
        <w:t>1</w:t>
      </w:r>
    </w:p>
    <w:p>
      <w:r>
        <w:t>1</w:t>
      </w:r>
    </w:p>
    <w:p>
      <w:r>
        <w:t>1</w:t>
      </w:r>
    </w:p>
    <w:p>
      <w:r>
        <w:t>7</w:t>
      </w:r>
    </w:p>
    <w:p>
      <w:r>
        <w:t>Ấp Phú Hưng 1</w:t>
      </w:r>
    </w:p>
    <w:p>
      <w:r>
        <w:t>1.2812</w:t>
      </w:r>
    </w:p>
    <w:p>
      <w:r>
        <w:t>942</w:t>
      </w:r>
    </w:p>
    <w:p>
      <w:r>
        <w:t>1</w:t>
      </w:r>
    </w:p>
    <w:p>
      <w:r>
        <w:t>3</w:t>
      </w:r>
    </w:p>
    <w:p>
      <w:r>
        <w:t>1</w:t>
      </w:r>
    </w:p>
    <w:p>
      <w:r>
        <w:t>1</w:t>
      </w:r>
    </w:p>
    <w:p>
      <w:r>
        <w:t>1</w:t>
      </w:r>
    </w:p>
    <w:p>
      <w:r>
        <w:t>8</w:t>
      </w:r>
    </w:p>
    <w:p>
      <w:r>
        <w:t>Ấp Phú Hưng 2</w:t>
      </w:r>
    </w:p>
    <w:p>
      <w:r>
        <w:t>1.8884</w:t>
      </w:r>
    </w:p>
    <w:p>
      <w:r>
        <w:t>1161</w:t>
      </w:r>
    </w:p>
    <w:p>
      <w:r>
        <w:t>1</w:t>
      </w:r>
    </w:p>
    <w:p>
      <w:r>
        <w:t>3</w:t>
      </w:r>
    </w:p>
    <w:p>
      <w:r>
        <w:t>1</w:t>
      </w:r>
    </w:p>
    <w:p>
      <w:r>
        <w:t>1</w:t>
      </w:r>
    </w:p>
    <w:p>
      <w:r>
        <w:t>1</w:t>
      </w:r>
    </w:p>
    <w:p>
      <w:r>
        <w:t>9</w:t>
      </w:r>
    </w:p>
    <w:p>
      <w:r>
        <w:t>Ấp Phú Phong</w:t>
      </w:r>
    </w:p>
    <w:p>
      <w:r>
        <w:t>2.125</w:t>
      </w:r>
    </w:p>
    <w:p>
      <w:r>
        <w:t>2656</w:t>
      </w:r>
    </w:p>
    <w:p>
      <w:r>
        <w:t>1</w:t>
      </w:r>
    </w:p>
    <w:p>
      <w:r>
        <w:t>3</w:t>
      </w:r>
    </w:p>
    <w:p>
      <w:r>
        <w:t>1</w:t>
      </w:r>
    </w:p>
    <w:p>
      <w:r>
        <w:t>1</w:t>
      </w:r>
    </w:p>
    <w:p>
      <w:r>
        <w:t>1</w:t>
      </w:r>
    </w:p>
    <w:p>
      <w:r>
        <w:t>10</w:t>
      </w:r>
    </w:p>
    <w:p>
      <w:r>
        <w:t>Ấp Phú Phong 3</w:t>
      </w:r>
    </w:p>
    <w:p>
      <w:r>
        <w:t>1.44</w:t>
      </w:r>
    </w:p>
    <w:p>
      <w:r>
        <w:t>951</w:t>
      </w:r>
    </w:p>
    <w:p>
      <w:r>
        <w:t>1</w:t>
      </w:r>
    </w:p>
    <w:p>
      <w:r>
        <w:t>3</w:t>
      </w:r>
    </w:p>
    <w:p>
      <w:r>
        <w:t>1</w:t>
      </w:r>
    </w:p>
    <w:p>
      <w:r>
        <w:t>1</w:t>
      </w:r>
    </w:p>
    <w:p>
      <w:r>
        <w:t>1</w:t>
      </w:r>
    </w:p>
    <w:p>
      <w:r>
        <w:t>Xã Tân Bình</w:t>
      </w:r>
    </w:p>
    <w:p>
      <w:r>
        <w:t>10</w:t>
      </w:r>
    </w:p>
    <w:p>
      <w:r>
        <w:t>30</w:t>
      </w:r>
    </w:p>
    <w:p>
      <w:r>
        <w:t>10</w:t>
      </w:r>
    </w:p>
    <w:p>
      <w:r>
        <w:t>10</w:t>
      </w:r>
    </w:p>
    <w:p>
      <w:r>
        <w:t>10</w:t>
      </w:r>
    </w:p>
    <w:p>
      <w:r>
        <w:t>1</w:t>
      </w:r>
    </w:p>
    <w:p>
      <w:r>
        <w:t>Ấp An Định Giồng</w:t>
      </w:r>
    </w:p>
    <w:p>
      <w:r>
        <w:t>3.28</w:t>
      </w:r>
    </w:p>
    <w:p>
      <w:r>
        <w:t>2132</w:t>
      </w:r>
    </w:p>
    <w:p>
      <w:r>
        <w:t>1</w:t>
      </w:r>
    </w:p>
    <w:p>
      <w:r>
        <w:t>3</w:t>
      </w:r>
    </w:p>
    <w:p>
      <w:r>
        <w:t>1</w:t>
      </w:r>
    </w:p>
    <w:p>
      <w:r>
        <w:t>1</w:t>
      </w:r>
    </w:p>
    <w:p>
      <w:r>
        <w:t>1</w:t>
      </w:r>
    </w:p>
    <w:p>
      <w:r>
        <w:t>2</w:t>
      </w:r>
    </w:p>
    <w:p>
      <w:r>
        <w:t>Ấp An Định Cầu</w:t>
      </w:r>
    </w:p>
    <w:p>
      <w:r>
        <w:t>2.228</w:t>
      </w:r>
    </w:p>
    <w:p>
      <w:r>
        <w:t>1372</w:t>
      </w:r>
    </w:p>
    <w:p>
      <w:r>
        <w:t>1</w:t>
      </w:r>
    </w:p>
    <w:p>
      <w:r>
        <w:t>3</w:t>
      </w:r>
    </w:p>
    <w:p>
      <w:r>
        <w:t>1</w:t>
      </w:r>
    </w:p>
    <w:p>
      <w:r>
        <w:t>1</w:t>
      </w:r>
    </w:p>
    <w:p>
      <w:r>
        <w:t>1</w:t>
      </w:r>
    </w:p>
    <w:p>
      <w:r>
        <w:t>3</w:t>
      </w:r>
    </w:p>
    <w:p>
      <w:r>
        <w:t>Ấp Trà Ốp</w:t>
      </w:r>
    </w:p>
    <w:p>
      <w:r>
        <w:t>2.38</w:t>
      </w:r>
    </w:p>
    <w:p>
      <w:r>
        <w:t>1757</w:t>
      </w:r>
    </w:p>
    <w:p>
      <w:r>
        <w:t>1</w:t>
      </w:r>
    </w:p>
    <w:p>
      <w:r>
        <w:t>3</w:t>
      </w:r>
    </w:p>
    <w:p>
      <w:r>
        <w:t>1</w:t>
      </w:r>
    </w:p>
    <w:p>
      <w:r>
        <w:t>1</w:t>
      </w:r>
    </w:p>
    <w:p>
      <w:r>
        <w:t>1</w:t>
      </w:r>
    </w:p>
    <w:p>
      <w:r>
        <w:t>4</w:t>
      </w:r>
    </w:p>
    <w:p>
      <w:r>
        <w:t>Ấp Ninh Bình</w:t>
      </w:r>
    </w:p>
    <w:p>
      <w:r>
        <w:t>3.31</w:t>
      </w:r>
    </w:p>
    <w:p>
      <w:r>
        <w:t>1802</w:t>
      </w:r>
    </w:p>
    <w:p>
      <w:r>
        <w:t>1</w:t>
      </w:r>
    </w:p>
    <w:p>
      <w:r>
        <w:t>3</w:t>
      </w:r>
    </w:p>
    <w:p>
      <w:r>
        <w:t>1</w:t>
      </w:r>
    </w:p>
    <w:p>
      <w:r>
        <w:t>1</w:t>
      </w:r>
    </w:p>
    <w:p>
      <w:r>
        <w:t>1</w:t>
      </w:r>
    </w:p>
    <w:p>
      <w:r>
        <w:t>5</w:t>
      </w:r>
    </w:p>
    <w:p>
      <w:r>
        <w:t>Ấp Thanh Bình</w:t>
      </w:r>
    </w:p>
    <w:p>
      <w:r>
        <w:t>1.652</w:t>
      </w:r>
    </w:p>
    <w:p>
      <w:r>
        <w:t>928</w:t>
      </w:r>
    </w:p>
    <w:p>
      <w:r>
        <w:t>1</w:t>
      </w:r>
    </w:p>
    <w:p>
      <w:r>
        <w:t>3</w:t>
      </w:r>
    </w:p>
    <w:p>
      <w:r>
        <w:t>1</w:t>
      </w:r>
    </w:p>
    <w:p>
      <w:r>
        <w:t>1</w:t>
      </w:r>
    </w:p>
    <w:p>
      <w:r>
        <w:t>1</w:t>
      </w:r>
    </w:p>
    <w:p>
      <w:r>
        <w:t>6</w:t>
      </w:r>
    </w:p>
    <w:p>
      <w:r>
        <w:t>Ấp Ngã Hậu</w:t>
      </w:r>
    </w:p>
    <w:p>
      <w:r>
        <w:t>1.707</w:t>
      </w:r>
    </w:p>
    <w:p>
      <w:r>
        <w:t>1006</w:t>
      </w:r>
    </w:p>
    <w:p>
      <w:r>
        <w:t>1</w:t>
      </w:r>
    </w:p>
    <w:p>
      <w:r>
        <w:t>3</w:t>
      </w:r>
    </w:p>
    <w:p>
      <w:r>
        <w:t>1</w:t>
      </w:r>
    </w:p>
    <w:p>
      <w:r>
        <w:t>1</w:t>
      </w:r>
    </w:p>
    <w:p>
      <w:r>
        <w:t>1</w:t>
      </w:r>
    </w:p>
    <w:p>
      <w:r>
        <w:t>7</w:t>
      </w:r>
    </w:p>
    <w:p>
      <w:r>
        <w:t>Ấp Tân Định</w:t>
      </w:r>
    </w:p>
    <w:p>
      <w:r>
        <w:t>2.705</w:t>
      </w:r>
    </w:p>
    <w:p>
      <w:r>
        <w:t>1183</w:t>
      </w:r>
    </w:p>
    <w:p>
      <w:r>
        <w:t>1</w:t>
      </w:r>
    </w:p>
    <w:p>
      <w:r>
        <w:t>3</w:t>
      </w:r>
    </w:p>
    <w:p>
      <w:r>
        <w:t>1</w:t>
      </w:r>
    </w:p>
    <w:p>
      <w:r>
        <w:t>1</w:t>
      </w:r>
    </w:p>
    <w:p>
      <w:r>
        <w:t>1</w:t>
      </w:r>
    </w:p>
    <w:p>
      <w:r>
        <w:t>8</w:t>
      </w:r>
    </w:p>
    <w:p>
      <w:r>
        <w:t>Ấp An Chánh</w:t>
      </w:r>
    </w:p>
    <w:p>
      <w:r>
        <w:t>3.552</w:t>
      </w:r>
    </w:p>
    <w:p>
      <w:r>
        <w:t>1771</w:t>
      </w:r>
    </w:p>
    <w:p>
      <w:r>
        <w:t>1</w:t>
      </w:r>
    </w:p>
    <w:p>
      <w:r>
        <w:t>3</w:t>
      </w:r>
    </w:p>
    <w:p>
      <w:r>
        <w:t>1</w:t>
      </w:r>
    </w:p>
    <w:p>
      <w:r>
        <w:t>1</w:t>
      </w:r>
    </w:p>
    <w:p>
      <w:r>
        <w:t>1</w:t>
      </w:r>
    </w:p>
    <w:p>
      <w:r>
        <w:t>9</w:t>
      </w:r>
    </w:p>
    <w:p>
      <w:r>
        <w:t>Ấp An Bình</w:t>
      </w:r>
    </w:p>
    <w:p>
      <w:r>
        <w:t>1.1122</w:t>
      </w:r>
    </w:p>
    <w:p>
      <w:r>
        <w:t>1194</w:t>
      </w:r>
    </w:p>
    <w:p>
      <w:r>
        <w:t>1</w:t>
      </w:r>
    </w:p>
    <w:p>
      <w:r>
        <w:t>3</w:t>
      </w:r>
    </w:p>
    <w:p>
      <w:r>
        <w:t>1</w:t>
      </w:r>
    </w:p>
    <w:p>
      <w:r>
        <w:t>1</w:t>
      </w:r>
    </w:p>
    <w:p>
      <w:r>
        <w:t>1</w:t>
      </w:r>
    </w:p>
    <w:p>
      <w:r>
        <w:t>10</w:t>
      </w:r>
    </w:p>
    <w:p>
      <w:r>
        <w:t>Ấp An Thạnh</w:t>
      </w:r>
    </w:p>
    <w:p>
      <w:r>
        <w:t>3.514</w:t>
      </w:r>
    </w:p>
    <w:p>
      <w:r>
        <w:t>1822</w:t>
      </w:r>
    </w:p>
    <w:p>
      <w:r>
        <w:t>1</w:t>
      </w:r>
    </w:p>
    <w:p>
      <w:r>
        <w:t>3</w:t>
      </w:r>
    </w:p>
    <w:p>
      <w:r>
        <w:t>1</w:t>
      </w:r>
    </w:p>
    <w:p>
      <w:r>
        <w:t>1</w:t>
      </w:r>
    </w:p>
    <w:p>
      <w:r>
        <w:t>1</w:t>
      </w:r>
    </w:p>
    <w:p>
      <w:r>
        <w:t>Xã Phương Thạnh</w:t>
      </w:r>
    </w:p>
    <w:p>
      <w:r>
        <w:t>10</w:t>
      </w:r>
    </w:p>
    <w:p>
      <w:r>
        <w:t>30</w:t>
      </w:r>
    </w:p>
    <w:p>
      <w:r>
        <w:t>10</w:t>
      </w:r>
    </w:p>
    <w:p>
      <w:r>
        <w:t>10</w:t>
      </w:r>
    </w:p>
    <w:p>
      <w:r>
        <w:t>10</w:t>
      </w:r>
    </w:p>
    <w:p>
      <w:r>
        <w:t>1</w:t>
      </w:r>
    </w:p>
    <w:p>
      <w:r>
        <w:t>Ấp Đầu Giồng</w:t>
      </w:r>
    </w:p>
    <w:p>
      <w:r>
        <w:t>2.74</w:t>
      </w:r>
    </w:p>
    <w:p>
      <w:r>
        <w:t>2755</w:t>
      </w:r>
    </w:p>
    <w:p>
      <w:r>
        <w:t>1</w:t>
      </w:r>
    </w:p>
    <w:p>
      <w:r>
        <w:t>3</w:t>
      </w:r>
    </w:p>
    <w:p>
      <w:r>
        <w:t>1</w:t>
      </w:r>
    </w:p>
    <w:p>
      <w:r>
        <w:t>1</w:t>
      </w:r>
    </w:p>
    <w:p>
      <w:r>
        <w:t>1</w:t>
      </w:r>
    </w:p>
    <w:p>
      <w:r>
        <w:t>2</w:t>
      </w:r>
    </w:p>
    <w:p>
      <w:r>
        <w:t>Ấp Chợ</w:t>
      </w:r>
    </w:p>
    <w:p>
      <w:r>
        <w:t>2.1634</w:t>
      </w:r>
    </w:p>
    <w:p>
      <w:r>
        <w:t>2542</w:t>
      </w:r>
    </w:p>
    <w:p>
      <w:r>
        <w:t>1</w:t>
      </w:r>
    </w:p>
    <w:p>
      <w:r>
        <w:t>3</w:t>
      </w:r>
    </w:p>
    <w:p>
      <w:r>
        <w:t>1</w:t>
      </w:r>
    </w:p>
    <w:p>
      <w:r>
        <w:t>1</w:t>
      </w:r>
    </w:p>
    <w:p>
      <w:r>
        <w:t>1</w:t>
      </w:r>
    </w:p>
    <w:p>
      <w:r>
        <w:t>3</w:t>
      </w:r>
    </w:p>
    <w:p>
      <w:r>
        <w:t>Ấp Giồng Chùa</w:t>
      </w:r>
    </w:p>
    <w:p>
      <w:r>
        <w:t>1.8925</w:t>
      </w:r>
    </w:p>
    <w:p>
      <w:r>
        <w:t>1658</w:t>
      </w:r>
    </w:p>
    <w:p>
      <w:r>
        <w:t>1</w:t>
      </w:r>
    </w:p>
    <w:p>
      <w:r>
        <w:t>3</w:t>
      </w:r>
    </w:p>
    <w:p>
      <w:r>
        <w:t>1</w:t>
      </w:r>
    </w:p>
    <w:p>
      <w:r>
        <w:t>1</w:t>
      </w:r>
    </w:p>
    <w:p>
      <w:r>
        <w:t>1</w:t>
      </w:r>
    </w:p>
    <w:p>
      <w:r>
        <w:t>4</w:t>
      </w:r>
    </w:p>
    <w:p>
      <w:r>
        <w:t>Ấp Sóc Vinh</w:t>
      </w:r>
    </w:p>
    <w:p>
      <w:r>
        <w:t>1.457</w:t>
      </w:r>
    </w:p>
    <w:p>
      <w:r>
        <w:t>990</w:t>
      </w:r>
    </w:p>
    <w:p>
      <w:r>
        <w:t>1</w:t>
      </w:r>
    </w:p>
    <w:p>
      <w:r>
        <w:t>3</w:t>
      </w:r>
    </w:p>
    <w:p>
      <w:r>
        <w:t>1</w:t>
      </w:r>
    </w:p>
    <w:p>
      <w:r>
        <w:t>1</w:t>
      </w:r>
    </w:p>
    <w:p>
      <w:r>
        <w:t>1</w:t>
      </w:r>
    </w:p>
    <w:p>
      <w:r>
        <w:t>5</w:t>
      </w:r>
    </w:p>
    <w:p>
      <w:r>
        <w:t>Ấp Hưng Nhượng A</w:t>
      </w:r>
    </w:p>
    <w:p>
      <w:r>
        <w:t>1.33</w:t>
      </w:r>
    </w:p>
    <w:p>
      <w:r>
        <w:t>872</w:t>
      </w:r>
    </w:p>
    <w:p>
      <w:r>
        <w:t>1</w:t>
      </w:r>
    </w:p>
    <w:p>
      <w:r>
        <w:t>3</w:t>
      </w:r>
    </w:p>
    <w:p>
      <w:r>
        <w:t>1</w:t>
      </w:r>
    </w:p>
    <w:p>
      <w:r>
        <w:t>1</w:t>
      </w:r>
    </w:p>
    <w:p>
      <w:r>
        <w:t>1</w:t>
      </w:r>
    </w:p>
    <w:p>
      <w:r>
        <w:t>6</w:t>
      </w:r>
    </w:p>
    <w:p>
      <w:r>
        <w:t>Ấp Hưng Nhượng B</w:t>
      </w:r>
    </w:p>
    <w:p>
      <w:r>
        <w:t>1.85</w:t>
      </w:r>
    </w:p>
    <w:p>
      <w:r>
        <w:t>893</w:t>
      </w:r>
    </w:p>
    <w:p>
      <w:r>
        <w:t>1</w:t>
      </w:r>
    </w:p>
    <w:p>
      <w:r>
        <w:t>3</w:t>
      </w:r>
    </w:p>
    <w:p>
      <w:r>
        <w:t>1</w:t>
      </w:r>
    </w:p>
    <w:p>
      <w:r>
        <w:t>1</w:t>
      </w:r>
    </w:p>
    <w:p>
      <w:r>
        <w:t>1</w:t>
      </w:r>
    </w:p>
    <w:p>
      <w:r>
        <w:t>7</w:t>
      </w:r>
    </w:p>
    <w:p>
      <w:r>
        <w:t>Ấp Phú Thạnh</w:t>
      </w:r>
    </w:p>
    <w:p>
      <w:r>
        <w:t>0.8037</w:t>
      </w:r>
    </w:p>
    <w:p>
      <w:r>
        <w:t>632</w:t>
      </w:r>
    </w:p>
    <w:p>
      <w:r>
        <w:t>1</w:t>
      </w:r>
    </w:p>
    <w:p>
      <w:r>
        <w:t>3</w:t>
      </w:r>
    </w:p>
    <w:p>
      <w:r>
        <w:t>1</w:t>
      </w:r>
    </w:p>
    <w:p>
      <w:r>
        <w:t>1</w:t>
      </w:r>
    </w:p>
    <w:p>
      <w:r>
        <w:t>1</w:t>
      </w:r>
    </w:p>
    <w:p>
      <w:r>
        <w:t>Xã Mỹ Cẩm</w:t>
      </w:r>
    </w:p>
    <w:p>
      <w:r>
        <w:t>8</w:t>
      </w:r>
    </w:p>
    <w:p>
      <w:r>
        <w:t>24</w:t>
      </w:r>
    </w:p>
    <w:p>
      <w:r>
        <w:t>8</w:t>
      </w:r>
    </w:p>
    <w:p>
      <w:r>
        <w:t>8</w:t>
      </w:r>
    </w:p>
    <w:p>
      <w:r>
        <w:t>8</w:t>
      </w:r>
    </w:p>
    <w:p>
      <w:r>
        <w:t>1</w:t>
      </w:r>
    </w:p>
    <w:p>
      <w:r>
        <w:t>Ấp Số 1</w:t>
      </w:r>
    </w:p>
    <w:p>
      <w:r>
        <w:t>1.3134</w:t>
      </w:r>
    </w:p>
    <w:p>
      <w:r>
        <w:t>958</w:t>
      </w:r>
    </w:p>
    <w:p>
      <w:r>
        <w:t>1</w:t>
      </w:r>
    </w:p>
    <w:p>
      <w:r>
        <w:t>3</w:t>
      </w:r>
    </w:p>
    <w:p>
      <w:r>
        <w:t>1</w:t>
      </w:r>
    </w:p>
    <w:p>
      <w:r>
        <w:t>1</w:t>
      </w:r>
    </w:p>
    <w:p>
      <w:r>
        <w:t>1</w:t>
      </w:r>
    </w:p>
    <w:p>
      <w:r>
        <w:t>2</w:t>
      </w:r>
    </w:p>
    <w:p>
      <w:r>
        <w:t>Ấp Số 7</w:t>
      </w:r>
    </w:p>
    <w:p>
      <w:r>
        <w:t>1.7602</w:t>
      </w:r>
    </w:p>
    <w:p>
      <w:r>
        <w:t>871</w:t>
      </w:r>
    </w:p>
    <w:p>
      <w:r>
        <w:t>1</w:t>
      </w:r>
    </w:p>
    <w:p>
      <w:r>
        <w:t>3</w:t>
      </w:r>
    </w:p>
    <w:p>
      <w:r>
        <w:t>1</w:t>
      </w:r>
    </w:p>
    <w:p>
      <w:r>
        <w:t>1</w:t>
      </w:r>
    </w:p>
    <w:p>
      <w:r>
        <w:t>1</w:t>
      </w:r>
    </w:p>
    <w:p>
      <w:r>
        <w:t>3</w:t>
      </w:r>
    </w:p>
    <w:p>
      <w:r>
        <w:t>Ấp Số 2</w:t>
      </w:r>
    </w:p>
    <w:p>
      <w:r>
        <w:t>3.7013</w:t>
      </w:r>
    </w:p>
    <w:p>
      <w:r>
        <w:t>2260</w:t>
      </w:r>
    </w:p>
    <w:p>
      <w:r>
        <w:t>1</w:t>
      </w:r>
    </w:p>
    <w:p>
      <w:r>
        <w:t>3</w:t>
      </w:r>
    </w:p>
    <w:p>
      <w:r>
        <w:t>1</w:t>
      </w:r>
    </w:p>
    <w:p>
      <w:r>
        <w:t>1</w:t>
      </w:r>
    </w:p>
    <w:p>
      <w:r>
        <w:t>1</w:t>
      </w:r>
    </w:p>
    <w:p>
      <w:r>
        <w:t>4</w:t>
      </w:r>
    </w:p>
    <w:p>
      <w:r>
        <w:t>Ấp Số 3</w:t>
      </w:r>
    </w:p>
    <w:p>
      <w:r>
        <w:t>3.2282</w:t>
      </w:r>
    </w:p>
    <w:p>
      <w:r>
        <w:t>2221</w:t>
      </w:r>
    </w:p>
    <w:p>
      <w:r>
        <w:t>1</w:t>
      </w:r>
    </w:p>
    <w:p>
      <w:r>
        <w:t>3</w:t>
      </w:r>
    </w:p>
    <w:p>
      <w:r>
        <w:t>1</w:t>
      </w:r>
    </w:p>
    <w:p>
      <w:r>
        <w:t>1</w:t>
      </w:r>
    </w:p>
    <w:p>
      <w:r>
        <w:t>1</w:t>
      </w:r>
    </w:p>
    <w:p>
      <w:r>
        <w:t>5</w:t>
      </w:r>
    </w:p>
    <w:p>
      <w:r>
        <w:t>Ấp Số 4</w:t>
      </w:r>
    </w:p>
    <w:p>
      <w:r>
        <w:t>3.2338</w:t>
      </w:r>
    </w:p>
    <w:p>
      <w:r>
        <w:t>2650</w:t>
      </w:r>
    </w:p>
    <w:p>
      <w:r>
        <w:t>1</w:t>
      </w:r>
    </w:p>
    <w:p>
      <w:r>
        <w:t>3</w:t>
      </w:r>
    </w:p>
    <w:p>
      <w:r>
        <w:t>1</w:t>
      </w:r>
    </w:p>
    <w:p>
      <w:r>
        <w:t>1</w:t>
      </w:r>
    </w:p>
    <w:p>
      <w:r>
        <w:t>1</w:t>
      </w:r>
    </w:p>
    <w:p>
      <w:r>
        <w:t>6</w:t>
      </w:r>
    </w:p>
    <w:p>
      <w:r>
        <w:t>Ấp Số 5</w:t>
      </w:r>
    </w:p>
    <w:p>
      <w:r>
        <w:t>3.5775</w:t>
      </w:r>
    </w:p>
    <w:p>
      <w:r>
        <w:t>2345</w:t>
      </w:r>
    </w:p>
    <w:p>
      <w:r>
        <w:t>1</w:t>
      </w:r>
    </w:p>
    <w:p>
      <w:r>
        <w:t>3</w:t>
      </w:r>
    </w:p>
    <w:p>
      <w:r>
        <w:t>1</w:t>
      </w:r>
    </w:p>
    <w:p>
      <w:r>
        <w:t>1</w:t>
      </w:r>
    </w:p>
    <w:p>
      <w:r>
        <w:t>1</w:t>
      </w:r>
    </w:p>
    <w:p>
      <w:r>
        <w:t>7</w:t>
      </w:r>
    </w:p>
    <w:p>
      <w:r>
        <w:t>Ấp Số 6</w:t>
      </w:r>
    </w:p>
    <w:p>
      <w:r>
        <w:t>3.4354</w:t>
      </w:r>
    </w:p>
    <w:p>
      <w:r>
        <w:t>1928</w:t>
      </w:r>
    </w:p>
    <w:p>
      <w:r>
        <w:t>1</w:t>
      </w:r>
    </w:p>
    <w:p>
      <w:r>
        <w:t>3</w:t>
      </w:r>
    </w:p>
    <w:p>
      <w:r>
        <w:t>1</w:t>
      </w:r>
    </w:p>
    <w:p>
      <w:r>
        <w:t>1</w:t>
      </w:r>
    </w:p>
    <w:p>
      <w:r>
        <w:t>1</w:t>
      </w:r>
    </w:p>
    <w:p>
      <w:r>
        <w:t>8</w:t>
      </w:r>
    </w:p>
    <w:p>
      <w:r>
        <w:t>Ấp Số 8</w:t>
      </w:r>
    </w:p>
    <w:p>
      <w:r>
        <w:t>2.7476</w:t>
      </w:r>
    </w:p>
    <w:p>
      <w:r>
        <w:t>1192</w:t>
      </w:r>
    </w:p>
    <w:p>
      <w:r>
        <w:t>1</w:t>
      </w:r>
    </w:p>
    <w:p>
      <w:r>
        <w:t>3</w:t>
      </w:r>
    </w:p>
    <w:p>
      <w:r>
        <w:t>1</w:t>
      </w:r>
    </w:p>
    <w:p>
      <w:r>
        <w:t>1</w:t>
      </w:r>
    </w:p>
    <w:p>
      <w:r>
        <w:t>1</w:t>
      </w:r>
    </w:p>
    <w:p>
      <w:r>
        <w:t>Xã Huyền Hội</w:t>
      </w:r>
    </w:p>
    <w:p>
      <w:r>
        <w:t>9</w:t>
      </w:r>
    </w:p>
    <w:p>
      <w:r>
        <w:t>27</w:t>
      </w:r>
    </w:p>
    <w:p>
      <w:r>
        <w:t>9</w:t>
      </w:r>
    </w:p>
    <w:p>
      <w:r>
        <w:t>9</w:t>
      </w:r>
    </w:p>
    <w:p>
      <w:r>
        <w:t>9</w:t>
      </w:r>
    </w:p>
    <w:p>
      <w:r>
        <w:t>1</w:t>
      </w:r>
    </w:p>
    <w:p>
      <w:r>
        <w:t>Ấp Giồng Mới</w:t>
      </w:r>
    </w:p>
    <w:p>
      <w:r>
        <w:t>5.1</w:t>
      </w:r>
    </w:p>
    <w:p>
      <w:r>
        <w:t>2110</w:t>
      </w:r>
    </w:p>
    <w:p>
      <w:r>
        <w:t>1</w:t>
      </w:r>
    </w:p>
    <w:p>
      <w:r>
        <w:t>3</w:t>
      </w:r>
    </w:p>
    <w:p>
      <w:r>
        <w:t>1</w:t>
      </w:r>
    </w:p>
    <w:p>
      <w:r>
        <w:t>1</w:t>
      </w:r>
    </w:p>
    <w:p>
      <w:r>
        <w:t>1</w:t>
      </w:r>
    </w:p>
    <w:p>
      <w:r>
        <w:t>2</w:t>
      </w:r>
    </w:p>
    <w:p>
      <w:r>
        <w:t>Ấp Sóc</w:t>
      </w:r>
    </w:p>
    <w:p>
      <w:r>
        <w:t>2.47</w:t>
      </w:r>
    </w:p>
    <w:p>
      <w:r>
        <w:t>1710</w:t>
      </w:r>
    </w:p>
    <w:p>
      <w:r>
        <w:t>1</w:t>
      </w:r>
    </w:p>
    <w:p>
      <w:r>
        <w:t>3</w:t>
      </w:r>
    </w:p>
    <w:p>
      <w:r>
        <w:t>1</w:t>
      </w:r>
    </w:p>
    <w:p>
      <w:r>
        <w:t>1</w:t>
      </w:r>
    </w:p>
    <w:p>
      <w:r>
        <w:t>1</w:t>
      </w:r>
    </w:p>
    <w:p>
      <w:r>
        <w:t>3</w:t>
      </w:r>
    </w:p>
    <w:p>
      <w:r>
        <w:t>Ấp Giồng Bèn</w:t>
      </w:r>
    </w:p>
    <w:p>
      <w:r>
        <w:t>3.65</w:t>
      </w:r>
    </w:p>
    <w:p>
      <w:r>
        <w:t>1890</w:t>
      </w:r>
    </w:p>
    <w:p>
      <w:r>
        <w:t>1</w:t>
      </w:r>
    </w:p>
    <w:p>
      <w:r>
        <w:t>3</w:t>
      </w:r>
    </w:p>
    <w:p>
      <w:r>
        <w:t>1</w:t>
      </w:r>
    </w:p>
    <w:p>
      <w:r>
        <w:t>1</w:t>
      </w:r>
    </w:p>
    <w:p>
      <w:r>
        <w:t>1</w:t>
      </w:r>
    </w:p>
    <w:p>
      <w:r>
        <w:t>4</w:t>
      </w:r>
    </w:p>
    <w:p>
      <w:r>
        <w:t>Ấp Lưu Tư</w:t>
      </w:r>
    </w:p>
    <w:p>
      <w:r>
        <w:t>2.69</w:t>
      </w:r>
    </w:p>
    <w:p>
      <w:r>
        <w:t>2864</w:t>
      </w:r>
    </w:p>
    <w:p>
      <w:r>
        <w:t>1</w:t>
      </w:r>
    </w:p>
    <w:p>
      <w:r>
        <w:t>3</w:t>
      </w:r>
    </w:p>
    <w:p>
      <w:r>
        <w:t>1</w:t>
      </w:r>
    </w:p>
    <w:p>
      <w:r>
        <w:t>1</w:t>
      </w:r>
    </w:p>
    <w:p>
      <w:r>
        <w:t>1</w:t>
      </w:r>
    </w:p>
    <w:p>
      <w:r>
        <w:t>5</w:t>
      </w:r>
    </w:p>
    <w:p>
      <w:r>
        <w:t>Ấp Trà On</w:t>
      </w:r>
    </w:p>
    <w:p>
      <w:r>
        <w:t>3.676</w:t>
      </w:r>
    </w:p>
    <w:p>
      <w:r>
        <w:t>1593</w:t>
      </w:r>
    </w:p>
    <w:p>
      <w:r>
        <w:t>1</w:t>
      </w:r>
    </w:p>
    <w:p>
      <w:r>
        <w:t>3</w:t>
      </w:r>
    </w:p>
    <w:p>
      <w:r>
        <w:t>1</w:t>
      </w:r>
    </w:p>
    <w:p>
      <w:r>
        <w:t>1</w:t>
      </w:r>
    </w:p>
    <w:p>
      <w:r>
        <w:t>1</w:t>
      </w:r>
    </w:p>
    <w:p>
      <w:r>
        <w:t>6</w:t>
      </w:r>
    </w:p>
    <w:p>
      <w:r>
        <w:t>Ấp Kinh B</w:t>
      </w:r>
    </w:p>
    <w:p>
      <w:r>
        <w:t>2.91</w:t>
      </w:r>
    </w:p>
    <w:p>
      <w:r>
        <w:t>2710</w:t>
      </w:r>
    </w:p>
    <w:p>
      <w:r>
        <w:t>1</w:t>
      </w:r>
    </w:p>
    <w:p>
      <w:r>
        <w:t>3</w:t>
      </w:r>
    </w:p>
    <w:p>
      <w:r>
        <w:t>1</w:t>
      </w:r>
    </w:p>
    <w:p>
      <w:r>
        <w:t>1</w:t>
      </w:r>
    </w:p>
    <w:p>
      <w:r>
        <w:t>1</w:t>
      </w:r>
    </w:p>
    <w:p>
      <w:r>
        <w:t>7</w:t>
      </w:r>
    </w:p>
    <w:p>
      <w:r>
        <w:t>Ấp Cầu Xây</w:t>
      </w:r>
    </w:p>
    <w:p>
      <w:r>
        <w:t>4.52</w:t>
      </w:r>
    </w:p>
    <w:p>
      <w:r>
        <w:t>2,016</w:t>
      </w:r>
    </w:p>
    <w:p>
      <w:r>
        <w:t>1</w:t>
      </w:r>
    </w:p>
    <w:p>
      <w:r>
        <w:t>3</w:t>
      </w:r>
    </w:p>
    <w:p>
      <w:r>
        <w:t>1</w:t>
      </w:r>
    </w:p>
    <w:p>
      <w:r>
        <w:t>1</w:t>
      </w:r>
    </w:p>
    <w:p>
      <w:r>
        <w:t>1</w:t>
      </w:r>
    </w:p>
    <w:p>
      <w:r>
        <w:t>8</w:t>
      </w:r>
    </w:p>
    <w:p>
      <w:r>
        <w:t>Ấp Kinh A</w:t>
      </w:r>
    </w:p>
    <w:p>
      <w:r>
        <w:t>2.87</w:t>
      </w:r>
    </w:p>
    <w:p>
      <w:r>
        <w:t>1130</w:t>
      </w:r>
    </w:p>
    <w:p>
      <w:r>
        <w:t>1</w:t>
      </w:r>
    </w:p>
    <w:p>
      <w:r>
        <w:t>3</w:t>
      </w:r>
    </w:p>
    <w:p>
      <w:r>
        <w:t>1</w:t>
      </w:r>
    </w:p>
    <w:p>
      <w:r>
        <w:t>1</w:t>
      </w:r>
    </w:p>
    <w:p>
      <w:r>
        <w:t>1</w:t>
      </w:r>
    </w:p>
    <w:p>
      <w:r>
        <w:t>9</w:t>
      </w:r>
    </w:p>
    <w:p>
      <w:r>
        <w:t>Ấp Bình Hội</w:t>
      </w:r>
    </w:p>
    <w:p>
      <w:r>
        <w:t>3.82</w:t>
      </w:r>
    </w:p>
    <w:p>
      <w:r>
        <w:t>2024</w:t>
      </w:r>
    </w:p>
    <w:p>
      <w:r>
        <w:t>1</w:t>
      </w:r>
    </w:p>
    <w:p>
      <w:r>
        <w:t>3</w:t>
      </w:r>
    </w:p>
    <w:p>
      <w:r>
        <w:t>1</w:t>
      </w:r>
    </w:p>
    <w:p>
      <w:r>
        <w:t>1</w:t>
      </w:r>
    </w:p>
    <w:p>
      <w:r>
        <w:t>1</w:t>
      </w:r>
    </w:p>
    <w:p>
      <w:r>
        <w:t>Xã Nhị Long</w:t>
      </w:r>
    </w:p>
    <w:p>
      <w:r>
        <w:t>8</w:t>
      </w:r>
    </w:p>
    <w:p>
      <w:r>
        <w:t>24</w:t>
      </w:r>
    </w:p>
    <w:p>
      <w:r>
        <w:t>8</w:t>
      </w:r>
    </w:p>
    <w:p>
      <w:r>
        <w:t>8</w:t>
      </w:r>
    </w:p>
    <w:p>
      <w:r>
        <w:t>8</w:t>
      </w:r>
    </w:p>
    <w:p>
      <w:r>
        <w:t>1</w:t>
      </w:r>
    </w:p>
    <w:p>
      <w:r>
        <w:t>Ấp Long An</w:t>
      </w:r>
    </w:p>
    <w:p>
      <w:r>
        <w:t>2.443</w:t>
      </w:r>
    </w:p>
    <w:p>
      <w:r>
        <w:t>1161</w:t>
      </w:r>
    </w:p>
    <w:p>
      <w:r>
        <w:t>1</w:t>
      </w:r>
    </w:p>
    <w:p>
      <w:r>
        <w:t>3</w:t>
      </w:r>
    </w:p>
    <w:p>
      <w:r>
        <w:t>1</w:t>
      </w:r>
    </w:p>
    <w:p>
      <w:r>
        <w:t>1</w:t>
      </w:r>
    </w:p>
    <w:p>
      <w:r>
        <w:t>1</w:t>
      </w:r>
    </w:p>
    <w:p>
      <w:r>
        <w:t>2</w:t>
      </w:r>
    </w:p>
    <w:p>
      <w:r>
        <w:t>Ấp Rạch Rô 1</w:t>
      </w:r>
    </w:p>
    <w:p>
      <w:r>
        <w:t>1.129</w:t>
      </w:r>
    </w:p>
    <w:p>
      <w:r>
        <w:t>667</w:t>
      </w:r>
    </w:p>
    <w:p>
      <w:r>
        <w:t>1</w:t>
      </w:r>
    </w:p>
    <w:p>
      <w:r>
        <w:t>3</w:t>
      </w:r>
    </w:p>
    <w:p>
      <w:r>
        <w:t>1</w:t>
      </w:r>
    </w:p>
    <w:p>
      <w:r>
        <w:t>1</w:t>
      </w:r>
    </w:p>
    <w:p>
      <w:r>
        <w:t>1</w:t>
      </w:r>
    </w:p>
    <w:p>
      <w:r>
        <w:t>3</w:t>
      </w:r>
    </w:p>
    <w:p>
      <w:r>
        <w:t>Ấp Rạch Rô 2</w:t>
      </w:r>
    </w:p>
    <w:p>
      <w:r>
        <w:t>2.771</w:t>
      </w:r>
    </w:p>
    <w:p>
      <w:r>
        <w:t>1015</w:t>
      </w:r>
    </w:p>
    <w:p>
      <w:r>
        <w:t>1</w:t>
      </w:r>
    </w:p>
    <w:p>
      <w:r>
        <w:t>3</w:t>
      </w:r>
    </w:p>
    <w:p>
      <w:r>
        <w:t>1</w:t>
      </w:r>
    </w:p>
    <w:p>
      <w:r>
        <w:t>1</w:t>
      </w:r>
    </w:p>
    <w:p>
      <w:r>
        <w:t>1</w:t>
      </w:r>
    </w:p>
    <w:p>
      <w:r>
        <w:t>4</w:t>
      </w:r>
    </w:p>
    <w:p>
      <w:r>
        <w:t>Ấp Rạch Mát</w:t>
      </w:r>
    </w:p>
    <w:p>
      <w:r>
        <w:t>1.007</w:t>
      </w:r>
    </w:p>
    <w:p>
      <w:r>
        <w:t>933</w:t>
      </w:r>
    </w:p>
    <w:p>
      <w:r>
        <w:t>1</w:t>
      </w:r>
    </w:p>
    <w:p>
      <w:r>
        <w:t>3</w:t>
      </w:r>
    </w:p>
    <w:p>
      <w:r>
        <w:t>1</w:t>
      </w:r>
    </w:p>
    <w:p>
      <w:r>
        <w:t>1</w:t>
      </w:r>
    </w:p>
    <w:p>
      <w:r>
        <w:t>1</w:t>
      </w:r>
    </w:p>
    <w:p>
      <w:r>
        <w:t>5</w:t>
      </w:r>
    </w:p>
    <w:p>
      <w:r>
        <w:t>Ấp Rạch Đập</w:t>
      </w:r>
    </w:p>
    <w:p>
      <w:r>
        <w:t>1.704</w:t>
      </w:r>
    </w:p>
    <w:p>
      <w:r>
        <w:t>904</w:t>
      </w:r>
    </w:p>
    <w:p>
      <w:r>
        <w:t>1</w:t>
      </w:r>
    </w:p>
    <w:p>
      <w:r>
        <w:t>3</w:t>
      </w:r>
    </w:p>
    <w:p>
      <w:r>
        <w:t>1</w:t>
      </w:r>
    </w:p>
    <w:p>
      <w:r>
        <w:t>1</w:t>
      </w:r>
    </w:p>
    <w:p>
      <w:r>
        <w:t>1</w:t>
      </w:r>
    </w:p>
    <w:p>
      <w:r>
        <w:t>6</w:t>
      </w:r>
    </w:p>
    <w:p>
      <w:r>
        <w:t>Ấp Dừa Đỏ 1</w:t>
      </w:r>
    </w:p>
    <w:p>
      <w:r>
        <w:t>1.221</w:t>
      </w:r>
    </w:p>
    <w:p>
      <w:r>
        <w:t>1021</w:t>
      </w:r>
    </w:p>
    <w:p>
      <w:r>
        <w:t>1</w:t>
      </w:r>
    </w:p>
    <w:p>
      <w:r>
        <w:t>3</w:t>
      </w:r>
    </w:p>
    <w:p>
      <w:r>
        <w:t>1</w:t>
      </w:r>
    </w:p>
    <w:p>
      <w:r>
        <w:t>1</w:t>
      </w:r>
    </w:p>
    <w:p>
      <w:r>
        <w:t>1</w:t>
      </w:r>
    </w:p>
    <w:p>
      <w:r>
        <w:t>7</w:t>
      </w:r>
    </w:p>
    <w:p>
      <w:r>
        <w:t>Ấp Đon</w:t>
      </w:r>
    </w:p>
    <w:p>
      <w:r>
        <w:t>1.855</w:t>
      </w:r>
    </w:p>
    <w:p>
      <w:r>
        <w:t>1314</w:t>
      </w:r>
    </w:p>
    <w:p>
      <w:r>
        <w:t>1</w:t>
      </w:r>
    </w:p>
    <w:p>
      <w:r>
        <w:t>3</w:t>
      </w:r>
    </w:p>
    <w:p>
      <w:r>
        <w:t>1</w:t>
      </w:r>
    </w:p>
    <w:p>
      <w:r>
        <w:t>1</w:t>
      </w:r>
    </w:p>
    <w:p>
      <w:r>
        <w:t>1</w:t>
      </w:r>
    </w:p>
    <w:p>
      <w:r>
        <w:t>8</w:t>
      </w:r>
    </w:p>
    <w:p>
      <w:r>
        <w:t>Ấp Cầu Đúc</w:t>
      </w:r>
    </w:p>
    <w:p>
      <w:r>
        <w:t>6.81</w:t>
      </w:r>
    </w:p>
    <w:p>
      <w:r>
        <w:t>500</w:t>
      </w:r>
    </w:p>
    <w:p>
      <w:r>
        <w:t>1</w:t>
      </w:r>
    </w:p>
    <w:p>
      <w:r>
        <w:t>3</w:t>
      </w:r>
    </w:p>
    <w:p>
      <w:r>
        <w:t>1</w:t>
      </w:r>
    </w:p>
    <w:p>
      <w:r>
        <w:t>1</w:t>
      </w:r>
    </w:p>
    <w:p>
      <w:r>
        <w:t>1</w:t>
      </w:r>
    </w:p>
    <w:p>
      <w:r>
        <w:t>Xã Nhị Long Phú</w:t>
      </w:r>
    </w:p>
    <w:p>
      <w:r>
        <w:t>7</w:t>
      </w:r>
    </w:p>
    <w:p>
      <w:r>
        <w:t>21</w:t>
      </w:r>
    </w:p>
    <w:p>
      <w:r>
        <w:t>7</w:t>
      </w:r>
    </w:p>
    <w:p>
      <w:r>
        <w:t>7</w:t>
      </w:r>
    </w:p>
    <w:p>
      <w:r>
        <w:t>7</w:t>
      </w:r>
    </w:p>
    <w:p>
      <w:r>
        <w:t>1</w:t>
      </w:r>
    </w:p>
    <w:p>
      <w:r>
        <w:t>Ấp Gò Cà</w:t>
      </w:r>
    </w:p>
    <w:p>
      <w:r>
        <w:t>1.886</w:t>
      </w:r>
    </w:p>
    <w:p>
      <w:r>
        <w:t>1286</w:t>
      </w:r>
    </w:p>
    <w:p>
      <w:r>
        <w:t>1</w:t>
      </w:r>
    </w:p>
    <w:p>
      <w:r>
        <w:t>3</w:t>
      </w:r>
    </w:p>
    <w:p>
      <w:r>
        <w:t>1</w:t>
      </w:r>
    </w:p>
    <w:p>
      <w:r>
        <w:t>1</w:t>
      </w:r>
    </w:p>
    <w:p>
      <w:r>
        <w:t>1</w:t>
      </w:r>
    </w:p>
    <w:p>
      <w:r>
        <w:t>2</w:t>
      </w:r>
    </w:p>
    <w:p>
      <w:r>
        <w:t>Ấp Hiệp Phú</w:t>
      </w:r>
    </w:p>
    <w:p>
      <w:r>
        <w:t>1.888</w:t>
      </w:r>
    </w:p>
    <w:p>
      <w:r>
        <w:t>1889</w:t>
      </w:r>
    </w:p>
    <w:p>
      <w:r>
        <w:t>1</w:t>
      </w:r>
    </w:p>
    <w:p>
      <w:r>
        <w:t>3</w:t>
      </w:r>
    </w:p>
    <w:p>
      <w:r>
        <w:t>1</w:t>
      </w:r>
    </w:p>
    <w:p>
      <w:r>
        <w:t>1</w:t>
      </w:r>
    </w:p>
    <w:p>
      <w:r>
        <w:t>1</w:t>
      </w:r>
    </w:p>
    <w:p>
      <w:r>
        <w:t>3</w:t>
      </w:r>
    </w:p>
    <w:p>
      <w:r>
        <w:t>Ấp Thạnh Hiệp</w:t>
      </w:r>
    </w:p>
    <w:p>
      <w:r>
        <w:t>1.455</w:t>
      </w:r>
    </w:p>
    <w:p>
      <w:r>
        <w:t>1267</w:t>
      </w:r>
    </w:p>
    <w:p>
      <w:r>
        <w:t>1</w:t>
      </w:r>
    </w:p>
    <w:p>
      <w:r>
        <w:t>3</w:t>
      </w:r>
    </w:p>
    <w:p>
      <w:r>
        <w:t>1</w:t>
      </w:r>
    </w:p>
    <w:p>
      <w:r>
        <w:t>1</w:t>
      </w:r>
    </w:p>
    <w:p>
      <w:r>
        <w:t>1</w:t>
      </w:r>
    </w:p>
    <w:p>
      <w:r>
        <w:t>4</w:t>
      </w:r>
    </w:p>
    <w:p>
      <w:r>
        <w:t>Ấp Sơn Trắng</w:t>
      </w:r>
    </w:p>
    <w:p>
      <w:r>
        <w:t>1.771</w:t>
      </w:r>
    </w:p>
    <w:p>
      <w:r>
        <w:t>1080</w:t>
      </w:r>
    </w:p>
    <w:p>
      <w:r>
        <w:t>1</w:t>
      </w:r>
    </w:p>
    <w:p>
      <w:r>
        <w:t>3</w:t>
      </w:r>
    </w:p>
    <w:p>
      <w:r>
        <w:t>1</w:t>
      </w:r>
    </w:p>
    <w:p>
      <w:r>
        <w:t>1</w:t>
      </w:r>
    </w:p>
    <w:p>
      <w:r>
        <w:t>1</w:t>
      </w:r>
    </w:p>
    <w:p>
      <w:r>
        <w:t>5</w:t>
      </w:r>
    </w:p>
    <w:p>
      <w:r>
        <w:t>Ấp Dừa Đỏ 2</w:t>
      </w:r>
    </w:p>
    <w:p>
      <w:r>
        <w:t>1.777</w:t>
      </w:r>
    </w:p>
    <w:p>
      <w:r>
        <w:t>1401</w:t>
      </w:r>
    </w:p>
    <w:p>
      <w:r>
        <w:t>1</w:t>
      </w:r>
    </w:p>
    <w:p>
      <w:r>
        <w:t>3</w:t>
      </w:r>
    </w:p>
    <w:p>
      <w:r>
        <w:t>1</w:t>
      </w:r>
    </w:p>
    <w:p>
      <w:r>
        <w:t>1</w:t>
      </w:r>
    </w:p>
    <w:p>
      <w:r>
        <w:t>1</w:t>
      </w:r>
    </w:p>
    <w:p>
      <w:r>
        <w:t>6</w:t>
      </w:r>
    </w:p>
    <w:p>
      <w:r>
        <w:t>Ấp Dừa Đỏ 3</w:t>
      </w:r>
    </w:p>
    <w:p>
      <w:r>
        <w:t>1.285</w:t>
      </w:r>
    </w:p>
    <w:p>
      <w:r>
        <w:t>852</w:t>
      </w:r>
    </w:p>
    <w:p>
      <w:r>
        <w:t>1</w:t>
      </w:r>
    </w:p>
    <w:p>
      <w:r>
        <w:t>3</w:t>
      </w:r>
    </w:p>
    <w:p>
      <w:r>
        <w:t>1</w:t>
      </w:r>
    </w:p>
    <w:p>
      <w:r>
        <w:t>1</w:t>
      </w:r>
    </w:p>
    <w:p>
      <w:r>
        <w:t>1</w:t>
      </w:r>
    </w:p>
    <w:p>
      <w:r>
        <w:t>1</w:t>
      </w:r>
    </w:p>
    <w:p>
      <w:r>
        <w:t>Khóm 1</w:t>
      </w:r>
    </w:p>
    <w:p>
      <w:r>
        <w:t>0.2637</w:t>
      </w:r>
    </w:p>
    <w:p>
      <w:r>
        <w:t>2166</w:t>
      </w:r>
    </w:p>
    <w:p>
      <w:r>
        <w:t>1</w:t>
      </w:r>
    </w:p>
    <w:p>
      <w:r>
        <w:t>3</w:t>
      </w:r>
    </w:p>
    <w:p>
      <w:r>
        <w:t>1</w:t>
      </w:r>
    </w:p>
    <w:p>
      <w:r>
        <w:t>1</w:t>
      </w:r>
    </w:p>
    <w:p>
      <w:r>
        <w:t>1</w:t>
      </w:r>
    </w:p>
    <w:p>
      <w:r>
        <w:t>2</w:t>
      </w:r>
    </w:p>
    <w:p>
      <w:r>
        <w:t>Khóm 2</w:t>
      </w:r>
    </w:p>
    <w:p>
      <w:r>
        <w:t>0.4352</w:t>
      </w:r>
    </w:p>
    <w:p>
      <w:r>
        <w:t>1575</w:t>
      </w:r>
    </w:p>
    <w:p>
      <w:r>
        <w:t>1</w:t>
      </w:r>
    </w:p>
    <w:p>
      <w:r>
        <w:t>3</w:t>
      </w:r>
    </w:p>
    <w:p>
      <w:r>
        <w:t>1</w:t>
      </w:r>
    </w:p>
    <w:p>
      <w:r>
        <w:t>1</w:t>
      </w:r>
    </w:p>
    <w:p>
      <w:r>
        <w:t>1</w:t>
      </w:r>
    </w:p>
    <w:p>
      <w:r>
        <w:t>3</w:t>
      </w:r>
    </w:p>
    <w:p>
      <w:r>
        <w:t>Khóm 4</w:t>
      </w:r>
    </w:p>
    <w:p>
      <w:r>
        <w:t>0.1924</w:t>
      </w:r>
    </w:p>
    <w:p>
      <w:r>
        <w:t>1101</w:t>
      </w:r>
    </w:p>
    <w:p>
      <w:r>
        <w:t>1</w:t>
      </w:r>
    </w:p>
    <w:p>
      <w:r>
        <w:t>3</w:t>
      </w:r>
    </w:p>
    <w:p>
      <w:r>
        <w:t>1</w:t>
      </w:r>
    </w:p>
    <w:p>
      <w:r>
        <w:t>1</w:t>
      </w:r>
    </w:p>
    <w:p>
      <w:r>
        <w:t>1</w:t>
      </w:r>
    </w:p>
    <w:p>
      <w:r>
        <w:t>4</w:t>
      </w:r>
    </w:p>
    <w:p>
      <w:r>
        <w:t>Khóm 5</w:t>
      </w:r>
    </w:p>
    <w:p>
      <w:r>
        <w:t>1.36</w:t>
      </w:r>
    </w:p>
    <w:p>
      <w:r>
        <w:t>1447</w:t>
      </w:r>
    </w:p>
    <w:p>
      <w:r>
        <w:t>1</w:t>
      </w:r>
    </w:p>
    <w:p>
      <w:r>
        <w:t>3</w:t>
      </w:r>
    </w:p>
    <w:p>
      <w:r>
        <w:t>1</w:t>
      </w:r>
    </w:p>
    <w:p>
      <w:r>
        <w:t>1</w:t>
      </w:r>
    </w:p>
    <w:p>
      <w:r>
        <w:t>1</w:t>
      </w:r>
    </w:p>
    <w:p>
      <w:r>
        <w:t>5</w:t>
      </w:r>
    </w:p>
    <w:p>
      <w:r>
        <w:t>Khóm 6</w:t>
      </w:r>
    </w:p>
    <w:p>
      <w:r>
        <w:t>0.673</w:t>
      </w:r>
    </w:p>
    <w:p>
      <w:r>
        <w:t>1385</w:t>
      </w:r>
    </w:p>
    <w:p>
      <w:r>
        <w:t>1</w:t>
      </w:r>
    </w:p>
    <w:p>
      <w:r>
        <w:t>3</w:t>
      </w:r>
    </w:p>
    <w:p>
      <w:r>
        <w:t>1</w:t>
      </w:r>
    </w:p>
    <w:p>
      <w:r>
        <w:t>1</w:t>
      </w:r>
    </w:p>
    <w:p>
      <w:r>
        <w:t>1</w:t>
      </w:r>
    </w:p>
    <w:p>
      <w:r>
        <w:t>Thị trấn Cầu Quan</w:t>
      </w:r>
    </w:p>
    <w:p>
      <w:r>
        <w:t>6</w:t>
      </w:r>
    </w:p>
    <w:p>
      <w:r>
        <w:t>18</w:t>
      </w:r>
    </w:p>
    <w:p>
      <w:r>
        <w:t>6</w:t>
      </w:r>
    </w:p>
    <w:p>
      <w:r>
        <w:t>6</w:t>
      </w:r>
    </w:p>
    <w:p>
      <w:r>
        <w:t>6</w:t>
      </w:r>
    </w:p>
    <w:p>
      <w:r>
        <w:t>1</w:t>
      </w:r>
    </w:p>
    <w:p>
      <w:r>
        <w:t>Khóm 1</w:t>
      </w:r>
    </w:p>
    <w:p>
      <w:r>
        <w:t>0.4879</w:t>
      </w:r>
    </w:p>
    <w:p>
      <w:r>
        <w:t>2344</w:t>
      </w:r>
    </w:p>
    <w:p>
      <w:r>
        <w:t>1</w:t>
      </w:r>
    </w:p>
    <w:p>
      <w:r>
        <w:t>3</w:t>
      </w:r>
    </w:p>
    <w:p>
      <w:r>
        <w:t>1</w:t>
      </w:r>
    </w:p>
    <w:p>
      <w:r>
        <w:t>1</w:t>
      </w:r>
    </w:p>
    <w:p>
      <w:r>
        <w:t>1</w:t>
      </w:r>
    </w:p>
    <w:p>
      <w:r>
        <w:t>2</w:t>
      </w:r>
    </w:p>
    <w:p>
      <w:r>
        <w:t>Khóm 2</w:t>
      </w:r>
    </w:p>
    <w:p>
      <w:r>
        <w:t>0.5688</w:t>
      </w:r>
    </w:p>
    <w:p>
      <w:r>
        <w:t>1224</w:t>
      </w:r>
    </w:p>
    <w:p>
      <w:r>
        <w:t>1</w:t>
      </w:r>
    </w:p>
    <w:p>
      <w:r>
        <w:t>3</w:t>
      </w:r>
    </w:p>
    <w:p>
      <w:r>
        <w:t>1</w:t>
      </w:r>
    </w:p>
    <w:p>
      <w:r>
        <w:t>1</w:t>
      </w:r>
    </w:p>
    <w:p>
      <w:r>
        <w:t>1</w:t>
      </w:r>
    </w:p>
    <w:p>
      <w:r>
        <w:t>3</w:t>
      </w:r>
    </w:p>
    <w:p>
      <w:r>
        <w:t>Khóm 3</w:t>
      </w:r>
    </w:p>
    <w:p>
      <w:r>
        <w:t>1.0368</w:t>
      </w:r>
    </w:p>
    <w:p>
      <w:r>
        <w:t>1975</w:t>
      </w:r>
    </w:p>
    <w:p>
      <w:r>
        <w:t>1</w:t>
      </w:r>
    </w:p>
    <w:p>
      <w:r>
        <w:t>3</w:t>
      </w:r>
    </w:p>
    <w:p>
      <w:r>
        <w:t>1</w:t>
      </w:r>
    </w:p>
    <w:p>
      <w:r>
        <w:t>1</w:t>
      </w:r>
    </w:p>
    <w:p>
      <w:r>
        <w:t>1</w:t>
      </w:r>
    </w:p>
    <w:p>
      <w:r>
        <w:t>4</w:t>
      </w:r>
    </w:p>
    <w:p>
      <w:r>
        <w:t>Khóm 4</w:t>
      </w:r>
    </w:p>
    <w:p>
      <w:r>
        <w:t>2.2855</w:t>
      </w:r>
    </w:p>
    <w:p>
      <w:r>
        <w:t>2684</w:t>
      </w:r>
    </w:p>
    <w:p>
      <w:r>
        <w:t>1</w:t>
      </w:r>
    </w:p>
    <w:p>
      <w:r>
        <w:t>3</w:t>
      </w:r>
    </w:p>
    <w:p>
      <w:r>
        <w:t>1</w:t>
      </w:r>
    </w:p>
    <w:p>
      <w:r>
        <w:t>1</w:t>
      </w:r>
    </w:p>
    <w:p>
      <w:r>
        <w:t>1</w:t>
      </w:r>
    </w:p>
    <w:p>
      <w:r>
        <w:t>5</w:t>
      </w:r>
    </w:p>
    <w:p>
      <w:r>
        <w:t>Khóm 5</w:t>
      </w:r>
    </w:p>
    <w:p>
      <w:r>
        <w:t>0.3075</w:t>
      </w:r>
    </w:p>
    <w:p>
      <w:r>
        <w:t>1226</w:t>
      </w:r>
    </w:p>
    <w:p>
      <w:r>
        <w:t>1</w:t>
      </w:r>
    </w:p>
    <w:p>
      <w:r>
        <w:t>3</w:t>
      </w:r>
    </w:p>
    <w:p>
      <w:r>
        <w:t>1</w:t>
      </w:r>
    </w:p>
    <w:p>
      <w:r>
        <w:t>1</w:t>
      </w:r>
    </w:p>
    <w:p>
      <w:r>
        <w:t>1</w:t>
      </w:r>
    </w:p>
    <w:p>
      <w:r>
        <w:t>6</w:t>
      </w:r>
    </w:p>
    <w:p>
      <w:r>
        <w:t>Khóm 6</w:t>
      </w:r>
    </w:p>
    <w:p>
      <w:r>
        <w:t>0.3626</w:t>
      </w:r>
    </w:p>
    <w:p>
      <w:r>
        <w:t>1357</w:t>
      </w:r>
    </w:p>
    <w:p>
      <w:r>
        <w:t>1</w:t>
      </w:r>
    </w:p>
    <w:p>
      <w:r>
        <w:t>3</w:t>
      </w:r>
    </w:p>
    <w:p>
      <w:r>
        <w:t>1</w:t>
      </w:r>
    </w:p>
    <w:p>
      <w:r>
        <w:t>1</w:t>
      </w:r>
    </w:p>
    <w:p>
      <w:r>
        <w:t>1</w:t>
      </w:r>
    </w:p>
    <w:p>
      <w:r>
        <w:t>Xã Tập Ngãi</w:t>
      </w:r>
    </w:p>
    <w:p>
      <w:r>
        <w:t>9</w:t>
      </w:r>
    </w:p>
    <w:p>
      <w:r>
        <w:t>27</w:t>
      </w:r>
    </w:p>
    <w:p>
      <w:r>
        <w:t>9</w:t>
      </w:r>
    </w:p>
    <w:p>
      <w:r>
        <w:t>9</w:t>
      </w:r>
    </w:p>
    <w:p>
      <w:r>
        <w:t>9</w:t>
      </w:r>
    </w:p>
    <w:p>
      <w:r>
        <w:t>1</w:t>
      </w:r>
    </w:p>
    <w:p>
      <w:r>
        <w:t>Ấp Đại Sư</w:t>
      </w:r>
    </w:p>
    <w:p>
      <w:r>
        <w:t>3.1836</w:t>
      </w:r>
    </w:p>
    <w:p>
      <w:r>
        <w:t>1193</w:t>
      </w:r>
    </w:p>
    <w:p>
      <w:r>
        <w:t>1</w:t>
      </w:r>
    </w:p>
    <w:p>
      <w:r>
        <w:t>3</w:t>
      </w:r>
    </w:p>
    <w:p>
      <w:r>
        <w:t>1</w:t>
      </w:r>
    </w:p>
    <w:p>
      <w:r>
        <w:t>1</w:t>
      </w:r>
    </w:p>
    <w:p>
      <w:r>
        <w:t>1</w:t>
      </w:r>
    </w:p>
    <w:p>
      <w:r>
        <w:t>2</w:t>
      </w:r>
    </w:p>
    <w:p>
      <w:r>
        <w:t>Ấp Cây Gáo</w:t>
      </w:r>
    </w:p>
    <w:p>
      <w:r>
        <w:t>1.7032</w:t>
      </w:r>
    </w:p>
    <w:p>
      <w:r>
        <w:t>878</w:t>
      </w:r>
    </w:p>
    <w:p>
      <w:r>
        <w:t>1</w:t>
      </w:r>
    </w:p>
    <w:p>
      <w:r>
        <w:t>3</w:t>
      </w:r>
    </w:p>
    <w:p>
      <w:r>
        <w:t>1</w:t>
      </w:r>
    </w:p>
    <w:p>
      <w:r>
        <w:t>1</w:t>
      </w:r>
    </w:p>
    <w:p>
      <w:r>
        <w:t>1</w:t>
      </w:r>
    </w:p>
    <w:p>
      <w:r>
        <w:t>3</w:t>
      </w:r>
    </w:p>
    <w:p>
      <w:r>
        <w:t>Ấp Ngãi Hòa</w:t>
      </w:r>
    </w:p>
    <w:p>
      <w:r>
        <w:t>2.9664</w:t>
      </w:r>
    </w:p>
    <w:p>
      <w:r>
        <w:t>1244</w:t>
      </w:r>
    </w:p>
    <w:p>
      <w:r>
        <w:t>1</w:t>
      </w:r>
    </w:p>
    <w:p>
      <w:r>
        <w:t>3</w:t>
      </w:r>
    </w:p>
    <w:p>
      <w:r>
        <w:t>1</w:t>
      </w:r>
    </w:p>
    <w:p>
      <w:r>
        <w:t>1</w:t>
      </w:r>
    </w:p>
    <w:p>
      <w:r>
        <w:t>1</w:t>
      </w:r>
    </w:p>
    <w:p>
      <w:r>
        <w:t>4</w:t>
      </w:r>
    </w:p>
    <w:p>
      <w:r>
        <w:t>Ấp Ông Xây</w:t>
      </w:r>
    </w:p>
    <w:p>
      <w:r>
        <w:t>4.7804</w:t>
      </w:r>
    </w:p>
    <w:p>
      <w:r>
        <w:t>1406</w:t>
      </w:r>
    </w:p>
    <w:p>
      <w:r>
        <w:t>1</w:t>
      </w:r>
    </w:p>
    <w:p>
      <w:r>
        <w:t>3</w:t>
      </w:r>
    </w:p>
    <w:p>
      <w:r>
        <w:t>1</w:t>
      </w:r>
    </w:p>
    <w:p>
      <w:r>
        <w:t>1</w:t>
      </w:r>
    </w:p>
    <w:p>
      <w:r>
        <w:t>1</w:t>
      </w:r>
    </w:p>
    <w:p>
      <w:r>
        <w:t>5</w:t>
      </w:r>
    </w:p>
    <w:p>
      <w:r>
        <w:t>Ấp Cây Ổi</w:t>
      </w:r>
    </w:p>
    <w:p>
      <w:r>
        <w:t>4.1748</w:t>
      </w:r>
    </w:p>
    <w:p>
      <w:r>
        <w:t>2141</w:t>
      </w:r>
    </w:p>
    <w:p>
      <w:r>
        <w:t>1</w:t>
      </w:r>
    </w:p>
    <w:p>
      <w:r>
        <w:t>3</w:t>
      </w:r>
    </w:p>
    <w:p>
      <w:r>
        <w:t>1</w:t>
      </w:r>
    </w:p>
    <w:p>
      <w:r>
        <w:t>1</w:t>
      </w:r>
    </w:p>
    <w:p>
      <w:r>
        <w:t>1</w:t>
      </w:r>
    </w:p>
    <w:p>
      <w:r>
        <w:t>6</w:t>
      </w:r>
    </w:p>
    <w:p>
      <w:r>
        <w:t>Ấp Giồng Tranh</w:t>
      </w:r>
    </w:p>
    <w:p>
      <w:r>
        <w:t>4.3809</w:t>
      </w:r>
    </w:p>
    <w:p>
      <w:r>
        <w:t>2011</w:t>
      </w:r>
    </w:p>
    <w:p>
      <w:r>
        <w:t>1</w:t>
      </w:r>
    </w:p>
    <w:p>
      <w:r>
        <w:t>3</w:t>
      </w:r>
    </w:p>
    <w:p>
      <w:r>
        <w:t>1</w:t>
      </w:r>
    </w:p>
    <w:p>
      <w:r>
        <w:t>1</w:t>
      </w:r>
    </w:p>
    <w:p>
      <w:r>
        <w:t>1</w:t>
      </w:r>
    </w:p>
    <w:p>
      <w:r>
        <w:t>7</w:t>
      </w:r>
    </w:p>
    <w:p>
      <w:r>
        <w:t>Ấp Ngô Văn Kiệt</w:t>
      </w:r>
    </w:p>
    <w:p>
      <w:r>
        <w:t>3.3169</w:t>
      </w:r>
    </w:p>
    <w:p>
      <w:r>
        <w:t>2024</w:t>
      </w:r>
    </w:p>
    <w:p>
      <w:r>
        <w:t>1</w:t>
      </w:r>
    </w:p>
    <w:p>
      <w:r>
        <w:t>3</w:t>
      </w:r>
    </w:p>
    <w:p>
      <w:r>
        <w:t>1</w:t>
      </w:r>
    </w:p>
    <w:p>
      <w:r>
        <w:t>1</w:t>
      </w:r>
    </w:p>
    <w:p>
      <w:r>
        <w:t>1</w:t>
      </w:r>
    </w:p>
    <w:p>
      <w:r>
        <w:t>8</w:t>
      </w:r>
    </w:p>
    <w:p>
      <w:r>
        <w:t>Ấp Lê Văn Quới</w:t>
      </w:r>
    </w:p>
    <w:p>
      <w:r>
        <w:t>3.4032</w:t>
      </w:r>
    </w:p>
    <w:p>
      <w:r>
        <w:t>1982</w:t>
      </w:r>
    </w:p>
    <w:p>
      <w:r>
        <w:t>1</w:t>
      </w:r>
    </w:p>
    <w:p>
      <w:r>
        <w:t>3</w:t>
      </w:r>
    </w:p>
    <w:p>
      <w:r>
        <w:t>1</w:t>
      </w:r>
    </w:p>
    <w:p>
      <w:r>
        <w:t>1</w:t>
      </w:r>
    </w:p>
    <w:p>
      <w:r>
        <w:t>1</w:t>
      </w:r>
    </w:p>
    <w:p>
      <w:r>
        <w:t>9</w:t>
      </w:r>
    </w:p>
    <w:p>
      <w:r>
        <w:t>Ấp Ngãi Trung</w:t>
      </w:r>
    </w:p>
    <w:p>
      <w:r>
        <w:t>4.7546</w:t>
      </w:r>
    </w:p>
    <w:p>
      <w:r>
        <w:t>2392</w:t>
      </w:r>
    </w:p>
    <w:p>
      <w:r>
        <w:t>1</w:t>
      </w:r>
    </w:p>
    <w:p>
      <w:r>
        <w:t>3</w:t>
      </w:r>
    </w:p>
    <w:p>
      <w:r>
        <w:t>1</w:t>
      </w:r>
    </w:p>
    <w:p>
      <w:r>
        <w:t>1</w:t>
      </w:r>
    </w:p>
    <w:p>
      <w:r>
        <w:t>1</w:t>
      </w:r>
    </w:p>
    <w:p>
      <w:r>
        <w:t>Xã Tân Hoà</w:t>
      </w:r>
    </w:p>
    <w:p>
      <w:r>
        <w:t>8</w:t>
      </w:r>
    </w:p>
    <w:p>
      <w:r>
        <w:t>24</w:t>
      </w:r>
    </w:p>
    <w:p>
      <w:r>
        <w:t>8</w:t>
      </w:r>
    </w:p>
    <w:p>
      <w:r>
        <w:t>8</w:t>
      </w:r>
    </w:p>
    <w:p>
      <w:r>
        <w:t>8</w:t>
      </w:r>
    </w:p>
    <w:p>
      <w:r>
        <w:t>1</w:t>
      </w:r>
    </w:p>
    <w:p>
      <w:r>
        <w:t>Ấp Sóc Dừa</w:t>
      </w:r>
    </w:p>
    <w:p>
      <w:r>
        <w:t>4.191</w:t>
      </w:r>
    </w:p>
    <w:p>
      <w:r>
        <w:t>1909</w:t>
      </w:r>
    </w:p>
    <w:p>
      <w:r>
        <w:t>1</w:t>
      </w:r>
    </w:p>
    <w:p>
      <w:r>
        <w:t>3</w:t>
      </w:r>
    </w:p>
    <w:p>
      <w:r>
        <w:t>1</w:t>
      </w:r>
    </w:p>
    <w:p>
      <w:r>
        <w:t>1</w:t>
      </w:r>
    </w:p>
    <w:p>
      <w:r>
        <w:t>1</w:t>
      </w:r>
    </w:p>
    <w:p>
      <w:r>
        <w:t>2</w:t>
      </w:r>
    </w:p>
    <w:p>
      <w:r>
        <w:t>Ấp Trẹm</w:t>
      </w:r>
    </w:p>
    <w:p>
      <w:r>
        <w:t>3.496</w:t>
      </w:r>
    </w:p>
    <w:p>
      <w:r>
        <w:t>1226</w:t>
      </w:r>
    </w:p>
    <w:p>
      <w:r>
        <w:t>1</w:t>
      </w:r>
    </w:p>
    <w:p>
      <w:r>
        <w:t>3</w:t>
      </w:r>
    </w:p>
    <w:p>
      <w:r>
        <w:t>1</w:t>
      </w:r>
    </w:p>
    <w:p>
      <w:r>
        <w:t>1</w:t>
      </w:r>
    </w:p>
    <w:p>
      <w:r>
        <w:t>1</w:t>
      </w:r>
    </w:p>
    <w:p>
      <w:r>
        <w:t>3</w:t>
      </w:r>
    </w:p>
    <w:p>
      <w:r>
        <w:t>Ấp Tân Thành Tây</w:t>
      </w:r>
    </w:p>
    <w:p>
      <w:r>
        <w:t>4.596</w:t>
      </w:r>
    </w:p>
    <w:p>
      <w:r>
        <w:t>2659</w:t>
      </w:r>
    </w:p>
    <w:p>
      <w:r>
        <w:t>1</w:t>
      </w:r>
    </w:p>
    <w:p>
      <w:r>
        <w:t>3</w:t>
      </w:r>
    </w:p>
    <w:p>
      <w:r>
        <w:t>1</w:t>
      </w:r>
    </w:p>
    <w:p>
      <w:r>
        <w:t>1</w:t>
      </w:r>
    </w:p>
    <w:p>
      <w:r>
        <w:t>1</w:t>
      </w:r>
    </w:p>
    <w:p>
      <w:r>
        <w:t>4</w:t>
      </w:r>
    </w:p>
    <w:p>
      <w:r>
        <w:t>Ấp Tân Thành Đông</w:t>
      </w:r>
    </w:p>
    <w:p>
      <w:r>
        <w:t>4.852</w:t>
      </w:r>
    </w:p>
    <w:p>
      <w:r>
        <w:t>2077</w:t>
      </w:r>
    </w:p>
    <w:p>
      <w:r>
        <w:t>1</w:t>
      </w:r>
    </w:p>
    <w:p>
      <w:r>
        <w:t>3</w:t>
      </w:r>
    </w:p>
    <w:p>
      <w:r>
        <w:t>1</w:t>
      </w:r>
    </w:p>
    <w:p>
      <w:r>
        <w:t>1</w:t>
      </w:r>
    </w:p>
    <w:p>
      <w:r>
        <w:t>1</w:t>
      </w:r>
    </w:p>
    <w:p>
      <w:r>
        <w:t>5</w:t>
      </w:r>
    </w:p>
    <w:p>
      <w:r>
        <w:t>Ấp Cao Một</w:t>
      </w:r>
    </w:p>
    <w:p>
      <w:r>
        <w:t>3.208</w:t>
      </w:r>
    </w:p>
    <w:p>
      <w:r>
        <w:t>2059</w:t>
      </w:r>
    </w:p>
    <w:p>
      <w:r>
        <w:t>1</w:t>
      </w:r>
    </w:p>
    <w:p>
      <w:r>
        <w:t>3</w:t>
      </w:r>
    </w:p>
    <w:p>
      <w:r>
        <w:t>1</w:t>
      </w:r>
    </w:p>
    <w:p>
      <w:r>
        <w:t>1</w:t>
      </w:r>
    </w:p>
    <w:p>
      <w:r>
        <w:t>1</w:t>
      </w:r>
    </w:p>
    <w:p>
      <w:r>
        <w:t>6</w:t>
      </w:r>
    </w:p>
    <w:p>
      <w:r>
        <w:t>Ấp Nhơn Hòa</w:t>
      </w:r>
    </w:p>
    <w:p>
      <w:r>
        <w:t>2.156</w:t>
      </w:r>
    </w:p>
    <w:p>
      <w:r>
        <w:t>1404</w:t>
      </w:r>
    </w:p>
    <w:p>
      <w:r>
        <w:t>1</w:t>
      </w:r>
    </w:p>
    <w:p>
      <w:r>
        <w:t>3</w:t>
      </w:r>
    </w:p>
    <w:p>
      <w:r>
        <w:t>1</w:t>
      </w:r>
    </w:p>
    <w:p>
      <w:r>
        <w:t>1</w:t>
      </w:r>
    </w:p>
    <w:p>
      <w:r>
        <w:t>1</w:t>
      </w:r>
    </w:p>
    <w:p>
      <w:r>
        <w:t>7</w:t>
      </w:r>
    </w:p>
    <w:p>
      <w:r>
        <w:t>Ấp Cần Tiêu</w:t>
      </w:r>
    </w:p>
    <w:p>
      <w:r>
        <w:t>1.893</w:t>
      </w:r>
    </w:p>
    <w:p>
      <w:r>
        <w:t>879</w:t>
      </w:r>
    </w:p>
    <w:p>
      <w:r>
        <w:t>1</w:t>
      </w:r>
    </w:p>
    <w:p>
      <w:r>
        <w:t>3</w:t>
      </w:r>
    </w:p>
    <w:p>
      <w:r>
        <w:t>1</w:t>
      </w:r>
    </w:p>
    <w:p>
      <w:r>
        <w:t>1</w:t>
      </w:r>
    </w:p>
    <w:p>
      <w:r>
        <w:t>1</w:t>
      </w:r>
    </w:p>
    <w:p>
      <w:r>
        <w:t>8</w:t>
      </w:r>
    </w:p>
    <w:p>
      <w:r>
        <w:t>Ấp An Cư</w:t>
      </w:r>
    </w:p>
    <w:p>
      <w:r>
        <w:t>3.096</w:t>
      </w:r>
    </w:p>
    <w:p>
      <w:r>
        <w:t>1648</w:t>
      </w:r>
    </w:p>
    <w:p>
      <w:r>
        <w:t>1</w:t>
      </w:r>
    </w:p>
    <w:p>
      <w:r>
        <w:t>3</w:t>
      </w:r>
    </w:p>
    <w:p>
      <w:r>
        <w:t>1</w:t>
      </w:r>
    </w:p>
    <w:p>
      <w:r>
        <w:t>1</w:t>
      </w:r>
    </w:p>
    <w:p>
      <w:r>
        <w:t>1</w:t>
      </w:r>
    </w:p>
    <w:p>
      <w:r>
        <w:t>Xã Hiếu Tử</w:t>
      </w:r>
    </w:p>
    <w:p>
      <w:r>
        <w:t>7</w:t>
      </w:r>
    </w:p>
    <w:p>
      <w:r>
        <w:t>22</w:t>
      </w:r>
    </w:p>
    <w:p>
      <w:r>
        <w:t>7</w:t>
      </w:r>
    </w:p>
    <w:p>
      <w:r>
        <w:t>7</w:t>
      </w:r>
    </w:p>
    <w:p>
      <w:r>
        <w:t>8</w:t>
      </w:r>
    </w:p>
    <w:p>
      <w:r>
        <w:t>1</w:t>
      </w:r>
    </w:p>
    <w:p>
      <w:r>
        <w:t>Ấp Tân Đại</w:t>
      </w:r>
    </w:p>
    <w:p>
      <w:r>
        <w:t>5.1984</w:t>
      </w:r>
    </w:p>
    <w:p>
      <w:r>
        <w:t>3297</w:t>
      </w:r>
    </w:p>
    <w:p>
      <w:r>
        <w:t>1</w:t>
      </w:r>
    </w:p>
    <w:p>
      <w:r>
        <w:t>4</w:t>
      </w:r>
    </w:p>
    <w:p>
      <w:r>
        <w:t>1</w:t>
      </w:r>
    </w:p>
    <w:p>
      <w:r>
        <w:t>1</w:t>
      </w:r>
    </w:p>
    <w:p>
      <w:r>
        <w:t>2</w:t>
      </w:r>
    </w:p>
    <w:p>
      <w:r>
        <w:t>2</w:t>
      </w:r>
    </w:p>
    <w:p>
      <w:r>
        <w:t>Ấp Ô Trao</w:t>
      </w:r>
    </w:p>
    <w:p>
      <w:r>
        <w:t>4.7344</w:t>
      </w:r>
    </w:p>
    <w:p>
      <w:r>
        <w:t>2018</w:t>
      </w:r>
    </w:p>
    <w:p>
      <w:r>
        <w:t>1</w:t>
      </w:r>
    </w:p>
    <w:p>
      <w:r>
        <w:t>3</w:t>
      </w:r>
    </w:p>
    <w:p>
      <w:r>
        <w:t>1</w:t>
      </w:r>
    </w:p>
    <w:p>
      <w:r>
        <w:t>1</w:t>
      </w:r>
    </w:p>
    <w:p>
      <w:r>
        <w:t>1</w:t>
      </w:r>
    </w:p>
    <w:p>
      <w:r>
        <w:t>3</w:t>
      </w:r>
    </w:p>
    <w:p>
      <w:r>
        <w:t>Ấp Ô Trôm</w:t>
      </w:r>
    </w:p>
    <w:p>
      <w:r>
        <w:t>3.6683</w:t>
      </w:r>
    </w:p>
    <w:p>
      <w:r>
        <w:t>1743</w:t>
      </w:r>
    </w:p>
    <w:p>
      <w:r>
        <w:t>1</w:t>
      </w:r>
    </w:p>
    <w:p>
      <w:r>
        <w:t>3</w:t>
      </w:r>
    </w:p>
    <w:p>
      <w:r>
        <w:t>1</w:t>
      </w:r>
    </w:p>
    <w:p>
      <w:r>
        <w:t>1</w:t>
      </w:r>
    </w:p>
    <w:p>
      <w:r>
        <w:t>1</w:t>
      </w:r>
    </w:p>
    <w:p>
      <w:r>
        <w:t>Xã Tân Hùng</w:t>
      </w:r>
    </w:p>
    <w:p>
      <w:r>
        <w:t>9</w:t>
      </w:r>
    </w:p>
    <w:p>
      <w:r>
        <w:t>27</w:t>
      </w:r>
    </w:p>
    <w:p>
      <w:r>
        <w:t>9</w:t>
      </w:r>
    </w:p>
    <w:p>
      <w:r>
        <w:t>9</w:t>
      </w:r>
    </w:p>
    <w:p>
      <w:r>
        <w:t>9</w:t>
      </w:r>
    </w:p>
    <w:p>
      <w:r>
        <w:t>1</w:t>
      </w:r>
    </w:p>
    <w:p>
      <w:r>
        <w:t>Ấp Chợ</w:t>
      </w:r>
    </w:p>
    <w:p>
      <w:r>
        <w:t>1.52</w:t>
      </w:r>
    </w:p>
    <w:p>
      <w:r>
        <w:t>1058</w:t>
      </w:r>
    </w:p>
    <w:p>
      <w:r>
        <w:t>1</w:t>
      </w:r>
    </w:p>
    <w:p>
      <w:r>
        <w:t>3</w:t>
      </w:r>
    </w:p>
    <w:p>
      <w:r>
        <w:t>1</w:t>
      </w:r>
    </w:p>
    <w:p>
      <w:r>
        <w:t>1</w:t>
      </w:r>
    </w:p>
    <w:p>
      <w:r>
        <w:t>1</w:t>
      </w:r>
    </w:p>
    <w:p>
      <w:r>
        <w:t>2</w:t>
      </w:r>
    </w:p>
    <w:p>
      <w:r>
        <w:t>Ấp Nhứt</w:t>
      </w:r>
    </w:p>
    <w:p>
      <w:r>
        <w:t>1.57</w:t>
      </w:r>
    </w:p>
    <w:p>
      <w:r>
        <w:t>1213</w:t>
      </w:r>
    </w:p>
    <w:p>
      <w:r>
        <w:t>1</w:t>
      </w:r>
    </w:p>
    <w:p>
      <w:r>
        <w:t>3</w:t>
      </w:r>
    </w:p>
    <w:p>
      <w:r>
        <w:t>1</w:t>
      </w:r>
    </w:p>
    <w:p>
      <w:r>
        <w:t>1</w:t>
      </w:r>
    </w:p>
    <w:p>
      <w:r>
        <w:t>1</w:t>
      </w:r>
    </w:p>
    <w:p>
      <w:r>
        <w:t>3</w:t>
      </w:r>
    </w:p>
    <w:p>
      <w:r>
        <w:t>Ấp Nhì</w:t>
      </w:r>
    </w:p>
    <w:p>
      <w:r>
        <w:t>2.388</w:t>
      </w:r>
    </w:p>
    <w:p>
      <w:r>
        <w:t>1260</w:t>
      </w:r>
    </w:p>
    <w:p>
      <w:r>
        <w:t>1</w:t>
      </w:r>
    </w:p>
    <w:p>
      <w:r>
        <w:t>3</w:t>
      </w:r>
    </w:p>
    <w:p>
      <w:r>
        <w:t>1</w:t>
      </w:r>
    </w:p>
    <w:p>
      <w:r>
        <w:t>1</w:t>
      </w:r>
    </w:p>
    <w:p>
      <w:r>
        <w:t>1</w:t>
      </w:r>
    </w:p>
    <w:p>
      <w:r>
        <w:t>4</w:t>
      </w:r>
    </w:p>
    <w:p>
      <w:r>
        <w:t>Ấp Phụng Sa</w:t>
      </w:r>
    </w:p>
    <w:p>
      <w:r>
        <w:t>1.75</w:t>
      </w:r>
    </w:p>
    <w:p>
      <w:r>
        <w:t>961</w:t>
      </w:r>
    </w:p>
    <w:p>
      <w:r>
        <w:t>1</w:t>
      </w:r>
    </w:p>
    <w:p>
      <w:r>
        <w:t>3</w:t>
      </w:r>
    </w:p>
    <w:p>
      <w:r>
        <w:t>1</w:t>
      </w:r>
    </w:p>
    <w:p>
      <w:r>
        <w:t>1</w:t>
      </w:r>
    </w:p>
    <w:p>
      <w:r>
        <w:t>1</w:t>
      </w:r>
    </w:p>
    <w:p>
      <w:r>
        <w:t>5</w:t>
      </w:r>
    </w:p>
    <w:p>
      <w:r>
        <w:t>Ấp Trung Tiến</w:t>
      </w:r>
    </w:p>
    <w:p>
      <w:r>
        <w:t>2.0281</w:t>
      </w:r>
    </w:p>
    <w:p>
      <w:r>
        <w:t>1222</w:t>
      </w:r>
    </w:p>
    <w:p>
      <w:r>
        <w:t>1</w:t>
      </w:r>
    </w:p>
    <w:p>
      <w:r>
        <w:t>3</w:t>
      </w:r>
    </w:p>
    <w:p>
      <w:r>
        <w:t>1</w:t>
      </w:r>
    </w:p>
    <w:p>
      <w:r>
        <w:t>1</w:t>
      </w:r>
    </w:p>
    <w:p>
      <w:r>
        <w:t>1</w:t>
      </w:r>
    </w:p>
    <w:p>
      <w:r>
        <w:t>6</w:t>
      </w:r>
    </w:p>
    <w:p>
      <w:r>
        <w:t>Ấp Trà Mềm</w:t>
      </w:r>
    </w:p>
    <w:p>
      <w:r>
        <w:t>1.85</w:t>
      </w:r>
    </w:p>
    <w:p>
      <w:r>
        <w:t>1042</w:t>
      </w:r>
    </w:p>
    <w:p>
      <w:r>
        <w:t>1</w:t>
      </w:r>
    </w:p>
    <w:p>
      <w:r>
        <w:t>3</w:t>
      </w:r>
    </w:p>
    <w:p>
      <w:r>
        <w:t>1</w:t>
      </w:r>
    </w:p>
    <w:p>
      <w:r>
        <w:t>1</w:t>
      </w:r>
    </w:p>
    <w:p>
      <w:r>
        <w:t>1</w:t>
      </w:r>
    </w:p>
    <w:p>
      <w:r>
        <w:t>7</w:t>
      </w:r>
    </w:p>
    <w:p>
      <w:r>
        <w:t>Ấp Te Te 1</w:t>
      </w:r>
    </w:p>
    <w:p>
      <w:r>
        <w:t>2.3</w:t>
      </w:r>
    </w:p>
    <w:p>
      <w:r>
        <w:t>1133</w:t>
      </w:r>
    </w:p>
    <w:p>
      <w:r>
        <w:t>1</w:t>
      </w:r>
    </w:p>
    <w:p>
      <w:r>
        <w:t>3</w:t>
      </w:r>
    </w:p>
    <w:p>
      <w:r>
        <w:t>1</w:t>
      </w:r>
    </w:p>
    <w:p>
      <w:r>
        <w:t>1</w:t>
      </w:r>
    </w:p>
    <w:p>
      <w:r>
        <w:t>1</w:t>
      </w:r>
    </w:p>
    <w:p>
      <w:r>
        <w:t>8</w:t>
      </w:r>
    </w:p>
    <w:p>
      <w:r>
        <w:t>Ấp Te Te 2</w:t>
      </w:r>
    </w:p>
    <w:p>
      <w:r>
        <w:t>5.0075</w:t>
      </w:r>
    </w:p>
    <w:p>
      <w:r>
        <w:t>1446</w:t>
      </w:r>
    </w:p>
    <w:p>
      <w:r>
        <w:t>1</w:t>
      </w:r>
    </w:p>
    <w:p>
      <w:r>
        <w:t>3</w:t>
      </w:r>
    </w:p>
    <w:p>
      <w:r>
        <w:t>1</w:t>
      </w:r>
    </w:p>
    <w:p>
      <w:r>
        <w:t>1</w:t>
      </w:r>
    </w:p>
    <w:p>
      <w:r>
        <w:t>1</w:t>
      </w:r>
    </w:p>
    <w:p>
      <w:r>
        <w:t>9</w:t>
      </w:r>
    </w:p>
    <w:p>
      <w:r>
        <w:t>Ấp Sáu</w:t>
      </w:r>
    </w:p>
    <w:p>
      <w:r>
        <w:t>1.5991</w:t>
      </w:r>
    </w:p>
    <w:p>
      <w:r>
        <w:t>1011</w:t>
      </w:r>
    </w:p>
    <w:p>
      <w:r>
        <w:t>1</w:t>
      </w:r>
    </w:p>
    <w:p>
      <w:r>
        <w:t>3</w:t>
      </w:r>
    </w:p>
    <w:p>
      <w:r>
        <w:t>1</w:t>
      </w:r>
    </w:p>
    <w:p>
      <w:r>
        <w:t>1</w:t>
      </w:r>
    </w:p>
    <w:p>
      <w:r>
        <w:t>1</w:t>
      </w:r>
    </w:p>
    <w:p>
      <w:r>
        <w:t>IX. HUYỆN TRÀ CÚ</w:t>
      </w:r>
    </w:p>
    <w:p>
      <w:r>
        <w:t>124</w:t>
      </w:r>
    </w:p>
    <w:p>
      <w:r>
        <w:t>374</w:t>
      </w:r>
    </w:p>
    <w:p>
      <w:r>
        <w:t>124</w:t>
      </w:r>
    </w:p>
    <w:p>
      <w:r>
        <w:t>124</w:t>
      </w:r>
    </w:p>
    <w:p>
      <w:r>
        <w:t>126</w:t>
      </w:r>
    </w:p>
    <w:p>
      <w:r>
        <w:t>Thị trấn Định An</w:t>
      </w:r>
    </w:p>
    <w:p>
      <w:r>
        <w:t>4</w:t>
      </w:r>
    </w:p>
    <w:p>
      <w:r>
        <w:t>12</w:t>
      </w:r>
    </w:p>
    <w:p>
      <w:r>
        <w:t>4</w:t>
      </w:r>
    </w:p>
    <w:p>
      <w:r>
        <w:t>4</w:t>
      </w:r>
    </w:p>
    <w:p>
      <w:r>
        <w:t>4</w:t>
      </w:r>
    </w:p>
    <w:p>
      <w:r>
        <w:t>1</w:t>
      </w:r>
    </w:p>
    <w:p>
      <w:r>
        <w:t>Khóm 1</w:t>
      </w:r>
    </w:p>
    <w:p>
      <w:r>
        <w:t>2.31888</w:t>
      </w:r>
    </w:p>
    <w:p>
      <w:r>
        <w:t>1193</w:t>
      </w:r>
    </w:p>
    <w:p>
      <w:r>
        <w:t>1</w:t>
      </w:r>
    </w:p>
    <w:p>
      <w:r>
        <w:t>3</w:t>
      </w:r>
    </w:p>
    <w:p>
      <w:r>
        <w:t>1</w:t>
      </w:r>
    </w:p>
    <w:p>
      <w:r>
        <w:t>1</w:t>
      </w:r>
    </w:p>
    <w:p>
      <w:r>
        <w:t>1</w:t>
      </w:r>
    </w:p>
    <w:p>
      <w:r>
        <w:t>2</w:t>
      </w:r>
    </w:p>
    <w:p>
      <w:r>
        <w:t>Khóm 3</w:t>
      </w:r>
    </w:p>
    <w:p>
      <w:r>
        <w:t>1.1142</w:t>
      </w:r>
    </w:p>
    <w:p>
      <w:r>
        <w:t>1282</w:t>
      </w:r>
    </w:p>
    <w:p>
      <w:r>
        <w:t>1</w:t>
      </w:r>
    </w:p>
    <w:p>
      <w:r>
        <w:t>3</w:t>
      </w:r>
    </w:p>
    <w:p>
      <w:r>
        <w:t>1</w:t>
      </w:r>
    </w:p>
    <w:p>
      <w:r>
        <w:t>1</w:t>
      </w:r>
    </w:p>
    <w:p>
      <w:r>
        <w:t>1</w:t>
      </w:r>
    </w:p>
    <w:p>
      <w:r>
        <w:t>3</w:t>
      </w:r>
    </w:p>
    <w:p>
      <w:r>
        <w:t>Khóm 5</w:t>
      </w:r>
    </w:p>
    <w:p>
      <w:r>
        <w:t>0.7797</w:t>
      </w:r>
    </w:p>
    <w:p>
      <w:r>
        <w:t>932</w:t>
      </w:r>
    </w:p>
    <w:p>
      <w:r>
        <w:t>1</w:t>
      </w:r>
    </w:p>
    <w:p>
      <w:r>
        <w:t>3</w:t>
      </w:r>
    </w:p>
    <w:p>
      <w:r>
        <w:t>1</w:t>
      </w:r>
    </w:p>
    <w:p>
      <w:r>
        <w:t>1</w:t>
      </w:r>
    </w:p>
    <w:p>
      <w:r>
        <w:t>1</w:t>
      </w:r>
    </w:p>
    <w:p>
      <w:r>
        <w:t>4</w:t>
      </w:r>
    </w:p>
    <w:p>
      <w:r>
        <w:t>Khóm 7</w:t>
      </w:r>
    </w:p>
    <w:p>
      <w:r>
        <w:t>1.7033</w:t>
      </w:r>
    </w:p>
    <w:p>
      <w:r>
        <w:t>1256</w:t>
      </w:r>
    </w:p>
    <w:p>
      <w:r>
        <w:t>1</w:t>
      </w:r>
    </w:p>
    <w:p>
      <w:r>
        <w:t>3</w:t>
      </w:r>
    </w:p>
    <w:p>
      <w:r>
        <w:t>1</w:t>
      </w:r>
    </w:p>
    <w:p>
      <w:r>
        <w:t>1</w:t>
      </w:r>
    </w:p>
    <w:p>
      <w:r>
        <w:t>1</w:t>
      </w:r>
    </w:p>
    <w:p>
      <w:r>
        <w:t>Thị trấn Trà Cú</w:t>
      </w:r>
    </w:p>
    <w:p>
      <w:r>
        <w:t>5</w:t>
      </w:r>
    </w:p>
    <w:p>
      <w:r>
        <w:t>15</w:t>
      </w:r>
    </w:p>
    <w:p>
      <w:r>
        <w:t>5</w:t>
      </w:r>
    </w:p>
    <w:p>
      <w:r>
        <w:t>5</w:t>
      </w:r>
    </w:p>
    <w:p>
      <w:r>
        <w:t>5</w:t>
      </w:r>
    </w:p>
    <w:p>
      <w:r>
        <w:t>1</w:t>
      </w:r>
    </w:p>
    <w:p>
      <w:r>
        <w:t>Khóm 1</w:t>
      </w:r>
    </w:p>
    <w:p>
      <w:r>
        <w:t>0.69</w:t>
      </w:r>
    </w:p>
    <w:p>
      <w:r>
        <w:t>2005</w:t>
      </w:r>
    </w:p>
    <w:p>
      <w:r>
        <w:t>1</w:t>
      </w:r>
    </w:p>
    <w:p>
      <w:r>
        <w:t>3</w:t>
      </w:r>
    </w:p>
    <w:p>
      <w:r>
        <w:t>1</w:t>
      </w:r>
    </w:p>
    <w:p>
      <w:r>
        <w:t>1</w:t>
      </w:r>
    </w:p>
    <w:p>
      <w:r>
        <w:t>1</w:t>
      </w:r>
    </w:p>
    <w:p>
      <w:r>
        <w:t>2</w:t>
      </w:r>
    </w:p>
    <w:p>
      <w:r>
        <w:t>Khóm 2</w:t>
      </w:r>
    </w:p>
    <w:p>
      <w:r>
        <w:t>0.43</w:t>
      </w:r>
    </w:p>
    <w:p>
      <w:r>
        <w:t>955</w:t>
      </w:r>
    </w:p>
    <w:p>
      <w:r>
        <w:t>1</w:t>
      </w:r>
    </w:p>
    <w:p>
      <w:r>
        <w:t>3</w:t>
      </w:r>
    </w:p>
    <w:p>
      <w:r>
        <w:t>1</w:t>
      </w:r>
    </w:p>
    <w:p>
      <w:r>
        <w:t>1</w:t>
      </w:r>
    </w:p>
    <w:p>
      <w:r>
        <w:t>1</w:t>
      </w:r>
    </w:p>
    <w:p>
      <w:r>
        <w:t>3</w:t>
      </w:r>
    </w:p>
    <w:p>
      <w:r>
        <w:t>Khóm 3</w:t>
      </w:r>
    </w:p>
    <w:p>
      <w:r>
        <w:t>0.37</w:t>
      </w:r>
    </w:p>
    <w:p>
      <w:r>
        <w:t>1718</w:t>
      </w:r>
    </w:p>
    <w:p>
      <w:r>
        <w:t>1</w:t>
      </w:r>
    </w:p>
    <w:p>
      <w:r>
        <w:t>3</w:t>
      </w:r>
    </w:p>
    <w:p>
      <w:r>
        <w:t>1</w:t>
      </w:r>
    </w:p>
    <w:p>
      <w:r>
        <w:t>1</w:t>
      </w:r>
    </w:p>
    <w:p>
      <w:r>
        <w:t>1</w:t>
      </w:r>
    </w:p>
    <w:p>
      <w:r>
        <w:t>4</w:t>
      </w:r>
    </w:p>
    <w:p>
      <w:r>
        <w:t>Khóm 4</w:t>
      </w:r>
    </w:p>
    <w:p>
      <w:r>
        <w:t>0.579</w:t>
      </w:r>
    </w:p>
    <w:p>
      <w:r>
        <w:t>1377</w:t>
      </w:r>
    </w:p>
    <w:p>
      <w:r>
        <w:t>1</w:t>
      </w:r>
    </w:p>
    <w:p>
      <w:r>
        <w:t>3</w:t>
      </w:r>
    </w:p>
    <w:p>
      <w:r>
        <w:t>1</w:t>
      </w:r>
    </w:p>
    <w:p>
      <w:r>
        <w:t>1</w:t>
      </w:r>
    </w:p>
    <w:p>
      <w:r>
        <w:t>1</w:t>
      </w:r>
    </w:p>
    <w:p>
      <w:r>
        <w:t>5</w:t>
      </w:r>
    </w:p>
    <w:p>
      <w:r>
        <w:t>Khóm 5</w:t>
      </w:r>
    </w:p>
    <w:p>
      <w:r>
        <w:t>0.89</w:t>
      </w:r>
    </w:p>
    <w:p>
      <w:r>
        <w:t>1873</w:t>
      </w:r>
    </w:p>
    <w:p>
      <w:r>
        <w:t>1</w:t>
      </w:r>
    </w:p>
    <w:p>
      <w:r>
        <w:t>3</w:t>
      </w:r>
    </w:p>
    <w:p>
      <w:r>
        <w:t>1</w:t>
      </w:r>
    </w:p>
    <w:p>
      <w:r>
        <w:t>1</w:t>
      </w:r>
    </w:p>
    <w:p>
      <w:r>
        <w:t>1</w:t>
      </w:r>
    </w:p>
    <w:p>
      <w:r>
        <w:t>Xã Phước Hưng</w:t>
      </w:r>
    </w:p>
    <w:p>
      <w:r>
        <w:t>9</w:t>
      </w:r>
    </w:p>
    <w:p>
      <w:r>
        <w:t>27</w:t>
      </w:r>
    </w:p>
    <w:p>
      <w:r>
        <w:t>9</w:t>
      </w:r>
    </w:p>
    <w:p>
      <w:r>
        <w:t>9</w:t>
      </w:r>
    </w:p>
    <w:p>
      <w:r>
        <w:t>9</w:t>
      </w:r>
    </w:p>
    <w:p>
      <w:r>
        <w:t>1</w:t>
      </w:r>
    </w:p>
    <w:p>
      <w:r>
        <w:t>Ấp Đầu Giồng A</w:t>
      </w:r>
    </w:p>
    <w:p>
      <w:r>
        <w:t>1.337</w:t>
      </w:r>
    </w:p>
    <w:p>
      <w:r>
        <w:t>2202</w:t>
      </w:r>
    </w:p>
    <w:p>
      <w:r>
        <w:t>1</w:t>
      </w:r>
    </w:p>
    <w:p>
      <w:r>
        <w:t>3</w:t>
      </w:r>
    </w:p>
    <w:p>
      <w:r>
        <w:t>1</w:t>
      </w:r>
    </w:p>
    <w:p>
      <w:r>
        <w:t>1</w:t>
      </w:r>
    </w:p>
    <w:p>
      <w:r>
        <w:t>1</w:t>
      </w:r>
    </w:p>
    <w:p>
      <w:r>
        <w:t>2</w:t>
      </w:r>
    </w:p>
    <w:p>
      <w:r>
        <w:t>ẤP Đầu Giồng B</w:t>
      </w:r>
    </w:p>
    <w:p>
      <w:r>
        <w:t>4.867</w:t>
      </w:r>
    </w:p>
    <w:p>
      <w:r>
        <w:t>2367</w:t>
      </w:r>
    </w:p>
    <w:p>
      <w:r>
        <w:t>1</w:t>
      </w:r>
    </w:p>
    <w:p>
      <w:r>
        <w:t>3</w:t>
      </w:r>
    </w:p>
    <w:p>
      <w:r>
        <w:t>1</w:t>
      </w:r>
    </w:p>
    <w:p>
      <w:r>
        <w:t>1</w:t>
      </w:r>
    </w:p>
    <w:p>
      <w:r>
        <w:t>1</w:t>
      </w:r>
    </w:p>
    <w:p>
      <w:r>
        <w:t>3</w:t>
      </w:r>
    </w:p>
    <w:p>
      <w:r>
        <w:t>Ấp Trạm</w:t>
      </w:r>
    </w:p>
    <w:p>
      <w:r>
        <w:t>4.47</w:t>
      </w:r>
    </w:p>
    <w:p>
      <w:r>
        <w:t>2011</w:t>
      </w:r>
    </w:p>
    <w:p>
      <w:r>
        <w:t>1</w:t>
      </w:r>
    </w:p>
    <w:p>
      <w:r>
        <w:t>3</w:t>
      </w:r>
    </w:p>
    <w:p>
      <w:r>
        <w:t>1</w:t>
      </w:r>
    </w:p>
    <w:p>
      <w:r>
        <w:t>1</w:t>
      </w:r>
    </w:p>
    <w:p>
      <w:r>
        <w:t>1</w:t>
      </w:r>
    </w:p>
    <w:p>
      <w:r>
        <w:t>4</w:t>
      </w:r>
    </w:p>
    <w:p>
      <w:r>
        <w:t>Ấp Chợ Trên</w:t>
      </w:r>
    </w:p>
    <w:p>
      <w:r>
        <w:t>3.469</w:t>
      </w:r>
    </w:p>
    <w:p>
      <w:r>
        <w:t>1640</w:t>
      </w:r>
    </w:p>
    <w:p>
      <w:r>
        <w:t>1</w:t>
      </w:r>
    </w:p>
    <w:p>
      <w:r>
        <w:t>3</w:t>
      </w:r>
    </w:p>
    <w:p>
      <w:r>
        <w:t>1</w:t>
      </w:r>
    </w:p>
    <w:p>
      <w:r>
        <w:t>1</w:t>
      </w:r>
    </w:p>
    <w:p>
      <w:r>
        <w:t>1</w:t>
      </w:r>
    </w:p>
    <w:p>
      <w:r>
        <w:t>5</w:t>
      </w:r>
    </w:p>
    <w:p>
      <w:r>
        <w:t>Ấp Chợ</w:t>
      </w:r>
    </w:p>
    <w:p>
      <w:r>
        <w:t>2.639</w:t>
      </w:r>
    </w:p>
    <w:p>
      <w:r>
        <w:t>1245</w:t>
      </w:r>
    </w:p>
    <w:p>
      <w:r>
        <w:t>1</w:t>
      </w:r>
    </w:p>
    <w:p>
      <w:r>
        <w:t>3</w:t>
      </w:r>
    </w:p>
    <w:p>
      <w:r>
        <w:t>1</w:t>
      </w:r>
    </w:p>
    <w:p>
      <w:r>
        <w:t>1</w:t>
      </w:r>
    </w:p>
    <w:p>
      <w:r>
        <w:t>1</w:t>
      </w:r>
    </w:p>
    <w:p>
      <w:r>
        <w:t>6</w:t>
      </w:r>
    </w:p>
    <w:p>
      <w:r>
        <w:t>Ấp Chợ Dưới</w:t>
      </w:r>
    </w:p>
    <w:p>
      <w:r>
        <w:t>2.685</w:t>
      </w:r>
    </w:p>
    <w:p>
      <w:r>
        <w:t>2676</w:t>
      </w:r>
    </w:p>
    <w:p>
      <w:r>
        <w:t>1</w:t>
      </w:r>
    </w:p>
    <w:p>
      <w:r>
        <w:t>3</w:t>
      </w:r>
    </w:p>
    <w:p>
      <w:r>
        <w:t>1</w:t>
      </w:r>
    </w:p>
    <w:p>
      <w:r>
        <w:t>1</w:t>
      </w:r>
    </w:p>
    <w:p>
      <w:r>
        <w:t>1</w:t>
      </w:r>
    </w:p>
    <w:p>
      <w:r>
        <w:t>7</w:t>
      </w:r>
    </w:p>
    <w:p>
      <w:r>
        <w:t>Ấp Chòm Chuối</w:t>
      </w:r>
    </w:p>
    <w:p>
      <w:r>
        <w:t>2.739</w:t>
      </w:r>
    </w:p>
    <w:p>
      <w:r>
        <w:t>1873</w:t>
      </w:r>
    </w:p>
    <w:p>
      <w:r>
        <w:t>1</w:t>
      </w:r>
    </w:p>
    <w:p>
      <w:r>
        <w:t>3</w:t>
      </w:r>
    </w:p>
    <w:p>
      <w:r>
        <w:t>1</w:t>
      </w:r>
    </w:p>
    <w:p>
      <w:r>
        <w:t>1</w:t>
      </w:r>
    </w:p>
    <w:p>
      <w:r>
        <w:t>1</w:t>
      </w:r>
    </w:p>
    <w:p>
      <w:r>
        <w:t>8</w:t>
      </w:r>
    </w:p>
    <w:p>
      <w:r>
        <w:t>Ấp Bến Chùa</w:t>
      </w:r>
    </w:p>
    <w:p>
      <w:r>
        <w:t>5.87</w:t>
      </w:r>
    </w:p>
    <w:p>
      <w:r>
        <w:t>2872</w:t>
      </w:r>
    </w:p>
    <w:p>
      <w:r>
        <w:t>1</w:t>
      </w:r>
    </w:p>
    <w:p>
      <w:r>
        <w:t>3</w:t>
      </w:r>
    </w:p>
    <w:p>
      <w:r>
        <w:t>1</w:t>
      </w:r>
    </w:p>
    <w:p>
      <w:r>
        <w:t>1</w:t>
      </w:r>
    </w:p>
    <w:p>
      <w:r>
        <w:t>1</w:t>
      </w:r>
    </w:p>
    <w:p>
      <w:r>
        <w:t>3</w:t>
      </w:r>
    </w:p>
    <w:p>
      <w:r>
        <w:t>Ấp Trà Cú B</w:t>
      </w:r>
    </w:p>
    <w:p>
      <w:r>
        <w:t>2.411</w:t>
      </w:r>
    </w:p>
    <w:p>
      <w:r>
        <w:t>1588</w:t>
      </w:r>
    </w:p>
    <w:p>
      <w:r>
        <w:t>1</w:t>
      </w:r>
    </w:p>
    <w:p>
      <w:r>
        <w:t>3</w:t>
      </w:r>
    </w:p>
    <w:p>
      <w:r>
        <w:t>1</w:t>
      </w:r>
    </w:p>
    <w:p>
      <w:r>
        <w:t>1</w:t>
      </w:r>
    </w:p>
    <w:p>
      <w:r>
        <w:t>1</w:t>
      </w:r>
    </w:p>
    <w:p>
      <w:r>
        <w:t>4</w:t>
      </w:r>
    </w:p>
    <w:p>
      <w:r>
        <w:t>Ấp Trà Cú C</w:t>
      </w:r>
    </w:p>
    <w:p>
      <w:r>
        <w:t>1.7712</w:t>
      </w:r>
    </w:p>
    <w:p>
      <w:r>
        <w:t>952</w:t>
      </w:r>
    </w:p>
    <w:p>
      <w:r>
        <w:t>1</w:t>
      </w:r>
    </w:p>
    <w:p>
      <w:r>
        <w:t>3</w:t>
      </w:r>
    </w:p>
    <w:p>
      <w:r>
        <w:t>1</w:t>
      </w:r>
    </w:p>
    <w:p>
      <w:r>
        <w:t>1</w:t>
      </w:r>
    </w:p>
    <w:p>
      <w:r>
        <w:t>1</w:t>
      </w:r>
    </w:p>
    <w:p>
      <w:r>
        <w:t>5</w:t>
      </w:r>
    </w:p>
    <w:p>
      <w:r>
        <w:t>Ấp Bảy Xào Dơi A</w:t>
      </w:r>
    </w:p>
    <w:p>
      <w:r>
        <w:t>1.9692</w:t>
      </w:r>
    </w:p>
    <w:p>
      <w:r>
        <w:t>1161</w:t>
      </w:r>
    </w:p>
    <w:p>
      <w:r>
        <w:t>1</w:t>
      </w:r>
    </w:p>
    <w:p>
      <w:r>
        <w:t>3</w:t>
      </w:r>
    </w:p>
    <w:p>
      <w:r>
        <w:t>1</w:t>
      </w:r>
    </w:p>
    <w:p>
      <w:r>
        <w:t>1</w:t>
      </w:r>
    </w:p>
    <w:p>
      <w:r>
        <w:t>1</w:t>
      </w:r>
    </w:p>
    <w:p>
      <w:r>
        <w:t>6</w:t>
      </w:r>
    </w:p>
    <w:p>
      <w:r>
        <w:t>ẤP Bảy Xào Dơi B</w:t>
      </w:r>
    </w:p>
    <w:p>
      <w:r>
        <w:t>2.1992</w:t>
      </w:r>
    </w:p>
    <w:p>
      <w:r>
        <w:t>1048</w:t>
      </w:r>
    </w:p>
    <w:p>
      <w:r>
        <w:t>1</w:t>
      </w:r>
    </w:p>
    <w:p>
      <w:r>
        <w:t>3</w:t>
      </w:r>
    </w:p>
    <w:p>
      <w:r>
        <w:t>1</w:t>
      </w:r>
    </w:p>
    <w:p>
      <w:r>
        <w:t>1</w:t>
      </w:r>
    </w:p>
    <w:p>
      <w:r>
        <w:t>1</w:t>
      </w:r>
    </w:p>
    <w:p>
      <w:r>
        <w:t>7</w:t>
      </w:r>
    </w:p>
    <w:p>
      <w:r>
        <w:t>Ấp Bảy Xào Giữa</w:t>
      </w:r>
    </w:p>
    <w:p>
      <w:r>
        <w:t>3.5006</w:t>
      </w:r>
    </w:p>
    <w:p>
      <w:r>
        <w:t>1302</w:t>
      </w:r>
    </w:p>
    <w:p>
      <w:r>
        <w:t>1</w:t>
      </w:r>
    </w:p>
    <w:p>
      <w:r>
        <w:t>3</w:t>
      </w:r>
    </w:p>
    <w:p>
      <w:r>
        <w:t>1</w:t>
      </w:r>
    </w:p>
    <w:p>
      <w:r>
        <w:t>1</w:t>
      </w:r>
    </w:p>
    <w:p>
      <w:r>
        <w:t>1</w:t>
      </w:r>
    </w:p>
    <w:p>
      <w:r>
        <w:t>8</w:t>
      </w:r>
    </w:p>
    <w:p>
      <w:r>
        <w:t>Ấp Bảy Xào Chót</w:t>
      </w:r>
    </w:p>
    <w:p>
      <w:r>
        <w:t>1.9352</w:t>
      </w:r>
    </w:p>
    <w:p>
      <w:r>
        <w:t>815</w:t>
      </w:r>
    </w:p>
    <w:p>
      <w:r>
        <w:t>1</w:t>
      </w:r>
    </w:p>
    <w:p>
      <w:r>
        <w:t>3</w:t>
      </w:r>
    </w:p>
    <w:p>
      <w:r>
        <w:t>1</w:t>
      </w:r>
    </w:p>
    <w:p>
      <w:r>
        <w:t>1</w:t>
      </w:r>
    </w:p>
    <w:p>
      <w:r>
        <w:t>1</w:t>
      </w:r>
    </w:p>
    <w:p>
      <w:r>
        <w:t>9</w:t>
      </w:r>
    </w:p>
    <w:p>
      <w:r>
        <w:t>Ấp Xoài Rùm</w:t>
      </w:r>
    </w:p>
    <w:p>
      <w:r>
        <w:t>3.3683</w:t>
      </w:r>
    </w:p>
    <w:p>
      <w:r>
        <w:t>1090</w:t>
      </w:r>
    </w:p>
    <w:p>
      <w:r>
        <w:t>1</w:t>
      </w:r>
    </w:p>
    <w:p>
      <w:r>
        <w:t>3</w:t>
      </w:r>
    </w:p>
    <w:p>
      <w:r>
        <w:t>1</w:t>
      </w:r>
    </w:p>
    <w:p>
      <w:r>
        <w:t>1</w:t>
      </w:r>
    </w:p>
    <w:p>
      <w:r>
        <w:t>1</w:t>
      </w:r>
    </w:p>
    <w:p>
      <w:r>
        <w:t>Xã Tập Sơn</w:t>
      </w:r>
    </w:p>
    <w:p>
      <w:r>
        <w:t>9</w:t>
      </w:r>
    </w:p>
    <w:p>
      <w:r>
        <w:t>27</w:t>
      </w:r>
    </w:p>
    <w:p>
      <w:r>
        <w:t>9</w:t>
      </w:r>
    </w:p>
    <w:p>
      <w:r>
        <w:t>9</w:t>
      </w:r>
    </w:p>
    <w:p>
      <w:r>
        <w:t>9</w:t>
      </w:r>
    </w:p>
    <w:p>
      <w:r>
        <w:t>1</w:t>
      </w:r>
    </w:p>
    <w:p>
      <w:r>
        <w:t>Ấp Bà Tây A</w:t>
      </w:r>
    </w:p>
    <w:p>
      <w:r>
        <w:t>3.49</w:t>
      </w:r>
    </w:p>
    <w:p>
      <w:r>
        <w:t>1422</w:t>
      </w:r>
    </w:p>
    <w:p>
      <w:r>
        <w:t>1</w:t>
      </w:r>
    </w:p>
    <w:p>
      <w:r>
        <w:t>3</w:t>
      </w:r>
    </w:p>
    <w:p>
      <w:r>
        <w:t>1</w:t>
      </w:r>
    </w:p>
    <w:p>
      <w:r>
        <w:t>1</w:t>
      </w:r>
    </w:p>
    <w:p>
      <w:r>
        <w:t>1</w:t>
      </w:r>
    </w:p>
    <w:p>
      <w:r>
        <w:t>2</w:t>
      </w:r>
    </w:p>
    <w:p>
      <w:r>
        <w:t>Ấp Bà Tây B</w:t>
      </w:r>
    </w:p>
    <w:p>
      <w:r>
        <w:t>2.24</w:t>
      </w:r>
    </w:p>
    <w:p>
      <w:r>
        <w:t>1383</w:t>
      </w:r>
    </w:p>
    <w:p>
      <w:r>
        <w:t>1</w:t>
      </w:r>
    </w:p>
    <w:p>
      <w:r>
        <w:t>3</w:t>
      </w:r>
    </w:p>
    <w:p>
      <w:r>
        <w:t>1</w:t>
      </w:r>
    </w:p>
    <w:p>
      <w:r>
        <w:t>1</w:t>
      </w:r>
    </w:p>
    <w:p>
      <w:r>
        <w:t>1</w:t>
      </w:r>
    </w:p>
    <w:p>
      <w:r>
        <w:t>3</w:t>
      </w:r>
    </w:p>
    <w:p>
      <w:r>
        <w:t>Ấp Bà Tây C</w:t>
      </w:r>
    </w:p>
    <w:p>
      <w:r>
        <w:t>2.9</w:t>
      </w:r>
    </w:p>
    <w:p>
      <w:r>
        <w:t>812</w:t>
      </w:r>
    </w:p>
    <w:p>
      <w:r>
        <w:t>1</w:t>
      </w:r>
    </w:p>
    <w:p>
      <w:r>
        <w:t>3</w:t>
      </w:r>
    </w:p>
    <w:p>
      <w:r>
        <w:t>1</w:t>
      </w:r>
    </w:p>
    <w:p>
      <w:r>
        <w:t>1</w:t>
      </w:r>
    </w:p>
    <w:p>
      <w:r>
        <w:t>1</w:t>
      </w:r>
    </w:p>
    <w:p>
      <w:r>
        <w:t>4</w:t>
      </w:r>
    </w:p>
    <w:p>
      <w:r>
        <w:t>Ấp Chợ</w:t>
      </w:r>
    </w:p>
    <w:p>
      <w:r>
        <w:t>3.29</w:t>
      </w:r>
    </w:p>
    <w:p>
      <w:r>
        <w:t>2517</w:t>
      </w:r>
    </w:p>
    <w:p>
      <w:r>
        <w:t>1</w:t>
      </w:r>
    </w:p>
    <w:p>
      <w:r>
        <w:t>3</w:t>
      </w:r>
    </w:p>
    <w:p>
      <w:r>
        <w:t>1</w:t>
      </w:r>
    </w:p>
    <w:p>
      <w:r>
        <w:t>1</w:t>
      </w:r>
    </w:p>
    <w:p>
      <w:r>
        <w:t>1</w:t>
      </w:r>
    </w:p>
    <w:p>
      <w:r>
        <w:t>5</w:t>
      </w:r>
    </w:p>
    <w:p>
      <w:r>
        <w:t>Ấp Ô</w:t>
      </w:r>
    </w:p>
    <w:p>
      <w:r>
        <w:t>1.64</w:t>
      </w:r>
    </w:p>
    <w:p>
      <w:r>
        <w:t>779</w:t>
      </w:r>
    </w:p>
    <w:p>
      <w:r>
        <w:t>1</w:t>
      </w:r>
    </w:p>
    <w:p>
      <w:r>
        <w:t>3</w:t>
      </w:r>
    </w:p>
    <w:p>
      <w:r>
        <w:t>1</w:t>
      </w:r>
    </w:p>
    <w:p>
      <w:r>
        <w:t>1</w:t>
      </w:r>
    </w:p>
    <w:p>
      <w:r>
        <w:t>1</w:t>
      </w:r>
    </w:p>
    <w:p>
      <w:r>
        <w:t>6</w:t>
      </w:r>
    </w:p>
    <w:p>
      <w:r>
        <w:t>Ấp Bến Trị</w:t>
      </w:r>
    </w:p>
    <w:p>
      <w:r>
        <w:t>1.17</w:t>
      </w:r>
    </w:p>
    <w:p>
      <w:r>
        <w:t>1547</w:t>
      </w:r>
    </w:p>
    <w:p>
      <w:r>
        <w:t>1</w:t>
      </w:r>
    </w:p>
    <w:p>
      <w:r>
        <w:t>3</w:t>
      </w:r>
    </w:p>
    <w:p>
      <w:r>
        <w:t>1</w:t>
      </w:r>
    </w:p>
    <w:p>
      <w:r>
        <w:t>1</w:t>
      </w:r>
    </w:p>
    <w:p>
      <w:r>
        <w:t>1</w:t>
      </w:r>
    </w:p>
    <w:p>
      <w:r>
        <w:t>7</w:t>
      </w:r>
    </w:p>
    <w:p>
      <w:r>
        <w:t>Ấp Trà Mền</w:t>
      </w:r>
    </w:p>
    <w:p>
      <w:r>
        <w:t>1.77</w:t>
      </w:r>
    </w:p>
    <w:p>
      <w:r>
        <w:t>793</w:t>
      </w:r>
    </w:p>
    <w:p>
      <w:r>
        <w:t>1</w:t>
      </w:r>
    </w:p>
    <w:p>
      <w:r>
        <w:t>3</w:t>
      </w:r>
    </w:p>
    <w:p>
      <w:r>
        <w:t>1</w:t>
      </w:r>
    </w:p>
    <w:p>
      <w:r>
        <w:t>1</w:t>
      </w:r>
    </w:p>
    <w:p>
      <w:r>
        <w:t>1</w:t>
      </w:r>
    </w:p>
    <w:p>
      <w:r>
        <w:t>8</w:t>
      </w:r>
    </w:p>
    <w:p>
      <w:r>
        <w:t>Ấp Cây Da</w:t>
      </w:r>
    </w:p>
    <w:p>
      <w:r>
        <w:t>0.96</w:t>
      </w:r>
    </w:p>
    <w:p>
      <w:r>
        <w:t>907</w:t>
      </w:r>
    </w:p>
    <w:p>
      <w:r>
        <w:t>1</w:t>
      </w:r>
    </w:p>
    <w:p>
      <w:r>
        <w:t>3</w:t>
      </w:r>
    </w:p>
    <w:p>
      <w:r>
        <w:t>1</w:t>
      </w:r>
    </w:p>
    <w:p>
      <w:r>
        <w:t>1</w:t>
      </w:r>
    </w:p>
    <w:p>
      <w:r>
        <w:t>1</w:t>
      </w:r>
    </w:p>
    <w:p>
      <w:r>
        <w:t>9</w:t>
      </w:r>
    </w:p>
    <w:p>
      <w:r>
        <w:t>Ấp Đông Sơn</w:t>
      </w:r>
    </w:p>
    <w:p>
      <w:r>
        <w:t>2.2</w:t>
      </w:r>
    </w:p>
    <w:p>
      <w:r>
        <w:t>1367</w:t>
      </w:r>
    </w:p>
    <w:p>
      <w:r>
        <w:t>1</w:t>
      </w:r>
    </w:p>
    <w:p>
      <w:r>
        <w:t>3</w:t>
      </w:r>
    </w:p>
    <w:p>
      <w:r>
        <w:t>1</w:t>
      </w:r>
    </w:p>
    <w:p>
      <w:r>
        <w:t>1</w:t>
      </w:r>
    </w:p>
    <w:p>
      <w:r>
        <w:t>1</w:t>
      </w:r>
    </w:p>
    <w:p>
      <w:r>
        <w:t>Xã An Quãng Hữu</w:t>
      </w:r>
    </w:p>
    <w:p>
      <w:r>
        <w:t>10</w:t>
      </w:r>
    </w:p>
    <w:p>
      <w:r>
        <w:t>30</w:t>
      </w:r>
    </w:p>
    <w:p>
      <w:r>
        <w:t>10</w:t>
      </w:r>
    </w:p>
    <w:p>
      <w:r>
        <w:t>10</w:t>
      </w:r>
    </w:p>
    <w:p>
      <w:r>
        <w:t>10</w:t>
      </w:r>
    </w:p>
    <w:p>
      <w:r>
        <w:t>1</w:t>
      </w:r>
    </w:p>
    <w:p>
      <w:r>
        <w:t>Ấp Chợ</w:t>
      </w:r>
    </w:p>
    <w:p>
      <w:r>
        <w:t>1.5011</w:t>
      </w:r>
    </w:p>
    <w:p>
      <w:r>
        <w:t>1425</w:t>
      </w:r>
    </w:p>
    <w:p>
      <w:r>
        <w:t>1</w:t>
      </w:r>
    </w:p>
    <w:p>
      <w:r>
        <w:t>3</w:t>
      </w:r>
    </w:p>
    <w:p>
      <w:r>
        <w:t>1</w:t>
      </w:r>
    </w:p>
    <w:p>
      <w:r>
        <w:t>1</w:t>
      </w:r>
    </w:p>
    <w:p>
      <w:r>
        <w:t>1</w:t>
      </w:r>
    </w:p>
    <w:p>
      <w:r>
        <w:t>2</w:t>
      </w:r>
    </w:p>
    <w:p>
      <w:r>
        <w:t>Ấp Phố</w:t>
      </w:r>
    </w:p>
    <w:p>
      <w:r>
        <w:t>3.1525</w:t>
      </w:r>
    </w:p>
    <w:p>
      <w:r>
        <w:t>1732</w:t>
      </w:r>
    </w:p>
    <w:p>
      <w:r>
        <w:t>1</w:t>
      </w:r>
    </w:p>
    <w:p>
      <w:r>
        <w:t>3</w:t>
      </w:r>
    </w:p>
    <w:p>
      <w:r>
        <w:t>1</w:t>
      </w:r>
    </w:p>
    <w:p>
      <w:r>
        <w:t>1</w:t>
      </w:r>
    </w:p>
    <w:p>
      <w:r>
        <w:t>1</w:t>
      </w:r>
    </w:p>
    <w:p>
      <w:r>
        <w:t>3</w:t>
      </w:r>
    </w:p>
    <w:p>
      <w:r>
        <w:t>Ấp Leng</w:t>
      </w:r>
    </w:p>
    <w:p>
      <w:r>
        <w:t>2.5115</w:t>
      </w:r>
    </w:p>
    <w:p>
      <w:r>
        <w:t>1173</w:t>
      </w:r>
    </w:p>
    <w:p>
      <w:r>
        <w:t>1</w:t>
      </w:r>
    </w:p>
    <w:p>
      <w:r>
        <w:t>3</w:t>
      </w:r>
    </w:p>
    <w:p>
      <w:r>
        <w:t>1</w:t>
      </w:r>
    </w:p>
    <w:p>
      <w:r>
        <w:t>1</w:t>
      </w:r>
    </w:p>
    <w:p>
      <w:r>
        <w:t>1</w:t>
      </w:r>
    </w:p>
    <w:p>
      <w:r>
        <w:t>4</w:t>
      </w:r>
    </w:p>
    <w:p>
      <w:r>
        <w:t>Ấp Sóc Tro Trên</w:t>
      </w:r>
    </w:p>
    <w:p>
      <w:r>
        <w:t>4.4306</w:t>
      </w:r>
    </w:p>
    <w:p>
      <w:r>
        <w:t>1232</w:t>
      </w:r>
    </w:p>
    <w:p>
      <w:r>
        <w:t>1</w:t>
      </w:r>
    </w:p>
    <w:p>
      <w:r>
        <w:t>3</w:t>
      </w:r>
    </w:p>
    <w:p>
      <w:r>
        <w:t>1</w:t>
      </w:r>
    </w:p>
    <w:p>
      <w:r>
        <w:t>1</w:t>
      </w:r>
    </w:p>
    <w:p>
      <w:r>
        <w:t>1</w:t>
      </w:r>
    </w:p>
    <w:p>
      <w:r>
        <w:t>5</w:t>
      </w:r>
    </w:p>
    <w:p>
      <w:r>
        <w:t>Ấp Sóc Tro Giữa</w:t>
      </w:r>
    </w:p>
    <w:p>
      <w:r>
        <w:t>1.6645</w:t>
      </w:r>
    </w:p>
    <w:p>
      <w:r>
        <w:t>1131</w:t>
      </w:r>
    </w:p>
    <w:p>
      <w:r>
        <w:t>1</w:t>
      </w:r>
    </w:p>
    <w:p>
      <w:r>
        <w:t>3</w:t>
      </w:r>
    </w:p>
    <w:p>
      <w:r>
        <w:t>1</w:t>
      </w:r>
    </w:p>
    <w:p>
      <w:r>
        <w:t>1</w:t>
      </w:r>
    </w:p>
    <w:p>
      <w:r>
        <w:t>1</w:t>
      </w:r>
    </w:p>
    <w:p>
      <w:r>
        <w:t>6</w:t>
      </w:r>
    </w:p>
    <w:p>
      <w:r>
        <w:t>Ấp Sóc Tro Dưới</w:t>
      </w:r>
    </w:p>
    <w:p>
      <w:r>
        <w:t>2.5917</w:t>
      </w:r>
    </w:p>
    <w:p>
      <w:r>
        <w:t>1416</w:t>
      </w:r>
    </w:p>
    <w:p>
      <w:r>
        <w:t>1</w:t>
      </w:r>
    </w:p>
    <w:p>
      <w:r>
        <w:t>3</w:t>
      </w:r>
    </w:p>
    <w:p>
      <w:r>
        <w:t>1</w:t>
      </w:r>
    </w:p>
    <w:p>
      <w:r>
        <w:t>1</w:t>
      </w:r>
    </w:p>
    <w:p>
      <w:r>
        <w:t>1</w:t>
      </w:r>
    </w:p>
    <w:p>
      <w:r>
        <w:t>7</w:t>
      </w:r>
    </w:p>
    <w:p>
      <w:r>
        <w:t>Ấp Dầu Đôi</w:t>
      </w:r>
    </w:p>
    <w:p>
      <w:r>
        <w:t>1.1309</w:t>
      </w:r>
    </w:p>
    <w:p>
      <w:r>
        <w:t>917</w:t>
      </w:r>
    </w:p>
    <w:p>
      <w:r>
        <w:t>1</w:t>
      </w:r>
    </w:p>
    <w:p>
      <w:r>
        <w:t>3</w:t>
      </w:r>
    </w:p>
    <w:p>
      <w:r>
        <w:t>1</w:t>
      </w:r>
    </w:p>
    <w:p>
      <w:r>
        <w:t>1</w:t>
      </w:r>
    </w:p>
    <w:p>
      <w:r>
        <w:t>1</w:t>
      </w:r>
    </w:p>
    <w:p>
      <w:r>
        <w:t>8</w:t>
      </w:r>
    </w:p>
    <w:p>
      <w:r>
        <w:t>Ấp Vàm</w:t>
      </w:r>
    </w:p>
    <w:p>
      <w:r>
        <w:t>4.3419</w:t>
      </w:r>
    </w:p>
    <w:p>
      <w:r>
        <w:t>1442</w:t>
      </w:r>
    </w:p>
    <w:p>
      <w:r>
        <w:t>1</w:t>
      </w:r>
    </w:p>
    <w:p>
      <w:r>
        <w:t>3</w:t>
      </w:r>
    </w:p>
    <w:p>
      <w:r>
        <w:t>1</w:t>
      </w:r>
    </w:p>
    <w:p>
      <w:r>
        <w:t>1</w:t>
      </w:r>
    </w:p>
    <w:p>
      <w:r>
        <w:t>1</w:t>
      </w:r>
    </w:p>
    <w:p>
      <w:r>
        <w:t>3</w:t>
      </w:r>
    </w:p>
    <w:p>
      <w:r>
        <w:t>Ấp Thốt Nốt</w:t>
      </w:r>
    </w:p>
    <w:p>
      <w:r>
        <w:t>1.49</w:t>
      </w:r>
    </w:p>
    <w:p>
      <w:r>
        <w:t>729</w:t>
      </w:r>
    </w:p>
    <w:p>
      <w:r>
        <w:t>1</w:t>
      </w:r>
    </w:p>
    <w:p>
      <w:r>
        <w:t>3</w:t>
      </w:r>
    </w:p>
    <w:p>
      <w:r>
        <w:t>1</w:t>
      </w:r>
    </w:p>
    <w:p>
      <w:r>
        <w:t>1</w:t>
      </w:r>
    </w:p>
    <w:p>
      <w:r>
        <w:t>1</w:t>
      </w:r>
    </w:p>
    <w:p>
      <w:r>
        <w:t>4</w:t>
      </w:r>
    </w:p>
    <w:p>
      <w:r>
        <w:t>ẤP Bến Thế</w:t>
      </w:r>
    </w:p>
    <w:p>
      <w:r>
        <w:t>1.7652</w:t>
      </w:r>
    </w:p>
    <w:p>
      <w:r>
        <w:t>951</w:t>
      </w:r>
    </w:p>
    <w:p>
      <w:r>
        <w:t>1</w:t>
      </w:r>
    </w:p>
    <w:p>
      <w:r>
        <w:t>3</w:t>
      </w:r>
    </w:p>
    <w:p>
      <w:r>
        <w:t>1</w:t>
      </w:r>
    </w:p>
    <w:p>
      <w:r>
        <w:t>1</w:t>
      </w:r>
    </w:p>
    <w:p>
      <w:r>
        <w:t>1</w:t>
      </w:r>
    </w:p>
    <w:p>
      <w:r>
        <w:t>5</w:t>
      </w:r>
    </w:p>
    <w:p>
      <w:r>
        <w:t>Ấp Đôn Chụm A</w:t>
      </w:r>
    </w:p>
    <w:p>
      <w:r>
        <w:t>2.1278</w:t>
      </w:r>
    </w:p>
    <w:p>
      <w:r>
        <w:t>1289</w:t>
      </w:r>
    </w:p>
    <w:p>
      <w:r>
        <w:t>1</w:t>
      </w:r>
    </w:p>
    <w:p>
      <w:r>
        <w:t>3</w:t>
      </w:r>
    </w:p>
    <w:p>
      <w:r>
        <w:t>1</w:t>
      </w:r>
    </w:p>
    <w:p>
      <w:r>
        <w:t>1</w:t>
      </w:r>
    </w:p>
    <w:p>
      <w:r>
        <w:t>1</w:t>
      </w:r>
    </w:p>
    <w:p>
      <w:r>
        <w:t>6</w:t>
      </w:r>
    </w:p>
    <w:p>
      <w:r>
        <w:t>Ấp Ông Rùm</w:t>
      </w:r>
    </w:p>
    <w:p>
      <w:r>
        <w:t>1.762</w:t>
      </w:r>
    </w:p>
    <w:p>
      <w:r>
        <w:t>857</w:t>
      </w:r>
    </w:p>
    <w:p>
      <w:r>
        <w:t>1</w:t>
      </w:r>
    </w:p>
    <w:p>
      <w:r>
        <w:t>3</w:t>
      </w:r>
    </w:p>
    <w:p>
      <w:r>
        <w:t>1</w:t>
      </w:r>
    </w:p>
    <w:p>
      <w:r>
        <w:t>1</w:t>
      </w:r>
    </w:p>
    <w:p>
      <w:r>
        <w:t>1</w:t>
      </w:r>
    </w:p>
    <w:p>
      <w:r>
        <w:t>7</w:t>
      </w:r>
    </w:p>
    <w:p>
      <w:r>
        <w:t>Ấp Leng</w:t>
      </w:r>
    </w:p>
    <w:p>
      <w:r>
        <w:t>3.4043</w:t>
      </w:r>
    </w:p>
    <w:p>
      <w:r>
        <w:t>1186</w:t>
      </w:r>
    </w:p>
    <w:p>
      <w:r>
        <w:t>1</w:t>
      </w:r>
    </w:p>
    <w:p>
      <w:r>
        <w:t>3</w:t>
      </w:r>
    </w:p>
    <w:p>
      <w:r>
        <w:t>1</w:t>
      </w:r>
    </w:p>
    <w:p>
      <w:r>
        <w:t>1</w:t>
      </w:r>
    </w:p>
    <w:p>
      <w:r>
        <w:t>1</w:t>
      </w:r>
    </w:p>
    <w:p>
      <w:r>
        <w:t>Xã Long Hiệp</w:t>
      </w:r>
    </w:p>
    <w:p>
      <w:r>
        <w:t>7</w:t>
      </w:r>
    </w:p>
    <w:p>
      <w:r>
        <w:t>21</w:t>
      </w:r>
    </w:p>
    <w:p>
      <w:r>
        <w:t>7</w:t>
      </w:r>
    </w:p>
    <w:p>
      <w:r>
        <w:t>7</w:t>
      </w:r>
    </w:p>
    <w:p>
      <w:r>
        <w:t>7</w:t>
      </w:r>
    </w:p>
    <w:p>
      <w:r>
        <w:t>1</w:t>
      </w:r>
    </w:p>
    <w:p>
      <w:r>
        <w:t>Ấp Giồng Chanh A</w:t>
      </w:r>
    </w:p>
    <w:p>
      <w:r>
        <w:t>2.2535</w:t>
      </w:r>
    </w:p>
    <w:p>
      <w:r>
        <w:t>1356</w:t>
      </w:r>
    </w:p>
    <w:p>
      <w:r>
        <w:t>1</w:t>
      </w:r>
    </w:p>
    <w:p>
      <w:r>
        <w:t>3</w:t>
      </w:r>
    </w:p>
    <w:p>
      <w:r>
        <w:t>1</w:t>
      </w:r>
    </w:p>
    <w:p>
      <w:r>
        <w:t>1</w:t>
      </w:r>
    </w:p>
    <w:p>
      <w:r>
        <w:t>1</w:t>
      </w:r>
    </w:p>
    <w:p>
      <w:r>
        <w:t>2</w:t>
      </w:r>
    </w:p>
    <w:p>
      <w:r>
        <w:t>Ấp Giồng Chanh B</w:t>
      </w:r>
    </w:p>
    <w:p>
      <w:r>
        <w:t>1.3869</w:t>
      </w:r>
    </w:p>
    <w:p>
      <w:r>
        <w:t>815</w:t>
      </w:r>
    </w:p>
    <w:p>
      <w:r>
        <w:t>1</w:t>
      </w:r>
    </w:p>
    <w:p>
      <w:r>
        <w:t>3</w:t>
      </w:r>
    </w:p>
    <w:p>
      <w:r>
        <w:t>1</w:t>
      </w:r>
    </w:p>
    <w:p>
      <w:r>
        <w:t>1</w:t>
      </w:r>
    </w:p>
    <w:p>
      <w:r>
        <w:t>1</w:t>
      </w:r>
    </w:p>
    <w:p>
      <w:r>
        <w:t>3</w:t>
      </w:r>
    </w:p>
    <w:p>
      <w:r>
        <w:t>Ấp Nô Rè</w:t>
      </w:r>
    </w:p>
    <w:p>
      <w:r>
        <w:t>3.955</w:t>
      </w:r>
    </w:p>
    <w:p>
      <w:r>
        <w:t>1478</w:t>
      </w:r>
    </w:p>
    <w:p>
      <w:r>
        <w:t>1</w:t>
      </w:r>
    </w:p>
    <w:p>
      <w:r>
        <w:t>3</w:t>
      </w:r>
    </w:p>
    <w:p>
      <w:r>
        <w:t>1</w:t>
      </w:r>
    </w:p>
    <w:p>
      <w:r>
        <w:t>1</w:t>
      </w:r>
    </w:p>
    <w:p>
      <w:r>
        <w:t>1</w:t>
      </w:r>
    </w:p>
    <w:p>
      <w:r>
        <w:t>4</w:t>
      </w:r>
    </w:p>
    <w:p>
      <w:r>
        <w:t>ẤP Chợ</w:t>
      </w:r>
    </w:p>
    <w:p>
      <w:r>
        <w:t>2.3203</w:t>
      </w:r>
    </w:p>
    <w:p>
      <w:r>
        <w:t>1836</w:t>
      </w:r>
    </w:p>
    <w:p>
      <w:r>
        <w:t>1</w:t>
      </w:r>
    </w:p>
    <w:p>
      <w:r>
        <w:t>3</w:t>
      </w:r>
    </w:p>
    <w:p>
      <w:r>
        <w:t>1</w:t>
      </w:r>
    </w:p>
    <w:p>
      <w:r>
        <w:t>1</w:t>
      </w:r>
    </w:p>
    <w:p>
      <w:r>
        <w:t>1</w:t>
      </w:r>
    </w:p>
    <w:p>
      <w:r>
        <w:t>5</w:t>
      </w:r>
    </w:p>
    <w:p>
      <w:r>
        <w:t>Ấp Trà Sất A</w:t>
      </w:r>
    </w:p>
    <w:p>
      <w:r>
        <w:t>2.0144</w:t>
      </w:r>
    </w:p>
    <w:p>
      <w:r>
        <w:t>1174</w:t>
      </w:r>
    </w:p>
    <w:p>
      <w:r>
        <w:t>1</w:t>
      </w:r>
    </w:p>
    <w:p>
      <w:r>
        <w:t>3</w:t>
      </w:r>
    </w:p>
    <w:p>
      <w:r>
        <w:t>1</w:t>
      </w:r>
    </w:p>
    <w:p>
      <w:r>
        <w:t>1</w:t>
      </w:r>
    </w:p>
    <w:p>
      <w:r>
        <w:t>1</w:t>
      </w:r>
    </w:p>
    <w:p>
      <w:r>
        <w:t>6</w:t>
      </w:r>
    </w:p>
    <w:p>
      <w:r>
        <w:t>Ấp Trà Sất B</w:t>
      </w:r>
    </w:p>
    <w:p>
      <w:r>
        <w:t>2.0179</w:t>
      </w:r>
    </w:p>
    <w:p>
      <w:r>
        <w:t>869</w:t>
      </w:r>
    </w:p>
    <w:p>
      <w:r>
        <w:t>1</w:t>
      </w:r>
    </w:p>
    <w:p>
      <w:r>
        <w:t>3</w:t>
      </w:r>
    </w:p>
    <w:p>
      <w:r>
        <w:t>1</w:t>
      </w:r>
    </w:p>
    <w:p>
      <w:r>
        <w:t>1</w:t>
      </w:r>
    </w:p>
    <w:p>
      <w:r>
        <w:t>1</w:t>
      </w:r>
    </w:p>
    <w:p>
      <w:r>
        <w:t>7</w:t>
      </w:r>
    </w:p>
    <w:p>
      <w:r>
        <w:t>Ấp Trà Sất C</w:t>
      </w:r>
    </w:p>
    <w:p>
      <w:r>
        <w:t>2.0271</w:t>
      </w:r>
    </w:p>
    <w:p>
      <w:r>
        <w:t>1246</w:t>
      </w:r>
    </w:p>
    <w:p>
      <w:r>
        <w:t>1</w:t>
      </w:r>
    </w:p>
    <w:p>
      <w:r>
        <w:t>3</w:t>
      </w:r>
    </w:p>
    <w:p>
      <w:r>
        <w:t>1</w:t>
      </w:r>
    </w:p>
    <w:p>
      <w:r>
        <w:t>1</w:t>
      </w:r>
    </w:p>
    <w:p>
      <w:r>
        <w:t>1</w:t>
      </w:r>
    </w:p>
    <w:p>
      <w:r>
        <w:t>Xã Thanh Sơn</w:t>
      </w:r>
    </w:p>
    <w:p>
      <w:r>
        <w:t>7</w:t>
      </w:r>
    </w:p>
    <w:p>
      <w:r>
        <w:t>21</w:t>
      </w:r>
    </w:p>
    <w:p>
      <w:r>
        <w:t>7</w:t>
      </w:r>
    </w:p>
    <w:p>
      <w:r>
        <w:t>7</w:t>
      </w:r>
    </w:p>
    <w:p>
      <w:r>
        <w:t>7</w:t>
      </w:r>
    </w:p>
    <w:p>
      <w:r>
        <w:t>1</w:t>
      </w:r>
    </w:p>
    <w:p>
      <w:r>
        <w:t>Ấp Ba Tục A</w:t>
      </w:r>
    </w:p>
    <w:p>
      <w:r>
        <w:t>1.198</w:t>
      </w:r>
    </w:p>
    <w:p>
      <w:r>
        <w:t>1070</w:t>
      </w:r>
    </w:p>
    <w:p>
      <w:r>
        <w:t>1</w:t>
      </w:r>
    </w:p>
    <w:p>
      <w:r>
        <w:t>3</w:t>
      </w:r>
    </w:p>
    <w:p>
      <w:r>
        <w:t>1</w:t>
      </w:r>
    </w:p>
    <w:p>
      <w:r>
        <w:t>1</w:t>
      </w:r>
    </w:p>
    <w:p>
      <w:r>
        <w:t>1</w:t>
      </w:r>
    </w:p>
    <w:p>
      <w:r>
        <w:t>2</w:t>
      </w:r>
    </w:p>
    <w:p>
      <w:r>
        <w:t>Ấp Ba Tục B</w:t>
      </w:r>
    </w:p>
    <w:p>
      <w:r>
        <w:t>2.09</w:t>
      </w:r>
    </w:p>
    <w:p>
      <w:r>
        <w:t>1266</w:t>
      </w:r>
    </w:p>
    <w:p>
      <w:r>
        <w:t>1</w:t>
      </w:r>
    </w:p>
    <w:p>
      <w:r>
        <w:t>3</w:t>
      </w:r>
    </w:p>
    <w:p>
      <w:r>
        <w:t>1</w:t>
      </w:r>
    </w:p>
    <w:p>
      <w:r>
        <w:t>1</w:t>
      </w:r>
    </w:p>
    <w:p>
      <w:r>
        <w:t>1</w:t>
      </w:r>
    </w:p>
    <w:p>
      <w:r>
        <w:t>3</w:t>
      </w:r>
    </w:p>
    <w:p>
      <w:r>
        <w:t>Ấp Sóc Chà A</w:t>
      </w:r>
    </w:p>
    <w:p>
      <w:r>
        <w:t>3.003</w:t>
      </w:r>
    </w:p>
    <w:p>
      <w:r>
        <w:t>1481</w:t>
      </w:r>
    </w:p>
    <w:p>
      <w:r>
        <w:t>1</w:t>
      </w:r>
    </w:p>
    <w:p>
      <w:r>
        <w:t>3</w:t>
      </w:r>
    </w:p>
    <w:p>
      <w:r>
        <w:t>1</w:t>
      </w:r>
    </w:p>
    <w:p>
      <w:r>
        <w:t>1</w:t>
      </w:r>
    </w:p>
    <w:p>
      <w:r>
        <w:t>1</w:t>
      </w:r>
    </w:p>
    <w:p>
      <w:r>
        <w:t>4</w:t>
      </w:r>
    </w:p>
    <w:p>
      <w:r>
        <w:t>Ấp Sóc Chà B</w:t>
      </w:r>
    </w:p>
    <w:p>
      <w:r>
        <w:t>1.5677</w:t>
      </w:r>
    </w:p>
    <w:p>
      <w:r>
        <w:t>1322</w:t>
      </w:r>
    </w:p>
    <w:p>
      <w:r>
        <w:t>1</w:t>
      </w:r>
    </w:p>
    <w:p>
      <w:r>
        <w:t>3</w:t>
      </w:r>
    </w:p>
    <w:p>
      <w:r>
        <w:t>1</w:t>
      </w:r>
    </w:p>
    <w:p>
      <w:r>
        <w:t>1</w:t>
      </w:r>
    </w:p>
    <w:p>
      <w:r>
        <w:t>1</w:t>
      </w:r>
    </w:p>
    <w:p>
      <w:r>
        <w:t>5</w:t>
      </w:r>
    </w:p>
    <w:p>
      <w:r>
        <w:t>Ấp Giồng Ông Thìn</w:t>
      </w:r>
    </w:p>
    <w:p>
      <w:r>
        <w:t>1.65</w:t>
      </w:r>
    </w:p>
    <w:p>
      <w:r>
        <w:t>1269</w:t>
      </w:r>
    </w:p>
    <w:p>
      <w:r>
        <w:t>1</w:t>
      </w:r>
    </w:p>
    <w:p>
      <w:r>
        <w:t>3</w:t>
      </w:r>
    </w:p>
    <w:p>
      <w:r>
        <w:t>1</w:t>
      </w:r>
    </w:p>
    <w:p>
      <w:r>
        <w:t>1</w:t>
      </w:r>
    </w:p>
    <w:p>
      <w:r>
        <w:t>1</w:t>
      </w:r>
    </w:p>
    <w:p>
      <w:r>
        <w:t>6</w:t>
      </w:r>
    </w:p>
    <w:p>
      <w:r>
        <w:t>Ấp Trà Lés</w:t>
      </w:r>
    </w:p>
    <w:p>
      <w:r>
        <w:t>2.9522</w:t>
      </w:r>
    </w:p>
    <w:p>
      <w:r>
        <w:t>1863</w:t>
      </w:r>
    </w:p>
    <w:p>
      <w:r>
        <w:t>1</w:t>
      </w:r>
    </w:p>
    <w:p>
      <w:r>
        <w:t>3</w:t>
      </w:r>
    </w:p>
    <w:p>
      <w:r>
        <w:t>1</w:t>
      </w:r>
    </w:p>
    <w:p>
      <w:r>
        <w:t>1</w:t>
      </w:r>
    </w:p>
    <w:p>
      <w:r>
        <w:t>1</w:t>
      </w:r>
    </w:p>
    <w:p>
      <w:r>
        <w:t>7</w:t>
      </w:r>
    </w:p>
    <w:p>
      <w:r>
        <w:t>Ấp Kós La</w:t>
      </w:r>
    </w:p>
    <w:p>
      <w:r>
        <w:t>1.3141</w:t>
      </w:r>
    </w:p>
    <w:p>
      <w:r>
        <w:t>1132</w:t>
      </w:r>
    </w:p>
    <w:p>
      <w:r>
        <w:t>1</w:t>
      </w:r>
    </w:p>
    <w:p>
      <w:r>
        <w:t>3</w:t>
      </w:r>
    </w:p>
    <w:p>
      <w:r>
        <w:t>1</w:t>
      </w:r>
    </w:p>
    <w:p>
      <w:r>
        <w:t>1</w:t>
      </w:r>
    </w:p>
    <w:p>
      <w:r>
        <w:t>1</w:t>
      </w:r>
    </w:p>
    <w:p>
      <w:r>
        <w:t>Xã Tân Hiệp</w:t>
      </w:r>
    </w:p>
    <w:p>
      <w:r>
        <w:t>8</w:t>
      </w:r>
    </w:p>
    <w:p>
      <w:r>
        <w:t>24</w:t>
      </w:r>
    </w:p>
    <w:p>
      <w:r>
        <w:t>8</w:t>
      </w:r>
    </w:p>
    <w:p>
      <w:r>
        <w:t>8</w:t>
      </w:r>
    </w:p>
    <w:p>
      <w:r>
        <w:t>8</w:t>
      </w:r>
    </w:p>
    <w:p>
      <w:r>
        <w:t>1</w:t>
      </w:r>
    </w:p>
    <w:p>
      <w:r>
        <w:t>Ấp Nô Men</w:t>
      </w:r>
    </w:p>
    <w:p>
      <w:r>
        <w:t>3.4782</w:t>
      </w:r>
    </w:p>
    <w:p>
      <w:r>
        <w:t>1752</w:t>
      </w:r>
    </w:p>
    <w:p>
      <w:r>
        <w:t>1</w:t>
      </w:r>
    </w:p>
    <w:p>
      <w:r>
        <w:t>3</w:t>
      </w:r>
    </w:p>
    <w:p>
      <w:r>
        <w:t>1</w:t>
      </w:r>
    </w:p>
    <w:p>
      <w:r>
        <w:t>1</w:t>
      </w:r>
    </w:p>
    <w:p>
      <w:r>
        <w:t>1</w:t>
      </w:r>
    </w:p>
    <w:p>
      <w:r>
        <w:t>2</w:t>
      </w:r>
    </w:p>
    <w:p>
      <w:r>
        <w:t>Ấp Ba Trạch A</w:t>
      </w:r>
    </w:p>
    <w:p>
      <w:r>
        <w:t>3.9325</w:t>
      </w:r>
    </w:p>
    <w:p>
      <w:r>
        <w:t>1892</w:t>
      </w:r>
    </w:p>
    <w:p>
      <w:r>
        <w:t>1</w:t>
      </w:r>
    </w:p>
    <w:p>
      <w:r>
        <w:t>3</w:t>
      </w:r>
    </w:p>
    <w:p>
      <w:r>
        <w:t>1</w:t>
      </w:r>
    </w:p>
    <w:p>
      <w:r>
        <w:t>1</w:t>
      </w:r>
    </w:p>
    <w:p>
      <w:r>
        <w:t>1</w:t>
      </w:r>
    </w:p>
    <w:p>
      <w:r>
        <w:t>3</w:t>
      </w:r>
    </w:p>
    <w:p>
      <w:r>
        <w:t>Ấp Bến Nố</w:t>
      </w:r>
    </w:p>
    <w:p>
      <w:r>
        <w:t>2.2331</w:t>
      </w:r>
    </w:p>
    <w:p>
      <w:r>
        <w:t>1277</w:t>
      </w:r>
    </w:p>
    <w:p>
      <w:r>
        <w:t>1</w:t>
      </w:r>
    </w:p>
    <w:p>
      <w:r>
        <w:t>3</w:t>
      </w:r>
    </w:p>
    <w:p>
      <w:r>
        <w:t>1</w:t>
      </w:r>
    </w:p>
    <w:p>
      <w:r>
        <w:t>1</w:t>
      </w:r>
    </w:p>
    <w:p>
      <w:r>
        <w:t>1</w:t>
      </w:r>
    </w:p>
    <w:p>
      <w:r>
        <w:t>4</w:t>
      </w:r>
    </w:p>
    <w:p>
      <w:r>
        <w:t>Ấp Chông Bát</w:t>
      </w:r>
    </w:p>
    <w:p>
      <w:r>
        <w:t>2.401</w:t>
      </w:r>
    </w:p>
    <w:p>
      <w:r>
        <w:t>1176</w:t>
      </w:r>
    </w:p>
    <w:p>
      <w:r>
        <w:t>1</w:t>
      </w:r>
    </w:p>
    <w:p>
      <w:r>
        <w:t>3</w:t>
      </w:r>
    </w:p>
    <w:p>
      <w:r>
        <w:t>1</w:t>
      </w:r>
    </w:p>
    <w:p>
      <w:r>
        <w:t>1</w:t>
      </w:r>
    </w:p>
    <w:p>
      <w:r>
        <w:t>1</w:t>
      </w:r>
    </w:p>
    <w:p>
      <w:r>
        <w:t>5</w:t>
      </w:r>
    </w:p>
    <w:p>
      <w:r>
        <w:t>Ấp Con Lọp</w:t>
      </w:r>
    </w:p>
    <w:p>
      <w:r>
        <w:t>1.384</w:t>
      </w:r>
    </w:p>
    <w:p>
      <w:r>
        <w:t>976</w:t>
      </w:r>
    </w:p>
    <w:p>
      <w:r>
        <w:t>1</w:t>
      </w:r>
    </w:p>
    <w:p>
      <w:r>
        <w:t>3</w:t>
      </w:r>
    </w:p>
    <w:p>
      <w:r>
        <w:t>1</w:t>
      </w:r>
    </w:p>
    <w:p>
      <w:r>
        <w:t>1</w:t>
      </w:r>
    </w:p>
    <w:p>
      <w:r>
        <w:t>1</w:t>
      </w:r>
    </w:p>
    <w:p>
      <w:r>
        <w:t>6</w:t>
      </w:r>
    </w:p>
    <w:p>
      <w:r>
        <w:t>Ấp Long Trường</w:t>
      </w:r>
    </w:p>
    <w:p>
      <w:r>
        <w:t>3.134</w:t>
      </w:r>
    </w:p>
    <w:p>
      <w:r>
        <w:t>1719</w:t>
      </w:r>
    </w:p>
    <w:p>
      <w:r>
        <w:t>1</w:t>
      </w:r>
    </w:p>
    <w:p>
      <w:r>
        <w:t>3</w:t>
      </w:r>
    </w:p>
    <w:p>
      <w:r>
        <w:t>1</w:t>
      </w:r>
    </w:p>
    <w:p>
      <w:r>
        <w:t>1</w:t>
      </w:r>
    </w:p>
    <w:p>
      <w:r>
        <w:t>1</w:t>
      </w:r>
    </w:p>
    <w:p>
      <w:r>
        <w:t>7</w:t>
      </w:r>
    </w:p>
    <w:p>
      <w:r>
        <w:t>Ấp Ba Trạch B</w:t>
      </w:r>
    </w:p>
    <w:p>
      <w:r>
        <w:t>4.565</w:t>
      </w:r>
    </w:p>
    <w:p>
      <w:r>
        <w:t>2180</w:t>
      </w:r>
    </w:p>
    <w:p>
      <w:r>
        <w:t>1</w:t>
      </w:r>
    </w:p>
    <w:p>
      <w:r>
        <w:t>3</w:t>
      </w:r>
    </w:p>
    <w:p>
      <w:r>
        <w:t>1</w:t>
      </w:r>
    </w:p>
    <w:p>
      <w:r>
        <w:t>1</w:t>
      </w:r>
    </w:p>
    <w:p>
      <w:r>
        <w:t>1</w:t>
      </w:r>
    </w:p>
    <w:p>
      <w:r>
        <w:t>8</w:t>
      </w:r>
    </w:p>
    <w:p>
      <w:r>
        <w:t>Ấp Sóc Ruộng</w:t>
      </w:r>
    </w:p>
    <w:p>
      <w:r>
        <w:t>3.595</w:t>
      </w:r>
    </w:p>
    <w:p>
      <w:r>
        <w:t>1238</w:t>
      </w:r>
    </w:p>
    <w:p>
      <w:r>
        <w:t>1</w:t>
      </w:r>
    </w:p>
    <w:p>
      <w:r>
        <w:t>3</w:t>
      </w:r>
    </w:p>
    <w:p>
      <w:r>
        <w:t>1</w:t>
      </w:r>
    </w:p>
    <w:p>
      <w:r>
        <w:t>1</w:t>
      </w:r>
    </w:p>
    <w:p>
      <w:r>
        <w:t>1</w:t>
      </w:r>
    </w:p>
    <w:p>
      <w:r>
        <w:t>Xã Định An</w:t>
      </w:r>
    </w:p>
    <w:p>
      <w:r>
        <w:t>5</w:t>
      </w:r>
    </w:p>
    <w:p>
      <w:r>
        <w:t>15</w:t>
      </w:r>
    </w:p>
    <w:p>
      <w:r>
        <w:t>5</w:t>
      </w:r>
    </w:p>
    <w:p>
      <w:r>
        <w:t>5</w:t>
      </w:r>
    </w:p>
    <w:p>
      <w:r>
        <w:t>5</w:t>
      </w:r>
    </w:p>
    <w:p>
      <w:r>
        <w:t>1</w:t>
      </w:r>
    </w:p>
    <w:p>
      <w:r>
        <w:t>Ấp Giồng Giữa</w:t>
      </w:r>
    </w:p>
    <w:p>
      <w:r>
        <w:t>3.1205</w:t>
      </w:r>
    </w:p>
    <w:p>
      <w:r>
        <w:t>1370</w:t>
      </w:r>
    </w:p>
    <w:p>
      <w:r>
        <w:t>1</w:t>
      </w:r>
    </w:p>
    <w:p>
      <w:r>
        <w:t>3</w:t>
      </w:r>
    </w:p>
    <w:p>
      <w:r>
        <w:t>1</w:t>
      </w:r>
    </w:p>
    <w:p>
      <w:r>
        <w:t>1</w:t>
      </w:r>
    </w:p>
    <w:p>
      <w:r>
        <w:t>1</w:t>
      </w:r>
    </w:p>
    <w:p>
      <w:r>
        <w:t>2</w:t>
      </w:r>
    </w:p>
    <w:p>
      <w:r>
        <w:t>Ấp Giồng Lớn B</w:t>
      </w:r>
    </w:p>
    <w:p>
      <w:r>
        <w:t>3.509</w:t>
      </w:r>
    </w:p>
    <w:p>
      <w:r>
        <w:t>997</w:t>
      </w:r>
    </w:p>
    <w:p>
      <w:r>
        <w:t>1</w:t>
      </w:r>
    </w:p>
    <w:p>
      <w:r>
        <w:t>3</w:t>
      </w:r>
    </w:p>
    <w:p>
      <w:r>
        <w:t>1</w:t>
      </w:r>
    </w:p>
    <w:p>
      <w:r>
        <w:t>1</w:t>
      </w:r>
    </w:p>
    <w:p>
      <w:r>
        <w:t>1</w:t>
      </w:r>
    </w:p>
    <w:p>
      <w:r>
        <w:t>4</w:t>
      </w:r>
    </w:p>
    <w:p>
      <w:r>
        <w:t>Ấp Trà Tro</w:t>
      </w:r>
    </w:p>
    <w:p>
      <w:r>
        <w:t>1.86</w:t>
      </w:r>
    </w:p>
    <w:p>
      <w:r>
        <w:t>1114</w:t>
      </w:r>
    </w:p>
    <w:p>
      <w:r>
        <w:t>1</w:t>
      </w:r>
    </w:p>
    <w:p>
      <w:r>
        <w:t>3</w:t>
      </w:r>
    </w:p>
    <w:p>
      <w:r>
        <w:t>1</w:t>
      </w:r>
    </w:p>
    <w:p>
      <w:r>
        <w:t>1</w:t>
      </w:r>
    </w:p>
    <w:p>
      <w:r>
        <w:t>1</w:t>
      </w:r>
    </w:p>
    <w:p>
      <w:r>
        <w:t>5</w:t>
      </w:r>
    </w:p>
    <w:p>
      <w:r>
        <w:t>Ấp Trà Tro A</w:t>
      </w:r>
    </w:p>
    <w:p>
      <w:r>
        <w:t>1.93</w:t>
      </w:r>
    </w:p>
    <w:p>
      <w:r>
        <w:t>1171</w:t>
      </w:r>
    </w:p>
    <w:p>
      <w:r>
        <w:t>1</w:t>
      </w:r>
    </w:p>
    <w:p>
      <w:r>
        <w:t>3</w:t>
      </w:r>
    </w:p>
    <w:p>
      <w:r>
        <w:t>1</w:t>
      </w:r>
    </w:p>
    <w:p>
      <w:r>
        <w:t>1</w:t>
      </w:r>
    </w:p>
    <w:p>
      <w:r>
        <w:t>1</w:t>
      </w:r>
    </w:p>
    <w:p>
      <w:r>
        <w:t>6</w:t>
      </w:r>
    </w:p>
    <w:p>
      <w:r>
        <w:t>Ấp Trà Tro B</w:t>
      </w:r>
    </w:p>
    <w:p>
      <w:r>
        <w:t>2.37</w:t>
      </w:r>
    </w:p>
    <w:p>
      <w:r>
        <w:t>1629</w:t>
      </w:r>
    </w:p>
    <w:p>
      <w:r>
        <w:t>1</w:t>
      </w:r>
    </w:p>
    <w:p>
      <w:r>
        <w:t>3</w:t>
      </w:r>
    </w:p>
    <w:p>
      <w:r>
        <w:t>1</w:t>
      </w:r>
    </w:p>
    <w:p>
      <w:r>
        <w:t>1</w:t>
      </w:r>
    </w:p>
    <w:p>
      <w:r>
        <w:t>1</w:t>
      </w:r>
    </w:p>
    <w:p>
      <w:r>
        <w:t>7</w:t>
      </w:r>
    </w:p>
    <w:p>
      <w:r>
        <w:t>Ấp Trà Tro C</w:t>
      </w:r>
    </w:p>
    <w:p>
      <w:r>
        <w:t>1.88</w:t>
      </w:r>
    </w:p>
    <w:p>
      <w:r>
        <w:t>964</w:t>
      </w:r>
    </w:p>
    <w:p>
      <w:r>
        <w:t>1</w:t>
      </w:r>
    </w:p>
    <w:p>
      <w:r>
        <w:t>3</w:t>
      </w:r>
    </w:p>
    <w:p>
      <w:r>
        <w:t>1</w:t>
      </w:r>
    </w:p>
    <w:p>
      <w:r>
        <w:t>1</w:t>
      </w:r>
    </w:p>
    <w:p>
      <w:r>
        <w:t>1</w:t>
      </w:r>
    </w:p>
    <w:p>
      <w:r>
        <w:t>Xã Ngọc Biên</w:t>
      </w:r>
    </w:p>
    <w:p>
      <w:r>
        <w:t>7</w:t>
      </w:r>
    </w:p>
    <w:p>
      <w:r>
        <w:t>21</w:t>
      </w:r>
    </w:p>
    <w:p>
      <w:r>
        <w:t>7</w:t>
      </w:r>
    </w:p>
    <w:p>
      <w:r>
        <w:t>7</w:t>
      </w:r>
    </w:p>
    <w:p>
      <w:r>
        <w:t>7</w:t>
      </w:r>
    </w:p>
    <w:p>
      <w:r>
        <w:t>1</w:t>
      </w:r>
    </w:p>
    <w:p>
      <w:r>
        <w:t>Ấp Tắc Hố</w:t>
      </w:r>
    </w:p>
    <w:p>
      <w:r>
        <w:t>2.89</w:t>
      </w:r>
    </w:p>
    <w:p>
      <w:r>
        <w:t>1437</w:t>
      </w:r>
    </w:p>
    <w:p>
      <w:r>
        <w:t>1</w:t>
      </w:r>
    </w:p>
    <w:p>
      <w:r>
        <w:t>3</w:t>
      </w:r>
    </w:p>
    <w:p>
      <w:r>
        <w:t>1</w:t>
      </w:r>
    </w:p>
    <w:p>
      <w:r>
        <w:t>1</w:t>
      </w:r>
    </w:p>
    <w:p>
      <w:r>
        <w:t>1</w:t>
      </w:r>
    </w:p>
    <w:p>
      <w:r>
        <w:t>2</w:t>
      </w:r>
    </w:p>
    <w:p>
      <w:r>
        <w:t>Ấp Tha La</w:t>
      </w:r>
    </w:p>
    <w:p>
      <w:r>
        <w:t>3.11</w:t>
      </w:r>
    </w:p>
    <w:p>
      <w:r>
        <w:t>1918</w:t>
      </w:r>
    </w:p>
    <w:p>
      <w:r>
        <w:t>1</w:t>
      </w:r>
    </w:p>
    <w:p>
      <w:r>
        <w:t>3</w:t>
      </w:r>
    </w:p>
    <w:p>
      <w:r>
        <w:t>1</w:t>
      </w:r>
    </w:p>
    <w:p>
      <w:r>
        <w:t>1</w:t>
      </w:r>
    </w:p>
    <w:p>
      <w:r>
        <w:t>1</w:t>
      </w:r>
    </w:p>
    <w:p>
      <w:r>
        <w:t>3</w:t>
      </w:r>
    </w:p>
    <w:p>
      <w:r>
        <w:t>Ấp Rạch Bót</w:t>
      </w:r>
    </w:p>
    <w:p>
      <w:r>
        <w:t>3.26</w:t>
      </w:r>
    </w:p>
    <w:p>
      <w:r>
        <w:t>1329</w:t>
      </w:r>
    </w:p>
    <w:p>
      <w:r>
        <w:t>1</w:t>
      </w:r>
    </w:p>
    <w:p>
      <w:r>
        <w:t>3</w:t>
      </w:r>
    </w:p>
    <w:p>
      <w:r>
        <w:t>1</w:t>
      </w:r>
    </w:p>
    <w:p>
      <w:r>
        <w:t>1</w:t>
      </w:r>
    </w:p>
    <w:p>
      <w:r>
        <w:t>1</w:t>
      </w:r>
    </w:p>
    <w:p>
      <w:r>
        <w:t>4</w:t>
      </w:r>
    </w:p>
    <w:p>
      <w:r>
        <w:t>Ấp Giồng Cao</w:t>
      </w:r>
    </w:p>
    <w:p>
      <w:r>
        <w:t>3.42</w:t>
      </w:r>
    </w:p>
    <w:p>
      <w:r>
        <w:t>1446</w:t>
      </w:r>
    </w:p>
    <w:p>
      <w:r>
        <w:t>1</w:t>
      </w:r>
    </w:p>
    <w:p>
      <w:r>
        <w:t>3</w:t>
      </w:r>
    </w:p>
    <w:p>
      <w:r>
        <w:t>1</w:t>
      </w:r>
    </w:p>
    <w:p>
      <w:r>
        <w:t>1</w:t>
      </w:r>
    </w:p>
    <w:p>
      <w:r>
        <w:t>1</w:t>
      </w:r>
    </w:p>
    <w:p>
      <w:r>
        <w:t>5</w:t>
      </w:r>
    </w:p>
    <w:p>
      <w:r>
        <w:t>Ấp Sà Vần A</w:t>
      </w:r>
    </w:p>
    <w:p>
      <w:r>
        <w:t>3.75</w:t>
      </w:r>
    </w:p>
    <w:p>
      <w:r>
        <w:t>1747</w:t>
      </w:r>
    </w:p>
    <w:p>
      <w:r>
        <w:t>1</w:t>
      </w:r>
    </w:p>
    <w:p>
      <w:r>
        <w:t>3</w:t>
      </w:r>
    </w:p>
    <w:p>
      <w:r>
        <w:t>1</w:t>
      </w:r>
    </w:p>
    <w:p>
      <w:r>
        <w:t>1</w:t>
      </w:r>
    </w:p>
    <w:p>
      <w:r>
        <w:t>1</w:t>
      </w:r>
    </w:p>
    <w:p>
      <w:r>
        <w:t>6</w:t>
      </w:r>
    </w:p>
    <w:p>
      <w:r>
        <w:t>Ấp Sà Vần B</w:t>
      </w:r>
    </w:p>
    <w:p>
      <w:r>
        <w:t>4.12</w:t>
      </w:r>
    </w:p>
    <w:p>
      <w:r>
        <w:t>1652</w:t>
      </w:r>
    </w:p>
    <w:p>
      <w:r>
        <w:t>1</w:t>
      </w:r>
    </w:p>
    <w:p>
      <w:r>
        <w:t>3</w:t>
      </w:r>
    </w:p>
    <w:p>
      <w:r>
        <w:t>1</w:t>
      </w:r>
    </w:p>
    <w:p>
      <w:r>
        <w:t>1</w:t>
      </w:r>
    </w:p>
    <w:p>
      <w:r>
        <w:t>1</w:t>
      </w:r>
    </w:p>
    <w:p>
      <w:r>
        <w:t>7</w:t>
      </w:r>
    </w:p>
    <w:p>
      <w:r>
        <w:t>Ấp Ba Cụm</w:t>
      </w:r>
    </w:p>
    <w:p>
      <w:r>
        <w:t>3.9917</w:t>
      </w:r>
    </w:p>
    <w:p>
      <w:r>
        <w:t>1426</w:t>
      </w:r>
    </w:p>
    <w:p>
      <w:r>
        <w:t>1</w:t>
      </w:r>
    </w:p>
    <w:p>
      <w:r>
        <w:t>3</w:t>
      </w:r>
    </w:p>
    <w:p>
      <w:r>
        <w:t>1</w:t>
      </w:r>
    </w:p>
    <w:p>
      <w:r>
        <w:t>1</w:t>
      </w:r>
    </w:p>
    <w:p>
      <w:r>
        <w:t>1</w:t>
      </w:r>
    </w:p>
    <w:p>
      <w:r>
        <w:t>Xã Lưu Nghiệp Anh</w:t>
      </w:r>
    </w:p>
    <w:p>
      <w:r>
        <w:t>8</w:t>
      </w:r>
    </w:p>
    <w:p>
      <w:r>
        <w:t>25</w:t>
      </w:r>
    </w:p>
    <w:p>
      <w:r>
        <w:t>8</w:t>
      </w:r>
    </w:p>
    <w:p>
      <w:r>
        <w:t>8</w:t>
      </w:r>
    </w:p>
    <w:p>
      <w:r>
        <w:t>9</w:t>
      </w:r>
    </w:p>
    <w:p>
      <w:r>
        <w:t>1</w:t>
      </w:r>
    </w:p>
    <w:p>
      <w:r>
        <w:t>Ấp Chợ</w:t>
      </w:r>
    </w:p>
    <w:p>
      <w:r>
        <w:t>2.61</w:t>
      </w:r>
    </w:p>
    <w:p>
      <w:r>
        <w:t>2747</w:t>
      </w:r>
    </w:p>
    <w:p>
      <w:r>
        <w:t>1</w:t>
      </w:r>
    </w:p>
    <w:p>
      <w:r>
        <w:t>3</w:t>
      </w:r>
    </w:p>
    <w:p>
      <w:r>
        <w:t>1</w:t>
      </w:r>
    </w:p>
    <w:p>
      <w:r>
        <w:t>1</w:t>
      </w:r>
    </w:p>
    <w:p>
      <w:r>
        <w:t>1</w:t>
      </w:r>
    </w:p>
    <w:p>
      <w:r>
        <w:t>2</w:t>
      </w:r>
    </w:p>
    <w:p>
      <w:r>
        <w:t>Ấp Mộc Anh</w:t>
      </w:r>
    </w:p>
    <w:p>
      <w:r>
        <w:t>44,779</w:t>
      </w:r>
    </w:p>
    <w:p>
      <w:r>
        <w:t>3061</w:t>
      </w:r>
    </w:p>
    <w:p>
      <w:r>
        <w:t>1</w:t>
      </w:r>
    </w:p>
    <w:p>
      <w:r>
        <w:t>4</w:t>
      </w:r>
    </w:p>
    <w:p>
      <w:r>
        <w:t>1</w:t>
      </w:r>
    </w:p>
    <w:p>
      <w:r>
        <w:t>1</w:t>
      </w:r>
    </w:p>
    <w:p>
      <w:r>
        <w:t>2</w:t>
      </w:r>
    </w:p>
    <w:p>
      <w:r>
        <w:t>3</w:t>
      </w:r>
    </w:p>
    <w:p>
      <w:r>
        <w:t>Ấp Lưu Cừ 1</w:t>
      </w:r>
    </w:p>
    <w:p>
      <w:r>
        <w:t>3.5663</w:t>
      </w:r>
    </w:p>
    <w:p>
      <w:r>
        <w:t>2387</w:t>
      </w:r>
    </w:p>
    <w:p>
      <w:r>
        <w:t>1</w:t>
      </w:r>
    </w:p>
    <w:p>
      <w:r>
        <w:t>3</w:t>
      </w:r>
    </w:p>
    <w:p>
      <w:r>
        <w:t>1</w:t>
      </w:r>
    </w:p>
    <w:p>
      <w:r>
        <w:t>1</w:t>
      </w:r>
    </w:p>
    <w:p>
      <w:r>
        <w:t>1</w:t>
      </w:r>
    </w:p>
    <w:p>
      <w:r>
        <w:t>4</w:t>
      </w:r>
    </w:p>
    <w:p>
      <w:r>
        <w:t>Ấp Lưu Cừ 2</w:t>
      </w:r>
    </w:p>
    <w:p>
      <w:r>
        <w:t>2.7986</w:t>
      </w:r>
    </w:p>
    <w:p>
      <w:r>
        <w:t>2334</w:t>
      </w:r>
    </w:p>
    <w:p>
      <w:r>
        <w:t>1</w:t>
      </w:r>
    </w:p>
    <w:p>
      <w:r>
        <w:t>3</w:t>
      </w:r>
    </w:p>
    <w:p>
      <w:r>
        <w:t>1</w:t>
      </w:r>
    </w:p>
    <w:p>
      <w:r>
        <w:t>1</w:t>
      </w:r>
    </w:p>
    <w:p>
      <w:r>
        <w:t>1</w:t>
      </w:r>
    </w:p>
    <w:p>
      <w:r>
        <w:t>5</w:t>
      </w:r>
    </w:p>
    <w:p>
      <w:r>
        <w:t>Ấp Xoài Lơ</w:t>
      </w:r>
    </w:p>
    <w:p>
      <w:r>
        <w:t>4.0979</w:t>
      </w:r>
    </w:p>
    <w:p>
      <w:r>
        <w:t>2219</w:t>
      </w:r>
    </w:p>
    <w:p>
      <w:r>
        <w:t>1</w:t>
      </w:r>
    </w:p>
    <w:p>
      <w:r>
        <w:t>3</w:t>
      </w:r>
    </w:p>
    <w:p>
      <w:r>
        <w:t>1</w:t>
      </w:r>
    </w:p>
    <w:p>
      <w:r>
        <w:t>1</w:t>
      </w:r>
    </w:p>
    <w:p>
      <w:r>
        <w:t>1</w:t>
      </w:r>
    </w:p>
    <w:p>
      <w:r>
        <w:t>6</w:t>
      </w:r>
    </w:p>
    <w:p>
      <w:r>
        <w:t>Ấp VÀm</w:t>
      </w:r>
    </w:p>
    <w:p>
      <w:r>
        <w:t>2.4767</w:t>
      </w:r>
    </w:p>
    <w:p>
      <w:r>
        <w:t>946</w:t>
      </w:r>
    </w:p>
    <w:p>
      <w:r>
        <w:t>1</w:t>
      </w:r>
    </w:p>
    <w:p>
      <w:r>
        <w:t>3</w:t>
      </w:r>
    </w:p>
    <w:p>
      <w:r>
        <w:t>1</w:t>
      </w:r>
    </w:p>
    <w:p>
      <w:r>
        <w:t>1</w:t>
      </w:r>
    </w:p>
    <w:p>
      <w:r>
        <w:t>1</w:t>
      </w:r>
    </w:p>
    <w:p>
      <w:r>
        <w:t>7</w:t>
      </w:r>
    </w:p>
    <w:p>
      <w:r>
        <w:t>Ấp Long Thuận</w:t>
      </w:r>
    </w:p>
    <w:p>
      <w:r>
        <w:t>2.226</w:t>
      </w:r>
    </w:p>
    <w:p>
      <w:r>
        <w:t>784</w:t>
      </w:r>
    </w:p>
    <w:p>
      <w:r>
        <w:t>1</w:t>
      </w:r>
    </w:p>
    <w:p>
      <w:r>
        <w:t>3</w:t>
      </w:r>
    </w:p>
    <w:p>
      <w:r>
        <w:t>1</w:t>
      </w:r>
    </w:p>
    <w:p>
      <w:r>
        <w:t>1</w:t>
      </w:r>
    </w:p>
    <w:p>
      <w:r>
        <w:t>1</w:t>
      </w:r>
    </w:p>
    <w:p>
      <w:r>
        <w:t>8</w:t>
      </w:r>
    </w:p>
    <w:p>
      <w:r>
        <w:t>Ấp Long Hưng</w:t>
      </w:r>
    </w:p>
    <w:p>
      <w:r>
        <w:t>1.647</w:t>
      </w:r>
    </w:p>
    <w:p>
      <w:r>
        <w:t>1373</w:t>
      </w:r>
    </w:p>
    <w:p>
      <w:r>
        <w:t>1</w:t>
      </w:r>
    </w:p>
    <w:p>
      <w:r>
        <w:t>3</w:t>
      </w:r>
    </w:p>
    <w:p>
      <w:r>
        <w:t>1</w:t>
      </w:r>
    </w:p>
    <w:p>
      <w:r>
        <w:t>1</w:t>
      </w:r>
    </w:p>
    <w:p>
      <w:r>
        <w:t>1</w:t>
      </w:r>
    </w:p>
    <w:p>
      <w:r>
        <w:t>Xã Đại An</w:t>
      </w:r>
    </w:p>
    <w:p>
      <w:r>
        <w:t>8</w:t>
      </w:r>
    </w:p>
    <w:p>
      <w:r>
        <w:t>24</w:t>
      </w:r>
    </w:p>
    <w:p>
      <w:r>
        <w:t>8</w:t>
      </w:r>
    </w:p>
    <w:p>
      <w:r>
        <w:t>8</w:t>
      </w:r>
    </w:p>
    <w:p>
      <w:r>
        <w:t>8</w:t>
      </w:r>
    </w:p>
    <w:p>
      <w:r>
        <w:t>1</w:t>
      </w:r>
    </w:p>
    <w:p>
      <w:r>
        <w:t>Ấp Chợ</w:t>
      </w:r>
    </w:p>
    <w:p>
      <w:r>
        <w:t>0.1955</w:t>
      </w:r>
    </w:p>
    <w:p>
      <w:r>
        <w:t>1724</w:t>
      </w:r>
    </w:p>
    <w:p>
      <w:r>
        <w:t>1</w:t>
      </w:r>
    </w:p>
    <w:p>
      <w:r>
        <w:t>3</w:t>
      </w:r>
    </w:p>
    <w:p>
      <w:r>
        <w:t>1</w:t>
      </w:r>
    </w:p>
    <w:p>
      <w:r>
        <w:t>1</w:t>
      </w:r>
    </w:p>
    <w:p>
      <w:r>
        <w:t>1</w:t>
      </w:r>
    </w:p>
    <w:p>
      <w:r>
        <w:t>2</w:t>
      </w:r>
    </w:p>
    <w:p>
      <w:r>
        <w:t>Ấp Cây Da</w:t>
      </w:r>
    </w:p>
    <w:p>
      <w:r>
        <w:t>2.2055</w:t>
      </w:r>
    </w:p>
    <w:p>
      <w:r>
        <w:t>1903</w:t>
      </w:r>
    </w:p>
    <w:p>
      <w:r>
        <w:t>1</w:t>
      </w:r>
    </w:p>
    <w:p>
      <w:r>
        <w:t>3</w:t>
      </w:r>
    </w:p>
    <w:p>
      <w:r>
        <w:t>1</w:t>
      </w:r>
    </w:p>
    <w:p>
      <w:r>
        <w:t>1</w:t>
      </w:r>
    </w:p>
    <w:p>
      <w:r>
        <w:t>1</w:t>
      </w:r>
    </w:p>
    <w:p>
      <w:r>
        <w:t>3</w:t>
      </w:r>
    </w:p>
    <w:p>
      <w:r>
        <w:t>Ấp Giồng Đình</w:t>
      </w:r>
    </w:p>
    <w:p>
      <w:r>
        <w:t>1.8791</w:t>
      </w:r>
    </w:p>
    <w:p>
      <w:r>
        <w:t>1770</w:t>
      </w:r>
    </w:p>
    <w:p>
      <w:r>
        <w:t>1</w:t>
      </w:r>
    </w:p>
    <w:p>
      <w:r>
        <w:t>3</w:t>
      </w:r>
    </w:p>
    <w:p>
      <w:r>
        <w:t>1</w:t>
      </w:r>
    </w:p>
    <w:p>
      <w:r>
        <w:t>1</w:t>
      </w:r>
    </w:p>
    <w:p>
      <w:r>
        <w:t>1</w:t>
      </w:r>
    </w:p>
    <w:p>
      <w:r>
        <w:t>4</w:t>
      </w:r>
    </w:p>
    <w:p>
      <w:r>
        <w:t>Ấp Giồng Lớn A</w:t>
      </w:r>
    </w:p>
    <w:p>
      <w:r>
        <w:t>2.5755</w:t>
      </w:r>
    </w:p>
    <w:p>
      <w:r>
        <w:t>2747</w:t>
      </w:r>
    </w:p>
    <w:p>
      <w:r>
        <w:t>1</w:t>
      </w:r>
    </w:p>
    <w:p>
      <w:r>
        <w:t>3</w:t>
      </w:r>
    </w:p>
    <w:p>
      <w:r>
        <w:t>1</w:t>
      </w:r>
    </w:p>
    <w:p>
      <w:r>
        <w:t>1</w:t>
      </w:r>
    </w:p>
    <w:p>
      <w:r>
        <w:t>1</w:t>
      </w:r>
    </w:p>
    <w:p>
      <w:r>
        <w:t>5</w:t>
      </w:r>
    </w:p>
    <w:p>
      <w:r>
        <w:t>Ấp Mé Rạch B</w:t>
      </w:r>
    </w:p>
    <w:p>
      <w:r>
        <w:t>1.3667</w:t>
      </w:r>
    </w:p>
    <w:p>
      <w:r>
        <w:t>848</w:t>
      </w:r>
    </w:p>
    <w:p>
      <w:r>
        <w:t>1</w:t>
      </w:r>
    </w:p>
    <w:p>
      <w:r>
        <w:t>3</w:t>
      </w:r>
    </w:p>
    <w:p>
      <w:r>
        <w:t>1</w:t>
      </w:r>
    </w:p>
    <w:p>
      <w:r>
        <w:t>1</w:t>
      </w:r>
    </w:p>
    <w:p>
      <w:r>
        <w:t>1</w:t>
      </w:r>
    </w:p>
    <w:p>
      <w:r>
        <w:t>6</w:t>
      </w:r>
    </w:p>
    <w:p>
      <w:r>
        <w:t>Ấp Mé Rạch E</w:t>
      </w:r>
    </w:p>
    <w:p>
      <w:r>
        <w:t>1.2118</w:t>
      </w:r>
    </w:p>
    <w:p>
      <w:r>
        <w:t>1130</w:t>
      </w:r>
    </w:p>
    <w:p>
      <w:r>
        <w:t>1</w:t>
      </w:r>
    </w:p>
    <w:p>
      <w:r>
        <w:t>3</w:t>
      </w:r>
    </w:p>
    <w:p>
      <w:r>
        <w:t>1</w:t>
      </w:r>
    </w:p>
    <w:p>
      <w:r>
        <w:t>1</w:t>
      </w:r>
    </w:p>
    <w:p>
      <w:r>
        <w:t>1</w:t>
      </w:r>
    </w:p>
    <w:p>
      <w:r>
        <w:t>7</w:t>
      </w:r>
    </w:p>
    <w:p>
      <w:r>
        <w:t>Ấp Trà Kha</w:t>
      </w:r>
    </w:p>
    <w:p>
      <w:r>
        <w:t>1.0798</w:t>
      </w:r>
    </w:p>
    <w:p>
      <w:r>
        <w:t>1168</w:t>
      </w:r>
    </w:p>
    <w:p>
      <w:r>
        <w:t>1</w:t>
      </w:r>
    </w:p>
    <w:p>
      <w:r>
        <w:t>3</w:t>
      </w:r>
    </w:p>
    <w:p>
      <w:r>
        <w:t>1</w:t>
      </w:r>
    </w:p>
    <w:p>
      <w:r>
        <w:t>1</w:t>
      </w:r>
    </w:p>
    <w:p>
      <w:r>
        <w:t>1</w:t>
      </w:r>
    </w:p>
    <w:p>
      <w:r>
        <w:t>8</w:t>
      </w:r>
    </w:p>
    <w:p>
      <w:r>
        <w:t>Ấp Xà Lôn</w:t>
      </w:r>
    </w:p>
    <w:p>
      <w:r>
        <w:t>2.0138</w:t>
      </w:r>
    </w:p>
    <w:p>
      <w:r>
        <w:t>1688</w:t>
      </w:r>
    </w:p>
    <w:p>
      <w:r>
        <w:t>1</w:t>
      </w:r>
    </w:p>
    <w:p>
      <w:r>
        <w:t>3</w:t>
      </w:r>
    </w:p>
    <w:p>
      <w:r>
        <w:t>1</w:t>
      </w:r>
    </w:p>
    <w:p>
      <w:r>
        <w:t>1</w:t>
      </w:r>
    </w:p>
    <w:p>
      <w:r>
        <w:t>1</w:t>
      </w:r>
    </w:p>
    <w:p>
      <w:r>
        <w:t>Xã Hàm Tân</w:t>
      </w:r>
    </w:p>
    <w:p>
      <w:r>
        <w:t>7</w:t>
      </w:r>
    </w:p>
    <w:p>
      <w:r>
        <w:t>21</w:t>
      </w:r>
    </w:p>
    <w:p>
      <w:r>
        <w:t>7</w:t>
      </w:r>
    </w:p>
    <w:p>
      <w:r>
        <w:t>7</w:t>
      </w:r>
    </w:p>
    <w:p>
      <w:r>
        <w:t>7</w:t>
      </w:r>
    </w:p>
    <w:p>
      <w:r>
        <w:t>3</w:t>
      </w:r>
    </w:p>
    <w:p>
      <w:r>
        <w:t>Ấp Cà Hom</w:t>
      </w:r>
    </w:p>
    <w:p>
      <w:r>
        <w:t>3.49</w:t>
      </w:r>
    </w:p>
    <w:p>
      <w:r>
        <w:t>1275</w:t>
      </w:r>
    </w:p>
    <w:p>
      <w:r>
        <w:t>1</w:t>
      </w:r>
    </w:p>
    <w:p>
      <w:r>
        <w:t>3</w:t>
      </w:r>
    </w:p>
    <w:p>
      <w:r>
        <w:t>1</w:t>
      </w:r>
    </w:p>
    <w:p>
      <w:r>
        <w:t>1</w:t>
      </w:r>
    </w:p>
    <w:p>
      <w:r>
        <w:t>1</w:t>
      </w:r>
    </w:p>
    <w:p>
      <w:r>
        <w:t>4</w:t>
      </w:r>
    </w:p>
    <w:p>
      <w:r>
        <w:t>Ấp Cà Săng</w:t>
      </w:r>
    </w:p>
    <w:p>
      <w:r>
        <w:t>4.4</w:t>
      </w:r>
    </w:p>
    <w:p>
      <w:r>
        <w:t>2254</w:t>
      </w:r>
    </w:p>
    <w:p>
      <w:r>
        <w:t>1</w:t>
      </w:r>
    </w:p>
    <w:p>
      <w:r>
        <w:t>3</w:t>
      </w:r>
    </w:p>
    <w:p>
      <w:r>
        <w:t>1</w:t>
      </w:r>
    </w:p>
    <w:p>
      <w:r>
        <w:t>1</w:t>
      </w:r>
    </w:p>
    <w:p>
      <w:r>
        <w:t>1</w:t>
      </w:r>
    </w:p>
    <w:p>
      <w:r>
        <w:t>5</w:t>
      </w:r>
    </w:p>
    <w:p>
      <w:r>
        <w:t>Ấp Chợ</w:t>
      </w:r>
    </w:p>
    <w:p>
      <w:r>
        <w:t>1.87</w:t>
      </w:r>
    </w:p>
    <w:p>
      <w:r>
        <w:t>1264</w:t>
      </w:r>
    </w:p>
    <w:p>
      <w:r>
        <w:t>1</w:t>
      </w:r>
    </w:p>
    <w:p>
      <w:r>
        <w:t>3</w:t>
      </w:r>
    </w:p>
    <w:p>
      <w:r>
        <w:t>1</w:t>
      </w:r>
    </w:p>
    <w:p>
      <w:r>
        <w:t>1</w:t>
      </w:r>
    </w:p>
    <w:p>
      <w:r>
        <w:t>1</w:t>
      </w:r>
    </w:p>
    <w:p>
      <w:r>
        <w:t>6</w:t>
      </w:r>
    </w:p>
    <w:p>
      <w:r>
        <w:t>Ấp Vàm Ray</w:t>
      </w:r>
    </w:p>
    <w:p>
      <w:r>
        <w:t>2.61</w:t>
      </w:r>
    </w:p>
    <w:p>
      <w:r>
        <w:t>1657</w:t>
      </w:r>
    </w:p>
    <w:p>
      <w:r>
        <w:t>1</w:t>
      </w:r>
    </w:p>
    <w:p>
      <w:r>
        <w:t>3</w:t>
      </w:r>
    </w:p>
    <w:p>
      <w:r>
        <w:t>1</w:t>
      </w:r>
    </w:p>
    <w:p>
      <w:r>
        <w:t>1</w:t>
      </w:r>
    </w:p>
    <w:p>
      <w:r>
        <w:t>1</w:t>
      </w:r>
    </w:p>
    <w:p>
      <w:r>
        <w:t>7</w:t>
      </w:r>
    </w:p>
    <w:p>
      <w:r>
        <w:t>Ấp Vàm Ray A</w:t>
      </w:r>
    </w:p>
    <w:p>
      <w:r>
        <w:t>2.63</w:t>
      </w:r>
    </w:p>
    <w:p>
      <w:r>
        <w:t>1441</w:t>
      </w:r>
    </w:p>
    <w:p>
      <w:r>
        <w:t>1</w:t>
      </w:r>
    </w:p>
    <w:p>
      <w:r>
        <w:t>3</w:t>
      </w:r>
    </w:p>
    <w:p>
      <w:r>
        <w:t>1</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