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chức năng, nhiệm vụ, quyền hạn và cơ cấu tổ chức của Sở Nội vụ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13/2024/QĐ-UBND</w:t>
      </w:r>
    </w:p>
    <w:p>
      <w:r>
        <w:t>Thái Bình, ngày 14 tháng 5 năm 2024</w:t>
      </w:r>
    </w:p>
    <w:p>
      <w:r>
        <w:t>QUYẾT ĐỊNH</w:t>
      </w:r>
    </w:p>
    <w:p>
      <w:r>
        <w:t>QUY ĐỊNH CHỨC NĂNG, NHIỆM VỤ, QUYỀN HẠN VÀ CƠ CẤU TỔ CHỨC CỦA SỞ NỘI VỤ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bổ sung một số điều của Luật Ban hành văn bản quy phạm pháp luật năm 2020;</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về sửa đổi, bổ sung một số điều của Nghị định số 24/2014/NĐ-CP;</w:t>
      </w:r>
    </w:p>
    <w:p>
      <w:r>
        <w:t>Căn cứ Nghị định số 115/2020/NĐ-CP ngày 25/9/2020 về tuyển dụng, sử dụng và quản lý viên chức; Nghị định số 85/2023/NĐ-CP ngày 07/12/2023 của Chính phủ sửa đổi, bổ sung một số điều của Nghị định số 115/2020/NĐ-CP;</w:t>
      </w:r>
    </w:p>
    <w:p>
      <w:r>
        <w:t>Căn cứ Nghị định số 33/2023/NĐ-CP ngày 10/6/2023 của Chính phủ quy định về cán bộ, công chức cấp xã và người hoạt động không chuyên trách ở cấp xã, ở thôn, tổ dân phố;</w:t>
      </w:r>
    </w:p>
    <w:p>
      <w:r>
        <w:t>Căn cứ Thông tư số 05/2021/TT-BNV ngày 12/8/2021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các văn bản: Tờ trình số 740/TTr-SNV ngày 09/4/2024; Văn bản số 961/SNV-TCBC ngày 07/5/2024.</w:t>
      </w:r>
    </w:p>
    <w:p>
      <w:r>
        <w:t>QUYẾT ĐỊNH:</w:t>
      </w:r>
    </w:p>
    <w:p>
      <w:r>
        <w:t>Điều 1. Vị trí và chức năng</w:t>
      </w:r>
    </w:p>
    <w:p>
      <w:r>
        <w:t>1. Sở Nội vụ là cơ quan chuyên môn thuộc Ủy ban nhân dân tỉnh có chức năng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(sau đây gọi chung là cấp xã )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khen thưởng.</w:t>
      </w:r>
    </w:p>
    <w:p>
      <w:r>
        <w:t>2. 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r>
        <w:t>3. Trụ sở làm việc: Số 08 phố Lê Lợi, phường Lê Hồng Phong, thành phố Thái Bình, tỉnh Thái Bình.</w:t>
      </w:r>
    </w:p>
    <w:p>
      <w:r>
        <w:t>Điều 2. Nhiệm vụ và quyền hạn</w:t>
      </w:r>
    </w:p>
    <w:p>
      <w:r>
        <w:t>1.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nội vụ trên địa bàn tỉnh;</w:t>
      </w:r>
    </w:p>
    <w:p>
      <w:r>
        <w:t>Phân cấp, ủy quyền nhiệm vụ quản lý nhà nước về ngành, lĩnh vực nội vụ cho cơ quan chuyên môn thuộc Ủy ban nhân dân tỉnh và Ủy ban nhân dân huyện, thành phố;</w:t>
      </w:r>
    </w:p>
    <w:p>
      <w:r>
        <w:t>Quy định cụ thể chức năng, nhiệm vụ, quyền hạn và cơ cấu tổ chức của Sở Nội vụ, của ban, chi cục trực thuộc Sở Nội vụ;</w:t>
      </w:r>
    </w:p>
    <w:p>
      <w:r>
        <w:t>Thực hiện xã hội hóa các hoạt động cung ứng dịch vụ sự nghiệp công theo ngành, lĩnh vực nội vụ và theo phân cấp của cơ quan nhà nước cấp trên;</w:t>
      </w:r>
    </w:p>
    <w:p>
      <w:r>
        <w:t>b) Ban hành văn bản chỉ đạo, hướng dẫn theo ngành, lĩnh vực nội vụ đối với cơ quan, tổ chức, đơn vị của địa phương theo quy định của Đảng, của pháp luật và chỉ đạo của cơ quan nhà nước cấp trên.</w:t>
      </w:r>
    </w:p>
    <w:p>
      <w:r>
        <w:t>2. Trình Chủ tịch Ủy ban nhân dân tỉnh:</w:t>
      </w:r>
    </w:p>
    <w:p>
      <w:r>
        <w:t>a) Ban hành quyết định quy định cụ thể chức năng, nhiệm vụ, quyền hạn và cơ cấu tổ chức của đơn vị sự nghiệp công lập trực thuộc Sở Nội vụ;</w:t>
      </w:r>
    </w:p>
    <w:p>
      <w:r>
        <w:t>b) Quyết định bổ nhiệm nhân sự thuộc thẩm quyền của Chủ tịch Ủy ban nhân dân tỉnh theo quy định của Đảng và của pháp luật.</w:t>
      </w:r>
    </w:p>
    <w:p>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4. Về tổ chức bộ máy:</w:t>
      </w:r>
    </w:p>
    <w:p>
      <w:r>
        <w:t>a) Tham mưu, giúp Ủy ban nhân dân tỉnh:</w:t>
      </w:r>
    </w:p>
    <w:p>
      <w:r>
        <w:t>Trình Hội đồng nhân dân-tỉnh xem xét, quyết định việc thành lập, tổ chức lại, giải thể cơ quan chuyên môn thuộc Ủy ban nhân dân tỉnh;</w:t>
      </w:r>
    </w:p>
    <w:p>
      <w:r>
        <w:t>Hướng dẫn cụ thể về trình tự, thủ tục thành lập, tổ chức lại, giải thể đơn vị sự nghiệp công lập thuộc Ủy ban nhân dân tỉnh;</w:t>
      </w:r>
    </w:p>
    <w:p>
      <w:r>
        <w:t>Chỉ đạo, hướng dẫn Ủy ban nhân dân huyện, thành phố quy định cụ thể chức năng, nhiệm vụ, quyền hạn và tổ chức của Phòng Nội vụ thuộc Ủy ban nhân dân huyện, thành phố;</w:t>
      </w:r>
    </w:p>
    <w:p>
      <w:r>
        <w:t>Chỉ đạo các cơ quan, tổ chức, đơn vị thực hiện quản lý nhà nước đối với các đơn vị sự nghiệp ngoài công lập trên địa bàn tỉnh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tỉnh theo quy định của pháp luật;</w:t>
      </w:r>
    </w:p>
    <w:p>
      <w:r>
        <w:t>c) Thẩm định, hướng dẫn, theo dõi, kiểm tra việc thực hiện phân loại, xếp hạng đơn vị sự nghiệp công lập của địa phương theo quy định của pháp luật và phân cấp quản lý của Ủy ban nhân dân tỉnh;</w:t>
      </w:r>
    </w:p>
    <w:p>
      <w:r>
        <w:t>d) Phối hợp với các cơ quan chuyên môn cùng cấp trong việc trình Ủy ban nhân dân tỉnh hướng dẫn cụ thể chức năng, nhiệm vụ, quyền hạn và tổ chức của cơ quan chuyên môn khác thuộc Ủy ban nhân dân huyện, thành phố.</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r>
        <w:t>b) Tham mưu, giúp Ủy ban nhân dân tỉnh:</w:t>
      </w:r>
    </w:p>
    <w:p>
      <w:r>
        <w:t>Thẩm định, tổng hợp và lập kế hoạch biên chế công chức hàng năm hoặc điều chỉnh biên chế công chức thuộc Hội đồng nhân dân, Ủy ban nhân dân tỉnh; Hội đồng nhân dân, Ủy ban nhân dân huyện, thành phố gửi Bộ Nội vụ theo quy định của pháp luật;</w:t>
      </w:r>
    </w:p>
    <w:p>
      <w:r>
        <w:t>Trình Hội đồng nhân dân tỉnh quyết định biên chế công chức trong cơ quan của Hội đồng nhân dân, Ủy ban nhân dân tỉnh; Hội đồng nhân dân, Ủy ban nhân dân huyện, thành phố; Hội đồng nhân dân, Ủy ban nhân dân xã, phường, thị vấn trong tổng số biên chế công chức được cấp có thẩm quyền giao; quyết định số lượng người hoạt động không chuyên trách ở cấp xã đối với từng đơn vị hành chính cấp huyện; giúp Ủy ban nhân dân tỉnh triển khai thực hiện sau khi được Hội đồng nhân dân tỉnh quyết định;</w:t>
      </w:r>
    </w:p>
    <w:p>
      <w:r>
        <w:t>c) Tổng hợp cơ cấu ngạch công chức của cơ quan, tổ chức thuộc Hội đồng nhân dân, Ủy ban nhân dân tỉnh; Hội đồng nhân dân, Ủy ban nhân dân huyện, thành phố; trình Ủy ban nhân dân tỉnh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r>
        <w:t>b) Tham mưu, giúp Ủy ban nhân dân tỉnh:</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r>
        <w:t>Trình Hội đồng nhân dân tỉnh phê duyệt tổng số lượng người làm việc hưởng lương từ ngân sách nhà nước trong các đơn vị sự nghiệp công lập chưa tự đảm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tỉnh;</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tỉnh, trình Ủy ban nhân dân tỉnh gửi Bộ Nội vụ theo quy định của pháp luật.</w:t>
      </w:r>
    </w:p>
    <w:p>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tỉnh theo quy định của pháp luật và phân cấp quản lý của Ủy ban nhân dân tỉnh.</w:t>
      </w:r>
    </w:p>
    <w:p>
      <w:r>
        <w:t>8. Về cải cách hành chính, cải cách chế độ công chức, công vụ:</w:t>
      </w:r>
    </w:p>
    <w:p>
      <w: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r>
        <w:t>b) Tham mưu, trình Ủy ban nhân dân tỉnh, Chủ tịch Ủy ban nhân dân tỉnh:</w:t>
      </w:r>
    </w:p>
    <w:p>
      <w:r>
        <w:t>Chỉ đạo, triển khai chương trình, kế hoạch và các văn bản khác của cơ quan cấp trên về cải cách hành chính, cải cách chế độ công chức, công vụ;</w:t>
      </w:r>
    </w:p>
    <w:p>
      <w:r>
        <w:t>Quyết định các biện pháp đẩy mạnh cải cách hành chính, đẩy mạnh cải cách chế độ công chức, công vụ theo chương trình, đề án, kế hoạch đã được cấp có thẩm quyền phê duyệt;</w:t>
      </w:r>
    </w:p>
    <w:p>
      <w:r>
        <w:t>c) Tham mưu, giúp Ủy ban nhân dân tỉnh:</w:t>
      </w:r>
    </w:p>
    <w:p>
      <w:r>
        <w:t>Triển khai việc xác định chỉ số cải cách hành chính hàng năm của Ủy ban nhân dân tỉnh; chỉ số hài lòng của người dân, tổ chức đối với sự phục vụ của cơ quan hành chính nhà nước trên địa bàn;</w:t>
      </w:r>
    </w:p>
    <w:p>
      <w: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r>
        <w:t>d) Chủ trì triển khai công tác thông tin, tuyên truyền về cải cách hành chính, cải cách chế độ công chức, công vụ tại địa phương.</w:t>
      </w:r>
    </w:p>
    <w:p>
      <w:r>
        <w:t>9. Về chính quyền địa phương:</w:t>
      </w:r>
    </w:p>
    <w:p>
      <w:r>
        <w:t>a) Tham mưu, giúp Ủy ban nhân dân tỉnh:</w:t>
      </w:r>
    </w:p>
    <w:p>
      <w:r>
        <w:t>Triển khai công tác bầu cử đại biểu Quốc hội và đại biểu Hội đồng nhân dân các cấp trên địa bàn theo quy định của pháp luật và hướng dẫn của cơ quan cấp trên;</w:t>
      </w:r>
    </w:p>
    <w:p>
      <w:r>
        <w:t>Trình Hội đồng nhân dân tỉnh bầu, miễn nhiệm, bãi nhiệm Chủ tịch, Phó Chủ tịch và các Ủy viên Ủy ban nhân dân tỉnh theo quy định của pháp luật;</w:t>
      </w:r>
    </w:p>
    <w:p>
      <w: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r>
        <w:t>Trình Hội đồng nhân dân tỉnh quyết định việc thành lập, giải thể, nhập, chia thôn, tổ dân phố; đặt tên, đổi tên thôn, tổ dân phố ở địa phương;</w:t>
      </w:r>
    </w:p>
    <w:p>
      <w: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r>
        <w:t>b) Thẩm định, trình Chủ tịch Ủy ban nhân dân tỉnh phê chuẩn kết quả bầu, miễn nhiệm, bãi nhiệm Chủ tịch, Phó Chủ tịch Ủy ban nhân dân huyện, thành phố; việc điều động, tạm đình chỉ công tác, cách chức Chủ tịch, Phó Chủ tịch Ủy ban nhân dân huyện, thành phố, giao quyền Chủ tịch Ủy ban nhân dân huyện, thành phố theo quy định của pháp luật;</w:t>
      </w:r>
    </w:p>
    <w:p>
      <w:r>
        <w:t>c) Tham mưu, giúp Ủy ban nhân dân tỉnh, Chủ tịch Ủy ban nhân dân tỉnh thực hiện quản lý nhà nước đối với thôn, tổ dân phố theo quy định của pháp luật và phân cấp quản lý của Ủy ban nhân dân tỉnh.</w:t>
      </w:r>
    </w:p>
    <w:p>
      <w:r>
        <w:t>10. Về địa giới đơn vị hành chính:</w:t>
      </w:r>
    </w:p>
    <w:p>
      <w:r>
        <w:t>a) Tham mưu, giúp Ủy ban nhân dân tỉnh:</w:t>
      </w:r>
    </w:p>
    <w:p>
      <w: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w:t>
      </w:r>
    </w:p>
    <w:p>
      <w:r>
        <w:t>Lập hồ sơ đề án, trình Ủy ban nhân dân tỉnh có văn bản đề nghị Bộ trưởng Bộ Nội vụ quyết định công nhận phân loại đơn vị hành chính cấp huyện;</w:t>
      </w:r>
    </w:p>
    <w:p>
      <w:r>
        <w:t>Triển khai thực hiện các đề án, văn bản liên quan đến địa giới đơn vị hành chính sau khi được cấp có thẩm quyền quyết định;</w:t>
      </w:r>
    </w:p>
    <w:p>
      <w:r>
        <w:t>b) Thẩm định, trình Chủ tịch Ủy ban nhân dân tỉnh quyết định công nhận phân loại đơn vị hành chính cấp xã.</w:t>
      </w:r>
    </w:p>
    <w:p>
      <w:r>
        <w:t>11. Về cán bộ, công chức, viên chức; cán bộ, công chức cấp xã và người hoạt động không chuyên trách ở cấp xã, ở thôn, tổ dân phố:</w:t>
      </w:r>
    </w:p>
    <w:p>
      <w:r>
        <w:t>a) Tham mưu, giúp Ủy ban nhân dân tỉnh:</w:t>
      </w:r>
    </w:p>
    <w:p>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xách ở cấp xã, ở thôn, tổ dân phố theo quy định của Đảng, của pháp luật và phân cấp quản lý của Ủy ban nhân dân tỉnh;</w:t>
      </w:r>
    </w:p>
    <w:p>
      <w:r>
        <w:t>Tổ chức thi, xét nâng ngạch công chức và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và xét thăng hạng chức danh nghề nghiệp viên chức.</w:t>
      </w:r>
    </w:p>
    <w:p>
      <w:r>
        <w:t>b) Tham mưu, trình Ủy ban nhân dân tỉnh:</w:t>
      </w:r>
    </w:p>
    <w:p>
      <w:r>
        <w:t>Ban hành văn bản quy định tiêu chuẩn chức danh lãnh đạo, quản lý thuộc phạm vi quản lý của Ủy ban nhân dân tỉnh theo quy định của pháp luật và phân cấp của cơ quan Đảng có thẩm quyền;</w:t>
      </w:r>
    </w:p>
    <w:p>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r>
        <w:t>12. Về đào tạo, bồi dưỡng cán bộ, công chức, viên chức (bao gồm cả cán bộ, công chức cấp xã):</w:t>
      </w:r>
    </w:p>
    <w:p>
      <w:r>
        <w:t>a) Tham mưu, trình Ủy ban nhân dân tỉnh:</w:t>
      </w:r>
    </w:p>
    <w:p>
      <w:r>
        <w:t>Ban hành kế hoạch đào tạo, bồi dưỡng cán bộ, công chức, viên chức thuộc phạm vi quản lý và tổ chức triển khai thực hiện kế hoạch sau khi được Ủy ban nhân dân tỉnh phê duyệt;</w:t>
      </w:r>
    </w:p>
    <w:p>
      <w:r>
        <w:t>Thực hiện đào tạo, bồi dưỡng cán bộ, công chức, viên chức và các đối tượng khác theo quy định của Đảng, của pháp luật và phân cấp quản lý của Ủy ban nhân dân tỉnh;</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tỉnh quyết định việc bố trí, phân bổ kinh phí đối với hoạt động đào tạo, bồi dưỡng cán bộ, công chức, viên chức của tỉnh theo quy định của pháp luật.</w:t>
      </w:r>
    </w:p>
    <w:p>
      <w:r>
        <w:t>13. Về tổ chức hội, tổ chức phi chính phủ:</w:t>
      </w:r>
    </w:p>
    <w:p>
      <w: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huyện, thành phố, Ủy ban nhân dân xã, phường, thị trấn trong việc quản lý nhà nước đối với hội, quỹ xã hội, quỹ từ thiện theo quy định của pháp luật.</w:t>
      </w:r>
    </w:p>
    <w:p>
      <w:r>
        <w:t>14. Về thanh niên:</w:t>
      </w:r>
    </w:p>
    <w:p>
      <w:r>
        <w:t>a) Tham mưu, giúp Ủy ban nhân dân tỉnh:</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r>
        <w:t>c) Quản lý, khai thác và công bố dữ liệu thống kê về thanh niên, chỉ số phát triển thanh niên tại địa phương theo quy định của pháp luật.</w:t>
      </w:r>
    </w:p>
    <w:p>
      <w:r>
        <w:t>15. Về văn thư, lưu trữ nhà nước:</w:t>
      </w:r>
    </w:p>
    <w:p>
      <w:r>
        <w:t>a) Tham mưu, trình Ủy ban nhân dân tỉnh ban hành danh mục cơ quan, tổ chức thuộc nguồn nộp lưu tài liệu vào Lưu trữ lịch sử tỉnh;</w:t>
      </w:r>
    </w:p>
    <w:p>
      <w:r>
        <w:t>b) Tham mưu, trình Chủ tịch Ủy ban nhân dân tỉnh quyết định việc mang tài liệu ra khỏi Lưu trữ lịch sử tỉnh để sử dụng trong nước;</w:t>
      </w:r>
    </w:p>
    <w:p>
      <w:r>
        <w:t>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r>
        <w:t>d) Trực tiếp quản lý tài liệu lưu trữ lịch sử của tỉnh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r>
        <w:t>16. Về tín ngưỡng, tôn giáo:</w:t>
      </w:r>
    </w:p>
    <w:p>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tỉnh;</w:t>
      </w:r>
    </w:p>
    <w:p>
      <w:r>
        <w:t>b) Giúp Ủy ban nhân dân tỉnh làm đầu mối liên hệ với các tổ chức tôn giáo, tổ chức tôn giáo trực thuộc và cơ sở tín ngưỡng thuộc thẩm quyền quản lý trên địa bàn tỉnh;</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mì, phối hợp với các sở, ban, ngành trong việc tham mưu, trình Ủy ban nhân dân tỉnh giải quyết những vấn đề phát sinh trong hoạt động tín ngưỡng, tôn giáo thuộc thẩm quyền quản lý;</w:t>
      </w:r>
    </w:p>
    <w:p>
      <w:r>
        <w:t>đ) Hướng dẫn Ủy ban nhân dân huyện, thành phố giải quyết những vấn đề cụ thể về tín ngưỡng, tôn giáo theo quy định của pháp luật.</w:t>
      </w:r>
    </w:p>
    <w:p>
      <w:r>
        <w:t>17. Về thi đua, khen thưởng:</w:t>
      </w:r>
    </w:p>
    <w:p>
      <w: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đào thi đua để biểu dương, tôn vinh, khen thưởng kịp thời;</w:t>
      </w:r>
    </w:p>
    <w:p>
      <w:r>
        <w:t>b) Tham mưu, giúp Ủy ban nhân dân tỉnh, Chủ tịch Ủy ban nhân dân tỉnh và Hội đồng Thi đua - Khen thưởng tỉnh tổ chức các phong trào thi đua; hướng dẫn, kiểm tra các cơ quan, tổ chức, đơn vị thuộc phạm vi quản lý của tỉnh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tỉnh, trình Chủ tịch Ủy ban nhân dân tỉnh quyết định khen thưởng theo thẩm quyền hoặc đề nghị cấp có thẩm quyền khen thưởng theo quy định của pháp luật;</w:t>
      </w:r>
    </w:p>
    <w:p>
      <w: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r>
        <w:t>e) Làm nhiệm vụ Thường trực Hội đồng Thi đua - Khen thưởng tỉnh.</w:t>
      </w:r>
    </w:p>
    <w:p>
      <w:r>
        <w:t>18. Thực hiện hợp tác quốc tế về lĩnh vực nội vụ theo quy định của pháp luật.</w:t>
      </w:r>
    </w:p>
    <w:p>
      <w:r>
        <w:t>19. Nghiên cứu, ứng dụng khoa học, công nghệ và xây dựng, quản lý, lưu trữ hệ thống thông tin phục vụ công tác quản lý nhà nước của Sở Nội vụ.</w:t>
      </w:r>
    </w:p>
    <w:p>
      <w: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 tỉnh.</w:t>
      </w:r>
    </w:p>
    <w:p>
      <w: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r>
        <w:t>22. Quy định cụ thể chức năng, nhiệm vụ, quyền hạn và tổ chức của đơn vị thuộc, trực thuộc Sở Nội vụ (trừ đơn vị thuộc thẩm quyền quyết định của Ủy ban nhân dân tỉnh, Chủ tịch Ủy ban nhân dân tỉnh); mối quan hệ công tác và trách nhiệm của người đứng đầu đơn vị thuộc, trực thuộc Sở Nội vụ theo quy định của pháp luật.</w:t>
      </w:r>
    </w:p>
    <w:p>
      <w: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r>
        <w:t>24. Quản lý và thực hiện chế độ, chính sách đối với công chức, viên chức, người lao động thuộc Sở Nội vụ theo quy định của pháp luật và phân cấp quản lý của Ủy ban nhân dân tỉnh.</w:t>
      </w:r>
    </w:p>
    <w:p>
      <w:r>
        <w:t>25. Quản lý và chịu trách nhiệm về tài chính, tài sản được giao theo quy định của pháp luật và phân cấp quản lý của Ủy ban nhân dân tỉnh.</w:t>
      </w:r>
    </w:p>
    <w:p>
      <w:r>
        <w:t>26. Thực hiện các quy định về phòng, chống tham nhũng, tiêu cực; thực hành tiết kiệm, chống lãng phí và các quy định khác về quản lý nội bộ tại Sở Nội vụ.</w:t>
      </w:r>
    </w:p>
    <w:p>
      <w: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
        <w:t>28. Thực hiện các nhiệm vụ khác do Ủy ban nhân dân, Chủ tịch Ủy ban nhân dân tỉnh giao và theo quy định của pháp luật.</w:t>
      </w:r>
    </w:p>
    <w:p>
      <w:r>
        <w:t>Điều 3. Cơ cấu tổ chức</w:t>
      </w:r>
    </w:p>
    <w:p>
      <w:r>
        <w:t>1. Lãnh đạo Sở, gồm: Giám đốc và không quá 03 Phó Giám đốc.</w:t>
      </w:r>
    </w:p>
    <w:p>
      <w:r>
        <w:t>2. Các tổ chức hành chính thuộc Sở gồm:</w:t>
      </w:r>
    </w:p>
    <w:p>
      <w:r>
        <w:t>a) Phòng Tổ chức biên chế và Tổ chức phi chính phủ;</w:t>
      </w:r>
    </w:p>
    <w:p>
      <w:r>
        <w:t>b) Phòng Cải cách hành chính;</w:t>
      </w:r>
    </w:p>
    <w:p>
      <w:r>
        <w:t>c) Phòng Công chức, viên chức;</w:t>
      </w:r>
    </w:p>
    <w:p>
      <w:r>
        <w:t>d) Phòng Xây dựng chính quyền và Công tác thanh niên;</w:t>
      </w:r>
    </w:p>
    <w:p>
      <w:r>
        <w:t>đ) Thanh tra;</w:t>
      </w:r>
    </w:p>
    <w:p>
      <w:r>
        <w:t>e) Văn phòng.</w:t>
      </w:r>
    </w:p>
    <w:p>
      <w:r>
        <w:t>g) Ban Thi đua - Khen thưởng;</w:t>
      </w:r>
    </w:p>
    <w:p>
      <w:r>
        <w:t>h) Ban Tôn giáo;</w:t>
      </w:r>
    </w:p>
    <w:p>
      <w:r>
        <w:t>i) Chi cục Văn thư - Lưu trữ.</w:t>
      </w:r>
    </w:p>
    <w:p>
      <w:r>
        <w:t>Điều 4. Giám đốc Sở Nội vụ có trách nhiệm</w:t>
      </w:r>
    </w:p>
    <w:p>
      <w:r>
        <w:t>1. Sắp xếp tổ chức, bố hí công chức, viên chức, lao động hợp đồng tại các tổ chức hành chính, sự nghiệp thuộc Sở theo quy định hiện hành.</w:t>
      </w:r>
    </w:p>
    <w:p>
      <w:r>
        <w:t>2. Bố trí số lượng cấp phó của các tổ chức hành chính quy định tại khoản 2, Điều 3 Quyết định này theo đúng quy định tại khoản 4 Điều 1, khoản 3 Điều 2 Nghị định số 107/2020/NĐ-CP ngày 14/9/2020 của Chính phủ sửa đổi, bổ sung một số điều của Nghị định số 24/2014/NĐ-CP.</w:t>
      </w:r>
    </w:p>
    <w:p>
      <w:r>
        <w:t>3. Phối hợp với các cơ quan, đơn vị triển khai thực hiện xây dựng Kho Lưu trữ Lịch sử tỉnh, sau khi hoàn thành xây dựng Kho lưu trữ lịch sử tỉnh, thực hiện tham mưu thành lập Trung tâm Lưu trữ lịch sử tỉnh là đơn vị sự nghiệp công lập trực thuộc Sở Nội vụ.</w:t>
      </w:r>
    </w:p>
    <w:p>
      <w:r>
        <w:t>Điều 5.  Quyết định này có hiệu lực kể từ ngày 30/5/2024 và thay thế Quyết định số 19/2021/QĐ-UBND ngày 06/8/2021 của Ủy ban nhân dân tỉnh Thái Bình quy định chức năng, nhiệm vụ, quyền hạn và cơ cấu tổ chức Sở Nội vụ tỉnh Thái Bình.</w:t>
      </w:r>
    </w:p>
    <w:p>
      <w:r>
        <w:t>Điều 6.  Chánh Văn phòng Ủy ban nhân dân tỉnh; Giám đốc Sở Nội vụ; Thủ trưởng các sở, ban, ngành thuộc tỉnh; Chủ tịch Ủy ban nhân dân huyện, thành phố, Thủ trưởng các cơ quan, đơn vị và cá nhân liên quan chịu trách nhiệm thi hành Quyết định này./.</w:t>
      </w:r>
    </w:p>
    <w:p>
      <w:r>
        <w:t>Nơi nhận:</w:t>
      </w:r>
    </w:p>
    <w:p>
      <w:r>
        <w:t>- Bộ Nội vụ;</w:t>
      </w:r>
    </w:p>
    <w:p>
      <w:r>
        <w:t>- Cục Kiểm tra VBQPPL - Bộ Tư pháp;</w:t>
      </w:r>
    </w:p>
    <w:p>
      <w:r>
        <w:t>- Vụ Pháp chế - Bộ Nội vụ;</w:t>
      </w:r>
    </w:p>
    <w:p>
      <w:r>
        <w:t>- Thường trực Tỉnh ủy;</w:t>
      </w:r>
    </w:p>
    <w:p>
      <w:r>
        <w:t>- Thường trực HĐND tỉnh;</w:t>
      </w:r>
    </w:p>
    <w:p>
      <w:r>
        <w:t>- Chủ tịch, các Phó CT UBND tỉnh;</w:t>
      </w:r>
    </w:p>
    <w:p>
      <w:r>
        <w:t>- Như Điều 6;</w:t>
      </w:r>
    </w:p>
    <w:p>
      <w:r>
        <w:t>- Báo Thái Bình;</w:t>
      </w:r>
    </w:p>
    <w:p>
      <w:r>
        <w:t>- Công báo tỉnh;</w:t>
      </w:r>
    </w:p>
    <w:p>
      <w:r>
        <w:t>- Cổng Thông tin điện tử tỉnh Thái Bình;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