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bãi bỏ Quyết định 28/2016/QĐ-UBND Quy chế cộng tác viên kiểm tra, rà soát, hệ thống hóa văn bản quy phạm pháp luật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13/2024/QĐ-UBND</w:t>
      </w:r>
    </w:p>
    <w:p>
      <w:r>
        <w:t>Quảng Bình, ngày 10 tháng 6 năm 2024</w:t>
      </w:r>
    </w:p>
    <w:p>
      <w:r>
        <w:t>QUYẾT ĐỊNH</w:t>
      </w:r>
    </w:p>
    <w:p>
      <w:r>
        <w:t>BÃI BỎ QUYẾT ĐỊNH SỐ 28/2016/QĐ-UBND NGÀY 21 THÁNG 9 NĂM 2016 CỦA UBND TỈNH BAN HÀNH QUY CHẾ CỘNG TÁC VIÊN KIỂM TRA, RÀ SOÁT, HỆ THỐNG HÓA VĂN BẢN QUY PHẠM PHÁP LUẬT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Theo đề nghị của Giám đốc Sở Tư pháp tại Tờ trình số 1234/TTr-STP ngày 14 tháng 5 năm 2024.</w:t>
      </w:r>
    </w:p>
    <w:p>
      <w:r>
        <w:t>QUYẾT ĐỊNH:</w:t>
      </w:r>
    </w:p>
    <w:p>
      <w:r>
        <w:t>Điều 1. Bãi bỏ Quyết định</w:t>
      </w:r>
    </w:p>
    <w:p>
      <w:r>
        <w:t>Bãi bỏ Quyết định số 28/2016/QĐ-UBND ngày 21 tháng 9 năm 2016 của UBND tỉnh ban hành Quy chế cộng tác viên kiểm tra, rà soát, hệ thống hóa văn bản quy phạm pháp luật trên địa bàn tỉnh Quảng Bình.</w:t>
      </w:r>
    </w:p>
    <w:p>
      <w:r>
        <w:t>Điều 2. Điều khoản thi hành</w:t>
      </w:r>
    </w:p>
    <w:p>
      <w:r>
        <w:t>1. Quyết định này có hiệu lực thi hành kể từ ngày 20 tháng 6 năm 2024</w:t>
      </w:r>
    </w:p>
    <w:p>
      <w:r>
        <w:t>2. Chánh Văn phòng Ủy ban nhân dân tỉnh; Giám đốc Sở Tư pháp; Thủ trưởng các sở, ban, ngành cấp tỉnh; Chủ tịch Ủy ban nhân dân các huyện, thị xã, thành phố và các tổ chức, cá nhân có liên quan chịu trách nhiệm thi hành Quyết định này./.</w:t>
      </w:r>
    </w:p>
    <w:p>
      <w:r>
        <w:t>Nơi nhận:</w:t>
      </w:r>
    </w:p>
    <w:p>
      <w:r>
        <w:t>- Như Điều 2;</w:t>
      </w:r>
    </w:p>
    <w:p>
      <w:r>
        <w:t>- Văn phòng Chính phủ;</w:t>
      </w:r>
    </w:p>
    <w:p>
      <w:r>
        <w:t>- Bộ Tư pháp;</w:t>
      </w:r>
    </w:p>
    <w:p>
      <w:r>
        <w:t>- Cục kiểm tra văn bản QPPL - Bộ Tư pháp;</w:t>
      </w:r>
    </w:p>
    <w:p>
      <w:r>
        <w:t>- Vụ Pháp chế - Bộ Ngoại giao;</w:t>
      </w:r>
    </w:p>
    <w:p>
      <w:r>
        <w:t>- TT Tỉnh ủy; TT HĐND tỉnh;</w:t>
      </w:r>
    </w:p>
    <w:p>
      <w:r>
        <w:t>- CT, các Phó CT UBND tỉnh;</w:t>
      </w:r>
    </w:p>
    <w:p>
      <w:r>
        <w:t>- Ủy ban MTTQVN tỉnh;</w:t>
      </w:r>
    </w:p>
    <w:p>
      <w:r>
        <w:t>- Đoàn ĐBQH tỉnh;</w:t>
      </w:r>
    </w:p>
    <w:p>
      <w:r>
        <w:t>- Báo Quảng Bình, Đài PTTH tỉnh;</w:t>
      </w:r>
    </w:p>
    <w:p>
      <w:r>
        <w:t>- TT Tin học - Công báo tỉnh;</w:t>
      </w:r>
    </w:p>
    <w:p>
      <w:r>
        <w:t>- Lưu: VT, NCVX.</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