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một số văn bản quy phạm pháp luật của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13/2024/QĐ-UBND</w:t>
      </w:r>
    </w:p>
    <w:p>
      <w:r>
        <w:t>Lào Cai, ngày 21 tháng 6 năm 2024</w:t>
      </w:r>
    </w:p>
    <w:p>
      <w:r>
        <w:t>QUYẾT ĐỊNH</w:t>
      </w:r>
    </w:p>
    <w:p>
      <w:r>
        <w:t>BÃI BỎ MỘT SỐ VĂN BẢN QUY PHẠM PHÁP LUẬT CỦA ỦY BAN NHÂN DÂN TỈNH LÀO CAI</w:t>
      </w:r>
    </w:p>
    <w:p>
      <w:r>
        <w:t>­­­­­­­ỦY BAN NHÂN DÂN TỈNH LÀO CAI</w:t>
      </w:r>
    </w:p>
    <w:p>
      <w:r>
        <w:t>Căn cứ Luật Tổ chức chính quyền địa phương số 77/2015/QH13;</w:t>
      </w:r>
    </w:p>
    <w:p>
      <w:r>
        <w:t>Căn cứ Luật sửa đổi, bổ sung một số điều của Luật Tổ chức Chính phủ và Luật Tổ chức chính quyền địa phương số 47/2019/QH14;</w:t>
      </w:r>
    </w:p>
    <w:p>
      <w:r>
        <w:t>Căn cứ  Luật Ban hành văn bản quy phạm pháp luật  số 80/2015/QH13 ;</w:t>
      </w:r>
    </w:p>
    <w:p>
      <w:r>
        <w:t>Căn cứ Luật sửa đổi, bổ sung một số điều của Luật Ban hành văn bản quy phạm pháp luật  số 63/2020/QH14 ;</w:t>
      </w:r>
    </w:p>
    <w:p>
      <w:r>
        <w:t>Căn cứ Nghị định số 34/2016/NĐ-CP ngày 14 tháng 5 năm 2016 của Chính phủ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tháng 5 năm 2016 của Chính phủ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61/TTr-STP ngày 31 tháng 5 năm 2024.</w:t>
      </w:r>
    </w:p>
    <w:p>
      <w:r>
        <w:t>QUYẾT ĐỊNH:</w:t>
      </w:r>
    </w:p>
    <w:p>
      <w:r>
        <w:t>Điều 1. Bãi bỏ toàn bộ một số văn bản quy phạm pháp luật của Ủy ban nhân dân tỉnh Lào Cai</w:t>
      </w:r>
    </w:p>
    <w:p>
      <w:r>
        <w:t>1. Quyết định số 332/1998/QĐ-UB ngày 30 tháng 11 năm 1998 của Ủy ban nhân dân tỉnh Lào Cai Về việc Ban hành Quy trình phòng cháy chữa cháy rừng.</w:t>
      </w:r>
    </w:p>
    <w:p>
      <w:r>
        <w:t>2. Quyết định số 46/2006/QĐ-UBND ngày 24 tháng 05 năm 2006 của Ủy ban nhân dân tỉnh Lào Cai Về việc thành lập Phòng Cải cách hành chính thuộc Sở Nội vụ tỉnh Lào Cai.</w:t>
      </w:r>
    </w:p>
    <w:p>
      <w:r>
        <w:t>3. Quyết định số 78/2007/QĐ-UBND ngày 20 tháng 12 năm 2007 của Ủy ban nhân dân tỉnh Lào Cai Ban hành Quy chế quản lý các hoạt động trong phạm vi Vườn quốc gia Hoàng Liên.</w:t>
      </w:r>
    </w:p>
    <w:p>
      <w:r>
        <w:t>4. Quyết định số 37/2009/QĐ-UBND ngày 26 tháng 11 năm 2009 của Ủy ban nhân dân tỉnh Lào Cai Về tiêu chuẩn, chính sách ưu đãi, cơ cấu tổ chức đối với cán bộ luân chuyển, tăng cường và thu hút trí thức trẻ, cán bộ chuyên môn kỹ thuật đến công tác tại xã thuộc 3 huyện Si Ma Cai, Bắc Hà, Mường Khương tỉnh Lào Cai.</w:t>
      </w:r>
    </w:p>
    <w:p>
      <w:r>
        <w:t>5. Quyết định số 38/2009/QĐ-UBND ngày 04 tháng 12 năm 2009 của Ủy ban nhân dân tỉnh Lào Cai Ban hành Quy chế phối hợp trong hoạt động Thông báo và Hỏi đáp về hàng rào kỹ thuật trong thương mại tại tỉnh Lào Cai.</w:t>
      </w:r>
    </w:p>
    <w:p>
      <w:r>
        <w:t>6. Quyết định số 22/2010/QĐ-UBND ngày 13 tháng 08 năm 2010 của Ủy ban nhân dân tỉnh Lào Cai Ban hành Quy chế quản lý, sử dụng Hệ thống giao ban điện tử tỉnh Lào Cai.</w:t>
      </w:r>
    </w:p>
    <w:p>
      <w:r>
        <w:t>7. Quyết định số 13/2012/QĐ-UBND ngày 17 tháng 04 năm 2012 của Ủy ban nhân dân tỉnh Lào Cai Về việc ban hành Quy định quản lý nhà nước về hoạt động sở hữu trí tuệ trên địa bàn tỉnh Lào Cai.</w:t>
      </w:r>
    </w:p>
    <w:p>
      <w:r>
        <w:t>8. Quyết định số 32/2013/QĐ-UBND ngày 13 tháng 8 năm 2013 của Ủy ban nhân dân tỉnh Lào Cai Ban hành quy chế kết hợp giữa cơ sở đào tạo cán bộ y tế với các bệnh viện công lập trong công tác đào tạo, nghiên cứu khoa học và chăm sóc sức khỏe nhân dân trên địa bàn tỉnh Lào Cai.</w:t>
      </w:r>
    </w:p>
    <w:p>
      <w:r>
        <w:t>9. Quyết định số 35/2013/QĐ-UBND ngày 20 tháng 8 năm 2013 của Ủy ban nhân dân tỉnh Lào Cai Sửa đổi, bổ sung một số điều của Quy định ban hành kèm theo Quyết định số 37/2009/QĐ-UBND ngày 26/11/2009 của UBND tỉnh về tiêu chuẩn, chính sách ưu đãi, cơ cấu tổ chức đối với cán bộ luân chuyển, tăng cường và thu hút trí thức trẻ, cán bộ chuyên môn kỹ thuật đến công tác tại xã thuộc 3 huyện Si Ma Cai, Bắc Hà, Mường Khương tỉnh Lào Cai.</w:t>
      </w:r>
    </w:p>
    <w:p>
      <w:r>
        <w:t>10. Quyết định số 68/2013/QĐ-UBND ngày 30 tháng 12 năm 2013 của Ủy ban nhân dân tỉnh Lào Cai Ban hành quy định về quản lý, sử dụng, thanh toán, quyết toán nguồn tài chính Quỹ Bảo trì đường bộ tỉnh Lào Cai.</w:t>
      </w:r>
    </w:p>
    <w:p>
      <w:r>
        <w:t>11. Quyết định số 29/2014/QĐ-UBND ngày 15 tháng 8 năm 2014 của Ủy ban nhân dân tỉnh Lào Cai Về việc ban hành Quy chế đánh giá Kiểm soát viên của Công ty trách nhiệm hữu hạn một thành viên do Nhà nước làm chủ sở hữu và Quỹ đầu tư phát triển thuộc Ủy ban nhân dân tỉnh Lào Cai.</w:t>
      </w:r>
    </w:p>
    <w:p>
      <w:r>
        <w:t>12. Quyết định số 57/2014/QĐ-UBND ngày 02 tháng 10 năm 2014 của Ủy ban nhân dân tỉnh Lào Cai Ban hành Quy định quản lý nhà nước về hoạt động đo lường trên địa bàn tỉnh Lào Cai.</w:t>
      </w:r>
    </w:p>
    <w:p>
      <w:r>
        <w:t>13. Quyết định số 62/2014/QĐ-UBND ngày 21 tháng 10 năm 2014 của Ủy ban nhân dân tỉnh Lào Cai Ban hành Quy định về nội dung, một số mức chi và quản lý, sử dụng nguồn kinh phí chi cho công tác tuyển sinh tại các trường đại học, cao đẳng, trung cấp chuyên nghiệp thuộc tỉnh Lào Cai quản lý.</w:t>
      </w:r>
    </w:p>
    <w:p>
      <w:r>
        <w:t>14. Quyết định số 87/2014/QĐ-UBND ngày 27 tháng 12 năm 2014 của Ủy ban nhân dân tỉnh Lào Cai Ban hành Quy định việc xây dựng, phê duyệt kế hoạch thanh tra hàng năm của ngành Thanh tra tỉnh Lào Cai.</w:t>
      </w:r>
    </w:p>
    <w:p>
      <w:r>
        <w:t>15. Quyết định số 88/2014/QĐ-UBND ngày 27 tháng 12 năm 2014 của Ủy ban nhân dân tỉnh Lào Cai  Quy định nội dung và mức hỗ trợ thực hiện việc dạy và học tiếng nói, chữ viết dân tộc H’Mông tại các cơ sở giáo dục trên địa bàn tỉnh Lào Cai.</w:t>
      </w:r>
    </w:p>
    <w:p>
      <w:r>
        <w:t>16. Quyết định số 94/2014/QĐ-UBND ngày 31 tháng 12 năm 2014 của Ủy ban nhân dân tỉnh Lào Cai Ban hành quy định về quản lý vị trí việc làm và số lượng người làm việc trong đơn vị sự nghiệp công lập tỉnh Lào Cai.</w:t>
      </w:r>
    </w:p>
    <w:p>
      <w:r>
        <w:t>17. Quyết định số 95/2014/QĐ-UBND ngày 31 tháng 12 năm 2014 của Ủy ban nhân dân tỉnh Lào Cai Về tiêu chí dự án trọng điểm nhóm C thuộc cấp tỉnh quản lý.</w:t>
      </w:r>
    </w:p>
    <w:p>
      <w:r>
        <w:t>18. Quyết định số 05/2015/QĐ-UBND ngày 29 tháng 01 năm 2015 của Ủy ban nhân dân tỉnh Lào Cai Ban hành Quy định quản lý, cung cấp, sử dụng thông tin trang thông tin điện tử và mạng xã hội trên địa bàn tỉnh Lào Cai.</w:t>
      </w:r>
    </w:p>
    <w:p>
      <w:r>
        <w:t>19. Quyết định số 24/2015/QĐ-UBND ngày 04 tháng 6 năm 2015 của Ủy ban nhân dân tỉnh Lào Cai Ban hành  Quy định quản lý nhà nước về an toàn bức xạ   trên địa bàn tỉnh Lào Cai.</w:t>
      </w:r>
    </w:p>
    <w:p>
      <w:r>
        <w:t>20. Quyết định số 54/2015/QĐ-UBND ngày 08 tháng 12 năm 2015 của Ủy ban nhân dân tỉnh Lào Cai Ban hành Quy chế phối hợp trong công tác thực hiện chính sách pháp luật về bảo hiểm xã hội, bảo hiểm y tế, bảo hiểm thất nghiệp trên địa bàn tỉnh Lào Cai.</w:t>
      </w:r>
    </w:p>
    <w:p>
      <w:r>
        <w:t>21. Quyết định số 74/2015/QĐ-UBND ngày 31 tháng 12 năm 2015 của Ủy ban nhân dân tỉnh Lào Cai Về việc ban hành quy định xử lý kỷ luật đối với cán bộ xã, phường, thị trấn trên địa bàn tỉnh Lào Cai.</w:t>
      </w:r>
    </w:p>
    <w:p>
      <w:r>
        <w:t>22. Quyết định số 04/2016/QĐ-UBND ngày 15 tháng 01 năm 2016 của Ủy ban nhân dân tỉnh Lào Cai Ban hành Quy định vị trí, chức năng, nhiệm vụ, quyền hạn và cơ cấu tổ chức của Chi cục Văn thư - Lưu trữ tỉnh Lào Cai.</w:t>
      </w:r>
    </w:p>
    <w:p>
      <w:r>
        <w:t>23. Quyết định số 46/2016/QĐ-UBND ngày 15 tháng 8 năm 2016 của Ủy ban nhân dân tỉnh Lào Cai Ban hành Quy chế xây dựng, quản lý và khai thác Tủ sách pháp luật trên địa bàn tỉnh Lào Cai.</w:t>
      </w:r>
    </w:p>
    <w:p>
      <w:r>
        <w:t>24. Quyết định số 47/2016/QĐ-UBND ngày 15 tháng 8 năm 2016 của Ủy ban nhân dân tỉnh Lào Cai Về một số mức chi thực hiện công tác hòa giải ở cơ sở trên địa bàn tỉnh Lào Cai.</w:t>
      </w:r>
    </w:p>
    <w:p>
      <w:r>
        <w:t>25. Quyết định số 90/2016/QĐ-UBND ngày 07 tháng 9 năm 2016 của Ủy ban nhân dân tỉnh Lào Cai Ban hành Quy định mức thưởng cho các tập thể, cá nhân lập thành tích cao tại các cuộc thi quốc gia, khu vực Đông Nam Á, Châu lục và quốc tế trong các lĩnh vực giáo dục và đào tạo; thể dục, thể thao; khoa học công nghệ và kỹ thuật; văn học - nghệ thuật trên địa bàn tỉnh Lào Cai.</w:t>
      </w:r>
    </w:p>
    <w:p>
      <w:r>
        <w:t>26. Quyết định số 98/2016/QĐ-UBND ngày 20 tháng 9 năm 2016 của Ủy ban nhân dân tỉnh Lào Cai   Ban hành Quy định về quản lý hoạt động vận tải hành khách bằng xe taxi trên địa bàn tỉnh    Lào Cai   .</w:t>
      </w:r>
    </w:p>
    <w:p>
      <w:r>
        <w:t>27. Quyết định số 35/2017/QĐ-UBND ngày 14 tháng 12 năm 2017 của Ủy ban nhân dân tỉnh Lào Cai Ban hành Quy chế sử dụng nguồn vốn huy động khác để thực hiện các chương trình mục tiêu, đề án, dự án trên địa bàn tỉnh Lào Cai.</w:t>
      </w:r>
    </w:p>
    <w:p>
      <w:r>
        <w:t>28.  Quyết định số  26/2018/QĐ-UBND ngày 11 tháng 10 năm 2018 của Ủy ban nhân dân tỉnh Lào Cai Sửa đổi, bổ sung một số nội dung của Quyết định số 29/2016/QĐ-UBND ngày 18/5/2016 của Ủy ban nhân dân tỉnh Lào Cai ban hành Quy định vị trí, chức năng, nhiệm vụ, quyền hạn và cơ cấu tổ chức của Chi cục Tiêu chuẩn đo lường chất lượng tỉnh Lào Cai.</w:t>
      </w:r>
    </w:p>
    <w:p>
      <w:r>
        <w:t>29. Quyết định số 40/2018/QĐ-UBND ngày 29 tháng 11 năm 2018 của Ủy ban nhân dân tỉnh Lào Cai Ban hành Quy định một số nội dung thực hiện chính sách khuyến khích xã hội hóa đối với các hoạt động trong lĩnh vực giáo dục - đào tạo, dạy nghề; y tế; văn hóa, thể thao; môi trường trên địa bàn tỉnh Lào Cai.</w:t>
      </w:r>
    </w:p>
    <w:p>
      <w:r>
        <w:t>30. Quyết định số 40/2019/QĐ-UBND ngày 12 tháng 9 năm 2019 của Ủy ban nhân dân tỉnh Lào Cai  Sửa đổi một số nội dung của Quyết định số 98/2016/QĐ-UBND ngày 20/9/2016 của Ủy ban nhân dân tỉnh Lào Cai ban hành quy định về quản lý hoạt động vận tải hành khách bằng xe taxi trên địa bàn tỉnh Lào Cai.</w:t>
      </w:r>
    </w:p>
    <w:p>
      <w:r>
        <w:t>31. Quyết định số 43/2019/QĐ-UBND ngày 30 tháng 9 năm 2019 của Ủy ban nhân dân tỉnh Lào Cai Sửa đổi, bổ sung một số điều của Quy chế đánh giá Kiểm soát viên của Công ty trách nhiệm hữu hạn một thành viên do Nhà nước làm chủ sở hữu và Quỹ Đầu tư phát triển thuộc UBND tỉnh Lào Cai ban hành kèm theo Quyết định số 29/2014/QĐ-UBND ngày 15/8/2014 của UBND tỉnh Lào Cai.</w:t>
      </w:r>
    </w:p>
    <w:p>
      <w:r>
        <w:t>32. Quyết định số 58/2021/QĐ-UBND ngày 24 tháng 12 năm 2021 của Ủy ban nhân dân tỉnh Lào Cai  Ban hành Quy định về an toàn phòng cháy, chữa cháy đối với nhà ở riêng lẻ và nhà ở kết hợp kinh doanh, sản xuất trên địa bàn tỉnh Lào Cai.</w:t>
      </w:r>
    </w:p>
    <w:p>
      <w:r>
        <w:t>33. Quyết định số 35/2022/QĐ-UBND ngày 31 tháng 8 năm 2022 của Ủy ban nhân dân tỉnh Lào Cai Ban hành  Quy định một số nội dung về quản lý phương tiện và người điều khiển phương tiện vận tải hàng hóa của Trung Quốc qua Cửa khẩu đường bộ số II Kim Thành ra, vào các khu công nghiệp và một số nhà máy trên địa bàn tỉnh Lào Cai.</w:t>
      </w:r>
    </w:p>
    <w:p>
      <w:r>
        <w:t>34. Chỉ thị số 21/2001/CT-UB ngày 04 tháng 10 năm 2001 của Ủy ban nhân dân tỉnh Lào Cai Về việc thực hiện quản lý tiền của nước có chung biên giới tại khu vực biên giới và khu kinh tế cửa khẩu tỉnh Lào Cai.</w:t>
      </w:r>
    </w:p>
    <w:p>
      <w:r>
        <w:t>Điều 2. Bãi bỏ một phần Quyết định số 05/2024/QĐ-UBND ngày 02/02/2024 của Ủy ban nhân dân tỉnh Lào Cai quy định hệ số điều chỉnh giá đất năm 2024 trên địa bàn tỉnh Lào Cai</w:t>
      </w:r>
    </w:p>
    <w:p>
      <w:r>
        <w:t>Bãi bỏ khoản 2 Điều 1 của Quyết định số 05/2024/QĐ-UBND ngày 02 tháng 02 năm 2024 của Ủy ban nhân dân tỉnh Lào Cai  quy định hệ số điều chỉnh giá đất năm 2024 trên địa bàn tỉnh Lào Cai.</w:t>
      </w:r>
    </w:p>
    <w:p>
      <w:r>
        <w:t>Điều 3. Điều khoản thi hành</w:t>
      </w:r>
    </w:p>
    <w:p>
      <w:r>
        <w:t>1.   Quyết định  này  có hiệu  lực từ ngày 01 tháng 7 năm 2024.</w:t>
      </w:r>
    </w:p>
    <w:p>
      <w:r>
        <w:t>2. Chánh Văn phòng Ủy ban nhân dân tỉnh, Giám đốc Sở Tư pháp, Giám đốc  các Sở, ban, ngành, Thủ trưởng các cơ quan, đơn vị, Chủ tịch Ủy ban nhân dân các huyện, thị xã, thành phố và các tổ chức, cá nhân có liên quan căn cứ Quyết định thi hành./.</w:t>
      </w:r>
    </w:p>
    <w:p>
      <w:r>
        <w:t>Nơi nhận:</w:t>
      </w:r>
    </w:p>
    <w:p>
      <w:r>
        <w:t>- Văn phòng Chính phủ;</w:t>
      </w:r>
    </w:p>
    <w:p>
      <w:r>
        <w:t>- Cục Kiểm tra văn bản QPPL - Bộ Tư pháp;</w:t>
      </w:r>
    </w:p>
    <w:p>
      <w:r>
        <w:t>- Vụ pháp chế - Thanh tra Chính phủ;</w:t>
      </w:r>
    </w:p>
    <w:p>
      <w:r>
        <w:t>- Vụ pháp chế các Bộ: Nội vụ; Nông nghiệp và Phát triển nông thôn; Khoa học và Công nghệ; Tài chính; Kế hoạch và Đầu tư; Lao động - Thương binh và Xã hội; Giao thông vận tải; Giáo dục và Đào tạo; Công Thương; Thông tin và Truyền thông; Y tế;</w:t>
      </w:r>
    </w:p>
    <w:p>
      <w:r>
        <w:t>- Cục Pháp chế và CCHC, Tư pháp - Bộ Công an;</w:t>
      </w:r>
    </w:p>
    <w:p>
      <w:r>
        <w:t>- TT Tỉnh ủy, HĐND, UBND tỉnh;</w:t>
      </w:r>
    </w:p>
    <w:p>
      <w:r>
        <w:t>- Như khoản 2 Điều 3 QĐ;</w:t>
      </w:r>
    </w:p>
    <w:p>
      <w:r>
        <w:t>- TT. HĐND, UBND các huyện, thị  xã, thành phố;</w:t>
      </w:r>
    </w:p>
    <w:p>
      <w:r>
        <w:t>- Cổng Thông tin điện tử tỉnh;</w:t>
      </w:r>
    </w:p>
    <w:p>
      <w:r>
        <w:t>- Công báo Lào Cai;</w:t>
      </w:r>
    </w:p>
    <w:p>
      <w:r>
        <w:t>- Báo Lào Cai;</w:t>
      </w:r>
    </w:p>
    <w:p>
      <w:r>
        <w:t>- Đài Phát thanh -Truyền hình tỉnh;</w:t>
      </w:r>
    </w:p>
    <w:p>
      <w:r>
        <w:t>- Lưu: VT, NC3.</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