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quy định về vị trí, chức năng, nhiệm vụ, quyền hạn và cơ cấu tổ chức của Sở Y tế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13/2023/QĐ-UBND</w:t>
      </w:r>
    </w:p>
    <w:p>
      <w:r>
        <w:t>Lào Cai, ngày 08 tháng 5 năm 2023</w:t>
      </w:r>
    </w:p>
    <w:p>
      <w:r>
        <w:t>QUYẾT ĐỊNH</w:t>
      </w:r>
    </w:p>
    <w:p>
      <w:r>
        <w:t>BAN HÀNH QUY ĐỊNH VỊ TRÍ, CHỨC NĂNG, NHIỆM VỤ, QUYỀN HẠN VÀ CƠ CẤU TỔ CHỨC CỦA SỞ Y TẾ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24/2014/NĐ-CP ngày 04/4/2014 của Chính phủ quy định tổ chức các cơ quan chuyên môn thuộc Ủy ban nhân dân tỉnh, thành phố trực thuộc Trung ương;</w:t>
      </w:r>
    </w:p>
    <w:p>
      <w:r>
        <w:t>Căn cứ Nghị định số 34/2016/NĐ-CP ngày 14/5/2016 của Chính phủ quy định chi tiết một số điều và biện pháp thi hành Luật Ban hành văn bản quy phạm pháp luật;</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37/2021/TT-BYT ngày 31/12/2021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Theo đề nghị của Giám đốc Sở Nội vụ .</w:t>
      </w:r>
    </w:p>
    <w:p>
      <w:r>
        <w:t>QUYẾT ĐỊNH:</w:t>
      </w:r>
    </w:p>
    <w:p>
      <w:r>
        <w:t>Điều 1.  Ban hành kèm theo Quyết định này Quy định vị trí, chức năng, nhiệm vụ, quyền hạn và cơ cấu tổ chức của Sở Y tế tỉnh Lào Cai.</w:t>
      </w:r>
    </w:p>
    <w:p>
      <w:r>
        <w:t>Điều 2.   Hiệu lực thi hành</w:t>
      </w:r>
    </w:p>
    <w:p>
      <w:r>
        <w:t>Quyết định này có hiệu lực từ ngày 20 tháng 5 năm 2023, thay thế Quyết định số 112/2016/QĐ-UBND ngày 20 tháng 12 năm 2016 của Ủy ban nhân dân tỉnh Lào Cai ban hành Quy định vị trí, chức năng, nhiệm vụ, quyền hạn và cơ cấu tổ chức của Sở Y tế tỉnh Lào Cai.</w:t>
      </w:r>
    </w:p>
    <w:p>
      <w:r>
        <w:t>Điều 3.   Trách nhiệm tổ chức thực hiện</w:t>
      </w:r>
    </w:p>
    <w:p>
      <w:r>
        <w:t>Chánh Văn phòng UBND tỉnh, Giám đốc Sở Nội vụ, Giám đốc Sở Y tế; Thủ trưởng các sở, ban, ngành, đơn vị có liên quan, Chủ tịch UBND các huyện, thị xã, thành phố chịu trách nhiệm thi hành Quyết định này./.</w:t>
      </w:r>
    </w:p>
    <w:p>
      <w:r>
        <w:t>Nơi nhận:</w:t>
      </w:r>
    </w:p>
    <w:p>
      <w:r>
        <w:t>- Bộ Y tế;</w:t>
      </w:r>
    </w:p>
    <w:p>
      <w:r>
        <w:t>- Cục Kiểm tra VBQPPL - Bộ Tư pháp;</w:t>
      </w:r>
    </w:p>
    <w:p>
      <w:r>
        <w:t>- Vụ Pháp chế - Bộ Nội vụ;</w:t>
      </w:r>
    </w:p>
    <w:p>
      <w:r>
        <w:t>- TT: Tỉnh ủy, HĐND; UBND tỉnh;</w:t>
      </w:r>
    </w:p>
    <w:p>
      <w:r>
        <w:t>- TT.HĐND, UBND các huyện, thị xã, thành phố;</w:t>
      </w:r>
    </w:p>
    <w:p>
      <w:r>
        <w:t>- Sở Nội vụ (3b);</w:t>
      </w:r>
    </w:p>
    <w:p>
      <w:r>
        <w:t>- Sở Y tế;</w:t>
      </w:r>
    </w:p>
    <w:p>
      <w:r>
        <w:t>- Sở Tư pháp;</w:t>
      </w:r>
    </w:p>
    <w:p>
      <w:r>
        <w:t>- Như Điều 3 QĐ;</w:t>
      </w:r>
    </w:p>
    <w:p>
      <w:r>
        <w:t>- Báo Lào Cai;</w:t>
      </w:r>
    </w:p>
    <w:p>
      <w:r>
        <w:t>- Đài Phát thanh - Truyền hình tỉnh;</w:t>
      </w:r>
    </w:p>
    <w:p>
      <w:r>
        <w:t>- Công báo tỉnh;</w:t>
      </w:r>
    </w:p>
    <w:p>
      <w:r>
        <w:t>- Cổng thông tin điện tử tỉnh;</w:t>
      </w:r>
    </w:p>
    <w:p>
      <w:r>
        <w:t>- Lưu: VT, VX2, NC2.</w:t>
      </w:r>
    </w:p>
    <w:p>
      <w:r>
        <w:t>TM. ỦY BAN NHÂN DÂN</w:t>
      </w:r>
    </w:p>
    <w:p>
      <w:r>
        <w:t>CHỦ TỊCH</w:t>
      </w:r>
    </w:p>
    <w:p>
      <w:r>
        <w:t>Trịnh Xuân Trường</w:t>
      </w:r>
    </w:p>
    <w:p>
      <w:r>
        <w:t>QUY ĐỊNH</w:t>
      </w:r>
    </w:p>
    <w:p>
      <w:r>
        <w:t>VỊ TRÍ, CHỨC NĂNG, NHIỆM VỤ, QUYỀN HẠN VÀ CƠ CẤU TỔ CHỨC CỦA SỞ Y TẾ TỈNH LÀO CAI</w:t>
      </w:r>
    </w:p>
    <w:p>
      <w:r>
        <w:t>(Kèm theo Quyết định số: 13/2023/QĐ-UBND ngày 08 tháng 5 năm 2023 của Ủy ban nhân dân tỉnh Lào Cai)</w:t>
      </w:r>
    </w:p>
    <w:p>
      <w:r>
        <w:t>Điều 1. Vị trí, chức năng</w:t>
      </w:r>
    </w:p>
    <w:p>
      <w:r>
        <w:t>1. Sở Y tế là cơ quan chuyên môn thuộc Ủy ban nhân dân tỉnh, có chức năng tham mưu, giúp Ủy ban nhân dân tỉnh quản lý nhà nước về y tế, gồm các lĩnh vực: Y tế dự phòng; khám bệnh, chữa bệnh; phục hồi chức năng; giám định y khoa, pháp y, pháp y tâm thần; y, dược cổ truyền; sức khỏe sinh sản; trang thiết bị y tế; dược; mỹ phẩm; an toàn thực phẩm; bảo hiểm y tế; dân số và các dịch vụ công thuộc ngành y tế theo quy định của pháp luật.</w:t>
      </w:r>
    </w:p>
    <w:p>
      <w:r>
        <w:t>2. Sở Y tế 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Y tế.</w:t>
      </w:r>
    </w:p>
    <w:p>
      <w:r>
        <w:t>3. Trụ sở của Sở Y tế đặt thành phố Lào Cai, tỉnh Lào Cai.</w:t>
      </w:r>
    </w:p>
    <w:p>
      <w:r>
        <w:t>Điều 2. Nhiệm vụ, quyền hạn</w:t>
      </w:r>
    </w:p>
    <w:p>
      <w:r>
        <w:t>1. Trình Ủy ban nhân dân tỉnh</w:t>
      </w:r>
    </w:p>
    <w:p>
      <w:r>
        <w:t>a) Dự thảo quyết định của Ủy ban nhân dân tỉnh liên quan đến các lĩnh vực thuộc phạm vi quản lý của Sở Y tế và các văn bản khác theo phân công của Ủy ban nhân dân tỉnh;</w:t>
      </w:r>
    </w:p>
    <w:p>
      <w:r>
        <w:t>b) Dự thảo kế hoạch phát triển ngành y tế, chương trình, đề án, dự án, biện pháp tổ chức thực hiện các nhiệm vụ về lĩnh vực y tế trên địa bàn tỉnh trong phạm vi quản lý của Sở Y tế;</w:t>
      </w:r>
    </w:p>
    <w:p>
      <w:r>
        <w:t>c) Dự thảo quyết định việc phân cấp, ủy quyền thực hiện nhiệm vụ quản lý nhà nước về y tế đối với Sở Y tế và Ủy ban nhân dân cấp huyện, cơ quan, tổ chức theo quy định của pháp luật;</w:t>
      </w:r>
    </w:p>
    <w:p>
      <w:r>
        <w:t>d) Dự thảo quyết định quy định cụ thể chức năng, nhiệm vụ, quyền hạn và cơ cấu tổ chức của Sở Y tế; chức năng, nhiệm vụ, quyền hạn và cơ cấu tổ chức của chi cục và các đơn vị sự nghiệp công lập trực thuộc Sở Y tế;</w:t>
      </w:r>
    </w:p>
    <w:p>
      <w:r>
        <w:t>đ) Dự thảo quyết định thực hiện xã hội hóa các hoạt động cung ứng dịch vụ sự nghiệp công về y tế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 về công tác y tế ở địa phương.</w:t>
      </w:r>
    </w:p>
    <w:p>
      <w:r>
        <w:t>3.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luật về các lĩnh vực theo nhiệm vụ quản lý nhà nước của Sở Y tế.</w:t>
      </w:r>
    </w:p>
    <w:p>
      <w:r>
        <w:t>4. Tiếp nhận hồ sơ và thực hiện việc xác nhận nội dung quảng cáo đối với các sản phẩm, hàng hóa, dịch vụ đặc biệt thuộc phạm vi quản lý nhà nước của Sở Y tế theo quy định của pháp luật.</w:t>
      </w:r>
    </w:p>
    <w:p>
      <w:r>
        <w:t>5. Về y tế dự phòng</w:t>
      </w:r>
    </w:p>
    <w:p>
      <w:r>
        <w:t>a) Chỉ đạo, hướng dẫn, đánh giá việc thực hiện quy định chuyên môn, quy chuẩn kỹ thuật quốc gia về phòng, chống các bệnh truyền nhiễm và HIV/AIDS, bệnh không lây nhiễm, bệnh nghề nghiệp, tai nạn thương tích; xác định tình trạng nghiện ma túy, dự phòng và điều trị nghiện các chất dạng thuốc phiện, các chất ma túy khác; sức khỏe môi trường, biến đổi khí hậu, sức khỏe trường học, vệ sinh và sức khỏe lao động; dinh dưỡng cộng đồng; kiểm dịch y tế biên giới; quản lý chất thải trong khuôn viên cơ sở y tế; quản lý hóa chất, chế phẩm diệt côn trùng, diệt khuẩn dùng trong lĩnh vực gia dụng và y tế trên địa bàn tỉnh;</w:t>
      </w:r>
    </w:p>
    <w:p>
      <w:r>
        <w:t>b) Chỉ đạo, tổ chức giám sát bệnh truyền nhiễm và HIV/AIDS, bệnh không lây nhiễm, bệnh chưa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tỉnh về việc công bố dịch và công bố hết dịch theo quy định của pháp luật;</w:t>
      </w:r>
    </w:p>
    <w:p>
      <w:r>
        <w:t>c) Chỉ đạo,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 tin điện tử của Sở Y tế theo quy định của pháp luật;</w:t>
      </w:r>
    </w:p>
    <w:p>
      <w:r>
        <w:t>d) Tiếp nhận bản tự công bố đạt tiêu chuẩn an toàn sinh học của các cơ sở xét nghiệm; đăng tải danh sách các cơ sở đã tự công bố đạt tiêu chuẩn an toàn sinh học cấp I và cấp II trên trang thông tin điện tử của Sở Y tế theo quy định của pháp luật;</w:t>
      </w:r>
    </w:p>
    <w:p>
      <w:r>
        <w:t>đ) Cấp, điều chỉnh, thu hồi giấy chứng nhận đủ điều kiện xét nghiệm khẳng định các trường hợp HIV dương tính và đình chỉ hoạt động xét nghiệm khẳng định các trường hợp HIV dương tính theo quy định của pháp luật;</w:t>
      </w:r>
    </w:p>
    <w:p>
      <w:r>
        <w:t>e) Công bố, công bố lại cơ sở đủ điều kiện, đình chỉ, hủy bỏ hồ sơ công bố cơ sở đủ điều kiện hoạt động điều trị nghiện các chất dạng thuốc phiện bằng thuốc thay thế theo quy định của pháp luật;</w:t>
      </w:r>
    </w:p>
    <w:p>
      <w:r>
        <w:t>g) Đầu mối về công tác phòng chống tác hại của thuốc lá, phòng chống tác hại của rượu, bia trên địa bàn tỉnh, thành phố;</w:t>
      </w:r>
    </w:p>
    <w:p>
      <w:r>
        <w:t>h) Thường trực Ban Chỉ đạo phòng chống dịch; thường trực Ban Chỉ đạo phòng chống HIV/AIDS cấp tỉnh;</w:t>
      </w:r>
    </w:p>
    <w:p>
      <w:r>
        <w:t>i)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tham mưu với Ủy ban nhân dân tỉnh ban hành quy chuẩn kỹ thuật địa phương về chất lượng nước sạch sử dụng cho mục đích sinh hoạt và kiểm tra, giám sát thực hiện theo quy định;</w:t>
      </w:r>
    </w:p>
    <w:p>
      <w:r>
        <w:t>k) Hướng dẫn theo thẩm quyền công tác quản lý vệ sinh lao động, khám sức khỏe người lao động, khám phát hiện bệnh nghề nghiệp, quản lý sức khỏe người lao động tại nơi làm việc; quản lý về công tác huấn luyện cấp chứng chỉ chứng nhận chuyên môn về y tế lao động, huấn luyện sơ cứu, cấp cứu tại nơi làm việc theo quy định của pháp luật;</w:t>
      </w:r>
    </w:p>
    <w:p>
      <w:r>
        <w:t>l) Chỉ đạo, hướng dẫn, giám sát, kiểm tra, thanh tra việc thực hiện các quy định chuyên môn, các quy chuẩn kỹ thuật quốc gia về lĩnh vực y tế dự phòng trên địa bàn tỉnh.</w:t>
      </w:r>
    </w:p>
    <w:p>
      <w:r>
        <w:t>6. Về khám bệnh, chữa bệnh và phục hồi chức năng</w:t>
      </w:r>
    </w:p>
    <w:p>
      <w:r>
        <w:t>a) Chỉ đạo, hướng dẫn, theo dõi việc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 và theo phân tuyến kỹ thuật;</w:t>
      </w:r>
    </w:p>
    <w:p>
      <w:r>
        <w:t>b) Cấp, cấp lại, gia hạn, điều chỉnh, đình chỉ, thu hồi chứng chỉ hành nghề đối với người hành nghề khám bệnh, chữa bệnh và cấp, điều chỉnh, đình chỉ, thu hồi giấy phép hoạt động đối với các cơ sở khám bệnh, chữa bệnh trên địa bàn quản lý theo quy định của pháp luật;</w:t>
      </w:r>
    </w:p>
    <w:p>
      <w:r>
        <w:t>c) Thẩm định, phê duyệt danh mục kỹ thuật được thực hiện tại cơ sở khám bệnh, chữa bệnh do Sở Y tế quản lý theo phân cấp và quy định của pháp luật;</w:t>
      </w:r>
    </w:p>
    <w:p>
      <w:r>
        <w:t>d) Cho phép các cơ sở khám bệnh, chữa bệnh thuộc thẩm quyền quản lý áp dụng các kỹ thuật mới, phương pháp mới theo quy định của pháp luật;</w:t>
      </w:r>
    </w:p>
    <w:p>
      <w:r>
        <w:t>đ) Chỉ đạo, hướng dẫn, giám sát, kiểm tra, thanh tra việc thực hiện các quy định chuyên môn kỹ thuật, các quy chuẩn kỹ thuật quốc gia về lĩnh vực khám bệnh, chữa bệnh, phục hồi chức năng, giám định y khoa, giám định pháp y, giám định pháp y tâm thần trên địa bàn tỉnh.</w:t>
      </w:r>
    </w:p>
    <w:p>
      <w:r>
        <w:t>7. Về y dược cổ truyền</w:t>
      </w:r>
    </w:p>
    <w:p>
      <w:r>
        <w:t>a) Chỉ đạo tổ chức triển khai thực hiện kế thừa, phát huy và kết hợp y dược cổ truyền trong phòng bệnh, khám bệnh, chữa bệnh, phục hồi chức năng;</w:t>
      </w:r>
    </w:p>
    <w:p>
      <w:r>
        <w:t>b) Chỉ đạo, hướng dẫn, theo dõi việc thực hiện các văn bản quy phạm pháp luật, quy định chuyên môn kỹ thuật, quy chuẩn kỹ thuật quốc gia đối với các cơ sở khám bệnh, chữa bệnh, phục hồi chức năng bằng y dược cổ truyền trên địa bàn tỉnh theo phân cấp;</w:t>
      </w:r>
    </w:p>
    <w:p>
      <w:r>
        <w:t>c) Cấp, cấp lại, điều chỉnh, đình chỉ, thu hồi chứng chỉ hành nghề đối với người hành nghề khám bệnh, chữa bệnh bằng y học cổ truyền và cấp, cấp lại, điều chỉnh, đình chỉ, thu hồi giấy phép hoạt động đối với các cơ sở khám bệnh, chữa bệnh bằng y học cổ truyền theo quy định của pháp luật;</w:t>
      </w:r>
    </w:p>
    <w:p>
      <w:r>
        <w:t>d) Cấp, cấp lại, thu hồi giấy chứng nhận người có bài thuốc gia truyền hoặc phương pháp chữa bệnh gia truyền trên địa bàn quản lý;</w:t>
      </w:r>
    </w:p>
    <w:p>
      <w:r>
        <w:t>đ) Phối hợp với các đơn vị có liên quan trong hướng dẫn khai thác, nuôi trồng, chế biến và phát triển dược liệu theo quy định;</w:t>
      </w:r>
    </w:p>
    <w:p>
      <w:r>
        <w:t>e) Đầu mối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cấp.</w:t>
      </w:r>
    </w:p>
    <w:p>
      <w:r>
        <w:t>8. Về dược và mỹ phẩm</w:t>
      </w:r>
    </w:p>
    <w:p>
      <w:r>
        <w:t>a) Hướng dẫn triển khai và giám sát chất lượng thuốc, nguyên liệu làm thuốc, mỹ phẩm trên địa bàn. Chỉ đạo, theo dõi việc thu hồi thuốc, nguyên liệu làm thuốc, mỹ phẩm theo quy định của pháp luật;</w:t>
      </w:r>
    </w:p>
    <w:p>
      <w:r>
        <w:t>b) Cấp, đình chỉ, thu hồi chứng chỉ hành nghề đối với người hành 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r>
        <w:t>c) Tiếp nhận hồ sơ, giải quyết đơn hàng mua thuốc gây nghiện, thuốc hướng thần, thuốc tiền chất và mua nguyên liệu làm thuốc là dược chất gây nghiện, dược chất hướng thần, tiền chất dùng làm thuốc của cơ sở bán buôn, bán lẻ thuốc có đặt địa điểm kinh doanh trên địa bàn tỉnh,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đóng trên địa bàn tỉnh; chỉ định cơ sở bán buôn hoặc cơ sở bán lẻ thuốc thực hiện việc kinh doanh hoặc khoa dược của cơ sở khám bệnh, chữa bệnh nhượng lại thuốc phải kiểm soát đặc biệt để bảo đảm đủ thuốc cho người bệnh trong trường hợp trên địa bàn không có cơ sở kinh doanh thuốc phải kiểm soát đặc biệt theo quy định của pháp luật;</w:t>
      </w:r>
    </w:p>
    <w:p>
      <w:r>
        <w:t>d) Cấp, cấp lại, điều chỉnh, thu hồi giấy chứng nhận đủ điều kiện sản xuất mỹ phẩm đối với cơ sở sản xuất mỹ phẩm trên địa bàn quản lý; cấp, thu hồi số công bố mỹ phẩm theo quy định của pháp luật;</w:t>
      </w:r>
    </w:p>
    <w:p>
      <w:r>
        <w:t>đ) Thực hiện quản lý giá thuốc, đấu thầu thuốc theo quy định của pháp luật;</w:t>
      </w:r>
    </w:p>
    <w:p>
      <w:r>
        <w:t>e) Chỉ đạo, hướng dẫn tổ chức thực hiện hoạt động dược lâm sàng bảo đảm an toàn, hiệu quả và các nhiệm vụ khác theo thẩm quyền;</w:t>
      </w:r>
    </w:p>
    <w:p>
      <w:r>
        <w:t>g) Thanh tra, kiểm tra, xử lý vi phạm pháp luật về dược, mỹ phẩm trên địa bàn quản lý.</w:t>
      </w:r>
    </w:p>
    <w:p>
      <w:r>
        <w:t>9. Về an toàn thực phẩm</w:t>
      </w:r>
    </w:p>
    <w:p>
      <w:r>
        <w:t>a) Chủ trì,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p>
    <w:p>
      <w:r>
        <w:t>b)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r>
        <w:t>c)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Phát triển nông thôn, cơ sở kinh doanh dịch vụ ăn uống;</w:t>
      </w:r>
    </w:p>
    <w:p>
      <w:r>
        <w:t>d) 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r>
        <w:t>đ) Thường trực Ban Chỉ đạo liên ngành về an toàn thực phẩm tại địa phương;</w:t>
      </w:r>
    </w:p>
    <w:p>
      <w:r>
        <w:t>e) Thanh tra, kiểm tra, xử lý vi phạm pháp luật về an toàn thực phẩm trên địa bàn quản lý.</w:t>
      </w:r>
    </w:p>
    <w:p>
      <w:r>
        <w:t>10. Về trang thiết bị và công trình y tế</w:t>
      </w:r>
    </w:p>
    <w:p>
      <w:r>
        <w:t>a) Hướng dẫn, tổ chức triển khai thực hiện các quy định của pháp luật về quản lý trang thiết bị y tế và công trình y tế trên địa bàn tỉnh;</w:t>
      </w:r>
    </w:p>
    <w:p>
      <w:r>
        <w:t>b) Tiếp nhận hồ sơ, đăng tải công khai thông tin và hồ sơ công bố cơ sở đủ điều kiện sản xuất trang thiết bị y tế, hồ sơ công bố cơ sở đủ điều kiện mua, bán trang thiết bị y tế; số công bố tiêu chuẩn áp dụng đối với trang thiết bị y tế thuộc loại A, B và hồ sơ công bố tiêu chuẩn áp dụng; danh sách các trang thiết bị y tế đã bị thu hồi số lưu hành trên địa bàn tỉnh trên cổng thông tin điện tử về quản lý trang thiết bị y tế;</w:t>
      </w:r>
    </w:p>
    <w:p>
      <w:r>
        <w:t>c) Kiểm tra, thanh tra, giải quyết khiếu nại, tố cáo và xử lý hành vi vi phạm pháp luật trong lĩnh vực trang thiết bị y tế trên địa bàn tỉnh.</w:t>
      </w:r>
    </w:p>
    <w:p>
      <w:r>
        <w:t>11. Về dân số và sức khỏe sinh sản</w:t>
      </w:r>
    </w:p>
    <w:p>
      <w:r>
        <w:t>a) Tổ chức thực hiện hệ thống chỉ tiêu, chỉ báo thuộc lĩnh vực dân số - kế hoạch hóa gia đình; chỉ đạo, hướng dẫn các quy chuẩn kỹ thuật quốc gia, quy trình chuyên môn, nghiệp vụ về các dịch vụ dân số, chăm sóc sức khỏe sinh sản và kế hoạch hóa gia đình;</w:t>
      </w:r>
    </w:p>
    <w:p>
      <w:r>
        <w:t>b) Thực hiện công tác quản lý nhà nước về quy mô, cơ cấu, chất lượng dân số trên địa bàn. Tham mưu các giải pháp nhằm điều chỉnh quy mô dân số phù hợp, kiểm soát tỷ số giới tính khi sinh, nâng cao chất lượng dân số và thích ứng với già hóa dân số;</w:t>
      </w:r>
    </w:p>
    <w:p>
      <w:r>
        <w:t>c) Chủ trì công tác phối hợp liên ngành trong lĩnh vực dân số, đặc biệt trong công tác truyền thông. Lồng ghép nội dung dân số trong các quy hoạch, kế hoạch phát triển kinh tế - xã hội của địa phương;</w:t>
      </w:r>
    </w:p>
    <w:p>
      <w:r>
        <w:t>d) Tổ chức thực hiện và hướng dẫn, kiểm tra, giám sát, đánh giá việc thực hiện chính sách, chương trình, đề án, dự án, mô hình liên quan đến lĩnh vực dân số, chăm sóc sức khỏe sinh sản và kế hoạch hóa gia đình;</w:t>
      </w:r>
    </w:p>
    <w:p>
      <w:r>
        <w:t>đ) Quyết định cho phép thực hiện kỹ thuật xác định lại giới tính, thực hiện kỹ thuật hỗ trợ sinh sản theo quy định của pháp luật;</w:t>
      </w:r>
    </w:p>
    <w:p>
      <w:r>
        <w:t>e) Thường trực Ban Chỉ đạo về công tác dân số của tỉnh.</w:t>
      </w:r>
    </w:p>
    <w:p>
      <w:r>
        <w:t>12. Về bảo hiểm y tế</w:t>
      </w:r>
    </w:p>
    <w:p>
      <w:r>
        <w:t>a) Tuyên truyền, phổ biến, hướng dẫn tổ chức thực hiện chính sách, pháp luật về bảo hiểm y tế trên địa bàn tỉnh theo thẩm quyền;</w:t>
      </w:r>
    </w:p>
    <w:p>
      <w:r>
        <w:t>b) Chủ trì, phối hợp với cơ quan Bảo hiểm xã hội ở địa phương trong kiểm tra, thanh tra, xử lý vi phạm và giải quyết khiếu nại, tố cáo trong thực hiện chính sách, pháp luật về bảo hiểm y tế trên địa bàn tỉnh;</w:t>
      </w:r>
    </w:p>
    <w:p>
      <w:r>
        <w:t>13. Về đào tạo, bồi dưỡng nguồn nhân lực y tế</w:t>
      </w:r>
    </w:p>
    <w:p>
      <w:r>
        <w:t>a) Xây dựng chế độ khuyến khích phát triển nguồn nhân lực y tế - dân số trên địa bàn tỉnh và ban hành kế hoạch đào tạo, bồi dưỡng cán bộ, công chức, viên chức thuộc phạm vi quản lý;</w:t>
      </w:r>
    </w:p>
    <w:p>
      <w:r>
        <w:t>b) Tổ chức thực hiện kế hoạch đào tạo, bồi dưỡng nguồn nhân lực y tế - dân số và các chế độ, chính sách phát triển nguồn nhân lực y tế trên địa bàn tỉnh;</w:t>
      </w:r>
    </w:p>
    <w:p>
      <w:r>
        <w:t>c) Quản lý cơ sở đào tạo, bồi dưỡng, đội ngũ giảng viên và quản lý các chương trình, tài liệu bồi dưỡng cán bộ, công chức, viên chức theo thẩm quyền;</w:t>
      </w:r>
    </w:p>
    <w:p>
      <w:r>
        <w:t>d) Thanh tra, kiểm tra việc thực hiện chế độ, chính sách trong đào tạo, bồi dưỡng cán bộ, công chức, viên chức theo thẩm quyền.</w:t>
      </w:r>
    </w:p>
    <w:p>
      <w:r>
        <w:t>14. Về truyền thông, cung cấp thông tin y tế</w:t>
      </w:r>
    </w:p>
    <w:p>
      <w:r>
        <w:t>a) Thực hiện truyền thông vận động tạo sự đồng thuận của các cấp ủy Đảng, chính quyền, các tổ chức chính trị xã hội và huy động sự ủng hộ, chủ động tham gia của người dân về công tác bảo vệ, chăm sóc và nâng cao sức khỏe nhân dân trên địa bàn;</w:t>
      </w:r>
    </w:p>
    <w:p>
      <w:r>
        <w:t>b) Chỉ đạo, tổ chức thực hiện công tác truyền thông, giáo dục sức khỏe cho người dân; công tác giáo dục y đức, y nghiệp và phong trào thi đua yêu nước, học tập và làm theo tấm gương đạo đức, phong cách Hồ Chí Minh cho cán bộ, nhân viên y tế trên địa bàn;</w:t>
      </w:r>
    </w:p>
    <w:p>
      <w:r>
        <w:t>c) Đầu mối cung cấp thông tin về y tế; quản lý thông tin y tế, phối hợp với các cơ quan, đơn vị có liên quan xử lý khủng hoảng truyền thông về y tế tại địa phương; thực hiện quy chế phát ngôn, cung cấp thông tin y tế theo quy định.</w:t>
      </w:r>
    </w:p>
    <w:p>
      <w:r>
        <w:t>15. Giúp Ủy ban nhân dân tỉnh quản lý nhà nước về y tế đối với các doanh nghiệp, tổ chức kinh tế tập thể, kinh tế tư nhân, các hội, hiệp hội và tổ chức phi chính phủ tham gia hoạt động trong lĩnh vực y tế ở địa phương theo quy định của pháp luật.</w:t>
      </w:r>
    </w:p>
    <w:p>
      <w:r>
        <w:t>16. Triển khai thực hiện chương trình cải cách hành chính trong lĩnh vực y tế theo mục tiêu, nhiệm vụ, giải pháp của chương trình cải cách hành chính nhà nước của Ủy ban nhân dân tỉnh.</w:t>
      </w:r>
    </w:p>
    <w:p>
      <w:r>
        <w:t>17. Thực hiện hợp tác quốc tế trong lĩnh vực y tế theo phân công hoặc ủy quyền của Ủy ban nhân dân tỉnh.</w:t>
      </w:r>
    </w:p>
    <w:p>
      <w:r>
        <w:t>18. Giúp Ủy ban nhân dân tỉnh xây dựng kế hoạch bồi dưỡng, hướng dẫn chuyên môn nghiệp vụ về y tế; chịu trách nhiệm hướng dẫn chuyên môn, nghiệp vụ về các lĩnh vực thuộc phạm vi quản lý của Sở Y tế đối với Văn phòng Hội đồng nhân dân và Ủy ban nhân dân thuộc Ủy ban nhân dân cấp huyện.</w:t>
      </w:r>
    </w:p>
    <w:p>
      <w:r>
        <w:t>19. Tổ chức nghiên cứu, ứng dụng thành tựu khoa học - công nghệ và đổi mới sáng tạo; xây dựng cơ sở dữ liệu, quản lý, lưu trữ hệ thống thông tin phục vụ công tác quản lý nhà nước và chuyên môn nghiệp vụ về lĩnh vực y tế.</w:t>
      </w:r>
    </w:p>
    <w:p>
      <w:r>
        <w:t>20. Tổ chức thực hiện các quy định của pháp luật về phòng, chống tham nhũng, tiêu cực; thực hành tiết kiệm, chống lãng phí; kiểm tra, thanh tra, 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tỉnh.</w:t>
      </w:r>
    </w:p>
    <w:p>
      <w:r>
        <w:t>21. Quy định cụ thể chức năng, nhiệm vụ, quyền hạn của các tổ chức thuộc Sở phù hợp với chức năng, nhiệm vụ, quyền hạn của Sở Y tế; quy định cụ thể chức năng, nhiệm vụ, quyền hạn, cơ cấu tổ chức của các đơn vị sự nghiệp công lập trực thuộc Sở theo phân cấp của Ủy ban nhân dân tỉnh.</w:t>
      </w:r>
    </w:p>
    <w:p>
      <w:r>
        <w:t>22. Quản lý tổ chức bộ máy, biên chế công chức, cơ cấu ngạch công chức, vị trí việc làm, cơ cấu viên chức theo chức danh nghề nghiệp và số lượng người làm việc trong các đơn vị thuộc và trực thuộc Sở; thực hiện chế độ tiền lương và chính sách, chế độ đãi ngộ, khen thưởng, kỷ luật, đánh giá chất lượng đối với công chức, viên chức, người lao động thuộc phạm vi quản lý của Sở theo quy định của pháp luật và theo sự phân công, phân cấp hoặc ủy quyền của Ủy ban nhân dân tỉnh.</w:t>
      </w:r>
    </w:p>
    <w:p>
      <w:r>
        <w:t>23. Hướng dẫn, kiểm tra việc thực hiện cơ chế tự chủ đối với các đơn vị sự nghiệp công lập thuộc ngành y tế theo quy định của pháp luật; quản lý hoạt động của các đơn vị sự nghiệp trong và ngoài công lập thuộc ngành y tế.</w:t>
      </w:r>
    </w:p>
    <w:p>
      <w:r>
        <w:t>24. Quản lý tài chính, tài sản và tổ chức thực hiện ngân sách được giao theo quy định của pháp luật và theo phân công, phân cấp hoặc ủy quyền của Ủy ban nhân dân tỉnh.</w:t>
      </w:r>
    </w:p>
    <w:p>
      <w:r>
        <w:t>25. Thực hiện công tác thông tin, báo cáo định kỳ, đột xuất về tình hình thực hiện nhiệm vụ được giao với Ủy ban nhân dân tỉnh và Bộ Y tế.</w:t>
      </w:r>
    </w:p>
    <w:p>
      <w:r>
        <w:t>26. Thực hiện một số nhiệm vụ khác do Ủy ban nhân dân, Chủ tịch Ủy ban nhân dân tỉnh giao và theo quy định của pháp luật.</w:t>
      </w:r>
    </w:p>
    <w:p>
      <w:r>
        <w:t>Điều 3. Cơ cấu tổ chức</w:t>
      </w:r>
    </w:p>
    <w:p>
      <w:r>
        <w:t>1. Lãnh đạo Sở</w:t>
      </w:r>
    </w:p>
    <w:p>
      <w:r>
        <w:t>a) Sở Y tế có Giám đốc và không quá 03 Phó Giám đốc;</w:t>
      </w:r>
    </w:p>
    <w:p>
      <w:r>
        <w:t>b) Giám đốc Sở Y tế là Ủy viên Ủy ban nhân dân tỉnh do Hội đồng nhân dân tỉnh bầu, là người đứng đầu Sở, chịu trách nhiệm trước Ủy ban nhân dân, Chủ tịch Ủy ban nhân dân tỉnh và trước pháp luật về thực hiện chức năng, nhiệm vụ, quyền hạn của Sở Y tế và thực hiện nhiệm vụ, quyền hạn của Ủy viên Ủy ban nhân dân tỉnh theo Quy chế làm việc và phân công của Ủy ban nhân dân tỉnh;</w:t>
      </w:r>
    </w:p>
    <w:p>
      <w:r>
        <w:t>c) Phó Giám đốc Sở Y tế là người giúp Giám đốc Sở Y tế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d) Việc bổ nhiệm, bổ nhiệm lại, miễn nhiệm, điều động, luân chuyển, khen thưởng, kỷ luật, cho từ chức, nghỉ hưu và thực hiện chế độ chính sách khác đối với Giám đốc, Phó Giám đốc Sở Y tế do Chủ tịch Ủy ban nhân dân tỉnh quyết định theo quy định của pháp luật và phân cấp quản lý tổ chức, cán bộ, công chức, viên chức của tỉnh.</w:t>
      </w:r>
    </w:p>
    <w:p>
      <w:r>
        <w:t>2. Văn phòng, Thanh tra và các phòng chuyên môn, nghiệp vụ</w:t>
      </w:r>
    </w:p>
    <w:p>
      <w:r>
        <w:t>a)  Văn phòng;</w:t>
      </w:r>
    </w:p>
    <w:p>
      <w:r>
        <w:t>b)  Thanh tra;</w:t>
      </w:r>
    </w:p>
    <w:p>
      <w:r>
        <w:t>c) Phòng Tổ chức cán bộ;</w:t>
      </w:r>
    </w:p>
    <w:p>
      <w:r>
        <w:t>d) Phòng Nghiệp vụ Y;</w:t>
      </w:r>
    </w:p>
    <w:p>
      <w:r>
        <w:t>đ) Phòng Nghiệp vụ Dược;</w:t>
      </w:r>
    </w:p>
    <w:p>
      <w:r>
        <w:t>e) Phòng Kế hoạch - Tài chính.</w:t>
      </w:r>
    </w:p>
    <w:p>
      <w:r>
        <w:t>3. Các chi cục trực thuộc</w:t>
      </w:r>
    </w:p>
    <w:p>
      <w:r>
        <w:t>a) Chi cục Dân số - Kế hoạch hóa gia đình;</w:t>
      </w:r>
    </w:p>
    <w:p>
      <w:r>
        <w:t>b) Chi cục An toàn vệ sinh thực phẩm.</w:t>
      </w:r>
    </w:p>
    <w:p>
      <w:r>
        <w:t>4. Các đơn vị sự nghiệp công lập trực thuộc</w:t>
      </w:r>
    </w:p>
    <w:p>
      <w:r>
        <w:t>a) Tuyến tỉnh</w:t>
      </w:r>
    </w:p>
    <w:p>
      <w:r>
        <w:t>Lĩnh vực Y tế dự phòng: Trung tâm Kiểm soát bệnh tật; Trung tâm Kiểm dịch Y tế quốc tế;</w:t>
      </w:r>
    </w:p>
    <w:p>
      <w:r>
        <w:t>Lĩnh vực chuyên ngành: Trung tâm Kiểm nghiệm; Trung tâm Giám định Y khoa; Trung tâm Pháp y;</w:t>
      </w:r>
    </w:p>
    <w:p>
      <w:r>
        <w:t>Lĩnh vực khám, chữa bệnh và phục hồi chức năng: Bệnh viện Đa khoa tỉnh; Bệnh viện Y học cổ truyền; Bệnh viện Phục hồi chức năng; Bệnh viện Nội tiết; Bệnh viện Sản Nhi.</w:t>
      </w:r>
    </w:p>
    <w:p>
      <w:r>
        <w:t>b) Tuyến huyện</w:t>
      </w:r>
    </w:p>
    <w:p>
      <w:r>
        <w:t>Trung tâm Y tế huyện;</w:t>
      </w:r>
    </w:p>
    <w:p>
      <w:r>
        <w:t>Bệnh viện Đa khoa huyện, thị xã, thành phố.</w:t>
      </w:r>
    </w:p>
    <w:p>
      <w:r>
        <w:t>Điều 4. Trách nhiệm của Giám đốc Sở Y tế</w:t>
      </w:r>
    </w:p>
    <w:p>
      <w:r>
        <w:t>1. Tổ chức triển khai thực hiện Quy định này; chỉ đạo, điều hành, hướng dẫn, đôn đốc, kiểm tra, bảo đảm mọi hoạt động của Sở Y tế hiệu lực, hiệu quả.</w:t>
      </w:r>
    </w:p>
    <w:p>
      <w:r>
        <w:t>2. Quyết định ban hành Quy chế làm việc của Sở Y tế, nội quy cơ quan, các quy định khác có liên quan, bảo đảm mọi hoạt động, điều hành của Sở Y tế theo đúng quy định của pháp luật.</w:t>
      </w:r>
    </w:p>
    <w:p>
      <w:r>
        <w:t>Điều 5. Điều khoản thi hành</w:t>
      </w:r>
    </w:p>
    <w:p>
      <w:r>
        <w:t>Trong quá trình thực hiện nếu có vướng mắc, phát sinh cần phải điều chỉnh, Giám đốc Sở Y tế phối hợp với Giám đốc Sở Nội vụ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