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bãi bỏ Quyết định 14/2016/QĐ-UBND quy định về xây dựng đường giao thông nông thôn gắn với Chương trình mục tiêu quốc gia xây dựng nông thôn mới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13/2023/QĐ-UBND</w:t>
      </w:r>
    </w:p>
    <w:p>
      <w:r>
        <w:t>Sơn La, ngày 24 tháng 5 năm 2023</w:t>
      </w:r>
    </w:p>
    <w:p>
      <w:r>
        <w:t>QUYẾT ĐỊNH</w:t>
      </w:r>
    </w:p>
    <w:p>
      <w:r>
        <w:t>VỀ VIỆC BÃI BỎ QUYẾT ĐỊNH SỐ 14/2016/QĐ-UBND NGÀY 13 THÁNG 7 NĂM 2016 CỦA ỦY BAN NHÂN DÂN TỈNH SƠN LA BAN HÀNH QUY ĐỊNH VỀ XÂY DỰNG ĐƯỜNG GIAO THÔNG NÔNG THÔN GẮN VỚI CHƯƠNG TRÌNH MỤC TIÊU QUỐC GIA XÂY DỰNG NÔNG THÔN MỚI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15/2021/NĐ-CP ngày 03 tháng 3 năm 2021 của Chính phủ quy định chi tiết một số nội dung về quản lý dự án đầu tư xây dựng;</w:t>
      </w:r>
    </w:p>
    <w:p>
      <w:r>
        <w:t>Theo đề nghị của Giám đốc Sở Giao thông vận tải tại Tờ trình số 1386/TTr-SGTVT ngày 12 tháng 5 năm 2023.</w:t>
      </w:r>
    </w:p>
    <w:p>
      <w:r>
        <w:t>QUYẾT ĐỊNH:</w:t>
      </w:r>
    </w:p>
    <w:p>
      <w:r>
        <w:t>Điều 1.  Bãi bỏ toàn bộ Quyết định số 14/2016/QĐ-UBND ngày 13 tháng 7 năm 2016 của Ủy ban nhân dân tỉnh Sơn La ban hành quy định về xây dựng đường giao thông nông thôn gắn với Chương trình mục tiêu quốc gia xây dựng nông thôn mới trên địa bàn tỉnh Sơn La.</w:t>
      </w:r>
    </w:p>
    <w:p>
      <w:r>
        <w:t>Điều 2.  Quyết định này có hiệu lực từ ngày 10 tháng 6 năm 2023.</w:t>
      </w:r>
    </w:p>
    <w:p>
      <w:r>
        <w:t>Điều 3.  Chánh Văn phòng UBND tỉnh; Giám đốc các Sở, Ban, ngành; Chủ tịch UBND các huyện, thành phố; Thủ trưởng các cơ quan, đơn vị, tổ chức, cá nhân có liên quan chịu trách nhiệm thi hành Quyết định này./.</w:t>
      </w:r>
    </w:p>
    <w:p>
      <w:r>
        <w:t>Nơi nhận:</w:t>
      </w:r>
    </w:p>
    <w:p>
      <w:r>
        <w:t>- TT HĐND tỉnh;</w:t>
      </w:r>
    </w:p>
    <w:p>
      <w:r>
        <w:t>- Cục Kiểm tra VBQPPL, Bộ Tư pháp;</w:t>
      </w:r>
    </w:p>
    <w:p>
      <w:r>
        <w:t>- Vụ Pháp chế, Bộ Giao thông vận tải;</w:t>
      </w:r>
    </w:p>
    <w:p>
      <w:r>
        <w:t>- Chủ tịch UBND tỉnh;</w:t>
      </w:r>
    </w:p>
    <w:p>
      <w:r>
        <w:t>- Các Phó Chủ tịch UBND tỉnh;</w:t>
      </w:r>
    </w:p>
    <w:p>
      <w:r>
        <w:t>- Các Sở, Ban, ngành;</w:t>
      </w:r>
    </w:p>
    <w:p>
      <w:r>
        <w:t>- UBND các huyện, thành phố;</w:t>
      </w:r>
    </w:p>
    <w:p>
      <w:r>
        <w:t>- Trung tâm Thông tin tỉnh;</w:t>
      </w:r>
    </w:p>
    <w:p>
      <w:r>
        <w:t>- Lưu: VT, KT.</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