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13/2023/QĐ-UBND sửa đổi Phụ lục I kèm theo Quyết định 56/2021/QĐ-UBND quy định tiêu chuẩn, định mức sử dụng trang thiết bị y tế chuyên dùng đặc thù và phân cấp thẩm quyền quyết định tiêu chuẩn, định mức sử dụng trang thiết bị y tế chuyên dùng khác thuộc lĩnh vực y tế đối với các cơ quan, tổ chức, đơn vị thuộc phạm vi quản lý tỉnh Hà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13/2023/QĐ-UBND</w:t>
      </w:r>
    </w:p>
    <w:p>
      <w:r>
        <w:t>Hà Giang, ngày 14 tháng 8 năm 2023</w:t>
      </w:r>
    </w:p>
    <w:p>
      <w:r>
        <w:t>QUYẾT ĐỊNH</w:t>
      </w:r>
    </w:p>
    <w:p>
      <w:r>
        <w:t>SỬA ĐỔI, BỔ SUNG PHỤ LỤC I BAN HÀNH KÈM THEO QUYẾT ĐỊNH SỐ 56/2021/QĐ-UBND NGÀY 31 THÁNG 12 NĂM 2021 CỦA ỦY BAN NHÂN DÂN TỈNH HÀ GIANG QUY ĐỊNH TIÊU CHUẨN, ĐỊNH MỨC SỬ DỤNG TRANG THIẾT BỊ Y TẾ CHUYÊN DÙNG ĐẶC THÙ VÀ PHÂN CẤP THẨM QUYỀN QUYẾT ĐỊNH TIÊU CHUẨN, ĐỊNH MỨC SỬ DỤNG TRANG THIẾT BỊ Y TẾ CHUYÊN DÙNG KHÁC THUỘC LĨNH VỰC Y TẾ ĐỐI VỚI CÁC CƠ QUAN, TỔ CHỨC, ĐƠN VỊ THUỘC PHẠM VI QUẢN LÝ TỈNH HÀ GIANG</w:t>
      </w:r>
    </w:p>
    <w:p>
      <w:r>
        <w:t>ỦY BAN NHÂN DÂN TỈNH HÀ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Quản lý sử dụng tài sản công ngày 21 tháng 6 năm 2017;</w:t>
      </w:r>
    </w:p>
    <w:p>
      <w:r>
        <w:t>Căn cứ Nghị định số 151/2017/NĐ-CP ngày 26/12/2017 của Chính phủ quy định chi tiết một số điều của Luật Quản lý, sử dụng tài sản công;</w:t>
      </w:r>
    </w:p>
    <w:p>
      <w:r>
        <w:t>Căn cứ Quyết định số 50/2017/QĐ-TTg ngày 31/12/2017 của Thủ tướng Chính phủ Quy định tiêu chuẩn, định mức sử dụng máy móc, thiết bị;</w:t>
      </w:r>
    </w:p>
    <w:p>
      <w:r>
        <w:t>Căn cứ Thông tư số 08/2019/TT-BYT ngày 31/5/2019 của Bộ Y tế hướng dẫn tiêu chuẩn, định mức sử dụng máy móc, thiết bị chuyên dùng thuộc lĩnh vực Y tế;</w:t>
      </w:r>
    </w:p>
    <w:p>
      <w:r>
        <w:t>Theo đề nghị của Giám đốc Sở Tài chính tại Tờ trình số 212/TTr-STC ngày 11 tháng 7 năm 2023 và sau khi có ý kiến thống nhất của Thường trực Hội đồng nhân dân tỉnh tại Văn bản số 140/HĐND-VP ngày 09 tháng 8 năm 2023.</w:t>
      </w:r>
    </w:p>
    <w:p>
      <w:r>
        <w:t>QUYẾT ĐỊNH:</w:t>
      </w:r>
    </w:p>
    <w:p>
      <w:r>
        <w:t>Điều 1.  Sửa đổi, bổ sung Phụ lục I ban hành kèm theo Quyết định số 56/2021/QĐ-UBND ngày 31 tháng 12 năm 2021 của Ủy ban nhân dân tỉnh Hà Giang quy định tiêu chuẩn, định mức sử dụng trang thiết bị y tế chuyên dùng đặc thù và phân cấp thẩm quyền quyết định tiêu chuẩn, định mức sử dụng trang thiết bị y tế chuyên dùng khác thuộc lĩnh vực y tế đối với các cơ quan, tổ chức, đơn vị thuộc phạm vi quản lý tỉnh Hà Giang (có Phụ lục kèm theo Quyết định này).</w:t>
      </w:r>
    </w:p>
    <w:p>
      <w:r>
        <w:t>Điều 2.  Quyết định có hiệu lực kể từ ngày 25 tháng 8 năm 2023.</w:t>
      </w:r>
    </w:p>
    <w:p>
      <w:r>
        <w:t>Điều 3.  Chánh Văn phòng UBND tỉnh, Giám đốc các Sở: Tài chính, Y tế, Giám đốc Kho bạc Nhà nước tỉnh và Thủ trưởng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Bộ Y tế;</w:t>
      </w:r>
    </w:p>
    <w:p>
      <w:r>
        <w:t>- Cục Kiểm tra văn bản QPPL, Bộ Tư pháp;</w:t>
      </w:r>
    </w:p>
    <w:p>
      <w:r>
        <w:t>- TTr. Tỉnh ủy - HĐND tỉnh;</w:t>
      </w:r>
    </w:p>
    <w:p>
      <w:r>
        <w:t>- Chủ tịch, các PCT UBND tỉnh;</w:t>
      </w:r>
    </w:p>
    <w:p>
      <w:r>
        <w:t>- Đoàn ĐBQH khóa XIV tỉnh Hà Giang;</w:t>
      </w:r>
    </w:p>
    <w:p>
      <w:r>
        <w:t>- Sở Tư pháp;</w:t>
      </w:r>
    </w:p>
    <w:p>
      <w:r>
        <w:t>- CVP, các PCVP UBND tỉnh;</w:t>
      </w:r>
    </w:p>
    <w:p>
      <w:r>
        <w:t>- Vnptioffice;</w:t>
      </w:r>
    </w:p>
    <w:p>
      <w:r>
        <w:t>- Lưu: VT, KTTH, VHXH.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Đức Quý</w:t>
      </w:r>
    </w:p>
    <w:p>
      <w:r>
        <w:t>PHỤ LỤC</w:t>
      </w:r>
    </w:p>
    <w:p>
      <w:r>
        <w:t>TIÊU CHUẨN, ĐỊNH MỨC SỬ DỤNG TRANG THIẾT BỊ Y TẾ CHUYÊN DÙNG ĐẶC THÙ CÁC ĐƠN VỊ KHỐI BỆNH VIỆN, TRUNG TÂM, CƠ SỞ TUYẾN TỈNH VÀ CÁC BỆNH VIỆN TUYẾN HUYỆN</w:t>
      </w:r>
    </w:p>
    <w:p>
      <w:r>
        <w:t>(Kèm theo Quyết định số: 13/2023/QĐ-UBND ngày 14/8/2023 của UBND tỉnh Hà Giang)</w:t>
      </w:r>
    </w:p>
    <w:p>
      <w:r>
        <w:t>STT</w:t>
      </w:r>
    </w:p>
    <w:p>
      <w:r>
        <w:t>Chủng loại</w:t>
      </w:r>
    </w:p>
    <w:p>
      <w:r>
        <w:t>Đơn vị tính</w:t>
      </w:r>
    </w:p>
    <w:p>
      <w:r>
        <w:t>Định mức tối đa</w:t>
      </w:r>
    </w:p>
    <w:p>
      <w:r>
        <w:t>Ghi chú</w:t>
      </w:r>
    </w:p>
    <w:p>
      <w:r>
        <w:t>A</w:t>
      </w:r>
    </w:p>
    <w:p>
      <w:r>
        <w:t>ĐƠN VỊ TUYẾN TỈNH</w:t>
      </w:r>
    </w:p>
    <w:p>
      <w:r>
        <w:t>I</w:t>
      </w:r>
    </w:p>
    <w:p>
      <w:r>
        <w:t>BỆNH VIỆN ĐA KHOA TỈNH</w:t>
      </w:r>
    </w:p>
    <w:p>
      <w:r>
        <w:t>1</w:t>
      </w:r>
    </w:p>
    <w:p>
      <w:r>
        <w:t>Hệ thống CT - Scanner &lt; 64 lát cắt/vòng quay</w:t>
      </w:r>
    </w:p>
    <w:p>
      <w:r>
        <w:t>Hệ thống</w:t>
      </w:r>
    </w:p>
    <w:p>
      <w:r>
        <w:t>2</w:t>
      </w:r>
    </w:p>
    <w:p>
      <w:r>
        <w:t>2</w:t>
      </w:r>
    </w:p>
    <w:p>
      <w:r>
        <w:t>Hệ thống CT - Scanner 64 - 128 lát cắt/vòng quay</w:t>
      </w:r>
    </w:p>
    <w:p>
      <w:r>
        <w:t>Hệ thống</w:t>
      </w:r>
    </w:p>
    <w:p>
      <w:r>
        <w:t>3</w:t>
      </w:r>
    </w:p>
    <w:p>
      <w:r>
        <w:t>Nhu cầu sử dụng trung bình dưới 200 ca chụp/tháng: không đầu tư bằng ngân sách nhà nước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2</w:t>
      </w:r>
    </w:p>
    <w:p>
      <w:r>
        <w:t>4</w:t>
      </w:r>
    </w:p>
    <w:p>
      <w:r>
        <w:t>Máy thận nhân tạo</w:t>
      </w:r>
    </w:p>
    <w:p>
      <w:r>
        <w:t>Máy</w:t>
      </w:r>
    </w:p>
    <w:p>
      <w:r>
        <w:t>45</w:t>
      </w:r>
    </w:p>
    <w:p>
      <w:r>
        <w:t>5</w:t>
      </w:r>
    </w:p>
    <w:p>
      <w:r>
        <w:t>Máy xét nghiệm sinh hóa các loại</w:t>
      </w:r>
    </w:p>
    <w:p>
      <w:r>
        <w:t>Hệ thống</w:t>
      </w:r>
    </w:p>
    <w:p>
      <w:r>
        <w:t>Tổng công suất thiết bị tối đa 3200 test/giờ</w:t>
      </w:r>
    </w:p>
    <w:p>
      <w:r>
        <w:t>6</w:t>
      </w:r>
    </w:p>
    <w:p>
      <w:r>
        <w:t>Máy xét nghiệm miễn dịch các loại</w:t>
      </w:r>
    </w:p>
    <w:p>
      <w:r>
        <w:t>Hệ thống</w:t>
      </w:r>
    </w:p>
    <w:p>
      <w:r>
        <w:t>Máy móc, thiết bị có tổng công suất tương đương tối đa 450 test/giờ</w:t>
      </w:r>
    </w:p>
    <w:p>
      <w:r>
        <w:t>II</w:t>
      </w:r>
    </w:p>
    <w:p>
      <w:r>
        <w:t>CƠ SỞ CHĂM SÓC VÀ PHỤC HỒI CHỨC NĂNG NGƯỜI TÂM THẦN - CAI NGHIỆN MA TÚY TỈNH HÀ GIANG</w:t>
      </w:r>
    </w:p>
    <w:p>
      <w:r>
        <w:t>1</w:t>
      </w:r>
    </w:p>
    <w:p>
      <w:r>
        <w:t>Máy xét nghiệm sinh hóa các loại</w:t>
      </w:r>
    </w:p>
    <w:p>
      <w:r>
        <w:t>Hệ thống</w:t>
      </w:r>
    </w:p>
    <w:p>
      <w:r>
        <w:t>Hệ thống có tổng công suất thiết bị tối đa 1200 test/giờ</w:t>
      </w:r>
    </w:p>
    <w:p>
      <w:r>
        <w:t>B</w:t>
      </w:r>
    </w:p>
    <w:p>
      <w:r>
        <w:t>ĐƠN VỊ TUYẾN HUYỆN</w:t>
      </w:r>
    </w:p>
    <w:p>
      <w:r>
        <w:t>I</w:t>
      </w:r>
    </w:p>
    <w:p>
      <w:r>
        <w:t>BỆNH VIỆN ĐA KHOA HUYỆN VỊ XUYÊN</w:t>
      </w:r>
    </w:p>
    <w:p>
      <w:r>
        <w:t>1</w:t>
      </w:r>
    </w:p>
    <w:p>
      <w:r>
        <w:t>Máy gây mê</w:t>
      </w:r>
    </w:p>
    <w:p>
      <w:r>
        <w:t>Máy</w:t>
      </w:r>
    </w:p>
    <w:p>
      <w:r>
        <w:t>3</w:t>
      </w:r>
    </w:p>
    <w:p>
      <w:r>
        <w:t>2</w:t>
      </w:r>
    </w:p>
    <w:p>
      <w:r>
        <w:t>Bàn mổ</w:t>
      </w:r>
    </w:p>
    <w:p>
      <w:r>
        <w:t>Cái</w:t>
      </w:r>
    </w:p>
    <w:p>
      <w:r>
        <w:t>3</w:t>
      </w:r>
    </w:p>
    <w:p>
      <w:r>
        <w:t>3</w:t>
      </w:r>
    </w:p>
    <w:p>
      <w:r>
        <w:t>Máy điện tim</w:t>
      </w:r>
    </w:p>
    <w:p>
      <w:r>
        <w:t>Máy</w:t>
      </w:r>
    </w:p>
    <w:p>
      <w:r>
        <w:t>5</w:t>
      </w:r>
    </w:p>
    <w:p>
      <w:r>
        <w:t>4</w:t>
      </w:r>
    </w:p>
    <w:p>
      <w:r>
        <w:t>Máy soi cổ tử cung</w:t>
      </w:r>
    </w:p>
    <w:p>
      <w:r>
        <w:t>Máy</w:t>
      </w:r>
    </w:p>
    <w:p>
      <w:r>
        <w:t>3</w:t>
      </w:r>
    </w:p>
    <w:p>
      <w:r>
        <w:t>II</w:t>
      </w:r>
    </w:p>
    <w:p>
      <w:r>
        <w:t>BỆNH VIỆN ĐA KHOA HUYỆN ĐỒNG VĂN</w:t>
      </w:r>
    </w:p>
    <w:p>
      <w:r>
        <w:t>1</w:t>
      </w:r>
    </w:p>
    <w:p>
      <w:r>
        <w:t>Máy điện tim</w:t>
      </w:r>
    </w:p>
    <w:p>
      <w:r>
        <w:t>Máy</w:t>
      </w:r>
    </w:p>
    <w:p>
      <w:r>
        <w:t>3</w:t>
      </w:r>
    </w:p>
    <w:p>
      <w:r>
        <w:t>2</w:t>
      </w:r>
    </w:p>
    <w:p>
      <w:r>
        <w:t>Dao mổ siêu âm/Dao hàn mạch/Dao hàn mô</w:t>
      </w:r>
    </w:p>
    <w:p>
      <w:r>
        <w:t>2</w:t>
      </w:r>
    </w:p>
    <w:p>
      <w:r>
        <w:t>III</w:t>
      </w:r>
    </w:p>
    <w:p>
      <w:r>
        <w:t>BỆNH VIỆN ĐA KHOA HUYỆN MÈO VẠC</w:t>
      </w:r>
    </w:p>
    <w:p>
      <w:r>
        <w:t>1</w:t>
      </w:r>
    </w:p>
    <w:p>
      <w:r>
        <w:t>Máy thận nhân tạo</w:t>
      </w:r>
    </w:p>
    <w:p>
      <w:r>
        <w:t>Máy</w:t>
      </w:r>
    </w:p>
    <w:p>
      <w:r>
        <w:t>2</w:t>
      </w:r>
    </w:p>
    <w:p>
      <w:r>
        <w:t>2</w:t>
      </w:r>
    </w:p>
    <w:p>
      <w:r>
        <w:t>Máy gây mê</w:t>
      </w:r>
    </w:p>
    <w:p>
      <w:r>
        <w:t>Máy</w:t>
      </w:r>
    </w:p>
    <w:p>
      <w:r>
        <w:t>3</w:t>
      </w:r>
    </w:p>
    <w:p>
      <w:r>
        <w:t>3</w:t>
      </w:r>
    </w:p>
    <w:p>
      <w:r>
        <w:t>Dao mổ điện cao tần</w:t>
      </w:r>
    </w:p>
    <w:p>
      <w:r>
        <w:t>Cái</w:t>
      </w:r>
    </w:p>
    <w:p>
      <w:r>
        <w:t>3</w:t>
      </w:r>
    </w:p>
    <w:p>
      <w:r>
        <w:t>4</w:t>
      </w:r>
    </w:p>
    <w:p>
      <w:r>
        <w:t>Đèn mổ treo trần</w:t>
      </w:r>
    </w:p>
    <w:p>
      <w:r>
        <w:t>Bộ</w:t>
      </w:r>
    </w:p>
    <w:p>
      <w:r>
        <w:t>3</w:t>
      </w:r>
    </w:p>
    <w:p>
      <w:r>
        <w:t>5</w:t>
      </w:r>
    </w:p>
    <w:p>
      <w:r>
        <w:t>Bàn mổ</w:t>
      </w:r>
    </w:p>
    <w:p>
      <w:r>
        <w:t>Cái</w:t>
      </w:r>
    </w:p>
    <w:p>
      <w:r>
        <w:t>4</w:t>
      </w:r>
    </w:p>
    <w:p>
      <w:r>
        <w:t>IV</w:t>
      </w:r>
    </w:p>
    <w:p>
      <w:r>
        <w:t>BỆNH VIỆN ĐA KHOA KHU VỰC BẮC QUANG</w:t>
      </w:r>
    </w:p>
    <w:p>
      <w:r>
        <w:t>1</w:t>
      </w:r>
    </w:p>
    <w:p>
      <w:r>
        <w:t>Máy X quang di động</w:t>
      </w:r>
    </w:p>
    <w:p>
      <w:r>
        <w:t>Máy</w:t>
      </w:r>
    </w:p>
    <w:p>
      <w:r>
        <w:t>4</w:t>
      </w:r>
    </w:p>
    <w:p>
      <w:r>
        <w:t>2</w:t>
      </w:r>
    </w:p>
    <w:p>
      <w:r>
        <w:t>Hệ thống chụp mạch số hóa xóa nền (DSA)</w:t>
      </w:r>
    </w:p>
    <w:p>
      <w:r>
        <w:t>Máy</w:t>
      </w:r>
    </w:p>
    <w:p>
      <w:r>
        <w:t>1</w:t>
      </w:r>
    </w:p>
    <w:p>
      <w:r>
        <w:t>3</w:t>
      </w:r>
    </w:p>
    <w:p>
      <w:r>
        <w:t>Máy siêu âm tổng quát</w:t>
      </w:r>
    </w:p>
    <w:p>
      <w:r>
        <w:t>Máy</w:t>
      </w:r>
    </w:p>
    <w:p>
      <w:r>
        <w:t>7</w:t>
      </w:r>
    </w:p>
    <w:p>
      <w:r>
        <w:t>4</w:t>
      </w:r>
    </w:p>
    <w:p>
      <w:r>
        <w:t>Máy thận nhân tạo</w:t>
      </w:r>
    </w:p>
    <w:p>
      <w:r>
        <w:t>Máy</w:t>
      </w:r>
    </w:p>
    <w:p>
      <w:r>
        <w:t>20</w:t>
      </w:r>
    </w:p>
    <w:p>
      <w:r>
        <w:t>5</w:t>
      </w:r>
    </w:p>
    <w:p>
      <w:r>
        <w:t>Máy thở</w:t>
      </w:r>
    </w:p>
    <w:p>
      <w:r>
        <w:t>Máy</w:t>
      </w:r>
    </w:p>
    <w:p>
      <w:r>
        <w:t>43</w:t>
      </w:r>
    </w:p>
    <w:p>
      <w:r>
        <w:t>6</w:t>
      </w:r>
    </w:p>
    <w:p>
      <w:r>
        <w:t>Dao mổ điện cao tần</w:t>
      </w:r>
    </w:p>
    <w:p>
      <w:r>
        <w:t>Cái</w:t>
      </w:r>
    </w:p>
    <w:p>
      <w:r>
        <w:t>8</w:t>
      </w:r>
    </w:p>
    <w:p>
      <w:r>
        <w:t>7</w:t>
      </w:r>
    </w:p>
    <w:p>
      <w:r>
        <w:t>Hệ thống phẫu thuật nội soi</w:t>
      </w:r>
    </w:p>
    <w:p>
      <w:r>
        <w:t>Hệ thống</w:t>
      </w:r>
    </w:p>
    <w:p>
      <w:r>
        <w:t>3</w:t>
      </w:r>
    </w:p>
    <w:p>
      <w:r>
        <w:t>8</w:t>
      </w:r>
    </w:p>
    <w:p>
      <w:r>
        <w:t>Đèn mổ treo trần</w:t>
      </w:r>
    </w:p>
    <w:p>
      <w:r>
        <w:t>Bộ</w:t>
      </w:r>
    </w:p>
    <w:p>
      <w:r>
        <w:t>6</w:t>
      </w:r>
    </w:p>
    <w:p>
      <w:r>
        <w:t>9</w:t>
      </w:r>
    </w:p>
    <w:p>
      <w:r>
        <w:t>Bàn mổ</w:t>
      </w:r>
    </w:p>
    <w:p>
      <w:r>
        <w:t>Cái</w:t>
      </w:r>
    </w:p>
    <w:p>
      <w:r>
        <w:t>6</w:t>
      </w:r>
    </w:p>
    <w:p>
      <w:r>
        <w:t>10</w:t>
      </w:r>
    </w:p>
    <w:p>
      <w:r>
        <w:t>Máy gây mê</w:t>
      </w:r>
    </w:p>
    <w:p>
      <w:r>
        <w:t>Máy</w:t>
      </w:r>
    </w:p>
    <w:p>
      <w:r>
        <w:t>6</w:t>
      </w:r>
    </w:p>
    <w:p>
      <w:r>
        <w:t>11</w:t>
      </w:r>
    </w:p>
    <w:p>
      <w:r>
        <w:t>Máy điện tim</w:t>
      </w:r>
    </w:p>
    <w:p>
      <w:r>
        <w:t>Máy</w:t>
      </w:r>
    </w:p>
    <w:p>
      <w:r>
        <w:t>6</w:t>
      </w:r>
    </w:p>
    <w:p>
      <w:r>
        <w:t>12</w:t>
      </w:r>
    </w:p>
    <w:p>
      <w:r>
        <w:t>Máy điện não</w:t>
      </w:r>
    </w:p>
    <w:p>
      <w:r>
        <w:t>Máy</w:t>
      </w:r>
    </w:p>
    <w:p>
      <w:r>
        <w:t>5</w:t>
      </w:r>
    </w:p>
    <w:p>
      <w:r>
        <w:t>13</w:t>
      </w:r>
    </w:p>
    <w:p>
      <w:r>
        <w:t>Hệ thống nội soi khí quản, phế quản</w:t>
      </w:r>
    </w:p>
    <w:p>
      <w:r>
        <w:t>Hệ thống</w:t>
      </w:r>
    </w:p>
    <w:p>
      <w:r>
        <w:t>3</w:t>
      </w:r>
    </w:p>
    <w:p>
      <w:r>
        <w:t>V</w:t>
      </w:r>
    </w:p>
    <w:p>
      <w:r>
        <w:t>BỆNH VIỆN ĐA KHOA KHU VỰC HOÀNG SU PHÌ</w:t>
      </w:r>
    </w:p>
    <w:p>
      <w:r>
        <w:t>1</w:t>
      </w:r>
    </w:p>
    <w:p>
      <w:r>
        <w:t>Máy thận nhân tạo</w:t>
      </w:r>
    </w:p>
    <w:p>
      <w:r>
        <w:t>Máy</w:t>
      </w:r>
    </w:p>
    <w:p>
      <w:r>
        <w:t>2</w:t>
      </w:r>
    </w:p>
    <w:p>
      <w:r>
        <w:t>VI</w:t>
      </w:r>
    </w:p>
    <w:p>
      <w:r>
        <w:t>BỆNH VIỆN ĐA KHOA QUẢN BẠ</w:t>
      </w:r>
    </w:p>
    <w:p>
      <w:r>
        <w:t>1</w:t>
      </w:r>
    </w:p>
    <w:p>
      <w:r>
        <w:t>Máy X - quang di động</w:t>
      </w:r>
    </w:p>
    <w:p>
      <w:r>
        <w:t>Máy</w:t>
      </w:r>
    </w:p>
    <w:p>
      <w:r>
        <w:t>2</w:t>
      </w:r>
    </w:p>
    <w:p>
      <w:r>
        <w:t>2</w:t>
      </w:r>
    </w:p>
    <w:p>
      <w:r>
        <w:t>Hệ thống CT - Scanner &lt; 64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Máy thở</w:t>
      </w:r>
    </w:p>
    <w:p>
      <w:r>
        <w:t>Máy</w:t>
      </w:r>
    </w:p>
    <w:p>
      <w:r>
        <w:t>9</w:t>
      </w:r>
    </w:p>
    <w:p>
      <w:r>
        <w:t>4</w:t>
      </w:r>
    </w:p>
    <w:p>
      <w:r>
        <w:t>Máy gây mê</w:t>
      </w:r>
    </w:p>
    <w:p>
      <w:r>
        <w:t>Máy</w:t>
      </w:r>
    </w:p>
    <w:p>
      <w:r>
        <w:t>3</w:t>
      </w:r>
    </w:p>
    <w:p>
      <w:r>
        <w:t>5</w:t>
      </w:r>
    </w:p>
    <w:p>
      <w:r>
        <w:t>Máy theo dõi bệnh nhân</w:t>
      </w:r>
    </w:p>
    <w:p>
      <w:r>
        <w:t>Máy</w:t>
      </w:r>
    </w:p>
    <w:p>
      <w:r>
        <w:t>15</w:t>
      </w:r>
    </w:p>
    <w:p>
      <w:r>
        <w:t>6</w:t>
      </w:r>
    </w:p>
    <w:p>
      <w:r>
        <w:t>Bơm tiêm điện</w:t>
      </w:r>
    </w:p>
    <w:p>
      <w:r>
        <w:t>Cái</w:t>
      </w:r>
    </w:p>
    <w:p>
      <w:r>
        <w:t>39</w:t>
      </w:r>
    </w:p>
    <w:p>
      <w:r>
        <w:t>7</w:t>
      </w:r>
    </w:p>
    <w:p>
      <w:r>
        <w:t>Máy truyền dịch</w:t>
      </w:r>
    </w:p>
    <w:p>
      <w:r>
        <w:t>Máy</w:t>
      </w:r>
    </w:p>
    <w:p>
      <w:r>
        <w:t>39</w:t>
      </w:r>
    </w:p>
    <w:p>
      <w:r>
        <w:t>8</w:t>
      </w:r>
    </w:p>
    <w:p>
      <w:r>
        <w:t>Dao mổ điện cao tần</w:t>
      </w:r>
    </w:p>
    <w:p>
      <w:r>
        <w:t>Cái</w:t>
      </w:r>
    </w:p>
    <w:p>
      <w:r>
        <w:t>3</w:t>
      </w:r>
    </w:p>
    <w:p>
      <w:r>
        <w:t>9</w:t>
      </w:r>
    </w:p>
    <w:p>
      <w:r>
        <w:t>Máy phá rung tim</w:t>
      </w:r>
    </w:p>
    <w:p>
      <w:r>
        <w:t>Máy</w:t>
      </w:r>
    </w:p>
    <w:p>
      <w:r>
        <w:t>4</w:t>
      </w:r>
    </w:p>
    <w:p>
      <w:r>
        <w:t>10</w:t>
      </w:r>
    </w:p>
    <w:p>
      <w:r>
        <w:t>Hệ thống phẫu thuật nội soi</w:t>
      </w:r>
    </w:p>
    <w:p>
      <w:r>
        <w:t>Hệ thống</w:t>
      </w:r>
    </w:p>
    <w:p>
      <w:r>
        <w:t>1</w:t>
      </w:r>
    </w:p>
    <w:p>
      <w:r>
        <w:t>11</w:t>
      </w:r>
    </w:p>
    <w:p>
      <w:r>
        <w:t>Đèn mổ treo trần</w:t>
      </w:r>
    </w:p>
    <w:p>
      <w:r>
        <w:t>Bộ</w:t>
      </w:r>
    </w:p>
    <w:p>
      <w:r>
        <w:t>3</w:t>
      </w:r>
    </w:p>
    <w:p>
      <w:r>
        <w:t>12</w:t>
      </w:r>
    </w:p>
    <w:p>
      <w:r>
        <w:t>Máy theo dõi sản khoa 02 chức năng</w:t>
      </w:r>
    </w:p>
    <w:p>
      <w:r>
        <w:t>Máy</w:t>
      </w:r>
    </w:p>
    <w:p>
      <w:r>
        <w:t>10</w:t>
      </w:r>
    </w:p>
    <w:p>
      <w:r>
        <w:t>VII</w:t>
      </w:r>
    </w:p>
    <w:p>
      <w:r>
        <w:t>BỆNH VIỆN ĐA KHOA XÍN MẦN</w:t>
      </w:r>
    </w:p>
    <w:p>
      <w:r>
        <w:t>1</w:t>
      </w:r>
    </w:p>
    <w:p>
      <w:r>
        <w:t>Máy thận nhân tạo</w:t>
      </w:r>
    </w:p>
    <w:p>
      <w:r>
        <w:t>Máy</w:t>
      </w:r>
    </w:p>
    <w:p>
      <w:r>
        <w:t>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