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2024 phê duyệt Quy trình nội bộ giải quyết thủ tục hành chính lĩnh vực Quản lý giá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1297/QĐ-UBND</w:t>
      </w:r>
    </w:p>
    <w:p>
      <w:r>
        <w:t>Lai Châu, ngày 16 tháng 9 năm 2024</w:t>
      </w:r>
    </w:p>
    <w:p>
      <w:r>
        <w:t>QUYẾT ĐỊNH</w:t>
      </w:r>
    </w:p>
    <w:p>
      <w:r>
        <w:t>PHÊ DUYỆT QUY TRÌNH NỘI BỘ GIẢI QUYẾT THỦ TỤC HÀNH CHÍNH LĨNH VỰC QUẢN LÝ GIÁ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1917/QĐ-BTC ngày 12/8/2024 của Bộ trưởng Bộ Tài chính về việc công bố thủ tục hành chính mới ban hành và bị bãi bỏ lĩnh vực quản lý giá thuộc phạm vi chức năng quản lý của Bộ Tài chính;</w:t>
      </w:r>
    </w:p>
    <w:p>
      <w:r>
        <w:t>Theo đề nghị của Giám đốc Sở Công Thương tại Tờ trình số 1548TTr-SCT ngày 06/9/2024.</w:t>
      </w:r>
    </w:p>
    <w:p>
      <w:r>
        <w:t>QUYẾT ĐỊNH:</w:t>
      </w:r>
    </w:p>
    <w:p>
      <w:r>
        <w:t>Điều 1.  Phê duyệt kèm theo Quyết định này Quy trình nội bộ giải quyết thủ tục hành chính lĩnh vực Quản lý giá thuộc thẩm quyền giải quyết của Sở Công Thương tỉnh Lai Châu</w:t>
      </w:r>
    </w:p>
    <w:p>
      <w:r>
        <w:t>(Có Phụ lục chi tiết kèm theo).</w:t>
      </w:r>
    </w:p>
    <w:p>
      <w:r>
        <w:t>Điều 2.  Quyết định này có hiệu lực thi hành kể từ ngày ký.</w:t>
      </w:r>
    </w:p>
    <w:p>
      <w:r>
        <w:t>Giao Văn phòng UBND tỉnh chủ trì, phối hợp với Sở Công Thương và các cơ quan, đơn vị có liên quan căn cứ quy trình ban hành kèm theo Quyết định này thiết lập, tin học hóa quy trình giải quyết thủ tục hành chính trên Hệ thống Thông tin một cửa điện tử tỉnh Lai Châu tại địa chỉ https://dichvucong.laichau.gov.vn.</w:t>
      </w:r>
    </w:p>
    <w:p>
      <w:r>
        <w:t>Điều 3.  Chánh Văn phòng Ủy ban nhân dân tỉnh, Giám đốc Sở Công Thương; Giám đốc Trung tâm phục vụ hành chính công tỉnh; Thủ trưởng các cơ quan, đơn vị và tổ chức, cá nhân có liên quan chịu trách nhiệm thi hành Quyết định này./.</w:t>
      </w:r>
    </w:p>
    <w:p>
      <w:r>
        <w:t>Nơi nhận:</w:t>
      </w:r>
    </w:p>
    <w:p>
      <w:r>
        <w:t>- Như Điều 3;</w:t>
      </w:r>
    </w:p>
    <w:p>
      <w:r>
        <w:t>- U1 (B/c);</w:t>
      </w:r>
    </w:p>
    <w:p>
      <w:r>
        <w:t>- V: V2, V4, CB;</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GIÁ THUỘC THẨM QUYỀN GIẢI QUYẾT CỦA SỞ CÔNG THƯƠNG TỈNH LAI CHÂU</w:t>
      </w:r>
    </w:p>
    <w:p>
      <w:r>
        <w:t>(Ban hành kèm theo Quyết định số: 1297/QĐ-UBND ngày 16 tháng 9 năm 2024 của Chủ tịch UBND tỉnh Lai Châu)</w:t>
      </w:r>
    </w:p>
    <w:p>
      <w:r>
        <w:t>STT</w:t>
      </w:r>
    </w:p>
    <w:p>
      <w:r>
        <w:t>Tên TTHC</w:t>
      </w:r>
    </w:p>
    <w:p>
      <w:r>
        <w:t>Quy trình nội bộ giải quyết các thủ tục hành chính</w:t>
      </w:r>
    </w:p>
    <w:p>
      <w:r>
        <w:t>1</w:t>
      </w:r>
    </w:p>
    <w:p>
      <w:r>
        <w:t>Hiệp thương giá thuộc thẩm quyền của Sở Công Thương</w:t>
      </w:r>
    </w:p>
    <w:p>
      <w:r>
        <w:t>- Thời hạn giải quyết:</w:t>
      </w:r>
    </w:p>
    <w:p>
      <w:r>
        <w:t>+ 25 ngày, trường hợp văn bản đề nghị hiệp thương giá đúng quy định.</w:t>
      </w:r>
    </w:p>
    <w:p>
      <w:r>
        <w:t>+ 40 ngày, trường hợp văn bản đề nghị hiệp thương giá không đúng quy định.</w:t>
      </w:r>
    </w:p>
    <w:p>
      <w:r>
        <w:t>Trường hợp văn bản đề nghị hiệp thương giá đúng quy định: 25 ngày</w:t>
      </w:r>
    </w:p>
    <w:p>
      <w:r>
        <w:t>Trường hợp văn bản đề nghị hiệp thương giá không đúng quy định: 40 ngày</w:t>
      </w:r>
    </w:p>
    <w:p>
      <w:r>
        <w:t>2</w:t>
      </w:r>
    </w:p>
    <w:p>
      <w:r>
        <w:t>Điều chỉnh giá hàng hóa, dịch vụ do Nhà nước định theo yêu cầu của tổ chức, cá nhân thuộc thẩm quyền của Sở Công Thương</w:t>
      </w:r>
    </w:p>
    <w:p>
      <w:r>
        <w:t>* Thời hạn giải quyết:</w:t>
      </w:r>
    </w:p>
    <w:p>
      <w:r>
        <w:t>-  Trường hợp hàng hóa, dịch vụ do một cấp định giá:</w:t>
      </w:r>
    </w:p>
    <w:p>
      <w:r>
        <w:t>+ 60 ngày nhận đủ hồ sơ hợp lệ.</w:t>
      </w:r>
    </w:p>
    <w:p>
      <w:r>
        <w:t>+ 90 ngày trong trường hợp phức tạp</w:t>
      </w:r>
    </w:p>
    <w:p>
      <w:r>
        <w:t>- Trường hợp hàng hóa, dịch vụ do hai cấp định giá:</w:t>
      </w:r>
    </w:p>
    <w:p>
      <w:r>
        <w:t>+ 90 ngày đủ hồ sơ hợp lệ.</w:t>
      </w:r>
    </w:p>
    <w:p>
      <w:r>
        <w:t>+ 120 ngày trong trường hợp phức tạp</w:t>
      </w:r>
    </w:p>
    <w:p>
      <w:r>
        <w:t>Trường hợp hàng hóa, dịch vụ do một cấp định giá: 60 ngày nhận đủ hồ sơ hợp lệ</w:t>
      </w:r>
    </w:p>
    <w:p>
      <w:r>
        <w:t>Trường hợp hàng hóa, dịch vụ do một cấp định giá: 90 ngày trong trường hợp phức tạp</w:t>
      </w:r>
    </w:p>
    <w:p>
      <w:r>
        <w:t>Trường hợp định giá 2 cấp: 90 ngày nhận đủ hồ sơ hợp lệ</w:t>
      </w:r>
    </w:p>
    <w:p>
      <w:r>
        <w:t>Trường hợp định giá 2 cấp: 120 ngày trong trường hợp hồ sơ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