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1291/QĐ-UBND năm 2025 phê duyệt quy trình nội bộ, quy trình điện tử giải quyết thủ tục hành chính mới trong lĩnh vực Đất đai thẩm quyền giải quyết của ngành Nông nghiệp và Môi trường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1291/QĐ-UBND</w:t>
      </w:r>
    </w:p>
    <w:p>
      <w:r>
        <w:t>Đồng Nai, ngày 23 tháng 4 năm 2025</w:t>
      </w:r>
    </w:p>
    <w:p>
      <w:r>
        <w:t>QUYẾT ĐỊNH</w:t>
      </w:r>
    </w:p>
    <w:p>
      <w:r>
        <w:t>VỀ VIỆC PHÊ DUYỆT QUY TRÌNH NỘI BỘ, QUY TRÌNH ĐIỆN TỬ GIẢI QUYẾT THỦ TỤC HÀNH CHÍNH MỚI BAN HÀNH TRONG LĨNH VỰC ĐẤT ĐAI THẨM QUYỀN GIẢI QUYẾT CỦA NGÀNH NÔNG NGHIỆP VÀ MÔI TRƯỜNG TỈNH ĐỒNG NAI</w:t>
      </w:r>
    </w:p>
    <w:p>
      <w:r>
        <w:t>CHỦ TỊCH ỦY BAN NHÂN DÂN TỈNH ĐỒNG NAI</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1135/QĐ-UBND ngày 11 tháng 4 năm 2025 của Ủy ban nhân dân tỉnh Đồng Nai về việc công bố thủ tục hành chính mới ban hành lĩnh vực Đất đai thẩm quyền giải quyết của ngành Nông nghiệp và Môi trường tỉnh Đồng Nai.</w:t>
      </w:r>
    </w:p>
    <w:p>
      <w:r>
        <w:t>Theo đề nghị của Giám đốc Sở Nông nghiệp và Môi trường tại Tờ trình số 141/TTr-SNNMT ngày 14 tháng 4 năm 2025.</w:t>
      </w:r>
    </w:p>
    <w:p>
      <w:r>
        <w:t>QUYẾT ĐỊNH:</w:t>
      </w:r>
    </w:p>
    <w:p>
      <w:r>
        <w:t>Điều 1.  Phê duyệt kèm theo Quyết định này quy trình nội bộ, quy trình điện tử giải quyết thủ tục hành chính “Công bố Danh mục khu đất dự kiến thực hiện dự án thí điểm thực hiện dự án nhà ở thương mại thông qua thỏa thuận về nhận quyền sử dụng đất hoặc đang có quyền sử dụng đất”, mã thủ tục hành chính số 2.002750, lĩnh vực Đất đai cấp tỉnh thuộc thẩm quyền giải quyết của ngành Nông nghiệp và Môi trường.</w:t>
      </w:r>
    </w:p>
    <w:p>
      <w:r>
        <w:t>(Quy trình nội bộ, điện từ giải quyết thủ tục hành chính kèm theo)</w:t>
      </w:r>
    </w:p>
    <w:p>
      <w:r>
        <w:t>Điều 2.  Quyết định này có hiệu lực thi hành kể từ ngày ký đến hết ngày 31 tháng 3 năm 2030</w:t>
      </w:r>
    </w:p>
    <w:p>
      <w:r>
        <w:t>Điều 3.  Giao Sở Nông nghiệp và Môi trường và các cơ quan, đơn vị liên quan có trách nhiệm tổ chức tiếp nhận và giải quyết thủ tục hành chính theo các quy trình giải quyết thủ tục hành chính nêu trên.</w:t>
      </w:r>
    </w:p>
    <w:p>
      <w:r>
        <w:t>Sở Khoa học và Công nghệ phối hợp với Sở Nông nghiệp và Môi trường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UBND tỉnh; Giám đốc các Sở: Khoa học và Công nghệ, Nông nghiệp và Môi trường;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3;</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KT. CHỦ TỊCH</w:t>
      </w:r>
    </w:p>
    <w:p>
      <w:r>
        <w:t>PHÓ CHỦ TỊCH</w:t>
      </w:r>
    </w:p>
    <w:p>
      <w:r>
        <w:t>Nguyễn Sơn Hùng</w:t>
      </w:r>
    </w:p>
    <w:p>
      <w:r>
        <w:t>PHỤ LỤC</w:t>
      </w:r>
    </w:p>
    <w:p>
      <w:r>
        <w:t>QUY TRÌNH NỘI BỘ, QUY TRÌNH ĐIỆN TỬ GIẢI QUYẾT THỦ TỤC HÀNH CHÍNH LĨNH VỰC ĐẤT ĐAI THUỘC THẨM QUYỀN GIẢI QUYẾT CỦA NGÀNH NÔNG NGHIỆP VÀ MÔI TRƯỜNG TỈNH ĐỒNG NAI</w:t>
      </w:r>
    </w:p>
    <w:p>
      <w:r>
        <w:t>(Ban hành kèm theo Quyết định số 1291/QĐ-UBND ngày 23/4/2025 của Chủ tịch Ủy ban nhân dân tỉnh Đồng Nai)</w:t>
      </w:r>
    </w:p>
    <w:p>
      <w:r>
        <w:t>PHẦN I</w:t>
      </w:r>
    </w:p>
    <w:p>
      <w:r>
        <w:t>DANH MỤC QUY TRÌNH NỘI BỘ, QUY TRÌNH ĐIỆN TỬ GIẢI QUYẾT THỦ TỤC HÀNH CHÍNH CẤP TỈNH</w:t>
      </w:r>
    </w:p>
    <w:p>
      <w:r>
        <w:t>STT</w:t>
      </w:r>
    </w:p>
    <w:p>
      <w:r>
        <w:t>Mã THC</w:t>
      </w:r>
    </w:p>
    <w:p>
      <w:r>
        <w:t>Tên thủ tục hành chính</w:t>
      </w:r>
    </w:p>
    <w:p>
      <w:r>
        <w:t>Thời hạn giải quyết</w:t>
      </w:r>
    </w:p>
    <w:p>
      <w:r>
        <w:t>Địa điểm thực hiện</w:t>
      </w:r>
    </w:p>
    <w:p>
      <w:r>
        <w:t>Quy trình</w:t>
      </w:r>
    </w:p>
    <w:p>
      <w:r>
        <w:t>Số trang tại phần II</w:t>
      </w:r>
    </w:p>
    <w:p>
      <w:r>
        <w:t>Nội bộ</w:t>
      </w:r>
    </w:p>
    <w:p>
      <w:r>
        <w:t>Điện tử</w:t>
      </w:r>
    </w:p>
    <w:p>
      <w:r>
        <w:t>2.002750</w:t>
      </w:r>
    </w:p>
    <w:p>
      <w:r>
        <w:t>Công bố Danh mục khu đất dự kiến thực hiện dự án thí điểm thực hiện dự án nhà ở thương mại thông qua thỏa thuận về nhận quyền sử dụng đất hoặc đang có quyền sử dụng đất</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 Nộp trực tiếp tại Trung tâm Phục vụ hành chính công tỉnh.</w:t>
      </w:r>
    </w:p>
    <w:p>
      <w:r>
        <w:t>- Nộp thông qua dịch vụ bưu chính công ích.</w:t>
      </w:r>
    </w:p>
    <w:p>
      <w:r>
        <w:t>- Nộp trực tuyến: qua cổng dịch vụ công trực tuyến của tỉnh hoặc cổng dịch vụ công quốc gia</w:t>
      </w:r>
    </w:p>
    <w:p>
      <w:r>
        <w:t>x</w:t>
      </w:r>
    </w:p>
    <w:p>
      <w:r>
        <w:t>x</w:t>
      </w:r>
    </w:p>
    <w:p>
      <w:r>
        <w:t>4</w:t>
      </w:r>
    </w:p>
    <w:p>
      <w:r>
        <w:t>PHẦN II</w:t>
      </w:r>
    </w:p>
    <w:p>
      <w:r>
        <w:t>NỘI DUNG QUY TRÌNH</w:t>
      </w:r>
    </w:p>
    <w:p>
      <w:r>
        <w:t>Công bố Danh mục khu đất dự kiến thực hiện dự án thí điểm thực hiện dự án nhà ở thương mại thông qua thỏa thuận về nhận về nhận quyền sử dụng đất hoặc đang có quyền sử dụng đất (mã thủ tục: 2.002750)</w:t>
      </w:r>
    </w:p>
    <w:p>
      <w:r>
        <w:t>1. Thời hạn giải quyết:</w:t>
      </w:r>
    </w:p>
    <w:p>
      <w:r>
        <w:t>- Cơ quan có chức năng quản lý đất đai cấp tỉnh lập Danh mục khu đất dự kiến thực hiện dự án thí điểm trong thời hạn 15 ngày kể từ ngày kết thúc thời hạn đăng ký nhu cầu thực hiện dự án thí điểm.</w:t>
      </w:r>
    </w:p>
    <w:p>
      <w:r>
        <w:t>- Ủy ban nhân dân cấp tỉnh công bố Danh mục khu đất dự kiến thực hiện dự án thí điểm trong thời hạn 03 ngày làm việc kể từ ngày Hội đồng nhân dân cấp tỉnh ký ban hành.</w:t>
      </w:r>
    </w:p>
    <w:p>
      <w:r>
        <w:t>- Thông báo chấp thuận cho tổ chức được thực hiện dự án thí điểm được ban hành trong thời gian không quá 05 ngày làm việc kể từ ngày công bố Danh mục khu đất dự kiến thực hiện dự án thí điểm.</w:t>
      </w:r>
    </w:p>
    <w:p>
      <w:r>
        <w:t>2. Nội dung quy trình</w:t>
      </w:r>
    </w:p>
    <w:p>
      <w:r>
        <w:t>Bước thực hiện</w:t>
      </w:r>
    </w:p>
    <w:p>
      <w:r>
        <w:t>Nội dung công việc</w:t>
      </w:r>
    </w:p>
    <w:p>
      <w:r>
        <w:t>Đơn vị thực hiện</w:t>
      </w:r>
    </w:p>
    <w:p>
      <w:r>
        <w:t>Thời gian thực hiện</w:t>
      </w:r>
    </w:p>
    <w:p>
      <w:r>
        <w:t>Bước 1</w:t>
      </w:r>
    </w:p>
    <w:p>
      <w:r>
        <w:t>Sở Nông nghiệp và Môi trường thông báo về việc đăng ký nhu cầu thực hiện dự án thí điểm thực hiện dự án nhà ở thương mại thông qua thỏa thuận về nhận quyền sử dụng đất hoặc đang có quyền sử dụng đất (sau đây gọi chung là Dự án thí điểm) trong đó quy định rõ thời hạn đăng ký.</w:t>
      </w:r>
    </w:p>
    <w:p>
      <w:r>
        <w:t>Sở Nông nghiệp và Môi trường</w:t>
      </w:r>
    </w:p>
    <w:p>
      <w:r>
        <w:t>Không quy định</w:t>
      </w:r>
    </w:p>
    <w:p>
      <w:r>
        <w:t>Bước 2</w:t>
      </w:r>
    </w:p>
    <w:p>
      <w:r>
        <w:t>Tiếp nhận hồ sơ  (chỉ tiếp nhận trong thời hạn đăng ký quy định tại Thông báo của Sở Nông nghiệp và Môi trường về việc đăng ký nhu cầu thực hiện dự án thí điểm)</w:t>
      </w:r>
    </w:p>
    <w:p>
      <w:r>
        <w:t>Trung tâm Phục vụ HCC</w:t>
      </w:r>
    </w:p>
    <w:p>
      <w:r>
        <w:t>0,5 ngày</w:t>
      </w:r>
    </w:p>
    <w:p>
      <w:r>
        <w:t>Bước 3</w:t>
      </w:r>
    </w:p>
    <w:p>
      <w:r>
        <w:t>Luân chuyển hồ sơ đến Phòng chuyên môn để thẩm định</w:t>
      </w:r>
    </w:p>
    <w:p>
      <w:r>
        <w:t>Văn phòng</w:t>
      </w:r>
    </w:p>
    <w:p>
      <w:r>
        <w:t>0,5 ngày</w:t>
      </w:r>
    </w:p>
    <w:p>
      <w:r>
        <w:t>Bước 4</w:t>
      </w:r>
    </w:p>
    <w:p>
      <w:r>
        <w:t>Phòng Quy hoạch - Khoáng sản phối hợp với các cơ quan liên quan rà soát, đánh giá điều kiện, tiêu chí của các khu đất được đề xuất thực hiện dự án thí điểm; lập danh mục khu đất dự kiến thực hiện dự án; lập tờ trình, trình Lãnh đạo Sở phê duyệt.</w:t>
      </w:r>
    </w:p>
    <w:p>
      <w:r>
        <w:t>Phòng Quy hoạch - Khoáng sản</w:t>
      </w:r>
    </w:p>
    <w:p>
      <w:r>
        <w:t>12 ngày kể từ ngày kết thúc thời hạn đăng ký quy định tại Thông báo của Sở Nông nghiệp và Môi trường về việc đăng ký nhu cầu thực hiện dự án thí điểm</w:t>
      </w:r>
    </w:p>
    <w:p>
      <w:r>
        <w:t>Bước 5</w:t>
      </w:r>
    </w:p>
    <w:p>
      <w:r>
        <w:t>Lãnh đạo Sở phê duyệt Tờ trình</w:t>
      </w:r>
    </w:p>
    <w:p>
      <w:r>
        <w:t>Lãnh đạo Sở</w:t>
      </w:r>
    </w:p>
    <w:p>
      <w:r>
        <w:t>02 ngày</w:t>
      </w:r>
    </w:p>
    <w:p>
      <w:r>
        <w:t>Bước 6</w:t>
      </w:r>
    </w:p>
    <w:p>
      <w:r>
        <w:t>Chuyển hồ sơ đến Ủy ban nhân dân tỉnh</w:t>
      </w:r>
    </w:p>
    <w:p>
      <w:r>
        <w:t>Văn phòng Sở</w:t>
      </w:r>
    </w:p>
    <w:p>
      <w:r>
        <w:t>0,75 ngày</w:t>
      </w:r>
    </w:p>
    <w:p>
      <w:r>
        <w:t>Bước 7</w:t>
      </w:r>
    </w:p>
    <w:p>
      <w:r>
        <w:t>- Lấy ý kiến Bộ Quốc phòng, Bộ Công an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r>
        <w:t>- Trình Hội đồng nhân dân cung cấp thông qua Nghị quyết ban hành kèm theo Danh mục khu đất dự kiến thực hiện Dự án thí điểm</w:t>
      </w:r>
    </w:p>
    <w:p>
      <w:r>
        <w:t>UBND tỉnh</w:t>
      </w:r>
    </w:p>
    <w:p>
      <w:r>
        <w:t>Không quy định</w:t>
      </w:r>
    </w:p>
    <w:p>
      <w:r>
        <w:t>Bước 8</w:t>
      </w:r>
    </w:p>
    <w:p>
      <w:r>
        <w:t>Xem xét, thông qua theo Danh mục khu đất dự kiến thực hiện Dự án thí điểm</w:t>
      </w:r>
    </w:p>
    <w:p>
      <w:r>
        <w:t>Hội đồng nhân dân tỉnh</w:t>
      </w:r>
    </w:p>
    <w:p>
      <w:r>
        <w:t>Không quy định</w:t>
      </w:r>
    </w:p>
    <w:p>
      <w:r>
        <w:t>Bước 9</w:t>
      </w:r>
    </w:p>
    <w:p>
      <w:r>
        <w:t>- Công bố Danh mục khu đất dự kiến thực hiện dự án thí điểm trong thời hạn  03 ngày làm việc  kể từ ngày Hội đồng nhân dân cấp tỉnh ký ban hành;</w:t>
      </w:r>
    </w:p>
    <w:p>
      <w:r>
        <w:t>- Ban hành Thông báo về việc chấp thuận cho tổ chức kinh doanh bất động sản được thực hiện dự án thí điểm và chỉ đạo Sở Nông nghiệp và Môi trường thông báo các trường hợp dự án không đáp ứng yêu cầu đưa vào Danh mục khu đất dự kiến thực hiện dự án thí điểm. Việc thông báo thực hiện trong thời hạn  05 ngày làm việc  kể từ ngày công bố Danh mục khu đất dự kiến thực hiện dự án thí điểm.</w:t>
      </w:r>
    </w:p>
    <w:p>
      <w:r>
        <w:t>UBND tỉnh</w:t>
      </w:r>
    </w:p>
    <w:p>
      <w:r>
        <w:t>08 ngày</w:t>
      </w:r>
    </w:p>
    <w:p>
      <w:r>
        <w:t>Bước 10</w:t>
      </w:r>
    </w:p>
    <w:p>
      <w:r>
        <w:t>Nhận thông báo chấp thuận của UBND tỉnh trên Hệ thống giải quyết thông tin của tỉnh và Kết thúc quy trình xử lý hồ sơ</w:t>
      </w:r>
    </w:p>
    <w:p>
      <w:r>
        <w:t>Trung tâm Phục vụ HCC</w:t>
      </w:r>
    </w:p>
    <w:p>
      <w:r>
        <w:t>0,25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