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1291/QĐ-UBND năm 2023 về tổ chức lại Trung tâm Xúc tiến đầu tư và Hỗ trợ doanh nghiệp tỉnh Khánh Hòa trực thuộc Sở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1291/QĐ-UBND</w:t>
      </w:r>
    </w:p>
    <w:p>
      <w:r>
        <w:t>Khánh Hòa, ngày 12 tháng 6 năm 2023</w:t>
      </w:r>
    </w:p>
    <w:p>
      <w:r>
        <w:t>QUYẾT ĐỊNH</w:t>
      </w:r>
    </w:p>
    <w:p>
      <w:r>
        <w:t>VỀ VIỆC TỔ CHỨC LẠI TRUNG TÂM XÚC TIẾN ĐẦU TƯ VÀ HỖ TRỢ DOANH NGHIỆP TỈNH KHÁNH HÒA TRỰC THUỘC SỞ KẾ HOẠCH VÀ ĐẦU TƯ</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Hỗ trợ doanh nghiệp nhỏ và vừa số 04/2017/QH14 ngày 12/6/2017;</w:t>
      </w:r>
    </w:p>
    <w:p>
      <w:r>
        <w:t>Căn cứ Luật Đầu tư số 61/2020/QH14 ngày 17/6/2020;</w:t>
      </w:r>
    </w:p>
    <w:p>
      <w:r>
        <w:t>Căn cứ Luật Doanh nghiệp ngày 17/6/2020;</w:t>
      </w:r>
    </w:p>
    <w:p>
      <w:r>
        <w:t>Căn cứ Nghị quyết số 19-NQ/TW ngày 25/10/2017 của Hội nghị Ban Chấp hành Trung ương Đảng lần thứ 6 (khóa XII) về “Tiếp tục đổi mới hệ thống tổ chức và quản lý, nâng cao chất lượng và hiệu quả hoạt động của các đơn vị sự nghiệp công lập”;</w:t>
      </w:r>
    </w:p>
    <w:p>
      <w:r>
        <w:t>Căn cứ Nghị quyết số 09-NQ/TW, ngày 28/01/2022 của Bộ Chính trị về xây dựng, phát triển tỉnh Khánh Hòa đến năm 2030, tầm nhìn đến năm 2045;</w:t>
      </w:r>
    </w:p>
    <w:p>
      <w:r>
        <w:t>Căn cứ Nghị quyết số 55/2022/QH15 ngày 16/6/2022 của Quốc hội về thí điểm một số cơ chế, chính sách đặc thù phát triển tỉnh Khánh Hòa;</w:t>
      </w:r>
    </w:p>
    <w:p>
      <w:r>
        <w:t>Căn cứ Nghị định số 120/2020/NĐ-CP ngày 07/10/2020 của Chính phủ quy định về thành lập, tổ chức lại, giải thể đơn vị sự nghiệp công lập;</w:t>
      </w:r>
    </w:p>
    <w:p>
      <w:r>
        <w:t>Căn cứ Nghị quyết số 42/NQ-CP, ngày 21/3/2022 của Chính phủ ban hành Chương trình hành động của Chính phủ thực hiện Nghị quyết số 09-NQ/TW ngày 28/01/2022 của Bộ Chính trị về xây dựng, phát triển tỉnh Khánh Hòa đến năm 2030, tầm nhìn đến năm 2045;</w:t>
      </w:r>
    </w:p>
    <w:p>
      <w:r>
        <w:t>Căn cứ Nghị định số 31/2021/NĐ-CP ngày 26/3/2021 của Chính phủ Quy định chi tiết và hướng dẫn thi hành một số điều của Luật Đầu tư;</w:t>
      </w:r>
    </w:p>
    <w:p>
      <w:r>
        <w:t>Căn cứ Nghị định số 60/2021/NĐ-CP ngày 21/6/2021 của Chính phủ quy định cơ chế tự chủ tài chính của đơn vị sự nghiệp công lập;</w:t>
      </w:r>
    </w:p>
    <w:p>
      <w:r>
        <w:t>Căn cứ Nghị định số 80/2021/NĐ-CP ngày 26/8/2021 của Chính phủ quy định chi tiết và hướng dẫn thi hành một số điều của Luật hỗ trợ doanh nghiệp nhỏ và vừa;</w:t>
      </w:r>
    </w:p>
    <w:p>
      <w:r>
        <w:t>Căn cứ Thông tư số 56/2022/TT-BTC ngày 16/9/2022 của Bộ trưởng Bộ Tài chính về việc hướng dẫn một số nội dung về cơ chế tự chủ tài chính của đơn vị sự nghiệp công lập; xử lý tài sản, tài chính khi tổ chức lại, giải thể đơn vị sự nghiệp công lập;</w:t>
      </w:r>
    </w:p>
    <w:p>
      <w:r>
        <w:t>Căn cứ Quyết định số 03/2014/QĐ-TTg ngày 14/01/2014 của Thủ tướng Chính phủ Ban hành Quy chế quản lý nhà nước đối với hoạt động xúc tiến đầu tư;</w:t>
      </w:r>
    </w:p>
    <w:p>
      <w:r>
        <w:t>Theo đề nghị của Giám đốc Sở Kế hoạch và Đầu tư tại Công văn số 1446/SKHĐT-XTĐT ngày 19/4/2023 và Giám đốc Sở Nội vụ tại Công văn số 1416/SNV-TCBC-CCVC ngày 15/5/2023.</w:t>
      </w:r>
    </w:p>
    <w:p>
      <w:r>
        <w:t>QUYẾT ĐỊNH:</w:t>
      </w:r>
    </w:p>
    <w:p>
      <w:r>
        <w:t>Điều 1.  Tổ chức lại Trung tâm Xúc tiến đầu tư và Hỗ trợ doanh nghiệp tỉnh Khánh Hòa trực thuộc Sở Kế hoạch và Đầu tư như sau:</w:t>
      </w:r>
    </w:p>
    <w:p>
      <w:r>
        <w:t>1. Vị trí, chức năng:</w:t>
      </w:r>
    </w:p>
    <w:p>
      <w:r>
        <w:t>a) Trung tâm Xúc tiến đầu tư và Hỗ trợ doanh nghiệp tỉnh Khánh Hòa là đơn vị sự nghiệp công lập trực thuộc Sở Kế hoạch và Đầu tư, có tư cách pháp nhân, có con dấu và tài khoản riêng theo quy định của pháp luật. Trung tâm chịu sự chỉ đạo, điều hành trực tiếp của Sở Kế hoạch và Đầu tư.</w:t>
      </w:r>
    </w:p>
    <w:p>
      <w:r>
        <w:t>b) Trung tâm có chức năng tham mưu, giúp Sở Kế hoạch và Đầu tư tổ chức thực hiện các hoạt động xúc tiến về đầu tư; cải thiện môi trường đầu tư kinh doanh, nâng cao năng lực cạnh tranh cấp tỉnh; là đầu mối trực tiếp tiếp xúc, thông tin, hỗ trợ nhà đầu tư trong việc tìm hiểu, nghiên cứu cơ hội đầu tư, lựa chọn và giới thiệu địa điểm đầu tư; tiếp nhận hồ sơ và hỗ trợ nhà đầu tư thực hiện các thủ tục đầu tư trong phạm vi được giao ngoài ngân sách đến khi dự án đi vào hoạt động; hỗ trợ nhà đầu tư trong quá trình hoạt động của dự án, kết nối giữa các nhà đầu tư trong việc mở rộng thị trường, xây dựng hệ sinh thái trong hoạt động sản xuất, kinh doanh; Hỗ trợ hoạt động ươm tạo/ tăng tốc của các doanh nghiệp vừa và nhỏ, doanh nghiệp khởi nghiệp đổi mới sáng tạo.</w:t>
      </w:r>
    </w:p>
    <w:p>
      <w:r>
        <w:t>2. Nhiệm vụ và quyền hạn:</w:t>
      </w:r>
    </w:p>
    <w:p>
      <w:r>
        <w:t>a) Thực hiện hoạt động xúc tiến đầu tư, cải thiện môi trường đầu tư, kinh doanh</w:t>
      </w:r>
    </w:p>
    <w:p>
      <w:r>
        <w:t>- Tổng hợp, xây dựng chương trình, kế hoạch xúc tiến đầu tư của tỉnh theo giai đoạn và hàng năm, trình Sở Kế hoạch và Đầu tư báo cáo Ủy ban nhân dân tỉnh gửi Bộ Kế hoạch và Đầu tư theo quy định;</w:t>
      </w:r>
    </w:p>
    <w:p>
      <w:r>
        <w:t>- Tổng hợp, xây dựng danh mục dự án kêu gọi, thu hút đầu tư;</w:t>
      </w:r>
    </w:p>
    <w:p>
      <w:r>
        <w:t>- Nghiên cứu tiềm năng, thị trường, xu hướng và đối tác đầu tư;</w:t>
      </w:r>
    </w:p>
    <w:p>
      <w:r>
        <w:t>- Xây dựng cơ sở dữ liệu, các ấn phẩm tài liệu phục vụ cho hoạt động xúc tiến đầu tư;</w:t>
      </w:r>
    </w:p>
    <w:p>
      <w:r>
        <w:t>- Tổ chức xây dựng các quy trình, công cụ, tài liệu cốt lõi phục vụ cho hoạt động xúc tiến đầu tư trong và ngoài nước, trọng tâm là thu hút các nhà đầu tư chiến lược theo các lĩnh vực, các danh mục ưu tiên của tỉnh; tổ chức tiếp xúc với các đối tác được chọn lựa;</w:t>
      </w:r>
    </w:p>
    <w:p>
      <w:r>
        <w:t>- Cung cấp thông tin về tiềm năng, thế mạnh, thông tin kinh tế - xã hội của tỉnh, thông tin thị trường trong và ngoài nước, cơ chế chính sách về đầu tư của tỉnh và của Trung ương như: tình hình đầu tư, quy hoạch, kế hoạch phát triển kinh tế xã hội, ngành và vùng lãnh thổ; Phối hợp với các cơ quan, đơn vị liên quan trong và ngoài nước tiến hành các hoạt động quảng bá, xây dựng hình ảnh về môi trường đầu tư, về thành tựu phát triển kinh tế, văn hóa xã hội, những tiềm năng, thế mạnh của tỉnh, đồng thời cung cấp các thông tin cần thiết, các cơ chế chính sách ưu đãi của tỉnh nhằm kêu gọi thu hút đầu tư;</w:t>
      </w:r>
    </w:p>
    <w:p>
      <w:r>
        <w:t>- Đào tạo, tập huấn, tăng cường năng lực về xúc tiến đầu tư;</w:t>
      </w:r>
    </w:p>
    <w:p>
      <w:r>
        <w:t>- Tổ chức hướng dẫn và thực hiện các nhiệm vụ xúc tiến đầu tư đối với các dự án đầu tư sử dụng nguồn vốn ngoài ngân sách nhà nước trên địa bàn tỉnh;</w:t>
      </w:r>
    </w:p>
    <w:p>
      <w:r>
        <w:t>- Là đầu mối để các tổ chức cá nhân, doanh nghiệp liên hệ để nắm các thông tin kinh tế - xã hội của tỉnh; cung cấp thông tin về môi trường đầu tư của tỉnh; hướng dẫn các thủ tục liên quan đến đầu tư, hỗ trợ nhà đầu tư tìm hiểu, lựa chọn mục tiêu đầu tư và địa điểm đầu tư phù hợp trên cơ sở các quy hoạch, các chương trình, kế hoạch về xúc tiến đầu tư, danh mục dự án kêu gọi đầu tư...., báo cáo Sở Kế hoạch và Đầu tư trình Ủy ban nhân dân tỉnh xem xét, quyết định;</w:t>
      </w:r>
    </w:p>
    <w:p>
      <w:r>
        <w:t>- Thực hiện các hoạt động kết nối, hợp tác trong nước và quốc tế về xúc tiến đầu tư. Tổ chức hoặc phối hợp tổ chức các hội nghị, hội thảo đầu tư trong nước và quốc tế; đồng thời gắn kết các hoạt động xúc tiến đầu tư với hoạt động xúc tiến thương mại, du lịch và văn hóa;</w:t>
      </w:r>
    </w:p>
    <w:p>
      <w:r>
        <w:t>- Phối hợp tham mưu UBND tỉnh xây dựng và ban hành các văn bản quy phạm pháp luật thuộc thẩm quyền của UBND tỉnh trong lĩnh vực hoạt động về xúc tiến đầu tư;</w:t>
      </w:r>
    </w:p>
    <w:p>
      <w:r>
        <w:t>- Tham mưu, đề xuất cho Sở Kế hoạch và Đầu tư trình Ủy ban nhân dân tỉnh, Ban chỉ đạo Xúc tiến đầu tư và Hỗ trợ doanh nghiệp tỉnh chỉ đạo triển khai thực hiện các giải pháp cải thiện môi trường đầu tư, nâng cao chỉ số năng lực cạnh tranh cấp tỉnh (PCI); làm đầu mối tiếp nhận, phối hợp xử lý các khó khăn, vướng mắc, đề xuất các giải pháp cải thiện môi trường đầu tư, kinh doanh;</w:t>
      </w:r>
    </w:p>
    <w:p>
      <w:r>
        <w:t>- Tham mưu, đề xuất cho Sở Kế hoạch và Đầu tư trình Ủy ban nhân dân tỉnh tổ chức đón tiếp, làm việc với các tổ chức, doanh nghiệp, nhà đầu tư đến tìm hiểu môi trường đầu tư; kết nối, xây dựng nội dung chương trình làm việc cho các đoàn công tác xúc tiến đầu tư của tỉnh ở trong và ngoài nước;</w:t>
      </w:r>
    </w:p>
    <w:p>
      <w:r>
        <w:t>- Phối hợp tham gia, đề xuất cho Sở Kế hoạch và Đầu tư, Ban chỉ đạo Xúc tiến đầu tư và Hỗ trợ doanh nghiệp tỉnh về cơ chế, chính sách ưu đãi, thu hút, giữ chân nhà đầu tư, hỗ trợ phát triển doanh nghiệp; chính sách sử dụng tư vấn, xây dựng lực lượng chuyên gia, cộng tác viên làm nhiệm vụ xúc tiến đầu tư cho tỉnh;</w:t>
      </w:r>
    </w:p>
    <w:p>
      <w:r>
        <w:t>- Phối hợp tham gia, đề xuất cho Sở Kế hoạch và Đầu tư, Ban chỉ đạo Xúc tiến đầu tư và Hỗ trợ doanh nghiệp tỉnh về cơ chế, chính sách đặc thù phát triển tỉnh Khánh Hòa được Quốc hội cho phép thực hiện thí điểm, gắn với hoạt động xúc tiến đầu tư và cải thiện môi trường đầu tư kinh doanh của tỉnh;</w:t>
      </w:r>
    </w:p>
    <w:p>
      <w:r>
        <w:t>- Phối hợp rà soát, đề xuất các quy trình thủ tục hành chính liên thông về đầu tư, đất đai, xây dựng, ...; tư vấn và cung cấp thông tin quy hoạch, cơ chế, chính sách, công tác chuẩn bị hồ sơ, thủ tục cho nhà đầu tư chiến lược, làm đầu mối phối hợp giải quyết các thủ tục hành chính; hỗ trợ triển khai các bước tiếp theo sau khi được cấp giấy chứng nhận đăng ký đầu tư;</w:t>
      </w:r>
    </w:p>
    <w:p>
      <w:r>
        <w:t>- Phối hợp các đơn vị liên quan vận hành và theo dõi Cổng thông tin xúc tiến đầu tư tỉnh Khánh Hoà tại địa chỉ website https://ipa.khanhhoa.gov.vn</w:t>
      </w:r>
    </w:p>
    <w:p>
      <w:r>
        <w:t>b) Thực hiện các hoạt động Hỗ trợ về đầu tư, hỗ trợ khởi nghiệp</w:t>
      </w:r>
    </w:p>
    <w:p>
      <w:r>
        <w:t>- Là đầu mối tiếp nhận hồ sơ và hỗ trợ nhà đầu tư thực hiện các thủ tục đầu tư trong phạm vi được giao ngoài ngân sách, ngoài khu công nghiệp và ngoài khu kinh tế trên địa bàn tỉnh đến khi được cấp Giấy chứng nhận đầu tư/Chấp thuận chủ trương đầu tư/Chấp thuận nhà đầu tư theo quy định. Theo dõi, nắm bắt tình hình giải quyết các thủ tục đầu tư từ các cơ quan liên quan; báo cáo Sở Kế hoạch và Đầu tư và Ban chỉ đạo Xúc tiến đầu tư và Hỗ trợ doanh nghiệp tỉnh về những khó khăn, vướng mắc trong thực hiện các thủ tục đầu tư, và đề xuất các giải pháp xử lý hiệu quả, tạo điều kiện thuận lợi cho dự án sớm triển khai đi vào hoạt động;</w:t>
      </w:r>
    </w:p>
    <w:p>
      <w:r>
        <w:t>- Hỗ trợ sau đầu tư cho các nhà đầu tư trong quá trình hoạt động của dự án bao gồm các hoạt động kết nối giữa các nhà đầu tư trong việc mở rộng thị trường; theo dõi, nắm bắt tình hình hoạt động và hỗ trợ các nhà đầu tư tháo gỡ các khó khăn, vướng mắc liên quan đến các thủ tục đầu tư, thủ tục hành chính trong quá trình hoạt động, báo cáo Sở Kế hoạch và Đầu tư và Ban chỉ đạo Xúc tiến đầu tư và Hỗ trợ doanh nghiệp tỉnh;</w:t>
      </w:r>
    </w:p>
    <w:p>
      <w:r>
        <w:t>- Tham mưu cho Sở Kế hoạch và Đầu tư trình Ủy ban nhân dân tỉnh ban hành các Chương trình, kế hoạch, đề án về công tác hỗ trợ doanh nghiệp nhỏ và vừa trên địa bàn tỉnh theo giai đoạn và hàng năm và triển khai thực hiện sau khi phê duyệt;</w:t>
      </w:r>
    </w:p>
    <w:p>
      <w:r>
        <w:t>- Tham mưu cho Sở Kế hoạch và Đầu tư trình Ủy ban nhân dân tỉnh tổ chức đối thoại định kỳ với doanh nghiệp, nhà đầu tư; tiếp nhận, xử lý phản ánh kiến nghị nhằm tháo gỡ khó khăn, vướng mắc của nhà đầu tư, doanh nghiệp trong quá trình đầu tư, hoạt động sản xuất kinh doanh trên địa bàn tỉnh; giúp Ủy ban nhân dân tỉnh theo dõi, đôn đốc các ngành, địa phương trong việc giải quyết kiến nghị cho doanh nghiệp, nhà đầu tư;</w:t>
      </w:r>
    </w:p>
    <w:p>
      <w:r>
        <w:t>- Phối hợp xây dựng, hỗ trợ về công tác phát triển doanh nghiệp tại địa phương: hỗ trợ công nghệ, thông tin, tư vấn và phát triển nguồn nhân lực cho doanh nghiệp trên địa bàn tỉnh: các khóa đào tạo về khởi sự kinh doanh và quản trị doanh nghiệp; hỗ trợ doanh nghiệp nhỏ và vừa khởi nghiệp sáng tạo, tham gia cụm liên kết ngành, chuỗi giá trị theo quy trình, thủ tục quy định;</w:t>
      </w:r>
    </w:p>
    <w:p>
      <w:r>
        <w:t>- Phối hợp các ngành đề xuất cho Sở Kế hoạch và Đầu tư, Ban chỉ đạo Xúc tiến đầu tư và Hỗ trợ doanh nghiệp tỉnh các hoạt động về xây dựng vườn ươm doanh nghiệp. Hỗ trợ hoạt động ươm tạo/ tăng tốc của các doanh nghiệp vừa và nhỏ, doanh nghiệp khởi nghiệp đổi mới sáng tạo.</w:t>
      </w:r>
    </w:p>
    <w:p>
      <w:r>
        <w:t>c) Thực hiện các hoạt động tư vấn, hỗ trợ cho nhà đầu tư, doanh nghiệp</w:t>
      </w:r>
    </w:p>
    <w:p>
      <w:r>
        <w:t>- Căn cứ vào quy hoạch phát triển kinh tế - xã hội, quy hoạch ngành, chương trình, kế hoạch về xúc tiến đầu tư, danh mục dự án kêu gọi đầu tư....để hỗ trợ nhà đầu tư lựa chọn mục tiêu đầu tư và địa điểm đầu tư phù hợp trên địa bàn tỉnh;</w:t>
      </w:r>
    </w:p>
    <w:p>
      <w:r>
        <w:t>- Công khai các thủ tục đầu tư, thông tin về quy hoạch xây dựng, quy hoạch sử dụng đất và các thông tin về kinh tế xã hội được phép công khai thông tin;</w:t>
      </w:r>
    </w:p>
    <w:p>
      <w:r>
        <w:t>- Hướng dẫn, tư vấn cho các cá nhân, tổ chức kinh tế trong và ngoài nước chọn lựa đối tác đầu tư, hình thức đầu tư, phương thức đầu tư phù hợp. Hỗ trợ các nhà đầu tư tìm kiếm cơ hội đầu tư, hình thành dự án đầu tư, vận động xúc tiến đầu tư theo các chương trình dự án (bao gồm cả xúc tiến đầu tư ra nước ngoài). Phối hợp tổ chức các cuộc tiếp xúc với các nhà đầu tư; tìm kiếm, xây dựng chương trình hợp tác, đầu tư, tạo điều kiện cho các doanh nghiệp tham gia;</w:t>
      </w:r>
    </w:p>
    <w:p>
      <w:r>
        <w:t>- Tư vấn chính sách, pháp luật về đầu tư; Tư vấn và hướng dẫn về thủ tục hành chính phục vụ cho hoạt động đầu tư; Tư vấn theo đề nghị của doanh nghiệp về các vấn đề liên quan đến hoạt động đầu tư trên cơ sở các quy định hiện hành; Tư vấn, hướng dẫn hồ sơ, thủ tục thành lập doanh nghiệp;</w:t>
      </w:r>
    </w:p>
    <w:p>
      <w:r>
        <w:t>- Phối hợp tổ chức triển khai các chương trình, dự án về hỗ trợ doanh nghiệp trên địa bàn tỉnh; hỗ trợ các doanh nghiệp trên địa bàn tìm kiếm, tiếp cận các nguồn tài chính của ngân hàng, quỹ hỗ trợ đầu tư; hỗ trợ nhà đầu tư thực hiện các dịch vụ công nhằm đáp ứng nhu cầu hoạt động đầu tư của các doanh nghiệp;</w:t>
      </w:r>
    </w:p>
    <w:p>
      <w:r>
        <w:t>- Xây dựng cơ sở dữ liệu và cung cấp thông tin về doanh nghiệp trên địa bàn tỉnh cho các doanh nghiệp, nhà đầu tư khi có nhu cầu về kết nối kinh doanh. Phối hợp các ngành, địa phương: cung cấp thông tin, tìm kiếm thị trường góp phần tạo điều kiện cho nhà đầu tư, doanh nghiệp kinh doanh hiệu quả; hỗ trợ doanh nghiệp quảng bá sản phẩm, dịch vụ của doanh nghiệp qua hệ thống thông tin điện tử và các phương tiện thông tin đại chúng khác;</w:t>
      </w:r>
    </w:p>
    <w:p>
      <w:r>
        <w:t>- Phối hợp với các tổ chức trong và ngoài nước mở các khóa đào tạo, bồi dưỡng cho cán bộ làm công tác xúc tiến đầu tư và hỗ trợ doanh nghiệp;</w:t>
      </w:r>
    </w:p>
    <w:p>
      <w:r>
        <w:t>- Đầu mối tổ chức hoạt động hỗ trợ phát triển nguồn nhân lực; đào tạo bồi dưỡng, tập huấn nâng cao năng lực cho doanh nghiệp có hoạt động đầu tư, sản xuất kinh doanh trên địa bàn tỉnh theo quy định của pháp luật;</w:t>
      </w:r>
    </w:p>
    <w:p>
      <w:r>
        <w:t>- Tổ chức thực hiện các hoạt động cung cấp dịch vụ công về các hoạt động liên quan đến đầu tư, hỗ trợ doanh nghiệp theo quy định của pháp luật;</w:t>
      </w:r>
    </w:p>
    <w:p>
      <w:r>
        <w:t>- Thực hiện hợp đồng với các cộng tác viên là tổ chức, cá nhân để thực hiện công tác xúc tiến đầu tư và hỗ trợ doanh nghiệp;</w:t>
      </w:r>
    </w:p>
    <w:p>
      <w:r>
        <w:t>- Thực hiện các dịch vụ quảng cáo cho doanh nghiệp theo quy định pháp luật.</w:t>
      </w:r>
    </w:p>
    <w:p>
      <w:r>
        <w:t>d) Nhiệm vụ, quyền hạn khác:</w:t>
      </w:r>
    </w:p>
    <w:p>
      <w:r>
        <w:t>- Giúp Giám đốc Sở Kế hoạch và Đầu tư thực hiện một số nhiệm vụ: Theo dõi, kiểm tra, đôn đốc việc thực hiện, đề nghị các sở, ngành, địa phương cung cấp thông tin liên quan để thực hiện các nhiệm vụ xúc tiến, hỗ trợ đầu tư và phát triển doanh nghiệp trên địa bàn tỉnh;</w:t>
      </w:r>
    </w:p>
    <w:p>
      <w:r>
        <w:t>- Tham dự các phiên họp định kỳ và đột xuất của Ủy ban nhân dân tỉnh; các cuộc họp, làm việc về xúc tiến đầu tư, hỗ trợ doanh nghiệp của Lãnh đạo Ủy ban nhân dân tỉnh, các sở, ban ngành thuộc tỉnh;</w:t>
      </w:r>
    </w:p>
    <w:p>
      <w:r>
        <w:t>- Giúp Giám đốc Sở Kế hoạch và Đầu tư phối hợp các cơ quan liên quan xây dựng, trình Ban chỉ đạo Xúc tiến đầu tư và Hỗ trợ doanh nghiệp tỉnh ban hành các Quy chế phối hợp thực hiện hoạt động xúc tiến, hỗ trợ đầu tư và phát triển doanh nghiệp trên địa bàn tỉnh;</w:t>
      </w:r>
    </w:p>
    <w:p>
      <w:r>
        <w:t>- Đề xuất, giới thiệu doanh nghiệp, doanh nhân có thành tích xuất sắc trong hoạt động đầu tư, sản xuất kinh doanh, phát triển kinh tế-xã hội trên địa bàn tỉnh để Ủy ban nhân dân tỉnh và các cơ quan chức năng khen thưởng theo quy định.</w:t>
      </w:r>
    </w:p>
    <w:p>
      <w:r>
        <w:t>đ) Quản lý về tổ chức bộ máy, số lượng người làm việc, tài chính, tài sản được giao; thực hiện các chế độ chính sách đối với viên chức, người lao động của Trung tâm theo quy định của pháp luật.</w:t>
      </w:r>
    </w:p>
    <w:p>
      <w:r>
        <w:t>e) Thực hiện các chế độ báo cáo định kỳ và đột xuất về các hoạt động của Trung tâm theo quy định.</w:t>
      </w:r>
    </w:p>
    <w:p>
      <w:r>
        <w:t>g) Thực hiện các nhiệm vụ được Lãnh đạo Sở Kế hoạch và Đầu tư, Ủy ban nhân dân tỉnh, Ban chỉ đạo Xúc tiến đầu tư và Hỗ trợ doanh nghiệp tỉnh giao và các nhiệm vụ khác theo quy định của pháp luật.</w:t>
      </w:r>
    </w:p>
    <w:p>
      <w:r>
        <w:t>3. Cơ cấu tổ chức và số lượng người làm việc:</w:t>
      </w:r>
    </w:p>
    <w:p>
      <w:r>
        <w:t>a) Lãnh đạo Trung tâm: có Giám đốc và không quá 02 Phó Giám đốc.</w:t>
      </w:r>
    </w:p>
    <w:p>
      <w:r>
        <w:t>Giám đốc và các Phó Giám đốc Trung tâm được bổ nhiệm, miễn nhiệm theo phân cấp quản lý của Ủy ban nhân dân tỉnh và theo quy định của pháp luật hiện hành.</w:t>
      </w:r>
    </w:p>
    <w:p>
      <w:r>
        <w:t>b) Phòng chuyên môn thuộc Trung tâm:</w:t>
      </w:r>
    </w:p>
    <w:p>
      <w:r>
        <w:t>- Văn phòng;</w:t>
      </w:r>
    </w:p>
    <w:p>
      <w:r>
        <w:t>- Phòng Xúc tiến và Hỗ trợ đầu tư;</w:t>
      </w:r>
    </w:p>
    <w:p>
      <w:r>
        <w:t>- Phòng Tư vấn, hỗ trợ doanh nghiệp.</w:t>
      </w:r>
    </w:p>
    <w:p>
      <w:r>
        <w:t>c) Số lượng người làm việc của Trung tâm nằm trong tổng số người làm của Sở Kế hoạch và Đầu tư; được giao trên cơ sở vị trí việc làm, khối lượng công việc của từng vị trí việc làm, tương ứng với chức năng, nhiệm vụ, phạm vi hoạt động của Trung tâm; thực hiện theo phân cấp của Ủy ban nhân dân tỉnh và quy định hiện hành của pháp luật.</w:t>
      </w:r>
    </w:p>
    <w:p>
      <w:r>
        <w:t>Điều 2.  Giám đốc Sở Kế hoạch và Đầu tư có trách nhiệm:</w:t>
      </w:r>
    </w:p>
    <w:p>
      <w:r>
        <w:t>1. Chỉ đạo việc xây dựng và trình cấp thẩm quyền phê duyệt Quy chế tổ chức và hoạt động của Trung tâm; chỉ đạo việc xây dựng, hoàn thiện các quy chế quản lý, điều hành hoạt động của Trung tâm; quản lý, kiểm tra việc tổ chức thực hiện theo quy định của pháp luật; quy định mối quan hệ công tác giữa Trung tâm với các cơ quan, đơn vị thuộc, trực thuộc Sở.</w:t>
      </w:r>
    </w:p>
    <w:p>
      <w:r>
        <w:t>2. Chỉ đạo việc xây dựng, trình cấp thẩm quyền phê duyệt Đề án tự chủ của Trung tâm Xúc tiến đầu tư và Hỗ trợ doanh nghiệp; tham mưu UBND tỉnh trình cấp thẩm quyền ban hành danh mục dịch vụ sự nghiệp công sử dụng ngân sách, định mức kinh tế - kỹ thuật hoặc định mức chi phí, đơn giá để triển khai đặt hàng dịch vụ sự nghiệp công sử dụng ngân sách. Trên cơ sở đó, thực hiện tự chủ chi thường xuyên theo lộ trình và xây dựng, trình cấp thẩm quyền giao chỉ tiêu số người làm việc hưởng lương từ nguồn thu sự nghiệp tương ứng với mức độ tự chủ tài chính; bảo đảm chỉ tiêu số người làm việc được phân bổ theo cơ cấu tổ chức theo đúng quy định tại Nghị định số 120/2020/NĐ-CP của Chính phủ.</w:t>
      </w:r>
    </w:p>
    <w:p>
      <w:r>
        <w:t>3. Chủ trì, phối hợp với Sở Tài chính tham mưu UBND tỉnh xây dựng cơ chế, chính sách đặc thù trong việc mời chuyên gia, đơn vị tư vấn có kinh nghiệm, uy tín tham gia kết nối, hỗ trợ về xúc tiến đầu tư; sử dụng nguồn kinh phí từ ngân sách và các nguồn hợp pháp khác để thực hiện việc liên kết, đặt hàng, trả thù lao theo nhiệm vụ, dự án.</w:t>
      </w:r>
    </w:p>
    <w:p>
      <w:r>
        <w:t>4. Triển khai rà soát, xây dựng, trình Ủy ban nhân dân tỉnh (thông qua Sở Nội vụ thẩm định) phê duyệt Đề án vị trí việc làm của Trung tâm theo quy định; quản lý và chỉ đạo việc triển khai thực hiện sau khi được phê duyệt, sắp xếp tổ chức, phân bổ số lượng người làm việc, bố trí nhân sự của Trung tâm và chỉ đạo, kiểm tra việc xây dựng kế hoạch, phân bổ số người làm việc theo đúng nguyên tắc và thủ tục hiện hành.</w:t>
      </w:r>
    </w:p>
    <w:p>
      <w:r>
        <w:t>5. Phối hợp Sở Nội vụ xây dựng tiêu chuẩn nhân sự tuyển dụng để tiến hành công tác tuyển dụng, sắp xếp nhân sự đối với các nhân sự hiện có của Trung tâm, nhân sự từ các sở, ban, ngành có liên quan và tuyển dụng mới theo quy định với tiêu chí đảm bảo nhân sự đủ năng lực, trình độ chuyên môn, có kinh nghiệm trong lĩnh vực xúc tiến đầu tư, tư vấn phát triển doanh nghiệp, am hiểu quy định pháp luật về lĩnh vực đầu tư và thông thạo về ngoại ngữ để đảm bảo hoạt động của Trung tâm được hiệu quả nhất.</w:t>
      </w:r>
    </w:p>
    <w:p>
      <w:r>
        <w:t>6. Chỉ đạo triển khai thực hiện Đề án, phương án tự chủ của Trung tâm theo quy định của pháp luật; chỉ đạo triển khai đổi mới cơ chế tổ chức hoạt động, cơ chế tài chính theo Đề án được duyệt.</w:t>
      </w:r>
    </w:p>
    <w:p>
      <w:r>
        <w:t>Điều 3.  Chánh Văn phòng Ủy ban nhân dân tỉnh; Giám đốc Sở Nội vụ; Giám đốc Sở Kế hoạch và Đầu tư; Giám đốc Trung tâm Xúc tiến đầu tư và Hỗ trợ doanh nghiệp tỉnh Khánh Hòa; thủ trưởng các sở, ban, ngành; Chủ tịch Ủy ban nhân dân các huyện, thị xã, thành phố và Thủ trưởng các cơ quan, đơn vị liên quan chịu trách nhiệm thi hành Quyết định này kể từ ngày ký./.</w:t>
      </w:r>
    </w:p>
    <w:p>
      <w:r>
        <w:t>Nơi nhận:</w:t>
      </w:r>
    </w:p>
    <w:p>
      <w:r>
        <w:t>- Như điều 3;</w:t>
      </w:r>
    </w:p>
    <w:p>
      <w:r>
        <w:t>- Bộ Kế hoạch và Đầu tư;</w:t>
      </w:r>
    </w:p>
    <w:p>
      <w:r>
        <w:t>- Bộ Nội vụ;</w:t>
      </w:r>
    </w:p>
    <w:p>
      <w:r>
        <w:t>- Thường trực Tỉnh ủy;</w:t>
      </w:r>
    </w:p>
    <w:p>
      <w:r>
        <w:t>- Thường trực HĐND tỉnh;</w:t>
      </w:r>
    </w:p>
    <w:p>
      <w:r>
        <w:t>- Chủ tịch, các PCT. UBND tỉnh;</w:t>
      </w:r>
    </w:p>
    <w:p>
      <w:r>
        <w:t>- Lãnh đạo VP. UBND tỉnh;</w:t>
      </w:r>
    </w:p>
    <w:p>
      <w:r>
        <w:t>- Trung tâm công báo tỉnh;</w:t>
      </w:r>
    </w:p>
    <w:p>
      <w:r>
        <w:t>- Lưu: VT, TL,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