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1291/QĐ-BYT năm 2024 triển khai thí điểm đăng ký hiến mô, tạng và hiến xác ở người sau khi chết bằng hình thức trực tuyến giai đoạn 2024-2025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1291/QĐ-BYT</w:t>
      </w:r>
    </w:p>
    <w:p>
      <w:r>
        <w:t>Hà Nội, ngày  16  tháng  5  năm 202 4</w:t>
      </w:r>
    </w:p>
    <w:p>
      <w:r>
        <w:t>QUYẾT ĐỊNH</w:t>
      </w:r>
    </w:p>
    <w:p>
      <w:r>
        <w:t>TRIỂN KHAI THÍ ĐIỂM ĐĂNG KÝ HIẾN MÔ, TẠNG VÀ HIẾN XÁC Ở NGƯỜI SAU KHI CHẾT BẰNG HÌNH THỨC TRỰC TUYẾN GIAI ĐOẠN 2024-2025</w:t>
      </w:r>
    </w:p>
    <w:p>
      <w:r>
        <w:t>BỘ TRƯỞNG BỘ Y TẾ</w:t>
      </w:r>
    </w:p>
    <w:p>
      <w:r>
        <w:t>Căn cứ Luật Hiến, lấy, ghép mô, bộ phận cơ thể người và hiến, lấy xác ngày 29 tháng 11 năm 2006;</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 và Vụ trưởng Vụ Pháp chế.</w:t>
      </w:r>
    </w:p>
    <w:p>
      <w:r>
        <w:t>QUYẾT ĐỊNH:</w:t>
      </w:r>
    </w:p>
    <w:p>
      <w:r>
        <w:t>Điều 1. Ban hành biểu mẫu triển khai thí điểm đăng ký hiến mô, tạng và hiến xác bằng hình thức trực tuyến</w:t>
      </w:r>
    </w:p>
    <w:p>
      <w:r>
        <w:t>Ban hành kèm theo Quyết định này các biểu mẫu triển khai thí điểm đăng ký hiến mô, tạng và hiến xác ở người sau khi chết bằng hình thức trực tuyến giai đoạn 2024-2025 tại Phụ lục kèm theo Quyết định này.</w:t>
      </w:r>
    </w:p>
    <w:p>
      <w:r>
        <w:t>Điều 2. Đơn vị tiếp nhận đăng ký, cách thức cấp thẻ đăng ký hiến mô, tạng và hiến xác bằng hình thức trực tuyến</w:t>
      </w:r>
    </w:p>
    <w:p>
      <w:r>
        <w:t>1. Đơn vị tiếp nhận đăng ký hiến mô, tạng ở người sau khi chết</w:t>
      </w:r>
    </w:p>
    <w:p>
      <w:r>
        <w:t>a) Các bệnh viện, trung tâm y tế trên toàn quốc;</w:t>
      </w:r>
    </w:p>
    <w:p>
      <w:r>
        <w:t>b) Các cấp Hội Chữ thập đỏ Việt Nam;</w:t>
      </w:r>
    </w:p>
    <w:p>
      <w:r>
        <w:t>c) Các cấp Hội vận động hiến mô, bộ phận cơ thể người Việt Nam;</w:t>
      </w:r>
    </w:p>
    <w:p>
      <w:r>
        <w:t>d) Trung tâm Điều phối Quốc gia về ghép bộ phận cơ thể người.</w:t>
      </w:r>
    </w:p>
    <w:p>
      <w:r>
        <w:t>2. Địa chỉ đăng ký hiến tặng mô, tạng người sau khi chết bằng hình thức trực tuyến: Trung tâm Điều phối Quốc gia về ghép bộ phận cơ thể người và các bệnh viện có chức năng ghép tạng.</w:t>
      </w:r>
    </w:p>
    <w:p>
      <w:r>
        <w:t>3. Đơn vị tiếp nhận đăng ký hiến xác bằng hình thức trực tuyến: Bộ môn Giải phẫu thuộc các trường Đại học, Cao đẳng đào tạo các chuyên ngành y học có đủ điều kiện về cơ sở vật chất bảo quản xác, trang thiết bị, nhân sự và có phòng tưởng niệm.</w:t>
      </w:r>
    </w:p>
    <w:p>
      <w:r>
        <w:t>Điều 3. Hiệu lực thi hành</w:t>
      </w:r>
    </w:p>
    <w:p>
      <w:r>
        <w:t>Quyết định này có hiệu lực thi hành kể từ ngày ký, ban hành.</w:t>
      </w:r>
    </w:p>
    <w:p>
      <w:r>
        <w:t>Điều 4. Trách nhiệm thi hành</w:t>
      </w:r>
    </w:p>
    <w:p>
      <w:r>
        <w:t>1. Trung tâm Điều phối Quốc gia về ghép bộ phận cơ thể người có trách nhiệm:</w:t>
      </w:r>
    </w:p>
    <w:p>
      <w:r>
        <w:t>a) Xây dựng, quản lý, cấp địa chỉ truy cập, tài khoản sử dụng phần mềm đăng ký hiến mô, tạng ở người sau khi chết và hướng dẫn các bệnh viện có chức năng ghép tạng tiếp nhận, hướng dẫn thực hiện việc đăng ký theo nguyện vọng;</w:t>
      </w:r>
    </w:p>
    <w:p>
      <w:r>
        <w:t>b) Cấp Thẻ đăng ký hiến mô, tạng ở người sau khi chết bằng hình thức điện tử.</w:t>
      </w:r>
    </w:p>
    <w:p>
      <w:r>
        <w:t>2. Các bệnh viện có chức năng ghép tạng có trách nhiệm hướng dẫn thực hiện việc đăng ký theo nguyện vọng.</w:t>
      </w:r>
    </w:p>
    <w:p>
      <w:r>
        <w:t>3. Bộ môn Giải phẫu thuộc các trường Đại học, Cao đẳng đào tạo các chuyên ngành y học có trách nhiệm:</w:t>
      </w:r>
    </w:p>
    <w:p>
      <w:r>
        <w:t>a) Cấp Thẻ đăng ký hiến xác bằng hình thức điện tử;</w:t>
      </w:r>
    </w:p>
    <w:p>
      <w:r>
        <w:t>b) Cấp thông tin người đăng ký hiến về Trung tâm Điều phối Quốc gia về ghép bộ phận cơ thể người.</w:t>
      </w:r>
    </w:p>
    <w:p>
      <w:r>
        <w:t>Điều 5. Tổ chức thực hiện</w:t>
      </w:r>
    </w:p>
    <w:p>
      <w:r>
        <w:t>Các ông, bà Chánh Văn phòng Bộ, Chánh Thanh tra Bộ, Cục Trưởng Cục Quản lý khám, chữa bệnh, Thủ trưởng các đơn vị thuộc và trực thuộc Bộ Y tế, Giám đốc Sở Y tế các tỉnh, thành phố trực thuộc Trung ương, Trung tâm Điều phối ghép mô, bộ phận cơ thể người chịu trách nhiệm thi hành Quyết định này.</w:t>
      </w:r>
    </w:p>
    <w:p>
      <w:r>
        <w:t>Trong quá trình triển khai thực hiện các khó khăn, vướng mắc phản ánh về Bộ Y tế (Cục Quản lý khám, chữa bệnh) để giải quyết./.</w:t>
      </w:r>
    </w:p>
    <w:p>
      <w:r>
        <w:t>Nơi nhận:</w:t>
      </w:r>
    </w:p>
    <w:p>
      <w:r>
        <w:t>- Như Điều 5;</w:t>
      </w:r>
    </w:p>
    <w:p>
      <w:r>
        <w:t>- Bộ trưởng (để b/c);</w:t>
      </w:r>
    </w:p>
    <w:p>
      <w:r>
        <w:t>- Các đ/c Thứ trưởng (để phối hợp chỉ đạo);</w:t>
      </w:r>
    </w:p>
    <w:p>
      <w:r>
        <w:t>- Lưu: VT, KCB, PC.</w:t>
      </w:r>
    </w:p>
    <w:p>
      <w:r>
        <w:t>KT. BỘ TRƯỞNG</w:t>
      </w:r>
    </w:p>
    <w:p>
      <w:r>
        <w:t>THỨ TRƯỞNG</w:t>
      </w:r>
    </w:p>
    <w:p>
      <w:r>
        <w:t>Trần Văn Thuấn</w:t>
      </w:r>
    </w:p>
    <w:p>
      <w:r>
        <w:t>PHỤ LỤC</w:t>
      </w:r>
    </w:p>
    <w:p>
      <w:r>
        <w:t>BIỂU MẪU TRIỂN KHAI THÍ ĐIỂM ĐĂNG KÝ HIẾN MÔ, TẠNG VÀ HIẾN XÁC Ở NGƯỜI SAU KHI CHẾT BẰNG HÌNH THỨC TRỰC TUYẾN</w:t>
      </w:r>
    </w:p>
    <w:p>
      <w:r>
        <w:t>(Ban hành kèm theo Quyết định số 1291/QĐ-BYT ngày 16 tháng 5 năm 2024 của Bộ trưởng Bộ Y tế)</w:t>
      </w:r>
    </w:p>
    <w:p>
      <w:r>
        <w:t>STT</w:t>
      </w:r>
    </w:p>
    <w:p>
      <w:r>
        <w:t>Loại biểu mẫu</w:t>
      </w:r>
    </w:p>
    <w:p>
      <w:r>
        <w:t>Nội dung</w:t>
      </w:r>
    </w:p>
    <w:p>
      <w:r>
        <w:t>1</w:t>
      </w:r>
    </w:p>
    <w:p>
      <w:r>
        <w:t>Mẫu số 01</w:t>
      </w:r>
    </w:p>
    <w:p>
      <w:r>
        <w:t>Đơn tự nguyện hiến mô, tạng ở người sau khi chết</w:t>
      </w:r>
    </w:p>
    <w:p>
      <w:r>
        <w:t>2</w:t>
      </w:r>
    </w:p>
    <w:p>
      <w:r>
        <w:t>Mẫu số 02</w:t>
      </w:r>
    </w:p>
    <w:p>
      <w:r>
        <w:t>Đơn hủy đăng ký hiến mô, tạng</w:t>
      </w:r>
    </w:p>
    <w:p>
      <w:r>
        <w:t>3</w:t>
      </w:r>
    </w:p>
    <w:p>
      <w:r>
        <w:t>Mẫu số 03</w:t>
      </w:r>
    </w:p>
    <w:p>
      <w:r>
        <w:t>Thẻ đăng ký hiến mô, tạng ở người sau khi chết</w:t>
      </w:r>
    </w:p>
    <w:p>
      <w:r>
        <w:t>4</w:t>
      </w:r>
    </w:p>
    <w:p>
      <w:r>
        <w:t>Mẫu số 04</w:t>
      </w:r>
    </w:p>
    <w:p>
      <w:r>
        <w:t>Đơn tự nguyện hiến xác</w:t>
      </w:r>
    </w:p>
    <w:p>
      <w:r>
        <w:t>5</w:t>
      </w:r>
    </w:p>
    <w:p>
      <w:r>
        <w:t>Mẫu số 05</w:t>
      </w:r>
    </w:p>
    <w:p>
      <w:r>
        <w:t>Đơn hủy đăng ký tự nguyện hiến xác</w:t>
      </w:r>
    </w:p>
    <w:p>
      <w:r>
        <w:t>6</w:t>
      </w:r>
    </w:p>
    <w:p>
      <w:r>
        <w:t>Mẫu số 06</w:t>
      </w:r>
    </w:p>
    <w:p>
      <w:r>
        <w:t>Thẻ đăng ký hiến xác</w:t>
      </w:r>
    </w:p>
    <w:p>
      <w:r>
        <w:t>Mẫu 01 - Đơn tự nguyện hiến mô, tạng ở người sau khi chết</w:t>
      </w:r>
    </w:p>
    <w:p>
      <w:r>
        <w:t>CỘNG HÒA XÃ HỘI CHỦ NGHĨA VIỆT NAM</w:t>
      </w:r>
    </w:p>
    <w:p>
      <w:r>
        <w:t>SOCIALIST REPUBLIC OF VIETNAM</w:t>
      </w:r>
    </w:p>
    <w:p>
      <w:r>
        <w:t>Độc lập - Tự do - Hạnh phúc</w:t>
      </w:r>
    </w:p>
    <w:p>
      <w:r>
        <w:t>Independence - Freedom – Happiness</w:t>
      </w:r>
    </w:p>
    <w:p>
      <w:r>
        <w:t>----------</w:t>
      </w:r>
    </w:p>
    <w:p>
      <w:r>
        <w:t>Ảnh/</w:t>
      </w:r>
    </w:p>
    <w:p>
      <w:r>
        <w:t>Card photo</w:t>
      </w:r>
    </w:p>
    <w:p>
      <w:r>
        <w:t>ĐƠN TỰ NGUYỆN HIẾN MÔ, TẠNG Ở NGƯỜI SAU KHI CHẾT</w:t>
      </w:r>
    </w:p>
    <w:p>
      <w:r>
        <w:t>APPLICATION FOR VOLUNTARY DONATION OF TISSUES AND ORGANS AF</w:t>
      </w:r>
    </w:p>
    <w:p>
      <w:r>
        <w:t>Kính gửi/ To: .......................................................................................</w:t>
      </w:r>
    </w:p>
    <w:p>
      <w:r>
        <w:t>Địa chỉ/ Address: .................................................................................</w:t>
      </w:r>
    </w:p>
    <w:p>
      <w:r>
        <w:t>Tên tôi là/ Name: .....................................................................................................</w:t>
      </w:r>
    </w:p>
    <w:p>
      <w:r>
        <w:t>Sinh ngày/ Date of birth (DD/MM/YYYY) :................... ; Giới tính/ Gender . □ Nam/ Male  - □</w:t>
      </w:r>
    </w:p>
    <w:p>
      <w:r>
        <w:t>Nữ/ Female</w:t>
      </w:r>
    </w:p>
    <w:p>
      <w:r>
        <w:t>Số CCCD/Hộ chiếu/ ID card No/Passport No: ...............................................................</w:t>
      </w:r>
    </w:p>
    <w:p>
      <w:r>
        <w:t>Email: ........................................................ ; Điện thoại/ Phone : ....................................</w:t>
      </w:r>
    </w:p>
    <w:p>
      <w:r>
        <w:t>Nếu không may gặp rủi ro bị chết/chết não, tôi tự nguyện đăng ký hiến tặng các mô, tạng. Việc tôi tự nguyện đăng ký hiến tặng trên là do sau khi được tìm hiểu, tư vấn về chết não và hiểu rõ ý nghĩa nhân đạo của việc hiến tặng mô, tạng nhằm cứu những người không may mắc bệnh hiểm nghèo /  In the unfortunate event of my death/brain death, I voluntarily register to donate the following tissues and body parts (organs). My decision to voluntarily register as an organ and tissue donor is based on my understanding and awareness of brain death and the humanitarian significance of donating organs and tissues to save the lives of less fortunate individuals suffering from serious illnesses.</w:t>
      </w:r>
    </w:p>
    <w:p>
      <w:r>
        <w:t>Việc đăng ký hiến mô, tạng này không kèm theo bất cứ một yêu cầu hoặc điều kiện nào khác./ This donation registration is not accompanied by any other requirements or conditions.</w:t>
      </w:r>
    </w:p>
    <w:p>
      <w:r>
        <w:t>Tôi viết đơn này trong trạng thái tinh thần hoàn toàn minh mẫn, tỉnh táo và chịu trách nhiệm trước pháp luật về cam kết của mình./  I am writing this application in a state of complete sanity, sobriety and responsible before the law for my commitment.</w:t>
      </w:r>
    </w:p>
    <w:p>
      <w:r>
        <w:t>Trân trọng cảm ơn / Sincerely thanks./.</w:t>
      </w:r>
    </w:p>
    <w:p>
      <w:r>
        <w:t>…………… , ngày/ day…….  tháng/ month ….. năm / year…..</w:t>
      </w:r>
    </w:p>
    <w:p>
      <w:r>
        <w:t>Người làm đơn/ applicant</w:t>
      </w:r>
    </w:p>
    <w:p>
      <w:r>
        <w:t>(Ký, ghi rõ họ tên)/ (Signature, full name)</w:t>
      </w:r>
    </w:p>
    <w:p>
      <w:r>
        <w:t>Mẫu 02 - Đơn hủy đăng ký hiến mô, tạng</w:t>
      </w:r>
    </w:p>
    <w:p>
      <w:r>
        <w:t>CỘNG HÒA XÃ HỘI CHỦ NGHĨA VIỆT NAM</w:t>
      </w:r>
    </w:p>
    <w:p>
      <w:r>
        <w:t>SOCIALIST REPUBLIC OF VIETNAM</w:t>
      </w:r>
    </w:p>
    <w:p>
      <w:r>
        <w:t>Độc lập - Tự do - Hạnh phúc</w:t>
      </w:r>
    </w:p>
    <w:p>
      <w:r>
        <w:t>Independence - Freedom - Happiness</w:t>
      </w:r>
    </w:p>
    <w:p>
      <w:r>
        <w:t>----------</w:t>
      </w:r>
    </w:p>
    <w:p>
      <w:r>
        <w:t>ĐƠN HỦY ĐĂNG KÝ TỰ NGUYỆN HIẾN MÔ, TẠNG Ở NGƯỜI SAU KHI CHẾT/CHẾT NÃO</w:t>
      </w:r>
    </w:p>
    <w:p>
      <w:r>
        <w:t>APPLICATION FOR CANCELLATION OF VOLUNTARY DONATION OF TISSUES AND ORGANS</w:t>
      </w:r>
    </w:p>
    <w:p>
      <w:r>
        <w:t>AFTER DEATH/BRAIN DEATH</w:t>
      </w:r>
    </w:p>
    <w:p>
      <w:r>
        <w:t>Kính gửi/ To:  ................................................................................</w:t>
      </w:r>
    </w:p>
    <w:p>
      <w:r>
        <w:t>Địa chỉ/ Address:  .........................................................................</w:t>
      </w:r>
    </w:p>
    <w:p>
      <w:r>
        <w:t>Tên tôi là/ name:........................................................................................................</w:t>
      </w:r>
    </w:p>
    <w:p>
      <w:r>
        <w:t>Sinh ngày/ Date of birth (DD/MM/YYYY):.....................................................................</w:t>
      </w:r>
    </w:p>
    <w:p>
      <w:r>
        <w:t>Giới tính/ Gender:  □ Nam/ Male  - □ Nữ/ Female</w:t>
      </w:r>
    </w:p>
    <w:p>
      <w:r>
        <w:t>Số CCCD/ Hộ chiếu/ ID card No/Passport No:.............................................................</w:t>
      </w:r>
    </w:p>
    <w:p>
      <w:r>
        <w:t>Email: ............................................... ; Điện thoại/phone:.........................................</w:t>
      </w:r>
    </w:p>
    <w:p>
      <w:r>
        <w:t>Thẻ đăng ký hiến số/ Organ donor card No:.................................................................</w:t>
      </w:r>
    </w:p>
    <w:p>
      <w:r>
        <w:t>Ngày cấp/ Date of issue (DD/MM/YYYY):....................................................................</w:t>
      </w:r>
    </w:p>
    <w:p>
      <w:r>
        <w:t>Trước đây tôi đã đăng ký tự nguyện hiến mô, tạng ở người sau khi qua đời, nay tôi làm đơn này xin hủy việc đăng ký tự nguyện hiến của mình. /Previously, I had registered to voluntarily donate human tissues and organs after death. Now I make this application to cancel my registration of voluntary donation.</w:t>
      </w:r>
    </w:p>
    <w:p>
      <w:r>
        <w:t>Trân trọng cảm ơn /Sincerely thanks./.</w:t>
      </w:r>
    </w:p>
    <w:p>
      <w:r>
        <w:t>…………… , ngày/ day…….  tháng/ month ….. năm / year…..</w:t>
      </w:r>
    </w:p>
    <w:p>
      <w:r>
        <w:t>Người làm đơn/ applicant</w:t>
      </w:r>
    </w:p>
    <w:p>
      <w:r>
        <w:t>(Ký, ghi rõ họ tên)/ (Signature, full name)</w:t>
      </w:r>
    </w:p>
    <w:p>
      <w:r>
        <w:t>Lưu ý/Note:      Xin vui lòng gửi kèm đơn: 01 bản sao/chụp CMND/Hộ chiếu/thẻ CCCD /Please attach a copy of your ID card/passport with the application.</w:t>
      </w:r>
    </w:p>
    <w:p>
      <w:r>
        <w:t>Mẫu 03 - Thẻ đăng ký hiến mô, tạng ở người sau khi chết</w:t>
      </w:r>
    </w:p>
    <w:p>
      <w:r>
        <w:t>THẺ ĐĂNG KÝ HIẾN MÔ, TẠNG Ở NGƯỜI SAU KHI CHẾT SONG NGỮ VIỆT-ANH</w:t>
      </w:r>
    </w:p>
    <w:p>
      <w:r>
        <w:t>Mặt trước:</w:t>
      </w:r>
    </w:p>
    <w:p>
      <w:r>
        <w:t>Mặt sau:</w:t>
      </w:r>
    </w:p>
    <w:p>
      <w:r>
        <w:t>Chú thích:             - Kích thước thẻ rộng 86 mm dài 54 mm (86 mm x 54 mm);</w:t>
      </w:r>
    </w:p>
    <w:p>
      <w:r>
        <w:t>- Chất liệu thẻ cứng PVC hoặc Thẻ điện tử trên phần mềm máy tính</w:t>
      </w:r>
    </w:p>
    <w:p>
      <w:r>
        <w:t>- Hình thức hoa văn, logo do cơ sở cấp thẻ thể hiện.</w:t>
      </w:r>
    </w:p>
    <w:p>
      <w:r>
        <w:t>Mẫu 04 - Đơn tự nguyện hiến xác</w:t>
      </w:r>
    </w:p>
    <w:p>
      <w:r>
        <w:t>Ảnh/</w:t>
      </w:r>
    </w:p>
    <w:p>
      <w:r>
        <w:t>Card photo</w:t>
      </w:r>
    </w:p>
    <w:p>
      <w:r>
        <w:t>CỘNG HÒA XÃ HỘI CHỦ NGHĨA VIỆT NAM</w:t>
      </w:r>
    </w:p>
    <w:p>
      <w:r>
        <w:t>SOCIALIST REPUBLIC OF VIETNAM</w:t>
      </w:r>
    </w:p>
    <w:p>
      <w:r>
        <w:t>Độc lập - Tự do - Hạnh phúc</w:t>
      </w:r>
    </w:p>
    <w:p>
      <w:r>
        <w:t>Independence - Freedom - Happiness</w:t>
      </w:r>
    </w:p>
    <w:p>
      <w:r>
        <w:t>----------</w:t>
      </w:r>
    </w:p>
    <w:p>
      <w:r>
        <w:t>ĐƠN TỰ NGUYỆN HIẾN XÁC</w:t>
      </w:r>
    </w:p>
    <w:p>
      <w:r>
        <w:t>APPLICATION FOR VOLUNTARY DONATION OF BODY</w:t>
      </w:r>
    </w:p>
    <w:p>
      <w:r>
        <w:t>Kính gửi/ To: .......................................................................................</w:t>
      </w:r>
    </w:p>
    <w:p>
      <w:r>
        <w:t>Địa chỉ/ Address: .................................................................................</w:t>
      </w:r>
    </w:p>
    <w:p>
      <w:r>
        <w:t>Tên tôi là/ name:........................................................................................................</w:t>
      </w:r>
    </w:p>
    <w:p>
      <w:r>
        <w:t>Sinh ngày/ Date of birth (DD/MM/YYYY):.....................................................................</w:t>
      </w:r>
    </w:p>
    <w:p>
      <w:r>
        <w:t>Giới tính/ Gender:  □ Nam/ Male  - □ Nữ/ Female</w:t>
      </w:r>
    </w:p>
    <w:p>
      <w:r>
        <w:t>Số CCCD/ Hộ chiếu/ ID card No/Passport No:.............................................................</w:t>
      </w:r>
    </w:p>
    <w:p>
      <w:r>
        <w:t>Email: ............................................... ; Điện thoại/phone:.........................................</w:t>
      </w:r>
    </w:p>
    <w:p>
      <w:r>
        <w:t>Vì sự phát triển nền Y học nước nhà, phục vụ công tác nghiên cứu khoa học, sau khi được cán bộ y tế tư vấn, tôi xin tự nguyện hiến xác của tôi cho khoa học sau khi tôi qua đời./ For the development of the country's medical system and to serve scientific research, after receiving advice from medical staff, I would like to voluntarily donate my body to science after my death.</w:t>
      </w:r>
    </w:p>
    <w:p>
      <w:r>
        <w:t>Việc đăng ký hiến mô, tạng này không kèm theo bất cứ một yêu cầu hoặc điều kiện nào khác ./This donation registration is not accompanied by any other requirements or conditions.</w:t>
      </w:r>
    </w:p>
    <w:p>
      <w:r>
        <w:t>Tôi viết đơn này trong trạng thái tinh thần hoàn toàn minh mẫn, tỉnh táo và chịu trách nhiệm trước pháp luật về cam kết của mình./ I am writing this application in a state of complete sanity, sobriety and responsible before the law for my commitment.</w:t>
      </w:r>
    </w:p>
    <w:p>
      <w:r>
        <w:t>Trân trọng cảm ơn/ Sincerely thanks./.</w:t>
      </w:r>
    </w:p>
    <w:p>
      <w:r>
        <w:t>…………… , ngày/ day…….  tháng/ month ….. năm / year…..</w:t>
      </w:r>
    </w:p>
    <w:p>
      <w:r>
        <w:t>Người làm đơn/ applicant</w:t>
      </w:r>
    </w:p>
    <w:p>
      <w:r>
        <w:t>(Ký, ghi rõ họ tên)/ (Signature, full name)</w:t>
      </w:r>
    </w:p>
    <w:p>
      <w:r>
        <w:t>Lưu ý/Note:      Xin vui lòng gửi kèm đơn: 01 bản sao/chụp CMND/Hộ chiếu/thẻ CCCD /Please attach a copy of your ID card/passport with the application.</w:t>
      </w:r>
    </w:p>
    <w:p>
      <w:r>
        <w:t>Mẫu 05 - Đơn hủy đăng ký tự nguyện hiến xác</w:t>
      </w:r>
    </w:p>
    <w:p>
      <w:r>
        <w:t>CỘNG HÒA XÃ HỘI CHỦ NGHĨA VIỆT NAM</w:t>
      </w:r>
    </w:p>
    <w:p>
      <w:r>
        <w:t>SOCIALIST REPUBLIC OF VIETNAM</w:t>
      </w:r>
    </w:p>
    <w:p>
      <w:r>
        <w:t>Độc lập - Tự do - Hạnh phúc</w:t>
      </w:r>
    </w:p>
    <w:p>
      <w:r>
        <w:t>Independence - Freedom - Happiness</w:t>
      </w:r>
    </w:p>
    <w:p>
      <w:r>
        <w:t>----------</w:t>
      </w:r>
    </w:p>
    <w:p>
      <w:r>
        <w:t>ĐƠN HỦY ĐĂNG KÝ TỰ NGUYỆN HIẾN XÁC</w:t>
      </w:r>
    </w:p>
    <w:p>
      <w:r>
        <w:t>APPLICATION FOR CANCELLATION OF VOLUNTARY DONATION OF BODY</w:t>
      </w:r>
    </w:p>
    <w:p>
      <w:r>
        <w:t>Kính gửi/ To:  ................................................................................</w:t>
      </w:r>
    </w:p>
    <w:p>
      <w:r>
        <w:t>Địa chỉ/ Address:  .........................................................................</w:t>
      </w:r>
    </w:p>
    <w:p>
      <w:r>
        <w:t>Tên tôi là/ name:........................................................................................................</w:t>
      </w:r>
    </w:p>
    <w:p>
      <w:r>
        <w:t>Sinh ngày/ Date of birth (DD/MM/YYYY):.....................................................................</w:t>
      </w:r>
    </w:p>
    <w:p>
      <w:r>
        <w:t>Giới tính/ Gender:  □ Nam/ Male  - □ Nữ/ Female</w:t>
      </w:r>
    </w:p>
    <w:p>
      <w:r>
        <w:t>Số CCCD/ Hộ chiếu/ ID card No/Passport No:.............................................................</w:t>
      </w:r>
    </w:p>
    <w:p>
      <w:r>
        <w:t>Email: ............................................... ; Điện thoại/ phone: .........................................</w:t>
      </w:r>
    </w:p>
    <w:p>
      <w:r>
        <w:t>Thẻ đăng ký hiến số/ Body donor card No:..................................................................</w:t>
      </w:r>
    </w:p>
    <w:p>
      <w:r>
        <w:t>Ngày cấp/ Date of issue (DD/MM/YYYY):</w:t>
      </w:r>
    </w:p>
    <w:p>
      <w:r>
        <w:t>Trước đây tôi đã đăng ký tự nguyện hiến xác sau khi qua đời, nay tôi làm đơn này xin hủy việc đăng ký tự nguyện hiến của mình ./Previously, I had registered to voluntarily donate human body after death. Now I make this application to cancel my registration of voluntary donation.</w:t>
      </w:r>
    </w:p>
    <w:p>
      <w:r>
        <w:t>Trân trọng cảm ơn/ Sincerely thanks./.</w:t>
      </w:r>
    </w:p>
    <w:p>
      <w:r>
        <w:t>…………… , ngày/ day…….  tháng/ month ….. năm / year…..</w:t>
      </w:r>
    </w:p>
    <w:p>
      <w:r>
        <w:t>Người làm đơn/ applicant</w:t>
      </w:r>
    </w:p>
    <w:p>
      <w:r>
        <w:t>(Ký, ghi rõ họ tên)/ (Signature, full name)</w:t>
      </w:r>
    </w:p>
    <w:p>
      <w:r>
        <w:t>Mẫu 06 - Thẻ đăng ký hiến xác</w:t>
      </w:r>
    </w:p>
    <w:p>
      <w:r>
        <w:t>THẺ ĐĂNG KÝ HIẾN XÁC</w:t>
      </w:r>
    </w:p>
    <w:p>
      <w:r>
        <w:t>Mặt trước:</w:t>
      </w:r>
    </w:p>
    <w:p>
      <w:r>
        <w:t>Mặt sau:</w:t>
      </w:r>
    </w:p>
    <w:p>
      <w:r>
        <w:t>Chú thích:           - Kích thước thẻ rộng 6 cm dài 9 cm (6 cm x 9 cm);</w:t>
      </w:r>
    </w:p>
    <w:p>
      <w:r>
        <w:t>- Chất liệu thẻ cứng PVC hoặc Thẻ điện tử trên phần mềm máy tính</w:t>
      </w:r>
    </w:p>
    <w:p>
      <w:r>
        <w:t>- Hình thức hoa văn, logo do cơ sở cấp thẻ thể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