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129/QĐ-TTg năm 2024 phê duyệt Đề án "Phát huy vai trò của Hội Luật gia các cấp trong công tác phổ biến, giáo dục pháp luật giai đoạn 2024-2030"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129/QĐ-TTg</w:t>
      </w:r>
    </w:p>
    <w:p>
      <w:r>
        <w:t>Hà Nội, ngày 30 tháng 01 năm 2024</w:t>
      </w:r>
    </w:p>
    <w:p>
      <w:r>
        <w:t>QUYẾT ĐỊNH</w:t>
      </w:r>
    </w:p>
    <w:p>
      <w:r>
        <w:t>PHÊ DUYỆT ĐỀ ÁN “PHÁT HUY VAI TRÒ CỦA HỘI LUẬT GIA CÁC CẤP TRONG CÔNG TÁC PHỔ BIẾN, GIÁO DỤC PHÁP LUẬT GIAI ĐOẠN 2024 - 2030”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14-CT/TW ngày 01 tháng 7 năm 2022 của Bộ Chính trị về tiếp tục tăng cường sự lãnh đạo của Đảng đối với Hội Luật gia Việt Nam trong tình hình mới;</w:t>
      </w:r>
    </w:p>
    <w:p>
      <w:r>
        <w:t>Căn cứ Kết luận số 80-KL/TW ngày 20 tháng 6 năm 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w:t>
      </w:r>
    </w:p>
    <w:p>
      <w:r>
        <w:t>Căn cứ Luật Phổ biến, giáo dục pháp luật ngày 20 tháng 6 năm 2012;</w:t>
      </w:r>
    </w:p>
    <w:p>
      <w:r>
        <w:t>Căn cứ Quyết định số 1521/QĐ-TTg ngày 06 tháng 10 năm 2020 của Thủ tướng Chính phủ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Căn cứ Kế hoạch số 1829-KH/BCSĐCP ngày 04 tháng 5 năm 2023 của Ban Cán sự Đảng Chính phủ về triển khai thực hiện Chỉ thị số 14-CT/TW ngày 01 tháng 7 năm 2022 của Bộ Chính trị về tiếp tục tăng cường sự lãnh đạo của Đảng đối với Hội Luật gia Việt Nam trong tình hình mới;</w:t>
      </w:r>
    </w:p>
    <w:p>
      <w:r>
        <w:t>Theo đề nghị của Chủ tịch Hội Luật gia Việt Nam.</w:t>
      </w:r>
    </w:p>
    <w:p>
      <w:r>
        <w:t>QUYẾT ĐỊNH:</w:t>
      </w:r>
    </w:p>
    <w:p>
      <w:r>
        <w:t>Điều 1.  Phê duyệt Đề án “Phát huy vai trò của Hội Luật gia các cấp trong công tác phổ biến, giáo dục pháp luật giai đoạn 2024 - 2030” (sau đây gọi tắt là Đề án) với những nội dung sau đây:</w:t>
      </w:r>
    </w:p>
    <w:p>
      <w:r>
        <w:t>I. QUAN ĐIỂM CHỈ ĐẠO</w:t>
      </w:r>
    </w:p>
    <w:p>
      <w:r>
        <w:t>1. Thực hiện nghiêm túc Chỉ thị số 14-CT/TW ngày 01 tháng 7 năm 2022 của Bộ Chính trị về việc tiếp tục tăng cường sự lãnh đạo của Đảng đối với Hội Luật gia Việt Nam trong tình hình mới, trong đó, đổi mới mạnh mẽ nội dung, phương thức hoạt động của Hội Luật gia, tập trung hướng về cơ sở, thực hiện đúng tôn chỉ, mục đích, Điều lệ của Hội; nâng cao chất lượng tham gia xây dựng pháp luật; tăng cường tuyên truyền, phổ biến chủ trương, đường lối của Đảng, chính sách, pháp luật của Nhà nước; giám sát việc thi hành pháp luật.</w:t>
      </w:r>
    </w:p>
    <w:p>
      <w:r>
        <w:t>2. Thực hiện đúng chủ trương, đường lối, quan điểm của Đảng tại Kết luận số 80-KL/TW ngày 20 tháng 6 năm 2020 của Ban Bí thư về việc tiếp tục thực hiện Chỉ thị số 32-CT/TW của Ban Bí thư về tăng cường sự lãnh đạo của Đảng trong công tác phổ biến, giáo dục pháp luật (PBGDPL), nâng cao ý thức chấp hành pháp luật của cán bộ, Nhân dân (Kết luận số 80-KL/TW); Quyết định số 1521/QĐ-TTg ngày 06 tháng 10 năm 2020 của Thủ tướng Chính phủ ban hành Kế hoạch thực hiện Kết luận số 80-KL/TW.</w:t>
      </w:r>
    </w:p>
    <w:p>
      <w:r>
        <w:t>3. Xác định Hội Luật gia các cấp; cán bộ, hội viên của Hội là một trong những lực lượng đóng góp vai trò quan trọng trong công tác PBGDPL.</w:t>
      </w:r>
    </w:p>
    <w:p>
      <w:r>
        <w:t>4. Đảm bảo tính đồng bộ, có trọng tâm, trọng điểm, tránh trùng lặp; kết hợp chặt chẽ với các chương trình, đề án có liên quan do các bộ, ngành, địa phương tổ chức thực hiện.</w:t>
      </w:r>
    </w:p>
    <w:p>
      <w:r>
        <w:t>5. Kế thừa và phát huy kết quả thực hiện Đề án Xã hội hóa công tác PBGDPL và trợ giúp pháp lý; huy động các nguồn lực xã hội tham gia vào công tác phổ biến, giáo dục pháp luật; tiếp tục nhân rộng những mô hình PBGDPL có hiệu quả.</w:t>
      </w:r>
    </w:p>
    <w:p>
      <w:r>
        <w:t>6. Tăng cường ứng dụng công nghệ thông tin trong công tác PBGDPL.</w:t>
      </w:r>
    </w:p>
    <w:p>
      <w:r>
        <w:t>II. MỤC TIÊU</w:t>
      </w:r>
    </w:p>
    <w:p>
      <w:r>
        <w:t>1. Mục tiêu chung</w:t>
      </w:r>
    </w:p>
    <w:p>
      <w:r>
        <w:t>Phát huy vai trò của luật gia và Hội Luật gia các cấp trong công tác PBGDPL, cung cấp kịp thời, có chất lượng cho người dân, đáp ứng ngày càng tốt hơn nhu cầu về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thắng lợi các chủ trương, đường lối của Đảng, chính sách, pháp luật của Nhà nước.</w:t>
      </w:r>
    </w:p>
    <w:p>
      <w:r>
        <w:t>2. Mục tiêu cụ thể</w:t>
      </w:r>
    </w:p>
    <w:p>
      <w:r>
        <w:t>a) Giai đoạn 1 (Từ năm 2024 đến năm 2026)</w:t>
      </w:r>
    </w:p>
    <w:p>
      <w:r>
        <w:t>- Hàng năm, phấn đấu 100% các cấp Hội Luật gia, 100% luật gia hoạt động chuyên trách, 40 - 50% luật gia đã nghỉ hưu, luật gia đang hành nghề khác và 5 - 10% luật gia đang công tác (công chức, viên chức) tham gia vào công tác PBGDPL, đưa pháp luật vào cuộc sống, vận động Nhân dân chấp hành pháp luật.</w:t>
      </w:r>
    </w:p>
    <w:p>
      <w:r>
        <w:t>- Phấn đấu 100% tổ chức Hội Luật gia cấp xã tham gia xây dựng xã, phường, thị trấn đạt chuẩn tiếp cận pháp luật.</w:t>
      </w:r>
    </w:p>
    <w:p>
      <w:r>
        <w:t>- Xây dựng mới hoặc chuẩn hóa các mô hình, cách làm chuyên nghiệp, hiệu quả đang vận hành để thu hút các luật gia và nguồn lực xã hội tham gia PBGDPL. Phấn đấu khi kết thúc giai đoạn, mỗi tỉnh có tối thiểu 10 đơn vị (cấp huyện, xã) vận hành mô hình PBGDPL hiệu quả.</w:t>
      </w:r>
    </w:p>
    <w:p>
      <w:r>
        <w:t>- Hàng năm, phấn đấu có từ 50% trở lên báo cáo viên, người làm công tác PBGDPL của các cấp Hội, tuyên truyền viên pháp luật là hội viên được tập huấn kỹ năng, nghiệp vụ; cung cấp thông tin, tài liệu, cập nhật kiến thức pháp luật.</w:t>
      </w:r>
    </w:p>
    <w:p>
      <w:r>
        <w:t>- Đẩy mạnh xã hội hóa, thu hút nguồn lực xã hội tham gia PBGDPL. Xây dựng và tổ chức thực hiện có hiệu quả phong trào “Mỗi luật gia là một báo cáo viên, tuyên truyền viên pháp luật”.</w:t>
      </w:r>
    </w:p>
    <w:p>
      <w:r>
        <w:t>- Thực hiện hoạt động chỉ đạo điểm tại 10 địa phương đại diện các vùng, miền trên cả nước.</w:t>
      </w:r>
    </w:p>
    <w:p>
      <w:r>
        <w:t>b) Giai đoạn 2 (Từ năm 2027 đến năm 2030)</w:t>
      </w:r>
    </w:p>
    <w:p>
      <w:r>
        <w:t>- Hàng năm, 100% các cấp Hội Luật gia, 100% luật gia hoạt động chuyên trách, 60 - 80% luật gia đã nghỉ hưu, luật gia đang hành nghề khác và 10 - 15% luật gia đang công tác (công chức, viên chức) tham gia vào công tác PBGDPL, đưa pháp luật vào cuộc sống, vận động Nhân dân chấp hành pháp luật.</w:t>
      </w:r>
    </w:p>
    <w:p>
      <w:r>
        <w:t>- Hàng năm, 100% tổ chức Hội Luật gia cấp xã tham gia xây dựng xã, phường, thị trấn đạt chuẩn tiếp cận pháp luật.</w:t>
      </w:r>
    </w:p>
    <w:p>
      <w:r>
        <w:t>- Chuẩn hóa các mô hình, cách làm chuyên nghiệp, hiệu quả của Hội Luật gia các cấp về PBGDPL, phấn đấu, mỗi tỉnh có tối thiểu 30 - 40 đơn vị (cấp huyện, xã) vận hành mô hình PBGDPL hiệu quả.</w:t>
      </w:r>
    </w:p>
    <w:p>
      <w:r>
        <w:t>- Hàng năm, phấn đấu có từ 80% trở lên báo cáo viên, người làm công tác PBGDPL của các cấp Hội, tuyên truyền viên pháp luật là hội viên được tập huấn kỹ năng, nghiệp vụ; cung cấp thông tin, tài liệu, cập nhật kiến thức pháp luật.</w:t>
      </w:r>
    </w:p>
    <w:p>
      <w:r>
        <w:t>- Thực hiện có hiệu quả phong trào “Mỗi luật gia là một báo cáo viên, tuyên truyền viên pháp luật”; hàng tháng, mỗi Trung tâm tư vấn pháp luật thuộc các cấp Hội dành tối thiểu 01 ngày thực hiện PBGDPL, hướng dẫn, tư vấn pháp luật, trợ giúp pháp lý miễn phí cho Nhân dân.</w:t>
      </w:r>
    </w:p>
    <w:p>
      <w:r>
        <w:t>- Nhân rộng hoạt động chỉ đạo điểm lên 20 địa phương đại diện các vùng, miền trên cả nước; tổng kết, rút kinh nghiệm việc chỉ đạo điểm.</w:t>
      </w:r>
    </w:p>
    <w:p>
      <w:r>
        <w:t>III. ĐỐI TƯỢNG, PHẠM VI ÁP DỤNG VÀ THỜI GIAN THỰC HIỆN ĐỀ ÁN</w:t>
      </w:r>
    </w:p>
    <w:p>
      <w:r>
        <w:t>1. Đối tượng của Đề án</w:t>
      </w:r>
    </w:p>
    <w:p>
      <w:r>
        <w:t>a) Các cấp Hội Luật gia, hội viên Hội Luật gia Việt Nam; vận động, thu hút các tổ chức hành nghề trong lĩnh vực bổ trợ tư pháp cùng tham gia.</w:t>
      </w:r>
    </w:p>
    <w:p>
      <w:r>
        <w:t>b) Người dân, trong đó tập trung ưu tiên cho các nhóm đặc thù, yếu thế trong xã hội.</w:t>
      </w:r>
    </w:p>
    <w:p>
      <w:r>
        <w:t>2. Phạm vi của Đề án: Đề án được thực hiện trong phạm vi cả nước.</w:t>
      </w:r>
    </w:p>
    <w:p>
      <w:r>
        <w:t>3. Thời gian thực hiện Đề án: từ năm 2024 đến năm 2030.</w:t>
      </w:r>
    </w:p>
    <w:p>
      <w:r>
        <w:t>IV. NHIỆM VỤ, GIẢI PHÁP CHỦ YẾU</w:t>
      </w:r>
    </w:p>
    <w:p>
      <w:r>
        <w:t>1. Nâng cao nhận thức của các cấp ủy đảng và chính quyền về vai trò và phát huy vai trò của Hội Luật gia các cấp trong công tác PBGDPL. Tăng cường chỉ đạo, giao nhiệm vụ PBGDPL cho các cấp Hội.</w:t>
      </w:r>
    </w:p>
    <w:p>
      <w:r>
        <w:t>- Cơ quan chủ trì: Các bộ, cơ quan ngang bộ, cơ quan thuộc Chính phủ, Ủy ban trung ương Mặt trận Tổ quốc Việt Nam và các tổ chức thành viên của Mặt trận, Ủy ban nhân dân tỉnh, thành phố trực thuộc trung ương.</w:t>
      </w:r>
    </w:p>
    <w:p>
      <w:r>
        <w:t>- Cơ quan phối hợp: Các cơ quan báo chí, truyền thông, các cơ quan, tổ chức khác có liên quan.</w:t>
      </w:r>
    </w:p>
    <w:p>
      <w:r>
        <w:t>- Thời gian thực hiện: Hằng năm, từ năm 2024 đến năm 2030.</w:t>
      </w:r>
    </w:p>
    <w:p>
      <w:r>
        <w:t>2. Phát huy vai trò thành viên Hội đồng phối hợp PBGDPL của Hội Luật gia các cấp trong lãnh đạo, chỉ đạo công tác PBGDPL tại các cấp Hội Luật gia. Xây dựng chương trình làm việc cụ thể, có nội dung, mục tiêu rõ ràng nhằm phát huy sức mạnh tổng hợp của các đơn vị, cấp Hội.</w:t>
      </w:r>
    </w:p>
    <w:p>
      <w:r>
        <w:t>- Cơ quan chủ trì: Hội đồng phối hợp PBGDPL trung ương; Hội đồng phối hợp PBGDPL cấp tỉnh, Hội đồng phối hợp PBGDPL cấp huyện.</w:t>
      </w:r>
    </w:p>
    <w:p>
      <w:r>
        <w:t>- Cơ quan phối hợp: Trung ương Hội Luật gia Việt Nam, Hội Luật gia cấp tỉnh, Hội Luật gia cấp huyện.</w:t>
      </w:r>
    </w:p>
    <w:p>
      <w:r>
        <w:t>- Thời gian thực hiện: Hằng năm, từ năm 2024 đến năm 2030.</w:t>
      </w:r>
    </w:p>
    <w:p>
      <w:r>
        <w:t>3. Kiện toàn tổ chức, bộ máy, nguồn nhân lực làm công tác PBGDPL của Hội Luật gia các cấp.</w:t>
      </w:r>
    </w:p>
    <w:p>
      <w:r>
        <w:t>- Cơ quan chủ trì: Trung ương Hội Luật gia Việt Nam, Hội Luật gia cấp tỉnh, Hội Luật gia cấp huyện.</w:t>
      </w:r>
    </w:p>
    <w:p>
      <w:r>
        <w:t>- Cơ quan phối hợp: Hội Luật gia cấp xã; các đơn vị, Chi hội Luật gia.</w:t>
      </w:r>
    </w:p>
    <w:p>
      <w:r>
        <w:t>- Thời gian thực hiện: Hằng năm, từ năm 2024 đến năm 2030.</w:t>
      </w:r>
    </w:p>
    <w:p>
      <w:r>
        <w:t>4. Nâng cao năng lực cho Hội Luật gia các cấp để tham gia thực hiện PBGDPL</w:t>
      </w:r>
    </w:p>
    <w:p>
      <w:r>
        <w:t>a) Xây dựng, cập nhật bộ tài liệu khung về bồi dưỡng kỹ năng, nghiệp vụ cho báo cáo viên, tuyên truyền viên, người làm công tác PBGDPL của các cấp Hội Luật gia.</w:t>
      </w:r>
    </w:p>
    <w:p>
      <w:r>
        <w:t>- Cơ quan chủ trì: Trung ương Hội Luật gia Việt Nam, Hội Luật gia cấp tỉnh.</w:t>
      </w:r>
    </w:p>
    <w:p>
      <w:r>
        <w:t>- Cơ quan phối hợp: Hội Luật gia cấp huyện, cấp xã; các đơn vị, Chi hội Luật gia; các cơ quan, tổ chức khác có liên quan.</w:t>
      </w:r>
    </w:p>
    <w:p>
      <w:r>
        <w:t>- Thời gian thực hiện: Hằng năm, từ năm 2024 đến năm 2030.</w:t>
      </w:r>
    </w:p>
    <w:p>
      <w:r>
        <w:t>b) Định kỳ 06 tháng, 01 năm tổ chức tập huấn nghiệp vụ, kỹ năng PBGDPL và các văn bản pháp luật mới ban hành cho báo cáo viên, tuyên truyền viên, người làm công tác PBGDPL của các cấp Hội.</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c) Thường xuyên cập nhật kiến thức, cung cấp thông tin pháp luật cho báo cáo viên, tuyên truyền viên, người làm công tác PBGDPL của các cấp Hội.</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5. Xây dựng các mô hình, cách làm chuyên nghiệp, hiệu quả để thu hút các luật gia và nguồn lực xã hội tham gia PBGDPL. Rà soát, đánh giá lại mô hình Trung tâm Pháp luật cộng đồng tại xã, phường, thị trấn của Hội Luật gia; tiếp tục nhân rộng các mô hình đang phát huy hiệu quả, trên cơ sở đó tổ chức tổng kết, chuẩn hóa mô hình và nhân rộng ra cả nước.</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6. Trên cơ sở định hướng công tác PBGDPL hàng năm và theo từng giai đoạn của các cơ quan nhà nước, Hội Luật gia các cấp tổ chức PBGDPL cho cán bộ, hội viên và Nhân dân. Hàng năm, các cấp Hội và hội viên tham gia PBGDPL, đưa pháp luật vào cuộc sống, vận động Nhân dân chấp hành pháp luật; các tổ chức Hội Luật gia cấp xã tham gia xây dựng xã, phường, thị trấn đạt chuẩn tiếp cận pháp luật.</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7. Đẩy mạnh xã hội hóa, huy động các nguồn lực xã hội tham gia cùng Hội Luật gia các cấp thực hiện PBGDPL.</w:t>
      </w:r>
    </w:p>
    <w:p>
      <w:r>
        <w:t>a) Huy động các tổ chức, doanh nghiệp, cá nhân tham gia hỗ trợ nguồn lực cho đội ngũ báo cáo viên, tuyên truyền viên, người làm công tác PBGDPL khác của Hội Luật gia thực hiện PBGDPL cho Nhân dân.</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b) Vận động, thu hút nguồn lực xã hội, nhất là các luật gia và Hội Luật gia các cấp; vận động, thu hút các luật sư, tổ chức hành nghề luật sư, các tổ chức trọng tài, trọng tài viên, công chứng viên và các tổ chức, cá nhân nghề luật khác tham gia PBGDPL.</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c) Xây dựng và ban hành quy định về nghĩa vụ hội viên Hội Luật gia tham gia thực hiện PBGDPL.</w:t>
      </w:r>
    </w:p>
    <w:p>
      <w:r>
        <w:t>- Cơ quan chủ trì: Trung ương Hội Luật gia Việt Nam, Hội Luật gia cấp tỉnh.</w:t>
      </w:r>
    </w:p>
    <w:p>
      <w:r>
        <w:t>- Cơ quan phối hợp: Hội Luật gia cấp huyện, xã; các đơn vị, Chi hội Luật gia; các cơ quan, tổ chức khác có liên quan.</w:t>
      </w:r>
    </w:p>
    <w:p>
      <w:r>
        <w:t>- Thời gian thực hiện: Hằng năm, từ năm 2024 đến năm 2030.</w:t>
      </w:r>
    </w:p>
    <w:p>
      <w:r>
        <w:t>d) Xây dựng các phong trào luật gia tham gia PBGDPL nhân các sự kiện chung của quốc gia, của địa phương, cơ quan, đơn vị và của Hội, lấy đó làm tiêu chí đánh giá thi đua, khen thưởng, tặng kỷ niệm chương.v.v...</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8. Chuyển đổi số trong PBGDPL thông qua đẩy mạnh ứng dụng công nghệ thông tin cho từng khâu của công tác PBGDPL.</w:t>
      </w:r>
    </w:p>
    <w:p>
      <w:r>
        <w:t>a) Xây dựng phần mềm quản lý, theo dõi, đánh giá về chất lượng hoạt động của báo cáo viên, tuyên truyền viên, người làm công tác PBGDPL của các cấp Hội.</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Hằng năm, hoàn thành trong năm 2025.</w:t>
      </w:r>
    </w:p>
    <w:p>
      <w:r>
        <w:t>b) Xây dựng, vận hành có hiệu quả chuyên mục xây dựng chính sách, pháp luật trên Trang thông tin điện tử tổng hợp của Hội Luật gia Việt Nam nhằm nâng cao hiệu quả tham gia xây dựng chính sách, pháp luật của các cấp Hội và tăng cường công tác truyền thông chính sách có tác động lớn đến xã hội trong quá trình xây dựng văn bản quy phạm pháp luật.</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Hằng năm, hoàn thành trong năm 2025.</w:t>
      </w:r>
    </w:p>
    <w:p>
      <w:r>
        <w:t>c) Xây dựng, vận hành có hiệu quả chuyên mục PBGDPL, chuyên mục tư vấn pháp luật miễn phí cho Nhân dân trên Trang thông tin điện tử tổng hợp của Hội Luật gia Việt Nam.</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Hằng năm, hoàn thành trong năm 2025.</w:t>
      </w:r>
    </w:p>
    <w:p>
      <w:r>
        <w:t>9. Đổi mới, đa dạng hóa nội dung, cách thức thực hiện PBGDPL. Phát huy hiệu quả các kênh thông tin pháp luật của Hội Luật gia các cấp như: tạp chí, bản tin pháp luật, Trung tâm tư vấn pháp luật.v.v... nhằm góp phần hỗ trợ việc tiếp cận pháp luật của người dân, đặc biệt là nhóm đối tượng đặc thù, yếu thế.</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10. Phối hợp tham gia thực hiện có hiệu quả các Đề án “Tổ chức truyền thông chính sách có tác động lớn đến xã hội trong quá trình xây dựng văn bản quy phạm pháp luật giai đoạn 2022 - 2027”; Đề án “Thí điểm đổi mới hoạt động đánh giá hiệu quả công tác PBGDPL”; Đề án “Tăng cường năng lực tiếp cận pháp luật của người dân”; Đề án “Nâng cao năng lực cho đội ngũ báo cáo viên pháp luật, tuyên truyền viên pháp luật thực hiện PBGDPL tại vùng đồng bào dân tộc thiểu số và miền núi, khu vực biên giới, hải đảo giai đoạn 2024 - 2030” và các Đề án khác liên quan sau khi được Thủ tướng phê duyệt.</w:t>
      </w:r>
    </w:p>
    <w:p>
      <w:r>
        <w:t>Đẩy mạnh công tác phối hợp giữa các cấp Hội Luật gia với các cơ quan nhà nước, các tổ chức chính trị - xã hội, các tổ chức chính trị - xã hội - nghề nghiệp, các tổ chức xã hội - nghề nghiệp, các tổ chức, doanh nghiệp khác nhằm tạo sự chuyển biến mạnh mẽ, tích cực trong công tác PBGDPL của luật gia và Hội Luật gia các cấp. Tiếp tục nghiên cứu, thúc đẩy ký kết các chương trình phối hợp với các cơ quan, tổ chức khác nhằm tăng cường công tác tuyên truyền, phổ biến đường lối của Đảng, chính sách và pháp luật của Nhà nước, vận động Nhân dân tôn trọng, chấp hành pháp luật.</w:t>
      </w:r>
    </w:p>
    <w:p>
      <w:r>
        <w:t>- Cơ quan chủ trì: Trung ương Hội Luật gia Việt Nam, Hội Luật gia cấp tỉnh, Hội Luật gia cấp huyện.</w:t>
      </w:r>
    </w:p>
    <w:p>
      <w:r>
        <w:t>- Cơ quan phối hợp: Hội Luật gia cấp xã; các đơn vị, Chi hội Luật gia; các cơ quan, tổ chức khác có liên quan.</w:t>
      </w:r>
    </w:p>
    <w:p>
      <w:r>
        <w:t>- Thời gian thực hiện: Hằng năm, từ năm 2024 đến năm 2030.</w:t>
      </w:r>
    </w:p>
    <w:p>
      <w:r>
        <w:t>11. Triển khai, nhân rộng các hoạt động chỉ đạo điểm</w:t>
      </w:r>
    </w:p>
    <w:p>
      <w:r>
        <w:t>a) Lựa chọn một số địa phương đại diện các vùng, miền trên cả nước làm điểm triển khai đồng bộ các nhiệm vụ Đề án.</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Theo giai đoạn xác định tại phần mục tiêu.</w:t>
      </w:r>
    </w:p>
    <w:p>
      <w:r>
        <w:t>b) Tổ chức tổng kết, rút kinh nghiệm từ việc triển khai các nhiệm vụ của Đề án tại một số địa phương được chọn điểm và nhân rộng.</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Theo giai đoạn xác định tại phần mục tiêu.</w:t>
      </w:r>
    </w:p>
    <w:p>
      <w:r>
        <w:t>c) Nhân rộng các mô hình, cách làm hiệu quả trong thực hiện phổ biến, giáo dục pháp luật.</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từ năm 2027 đến năm 2030.</w:t>
      </w:r>
    </w:p>
    <w:p>
      <w:r>
        <w:t>12. Kiểm tra, đánh giá kết quả thực hiện Đề án</w:t>
      </w:r>
    </w:p>
    <w:p>
      <w:r>
        <w:t>a) Định kỳ hàng năm tổ chức đánh giá kết quả thực hiện Đề án bằng các hình thức phù hợp; tổ chức sơ kết, tổng kết Đề án theo giai đoạn; chú trọng công tác hướng dẫn, kiểm tra việc thực hiện Đề án.</w:t>
      </w:r>
    </w:p>
    <w:p>
      <w:r>
        <w:t>- Cơ quan chủ trì: Trung ương Hội Luật gia Việt Nam.</w:t>
      </w:r>
    </w:p>
    <w:p>
      <w:r>
        <w:t>- Cơ quan phối hợp: Hội Luật gia cấp tỉnh, huyện, xã; các đơn vị, Chi hội Luật gia; các cơ quan, tổ chức khác có liên quan.</w:t>
      </w:r>
    </w:p>
    <w:p>
      <w:r>
        <w:t>- Thời gian thực hiện: Hằng năm, từ năm 2024 đến năm 2030.</w:t>
      </w:r>
    </w:p>
    <w:p>
      <w:r>
        <w:t>b) Thực hiện tôn vinh, khen thưởng kịp thời những tập thể, cá nhân tích cực, có nhiều đóng góp quan trọng để thực hiện PBGDPL.</w:t>
      </w:r>
    </w:p>
    <w:p>
      <w:r>
        <w:t>- Cơ quan chủ trì: Trung ương Hội Luật gia Việt Nam, Hội Luật gia cấp tỉnh.</w:t>
      </w:r>
    </w:p>
    <w:p>
      <w:r>
        <w:t>- Cơ quan phối hợp: Hội Luật gia cấp huyện, xã; các đơn vị, Chi hội Luật gia; các cơ quan, tổ chức khác có liên quan.</w:t>
      </w:r>
    </w:p>
    <w:p>
      <w:r>
        <w:t>- Thời gian thực hiện: Hằng năm, từ năm 2024 đến năm 2030.</w:t>
      </w:r>
    </w:p>
    <w:p>
      <w:r>
        <w:t>V. TỔ CHỨC THỰC HIỆN</w:t>
      </w:r>
    </w:p>
    <w:p>
      <w:r>
        <w:t>1. Phân công trách nhiệm.</w:t>
      </w:r>
    </w:p>
    <w:p>
      <w:r>
        <w:t>a) Hội Luật gia Việt Nam</w:t>
      </w:r>
    </w:p>
    <w:p>
      <w:r>
        <w:t>Hội Luật gia Việt Nam chủ trì, phối hợp với các cơ quan, tổ chức để triển khai thực hiện Đề án có trách nhiệm:</w:t>
      </w:r>
    </w:p>
    <w:p>
      <w:r>
        <w:t>- Hướng dẫn triển khai thực hiện các nhiệm vụ của Đề án.</w:t>
      </w:r>
    </w:p>
    <w:p>
      <w:r>
        <w:t>- Xây dựng kế hoạch và dự toán kinh phí thực hiện Đề án của Trung ương Hội.</w:t>
      </w:r>
    </w:p>
    <w:p>
      <w:r>
        <w:t>- Định kỳ hàng năm tổng hợp kết quả triển khai thực hiện Đề án báo cáo Thủ tướng Chính phủ.</w:t>
      </w:r>
    </w:p>
    <w:p>
      <w:r>
        <w:t>b) Bộ Tư pháp: Phối hợp với Hội Luật gia Việt Nam hướng dẫn việc triển khai thực hiện Đề án; kiểm tra, đôn đốc thực hiện Đề án.</w:t>
      </w:r>
    </w:p>
    <w:p>
      <w:r>
        <w:t>c) Bộ Tài chính: Đảm bảo ngân sách nhà nước cấp hàng năm để thực hiện Đề án theo quy định của Luật Ngân sách nhà nước.</w:t>
      </w:r>
    </w:p>
    <w:p>
      <w:r>
        <w:t>d) Các bộ, cơ quan ngang bộ, cơ quan thuộc Chính phủ tạo điều kiện, phát huy vai trò của Hội Luật gia Việt Nam trong thực hiện phổ biến, giáo dục pháp luật thuộc phạm vi chức năng của mình.</w:t>
      </w:r>
    </w:p>
    <w:p>
      <w:r>
        <w:t>đ) Đề nghị Ủy ban trung ương Mặt trận Tổ quốc Việt Nam và các tổ chức thành viên của Mặt trận tăng cường phối hợp nhằm phát huy vai trò, khả năng của Hội Luật gia Việt Nam trong công tác PBGDPL.</w:t>
      </w:r>
    </w:p>
    <w:p>
      <w:r>
        <w:t>e) Ủy ban nhân dân các tỉnh, thành phố trực thuộc trung ương</w:t>
      </w:r>
    </w:p>
    <w:p>
      <w:r>
        <w:t>- Giao Hội Luật gia cấp tỉnh chủ trì, phối hợp với Sở Tư pháp và các sở, ban, ngành tham mưu cho Ủy ban nhân dân các tỉnh, thành phố trực thuộc trung ương trong việc triển khai thực hiện Đề án phù hợp với tình hình, điều kiện của từng địa phương.</w:t>
      </w:r>
    </w:p>
    <w:p>
      <w:r>
        <w:t>- Chỉ đạo các sở, ban, ngành, Ủy ban nhân dân các cấp và các tổ chức liên quan trên địa bàn triển khai thực hiện Đề án; đầu tư kinh phí, tạo điều kiện về nhân lực, cơ sở vật chất, trang thiết bị phục vụ việc thực hiện Đề án tại địa phương.</w:t>
      </w:r>
    </w:p>
    <w:p>
      <w:r>
        <w:t>- Định kỳ hàng năm, báo cáo kết quả thực hiện Đề án của địa phương về Hội Luật gia Việt Nam để tổng hợp báo cáo Thủ tướng Chính phủ.</w:t>
      </w:r>
    </w:p>
    <w:p>
      <w:r>
        <w:t>2. Kinh phí thực hiện.</w:t>
      </w:r>
    </w:p>
    <w:p>
      <w:r>
        <w:t>a) Kinh phí thực hiện Đề án do ngân sách nhà nước bảo đảm, được bố trí trong dự toán ngân sách nhà nước hàng năm của các bộ, ngành, cơ quan, tổ chức, địa phương có liên quan theo phân cấp ngân sách hiện hành; ngoài ra được huy động từ các nguồn hợp pháp khác theo quy định của pháp luật.</w:t>
      </w:r>
    </w:p>
    <w:p>
      <w:r>
        <w:t>b) Việc quản lý và sử dụng kinh phí thực hiện Đề án được thực hiện theo quy định của Luật Ngân sách nhà nước, các văn bản hướng dẫn thi hành và quy định pháp luật liên quan.</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Luật gia Việt Nam;</w:t>
      </w:r>
    </w:p>
    <w:p>
      <w:r>
        <w:t>- Liên đoàn luật sư Việt Nam;</w:t>
      </w:r>
    </w:p>
    <w:p>
      <w:r>
        <w:t>- VPCP: BTCN, PCN Cao Huy, Trợ lý TTg, TGĐ Cổng TTĐT, Vụ TH, Công báo;</w:t>
      </w:r>
    </w:p>
    <w:p>
      <w:r>
        <w:t>- Lưu: VT, PL(2)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