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1289/QĐ-UBND phê duyệt bổ sung dự án, công trình vào Kế hoạch sử dụng đất năm 2023 huyện Quảng Hoà, tỉnh Cao Bằng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1289/QĐ-UBND</w:t>
      </w:r>
    </w:p>
    <w:p>
      <w:r>
        <w:t>Cao Bằng, ngày 04 tháng 10 năm 2023</w:t>
      </w:r>
    </w:p>
    <w:p>
      <w:r>
        <w:t>QUYẾT ĐỊNH</w:t>
      </w:r>
    </w:p>
    <w:p>
      <w:r>
        <w:t>PHÊ DUYỆT BỔ SUNG DỰ ÁN, CÔNG TRÌNH VÀO KẾ HOẠCH SỬ DỤNG ĐẤT NĂM 2023 HUYỆN QUẢNG HOÀ (ĐỢT 2)</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2019/QĐ-UBND ngày 31/12/2022 của Ủy ban nhân dân tỉnh Cao Bằng về việc phê duyệt Kế hoạch sử dụng đất năm 2023 huyện Quảng Hoà;</w:t>
      </w:r>
    </w:p>
    <w:p>
      <w:r>
        <w:t>Theo đề nghị của UBND huyện Quảng Hoà tại Tờ trình số 140/TTr-UBND ngày 27/7/2023; Giám đốc Sở Tài nguyên và Môi trường tại Tờ trình số 3156/TTr-STNMT ngày 29/9/2023.</w:t>
      </w:r>
    </w:p>
    <w:p>
      <w:r>
        <w:t>QUYẾT ĐỊNH:</w:t>
      </w:r>
    </w:p>
    <w:p>
      <w:r>
        <w:t>Điều 1.    Phê duyệt bổ sung 02 địa điểm đấu giá quyền sử dụng đất vào Kế hoạch sử dụng đất năm 2023 huyện Quảng Hoà (đợt 2), như sau:</w:t>
      </w:r>
    </w:p>
    <w:p>
      <w:r>
        <w:t>1.1. Một phần lô đất số 07 (Lô đất quy hoạch chức năng thương mại dịch vụ) (bản vẽ QH-04) tại thị trấn Tà Lùng, huyện Quảng Hòa</w:t>
      </w:r>
    </w:p>
    <w:p>
      <w:r>
        <w:t>- Tổng diện tích: 0,976 ha;</w:t>
      </w:r>
    </w:p>
    <w:p>
      <w:r>
        <w:t>- Địa điểm thực hiện: Thị trấn Tà Lùng.</w:t>
      </w:r>
    </w:p>
    <w:p>
      <w:r>
        <w:t>1.2. Một phần lô đất quy hoạch chức năng thương mại dịch vụ (bản vẽ QH-04) tại thị trấn Tà Lùng, huyện Quảng Hòa</w:t>
      </w:r>
    </w:p>
    <w:p>
      <w:r>
        <w:t>- Tổng diện tích: 2,26 ha;</w:t>
      </w:r>
    </w:p>
    <w:p>
      <w:r>
        <w:t>- Địa điểm thực hiện: Thị trấn Tà Lùng.</w:t>
      </w:r>
    </w:p>
    <w:p>
      <w:r>
        <w:t>(chi tiết tại phụ lục kèm theo)</w:t>
      </w:r>
    </w:p>
    <w:p>
      <w:r>
        <w:t>Điều 2.    Ủy ban nhân dân huyện Quảng Hoà có trách nhiệm công bố công khai việc bổ sung, điều chỉnh Kế hoạch sử dụng đất năm 2023 theo đúng quy định của pháp luật về đất đai; báo cáo kết quả thực hiện theo quy định.</w:t>
      </w:r>
    </w:p>
    <w:p>
      <w:r>
        <w:t>Điều 3.    Các nội dung khác thực hiện theo Quyết định số 2019/QĐ-UBND ngày 31 tháng 12 năm 2022 của UBND tỉnh Cao Bằng Về việc phê duyệt Kế hoạch sử dụng đất năm 2023 của huyện Quảng Hòa.</w:t>
      </w:r>
    </w:p>
    <w:p>
      <w:r>
        <w:t>Điều 4.    Quyết định này có hiệu lực thi hành kể từ ngày ký.</w:t>
      </w:r>
    </w:p>
    <w:p>
      <w:r>
        <w:t>Chánh Văn phòng Ủy ban nhân dân tỉnh; Giám đốc Sở Tài nguyên và Môi trường; Chủ tịch UBND huyện Quảng Hoà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