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1287/QĐ-UBND năm 2025 công bố Danh mục thủ tục hành chính được chuẩn hóa và phê duyệt Quy trình nội bộ giải quyết thủ tục hành chính trong lĩnh vực Đất đai thuộc thẩm quyền giải quyết của Sở Nông nghiệp và Môi trường,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1287/QĐ-UBND</w:t>
      </w:r>
    </w:p>
    <w:p>
      <w:r>
        <w:t>Cao Bằng, ngày   31   tháng 7 năm 2025</w:t>
      </w:r>
    </w:p>
    <w:p>
      <w:r>
        <w:t>QUYẾT ĐỊNH</w:t>
      </w:r>
    </w:p>
    <w:p>
      <w:r>
        <w:t>VỀ VIỆC CÔNG BỐ DANH MỤC THỦ TỤC HÀNH CHÍNH ĐƯỢC CHUẨN HÓA VÀ PHÊ DUYỆT QUY TRÌNH NỘI BỘ GIẢI QUYẾT THỦ TỤC HÀNH CHÍNH TRONG LĨNH VỰC ĐẤT ĐAI THUỘC THẨM QUYỀN GIẢI QUYẾT CỦA SỞ NÔNG NGHIỆP VÀ MÔI TRƯỜNG, ỦY BAN NHÂN DÂN CẤP XÃ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2304/QĐ-BNNMT ngày 23 tháng 6 năm 2025 của Bộ trưởng Bộ Nông nghiệp và Môi trường về việc công bố thủ tục hành chính lĩnh vực đất đai thuộc phạm vi chức năng quản lý nhà nước của Bộ Nông nghiệp và Môi trường;</w:t>
      </w:r>
    </w:p>
    <w:p>
      <w:r>
        <w:t>Theo đề nghị của Sở Nông nghiệp và Môi trường tại Tờ trình số 3368/TTr-     SNNMT ngày 22 tháng 7 năm 2025.</w:t>
      </w:r>
    </w:p>
    <w:p>
      <w:r>
        <w:t>QUYẾT ĐỊNH:</w:t>
      </w:r>
    </w:p>
    <w:p>
      <w:r>
        <w:t>Điều 1.    Công bố kèm theo Quyết định này danh mục 45 thủ tục hành chính được chuẩn hóa và phê duyệt quy trình nội bộ giải quyết thủ tục hành chính trong lĩnh vực đất đai thuộc thẩm quyền giải quyết của Sở Nông nghiệp và Môi trường, Ủy ban nhân dân cấp xã tỉnh Cao Bằng  (chi tiết tại Phụ lục I, II kèm theo) .</w:t>
      </w:r>
    </w:p>
    <w:p>
      <w:r>
        <w:t>Nội dung các bộ phận cơ bản của thủ tục hành chính được công bố không nêu trong Quyết định này, thực hiện theo Quyết định số 2304/QĐ-BNNMT ngày 23 tháng 6 năm 2025 của Bộ trưởng Bộ Nông nghiệp và Môi trường.</w:t>
      </w:r>
    </w:p>
    <w:p>
      <w:r>
        <w:t>Điều 2.    Giao Sở Nông nghiệp và Môi trường chủ trì, phối hợp với đơn vị cung cấp dịch vụ công nghệ thông tin và các cơ quan, đơn vị liên quan căn cứ quy trình nội bộ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và thay thế Quyết định số 901/QĐ-UBND ngày 27 tháng 6 năm 2025 của Chủ tịch Ủy ban nhân dân tỉnh Cao Bằng về việc công bố danh mục thủ tục hành chính và quy trình nội bộ giải quyết thủ tục hành chính trong lĩnh vực đất đai thuộc thẩm quyền giải quyết của Ủy ban nhân dân cấp tỉnh, Sở Nông nghiệp và Môi trường, Ủy ban nhân dân xã tỉnh Cao Bằng.</w:t>
      </w:r>
    </w:p>
    <w:p>
      <w:r>
        <w:t>Điều 4.    Chánh Văn phòng Ủy ban nhân dân tỉnh; Giám đốc các sở: Nông nghiệp và Môi trường, Khoa học và Công nghệ; Thủ trưởng các sở, ban, ngành; Giám đốc Trung tâm Phục vụ hành chính công tỉnh; Chủ tịch Ủy ban nhân dân các xã, phường và các tổ chức, cá nhân có liên quan chịu trách nhiệm thi hành Quyết định này./.</w:t>
      </w:r>
    </w:p>
    <w:p>
      <w:r>
        <w:t>KT. CHỦ TỊCH</w:t>
      </w:r>
    </w:p>
    <w:p>
      <w:r>
        <w:t>PHÓ CHỦ TỊCH</w:t>
      </w:r>
    </w:p>
    <w:p>
      <w:r>
        <w:t>Trịnh Trường Huy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