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2024 phê duyệt điều chỉnh Danh mục và Bản đồ phân vùng hạn chế khai thác nước dưới đất trên địa bàn tỉnh Cà Mau kèm theo Quyết định 2325/QĐ-UBND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1286/QĐ-UBND</w:t>
      </w:r>
    </w:p>
    <w:p>
      <w:r>
        <w:t>Cà Mau, ngày 28 tháng 6 năm 2024</w:t>
      </w:r>
    </w:p>
    <w:p>
      <w:r>
        <w:t>QUYẾT ĐỊNH</w:t>
      </w:r>
    </w:p>
    <w:p>
      <w:r>
        <w:t>PHÊ DUYỆT ĐIỀU CHỈNH DANH MỤC VÀ BẢN ĐỒ PHÂN VÙNG HẠN CHẾ KHAI THÁC NƯỚC DƯỚI ĐẤT TRÊN ĐỊA BÀN TỈNH CÀ MAU, BAN HÀNH KÈM THEO QUYẾT ĐỊNH SỐ 2325/QĐ-UBND NGÀY 29/10/2021 CỦA ỦY BAN NHÂN DÂN TỈNH</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21/6/2012;</w:t>
      </w:r>
    </w:p>
    <w:p>
      <w:r>
        <w:t>Căn cứ Nghị định số 167/2018/NĐ-CP ngày 26/12/2018 của Chính phủ Quy định việc hạn chế khai thác nước dưới đất;</w:t>
      </w:r>
    </w:p>
    <w:p>
      <w:r>
        <w:t>Thực hiện Công văn số 3201/BTNMT-TNN ngày 20/5/2024 của Bộ Tài nguyên và Môi trường về việc tổ chức triển khai việc hạn chế khai thác nước dưới đất theo quy định của Luật Tài nguyên nước năm 2023;</w:t>
      </w:r>
    </w:p>
    <w:p>
      <w:r>
        <w:t>Theo đề nghị của Giám đốc Sở Tài nguyên và Môi trường tại Tờ trình số 208/TTr-STNMT 13/6/2024 và ý kiến thống nhất của các thành viên Ủy ban nhân dân tỉnh.</w:t>
      </w:r>
    </w:p>
    <w:p>
      <w:r>
        <w:t>QUYẾT ĐỊNH:</w:t>
      </w:r>
    </w:p>
    <w:p>
      <w:r>
        <w:t>Điều 1.  Phê duyệt điều chỉnh Danh mục và Bản đồ phân vùng hạn chế khai thác nước dưới đất trên địa bàn tỉnh Cà Mau, ban hành kèm theo Quyết định số 2325/QĐ-UBND ngày 29/10/2021 của Ủy ban nhân dân tỉnh, cụ thể như sau:</w:t>
      </w:r>
    </w:p>
    <w:p>
      <w:r>
        <w:t>1. Điều chỉnh nội dung khoản 4 mục I của Danh mục các vùng hạn chế khai thác nước dưới đất trên địa bàn tỉnh Cà Mau như sau:</w:t>
      </w:r>
    </w:p>
    <w:p>
      <w:r>
        <w:t>“4. Vùng hạn chế hỗn hợp: Khu vực chồng lấn của các vùng hạn chế 1 và 2”.</w:t>
      </w:r>
    </w:p>
    <w:p>
      <w:r>
        <w:t>2. Điều chỉnh nội dung mục II của Danh mục các vùng hạn chế khai thác nước dưới đất trên địa bàn tỉnh Cà Mau như sau: “ Chi tiết tại Phụ lục kèm theo Quyết định này”.</w:t>
      </w:r>
    </w:p>
    <w:p>
      <w:r>
        <w:t>3. Điều chỉnh nội dung khoản 4 mục III của Danh mục các vùng hạn chế khai thác nước dưới đất trên địa bàn tỉnh Cà Mau như sau:</w:t>
      </w:r>
    </w:p>
    <w:p>
      <w:r>
        <w:t>“4. Đối với Vùng hạn chế hỗn hợp:</w:t>
      </w:r>
    </w:p>
    <w:p>
      <w:r>
        <w:t>Việc áp dụng các biện pháp hạn chế đối với Vùng hạn chế hỗn hợp được quyết định trên cơ sở các biện pháp hạn chế khai thác tương ứng với từng vùng hạn chế 1, 2 ở trên theo thứ tự từ vùng hạn chế 1, 2.”.</w:t>
      </w:r>
    </w:p>
    <w:p>
      <w:r>
        <w:t>4. Bãi bỏ khoản 3 mục I và khoản 3 mục III Danh mục các vùng hạn chế khai thác nước dưới đất trên địa bàn tỉnh Cà Mau.</w:t>
      </w:r>
    </w:p>
    <w:p>
      <w:r>
        <w:t>5. Điều chỉnh Bản đồ phân vùng hạn chế khai thác nước dưới đất trên địa bàn tỉnh Cà Mau như sau:  “Chi tiết tại Bản đồ kèm theo Quyết định này”.</w:t>
      </w:r>
    </w:p>
    <w:p>
      <w:r>
        <w:t>6. Đối với nội dung khác tại Quyết định số 2325/QĐ-UBND ngày 29/10/2021 của Ủy ban nhân dân tỉnh vẫn giữ nguyên, không thay đổi.</w:t>
      </w:r>
    </w:p>
    <w:p>
      <w:r>
        <w:t>Điều 2.  Quyết định này có hiệu lực thi hành kể từ ngày ký.</w:t>
      </w:r>
    </w:p>
    <w:p>
      <w:r>
        <w:t>Điều 3.  Chánh Văn phòng Ủy ban nhân dân tỉnh; Giám đốc Sở Tài nguyên và Môi trường; Thủ trưởng các sở, ban, ngành cấp tỉnh có liên quan;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CT, các PCT UBND tỉnh;</w:t>
      </w:r>
    </w:p>
    <w:p>
      <w:r>
        <w:t>- Thành viên UBND tỉnh;</w:t>
      </w:r>
    </w:p>
    <w:p>
      <w:r>
        <w:t>- Cục Quản lý Tài nguyên nước;</w:t>
      </w:r>
    </w:p>
    <w:p>
      <w:r>
        <w:t>- LĐVP UBND tỉnh;</w:t>
      </w:r>
    </w:p>
    <w:p>
      <w:r>
        <w:t>- Cổng TTĐT tỉnh Cà Mau;</w:t>
      </w:r>
    </w:p>
    <w:p>
      <w:r>
        <w:t>- Báo Cà Mau;</w:t>
      </w:r>
    </w:p>
    <w:p>
      <w:r>
        <w:t>- Phòng NN-TN (Nguyên, 14/7);</w:t>
      </w:r>
    </w:p>
    <w:p>
      <w:r>
        <w:t>- Lưu: VT.</w:t>
      </w:r>
    </w:p>
    <w:p>
      <w:r>
        <w:t>TM. ỦY BAN NHÂN DÂN</w:t>
      </w:r>
    </w:p>
    <w:p>
      <w:r>
        <w:t>KT. CHỦ TỊCH</w:t>
      </w:r>
    </w:p>
    <w:p>
      <w:r>
        <w:t>PHÓ CHỦ TỊCH</w:t>
      </w:r>
    </w:p>
    <w:p>
      <w:r>
        <w:t>Lâm Văn Bi</w:t>
      </w:r>
    </w:p>
    <w:p>
      <w:r>
        <w:t>PHỤ LỤC</w:t>
      </w:r>
    </w:p>
    <w:p>
      <w:r>
        <w:t>ĐIỀU CHỈNH NỘI DUNG MỤC II CỦA DANH MỤC CÁC VÙNG HẠN CHẾ KHAI THÁC NƯỚC DƯỚI ĐẤT TRÊN ĐỊA BÀN TỈNH, BAN HÀNH KÈM THEO QUYẾT ĐỊNH SỐ 2325/QĐ-UBND NGÀY 29/10/2021 CỦA ỦY BAN NHÂN DÂN TỈNH</w:t>
      </w:r>
    </w:p>
    <w:p>
      <w:r>
        <w:t>(Kèm theo Quyết định số: 1286/QĐ-UBND ngày 28/6/2024 của Ủy ban nhân dân tỉnh)</w:t>
      </w:r>
    </w:p>
    <w:p>
      <w:r>
        <w:t>II. DANH MỤC CÁC VÙNG HẠN CHẾ KHAI THÁC NƯỚC DƯỚI ĐẤT</w:t>
      </w:r>
    </w:p>
    <w:p>
      <w:r>
        <w:t>1. Thành phố Cà Mau:</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Phường 2</w:t>
      </w:r>
    </w:p>
    <w:p>
      <w:r>
        <w:t>1</w:t>
      </w:r>
    </w:p>
    <w:p>
      <w:r>
        <w:t>Khu vực liền kề nghĩa trang</w:t>
      </w:r>
    </w:p>
    <w:p>
      <w:r>
        <w:t>-</w:t>
      </w:r>
    </w:p>
    <w:p>
      <w:r>
        <w:t>0,07</w:t>
      </w:r>
    </w:p>
    <w:p>
      <w:r>
        <w:t>0,07</w:t>
      </w:r>
    </w:p>
    <w:p>
      <w:r>
        <w:t>0,07</w:t>
      </w:r>
    </w:p>
    <w:p>
      <w:r>
        <w:t>0,07</w:t>
      </w:r>
    </w:p>
    <w:p>
      <w:r>
        <w:t>0,07</w:t>
      </w:r>
    </w:p>
    <w:p>
      <w:r>
        <w:t>40- 80</w:t>
      </w:r>
    </w:p>
    <w:p>
      <w:r>
        <w:t>80- 125</w:t>
      </w:r>
    </w:p>
    <w:p>
      <w:r>
        <w:t>125- 185</w:t>
      </w:r>
    </w:p>
    <w:p>
      <w:r>
        <w:t>185- 255</w:t>
      </w:r>
    </w:p>
    <w:p>
      <w:r>
        <w:t>255- 285</w:t>
      </w:r>
    </w:p>
    <w:p>
      <w:r>
        <w:t>&gt;285</w:t>
      </w:r>
    </w:p>
    <w:p>
      <w:r>
        <w:t>2</w:t>
      </w:r>
    </w:p>
    <w:p>
      <w:r>
        <w:t>Phường 4</w:t>
      </w:r>
    </w:p>
    <w:p>
      <w:r>
        <w:t>1</w:t>
      </w:r>
    </w:p>
    <w:p>
      <w:r>
        <w:t>Khu vực liền kề nghĩa trang</w:t>
      </w:r>
    </w:p>
    <w:p>
      <w:r>
        <w:t>-</w:t>
      </w:r>
    </w:p>
    <w:p>
      <w:r>
        <w:t>0,81</w:t>
      </w:r>
    </w:p>
    <w:p>
      <w:r>
        <w:t>0,81</w:t>
      </w:r>
    </w:p>
    <w:p>
      <w:r>
        <w:t>0,81</w:t>
      </w:r>
    </w:p>
    <w:p>
      <w:r>
        <w:t>0,81</w:t>
      </w:r>
    </w:p>
    <w:p>
      <w:r>
        <w:t>0,81</w:t>
      </w:r>
    </w:p>
    <w:p>
      <w:r>
        <w:t>40- 80</w:t>
      </w:r>
    </w:p>
    <w:p>
      <w:r>
        <w:t>80- 125</w:t>
      </w:r>
    </w:p>
    <w:p>
      <w:r>
        <w:t>125- 185</w:t>
      </w:r>
    </w:p>
    <w:p>
      <w:r>
        <w:t>185- 255</w:t>
      </w:r>
    </w:p>
    <w:p>
      <w:r>
        <w:t>255- 285</w:t>
      </w:r>
    </w:p>
    <w:p>
      <w:r>
        <w:t>&gt;285</w:t>
      </w:r>
    </w:p>
    <w:p>
      <w:r>
        <w:t>3</w:t>
      </w:r>
    </w:p>
    <w:p>
      <w:r>
        <w:t>Phường 5</w:t>
      </w:r>
    </w:p>
    <w:p>
      <w:r>
        <w:t>1</w:t>
      </w:r>
    </w:p>
    <w:p>
      <w:r>
        <w:t>Khu vực liền kề nghĩa trang</w:t>
      </w:r>
    </w:p>
    <w:p>
      <w:r>
        <w:t>-</w:t>
      </w:r>
    </w:p>
    <w:p>
      <w:r>
        <w:t>0,62</w:t>
      </w:r>
    </w:p>
    <w:p>
      <w:r>
        <w:t>0,62</w:t>
      </w:r>
    </w:p>
    <w:p>
      <w:r>
        <w:t>0,62</w:t>
      </w:r>
    </w:p>
    <w:p>
      <w:r>
        <w:t>0,62</w:t>
      </w:r>
    </w:p>
    <w:p>
      <w:r>
        <w:t>0,62</w:t>
      </w:r>
    </w:p>
    <w:p>
      <w:r>
        <w:t>40- 80</w:t>
      </w:r>
    </w:p>
    <w:p>
      <w:r>
        <w:t>80- 125</w:t>
      </w:r>
    </w:p>
    <w:p>
      <w:r>
        <w:t>125- 185</w:t>
      </w:r>
    </w:p>
    <w:p>
      <w:r>
        <w:t>185- 255</w:t>
      </w:r>
    </w:p>
    <w:p>
      <w:r>
        <w:t>255- 285</w:t>
      </w:r>
    </w:p>
    <w:p>
      <w:r>
        <w:t>&gt;285</w:t>
      </w:r>
    </w:p>
    <w:p>
      <w:r>
        <w:t>4</w:t>
      </w:r>
    </w:p>
    <w:p>
      <w:r>
        <w:t>Phường 6</w:t>
      </w:r>
    </w:p>
    <w:p>
      <w:r>
        <w:t>1</w:t>
      </w:r>
    </w:p>
    <w:p>
      <w:r>
        <w:t>Khu vực nghĩa trang tập trung</w:t>
      </w:r>
    </w:p>
    <w:p>
      <w:r>
        <w:t>-</w:t>
      </w:r>
    </w:p>
    <w:p>
      <w:r>
        <w:t>0,03</w:t>
      </w:r>
    </w:p>
    <w:p>
      <w:r>
        <w:t>0,03</w:t>
      </w:r>
    </w:p>
    <w:p>
      <w:r>
        <w:t>0,03</w:t>
      </w:r>
    </w:p>
    <w:p>
      <w:r>
        <w:t>0,03</w:t>
      </w:r>
    </w:p>
    <w:p>
      <w:r>
        <w:t>0,03</w:t>
      </w:r>
    </w:p>
    <w:p>
      <w:r>
        <w:t>40- 80</w:t>
      </w:r>
    </w:p>
    <w:p>
      <w:r>
        <w:t>80- 125</w:t>
      </w:r>
    </w:p>
    <w:p>
      <w:r>
        <w:t>125- 185</w:t>
      </w:r>
    </w:p>
    <w:p>
      <w:r>
        <w:t>185- 255</w:t>
      </w:r>
    </w:p>
    <w:p>
      <w:r>
        <w:t>255- 285</w:t>
      </w:r>
    </w:p>
    <w:p>
      <w:r>
        <w:t>&gt;285</w:t>
      </w:r>
    </w:p>
    <w:p>
      <w:r>
        <w:t>Khu vực liền kề nghĩa trang</w:t>
      </w:r>
    </w:p>
    <w:p>
      <w:r>
        <w:t>-</w:t>
      </w:r>
    </w:p>
    <w:p>
      <w:r>
        <w:t>4,80</w:t>
      </w:r>
    </w:p>
    <w:p>
      <w:r>
        <w:t>4,80</w:t>
      </w:r>
    </w:p>
    <w:p>
      <w:r>
        <w:t>4,80</w:t>
      </w:r>
    </w:p>
    <w:p>
      <w:r>
        <w:t>4,80</w:t>
      </w:r>
    </w:p>
    <w:p>
      <w:r>
        <w:t>4,80</w:t>
      </w:r>
    </w:p>
    <w:p>
      <w:r>
        <w:t>2</w:t>
      </w:r>
    </w:p>
    <w:p>
      <w:r>
        <w:t>Khu vực giếng khai thác và xung quanh giếng có mực nước động vượt quá mực nước cho phép</w:t>
      </w:r>
    </w:p>
    <w:p>
      <w:r>
        <w:t>-</w:t>
      </w:r>
    </w:p>
    <w:p>
      <w:r>
        <w:t>-</w:t>
      </w:r>
    </w:p>
    <w:p>
      <w:r>
        <w:t>-</w:t>
      </w:r>
    </w:p>
    <w:p>
      <w:r>
        <w:t>0,16</w:t>
      </w:r>
    </w:p>
    <w:p>
      <w:r>
        <w:t>-</w:t>
      </w:r>
    </w:p>
    <w:p>
      <w:r>
        <w:t>-</w:t>
      </w:r>
    </w:p>
    <w:p>
      <w:r>
        <w:t>5</w:t>
      </w:r>
    </w:p>
    <w:p>
      <w:r>
        <w:t>Phường 7</w:t>
      </w:r>
    </w:p>
    <w:p>
      <w:r>
        <w:t>1</w:t>
      </w:r>
    </w:p>
    <w:p>
      <w:r>
        <w:t>Khu vực nghĩa trang tập trung</w:t>
      </w:r>
    </w:p>
    <w:p>
      <w:r>
        <w:t>-</w:t>
      </w:r>
    </w:p>
    <w:p>
      <w:r>
        <w:t>0,02</w:t>
      </w:r>
    </w:p>
    <w:p>
      <w:r>
        <w:t>0,02</w:t>
      </w:r>
    </w:p>
    <w:p>
      <w:r>
        <w:t>0,02</w:t>
      </w:r>
    </w:p>
    <w:p>
      <w:r>
        <w:t>0,02</w:t>
      </w:r>
    </w:p>
    <w:p>
      <w:r>
        <w:t>0,02</w:t>
      </w:r>
    </w:p>
    <w:p>
      <w:r>
        <w:t>40- 80</w:t>
      </w:r>
    </w:p>
    <w:p>
      <w:r>
        <w:t>80- 125</w:t>
      </w:r>
    </w:p>
    <w:p>
      <w:r>
        <w:t>125- 185</w:t>
      </w:r>
    </w:p>
    <w:p>
      <w:r>
        <w:t>185- 255</w:t>
      </w:r>
    </w:p>
    <w:p>
      <w:r>
        <w:t>255- 285</w:t>
      </w:r>
    </w:p>
    <w:p>
      <w:r>
        <w:t>&gt;285</w:t>
      </w:r>
    </w:p>
    <w:p>
      <w:r>
        <w:t>Khu vực liền kề nghĩa trang</w:t>
      </w:r>
    </w:p>
    <w:p>
      <w:r>
        <w:t>-</w:t>
      </w:r>
    </w:p>
    <w:p>
      <w:r>
        <w:t>1,31</w:t>
      </w:r>
    </w:p>
    <w:p>
      <w:r>
        <w:t>1,31</w:t>
      </w:r>
    </w:p>
    <w:p>
      <w:r>
        <w:t>1,31</w:t>
      </w:r>
    </w:p>
    <w:p>
      <w:r>
        <w:t>1,31</w:t>
      </w:r>
    </w:p>
    <w:p>
      <w:r>
        <w:t>1,31</w:t>
      </w:r>
    </w:p>
    <w:p>
      <w:r>
        <w:t>6</w:t>
      </w:r>
    </w:p>
    <w:p>
      <w:r>
        <w:t>Phường 8</w:t>
      </w:r>
    </w:p>
    <w:p>
      <w:r>
        <w:t>1</w:t>
      </w:r>
    </w:p>
    <w:p>
      <w:r>
        <w:t>Khu vực nghĩa trang tập trung</w:t>
      </w:r>
    </w:p>
    <w:p>
      <w:r>
        <w:t>-</w:t>
      </w:r>
    </w:p>
    <w:p>
      <w:r>
        <w:t>0,10</w:t>
      </w:r>
    </w:p>
    <w:p>
      <w:r>
        <w:t>0,10</w:t>
      </w:r>
    </w:p>
    <w:p>
      <w:r>
        <w:t>0,10</w:t>
      </w:r>
    </w:p>
    <w:p>
      <w:r>
        <w:t>0,10</w:t>
      </w:r>
    </w:p>
    <w:p>
      <w:r>
        <w:t>0,10</w:t>
      </w:r>
    </w:p>
    <w:p>
      <w:r>
        <w:t>40- 80</w:t>
      </w:r>
    </w:p>
    <w:p>
      <w:r>
        <w:t>80- 125</w:t>
      </w:r>
    </w:p>
    <w:p>
      <w:r>
        <w:t>125- 185</w:t>
      </w:r>
    </w:p>
    <w:p>
      <w:r>
        <w:t>185- 255</w:t>
      </w:r>
    </w:p>
    <w:p>
      <w:r>
        <w:t>255- 285</w:t>
      </w:r>
    </w:p>
    <w:p>
      <w:r>
        <w:t>&gt;285</w:t>
      </w:r>
    </w:p>
    <w:p>
      <w:r>
        <w:t>Khu vực liền kề nghĩa trang</w:t>
      </w:r>
    </w:p>
    <w:p>
      <w:r>
        <w:t>-</w:t>
      </w:r>
    </w:p>
    <w:p>
      <w:r>
        <w:t>2,03</w:t>
      </w:r>
    </w:p>
    <w:p>
      <w:r>
        <w:t>2,03</w:t>
      </w:r>
    </w:p>
    <w:p>
      <w:r>
        <w:t>2,03</w:t>
      </w:r>
    </w:p>
    <w:p>
      <w:r>
        <w:t>2,03</w:t>
      </w:r>
    </w:p>
    <w:p>
      <w:r>
        <w:t>2,03</w:t>
      </w:r>
    </w:p>
    <w:p>
      <w:r>
        <w:t>7</w:t>
      </w:r>
    </w:p>
    <w:p>
      <w:r>
        <w:t>Phường 9</w:t>
      </w:r>
    </w:p>
    <w:p>
      <w:r>
        <w:t>1</w:t>
      </w:r>
    </w:p>
    <w:p>
      <w:r>
        <w:t>Khu vực nghĩa trang tập trung</w:t>
      </w:r>
    </w:p>
    <w:p>
      <w:r>
        <w:t>-</w:t>
      </w:r>
    </w:p>
    <w:p>
      <w:r>
        <w:t>0,01</w:t>
      </w:r>
    </w:p>
    <w:p>
      <w:r>
        <w:t>0,01</w:t>
      </w:r>
    </w:p>
    <w:p>
      <w:r>
        <w:t>0,01</w:t>
      </w:r>
    </w:p>
    <w:p>
      <w:r>
        <w:t>0,01</w:t>
      </w:r>
    </w:p>
    <w:p>
      <w:r>
        <w:t>0,01</w:t>
      </w:r>
    </w:p>
    <w:p>
      <w:r>
        <w:t>40- 80</w:t>
      </w:r>
    </w:p>
    <w:p>
      <w:r>
        <w:t>80- 125</w:t>
      </w:r>
    </w:p>
    <w:p>
      <w:r>
        <w:t>125- 185</w:t>
      </w:r>
    </w:p>
    <w:p>
      <w:r>
        <w:t>185- 255</w:t>
      </w:r>
    </w:p>
    <w:p>
      <w:r>
        <w:t>255- 285</w:t>
      </w:r>
    </w:p>
    <w:p>
      <w:r>
        <w:t>&gt;285</w:t>
      </w:r>
    </w:p>
    <w:p>
      <w:r>
        <w:t>Khu vực liền kề nghĩa trang</w:t>
      </w:r>
    </w:p>
    <w:p>
      <w:r>
        <w:t>-</w:t>
      </w:r>
    </w:p>
    <w:p>
      <w:r>
        <w:t>3,57</w:t>
      </w:r>
    </w:p>
    <w:p>
      <w:r>
        <w:t>3,57</w:t>
      </w:r>
    </w:p>
    <w:p>
      <w:r>
        <w:t>3,57</w:t>
      </w:r>
    </w:p>
    <w:p>
      <w:r>
        <w:t>3,57</w:t>
      </w:r>
    </w:p>
    <w:p>
      <w:r>
        <w:t>3,57</w:t>
      </w:r>
    </w:p>
    <w:p>
      <w:r>
        <w:t>8</w:t>
      </w:r>
    </w:p>
    <w:p>
      <w:r>
        <w:t>Phường Tân Xuyên</w:t>
      </w:r>
    </w:p>
    <w:p>
      <w:r>
        <w:t>1</w:t>
      </w:r>
    </w:p>
    <w:p>
      <w:r>
        <w:t>Khu vực bãi rác, nghĩa trang tập trung</w:t>
      </w:r>
    </w:p>
    <w:p>
      <w:r>
        <w:t>-</w:t>
      </w:r>
    </w:p>
    <w:p>
      <w:r>
        <w:t>1,04</w:t>
      </w:r>
    </w:p>
    <w:p>
      <w:r>
        <w:t>1,04</w:t>
      </w:r>
    </w:p>
    <w:p>
      <w:r>
        <w:t>1,04</w:t>
      </w:r>
    </w:p>
    <w:p>
      <w:r>
        <w:t>1,04</w:t>
      </w:r>
    </w:p>
    <w:p>
      <w:r>
        <w:t>1,04</w:t>
      </w:r>
    </w:p>
    <w:p>
      <w:r>
        <w:t>40- 80</w:t>
      </w:r>
    </w:p>
    <w:p>
      <w:r>
        <w:t>80- 125</w:t>
      </w:r>
    </w:p>
    <w:p>
      <w:r>
        <w:t>125- 185</w:t>
      </w:r>
    </w:p>
    <w:p>
      <w:r>
        <w:t>185- 255</w:t>
      </w:r>
    </w:p>
    <w:p>
      <w:r>
        <w:t>255- 285</w:t>
      </w:r>
    </w:p>
    <w:p>
      <w:r>
        <w:t>&gt;285</w:t>
      </w:r>
    </w:p>
    <w:p>
      <w:r>
        <w:t>Khu vực liền kề bãi rác, nghĩa trang</w:t>
      </w:r>
    </w:p>
    <w:p>
      <w:r>
        <w:t>-</w:t>
      </w:r>
    </w:p>
    <w:p>
      <w:r>
        <w:t>6,07</w:t>
      </w:r>
    </w:p>
    <w:p>
      <w:r>
        <w:t>6,07</w:t>
      </w:r>
    </w:p>
    <w:p>
      <w:r>
        <w:t>6,07</w:t>
      </w:r>
    </w:p>
    <w:p>
      <w:r>
        <w:t>6,07</w:t>
      </w:r>
    </w:p>
    <w:p>
      <w:r>
        <w:t>6,07</w:t>
      </w:r>
    </w:p>
    <w:p>
      <w:r>
        <w:t>9</w:t>
      </w:r>
    </w:p>
    <w:p>
      <w:r>
        <w:t>Phường Tân Thành</w:t>
      </w:r>
    </w:p>
    <w:p>
      <w:r>
        <w:t>1</w:t>
      </w:r>
    </w:p>
    <w:p>
      <w:r>
        <w:t>Khu vực liền kề nghĩa trang</w:t>
      </w:r>
    </w:p>
    <w:p>
      <w:r>
        <w:t>-</w:t>
      </w:r>
    </w:p>
    <w:p>
      <w:r>
        <w:t>0,19</w:t>
      </w:r>
    </w:p>
    <w:p>
      <w:r>
        <w:t>0,19</w:t>
      </w:r>
    </w:p>
    <w:p>
      <w:r>
        <w:t>0,19</w:t>
      </w:r>
    </w:p>
    <w:p>
      <w:r>
        <w:t>0,19</w:t>
      </w:r>
    </w:p>
    <w:p>
      <w:r>
        <w:t>0,19</w:t>
      </w:r>
    </w:p>
    <w:p>
      <w:r>
        <w:t>40- 80</w:t>
      </w:r>
    </w:p>
    <w:p>
      <w:r>
        <w:t>80- 125</w:t>
      </w:r>
    </w:p>
    <w:p>
      <w:r>
        <w:t>125- 185</w:t>
      </w:r>
    </w:p>
    <w:p>
      <w:r>
        <w:t>185- 255</w:t>
      </w:r>
    </w:p>
    <w:p>
      <w:r>
        <w:t>255- 285</w:t>
      </w:r>
    </w:p>
    <w:p>
      <w:r>
        <w:t>&gt;285</w:t>
      </w:r>
    </w:p>
    <w:p>
      <w:r>
        <w:t>10</w:t>
      </w:r>
    </w:p>
    <w:p>
      <w:r>
        <w:t>Xã An Xuyên</w:t>
      </w:r>
    </w:p>
    <w:p>
      <w:r>
        <w:t>1</w:t>
      </w:r>
    </w:p>
    <w:p>
      <w:r>
        <w:t>Khu vực liền kề bãi rác, nghĩa trang</w:t>
      </w:r>
    </w:p>
    <w:p>
      <w:r>
        <w:t>-</w:t>
      </w:r>
    </w:p>
    <w:p>
      <w:r>
        <w:t>1,03</w:t>
      </w:r>
    </w:p>
    <w:p>
      <w:r>
        <w:t>1,03</w:t>
      </w:r>
    </w:p>
    <w:p>
      <w:r>
        <w:t>1,03</w:t>
      </w:r>
    </w:p>
    <w:p>
      <w:r>
        <w:t>1,03</w:t>
      </w:r>
    </w:p>
    <w:p>
      <w:r>
        <w:t>1,03</w:t>
      </w:r>
    </w:p>
    <w:p>
      <w:r>
        <w:t>40- 80</w:t>
      </w:r>
    </w:p>
    <w:p>
      <w:r>
        <w:t>80- 125</w:t>
      </w:r>
    </w:p>
    <w:p>
      <w:r>
        <w:t>125- 185</w:t>
      </w:r>
    </w:p>
    <w:p>
      <w:r>
        <w:t>185- 255</w:t>
      </w:r>
    </w:p>
    <w:p>
      <w:r>
        <w:t>255- 285</w:t>
      </w:r>
    </w:p>
    <w:p>
      <w:r>
        <w:t>&gt;285</w:t>
      </w:r>
    </w:p>
    <w:p>
      <w:r>
        <w:t>11</w:t>
      </w:r>
    </w:p>
    <w:p>
      <w:r>
        <w:t>Xã Hòa Thành</w:t>
      </w:r>
    </w:p>
    <w:p>
      <w:r>
        <w:t>1</w:t>
      </w:r>
    </w:p>
    <w:p>
      <w:r>
        <w:t>Khu vực nghĩa trang tập trung</w:t>
      </w:r>
    </w:p>
    <w:p>
      <w:r>
        <w:t>-</w:t>
      </w:r>
    </w:p>
    <w:p>
      <w:r>
        <w:t>0,01</w:t>
      </w:r>
    </w:p>
    <w:p>
      <w:r>
        <w:t>0,01</w:t>
      </w:r>
    </w:p>
    <w:p>
      <w:r>
        <w:t>0,01</w:t>
      </w:r>
    </w:p>
    <w:p>
      <w:r>
        <w:t>0,01</w:t>
      </w:r>
    </w:p>
    <w:p>
      <w:r>
        <w:t>0,01</w:t>
      </w:r>
    </w:p>
    <w:p>
      <w:r>
        <w:t>40- 80</w:t>
      </w:r>
    </w:p>
    <w:p>
      <w:r>
        <w:t>80- 125</w:t>
      </w:r>
    </w:p>
    <w:p>
      <w:r>
        <w:t>125- 185</w:t>
      </w:r>
    </w:p>
    <w:p>
      <w:r>
        <w:t>185- 255</w:t>
      </w:r>
    </w:p>
    <w:p>
      <w:r>
        <w:t>255- 285</w:t>
      </w:r>
    </w:p>
    <w:p>
      <w:r>
        <w:t>&gt;285</w:t>
      </w:r>
    </w:p>
    <w:p>
      <w:r>
        <w:t>Khu vực liền kề nghĩa trang</w:t>
      </w:r>
    </w:p>
    <w:p>
      <w:r>
        <w:t>-</w:t>
      </w:r>
    </w:p>
    <w:p>
      <w:r>
        <w:t>3,43</w:t>
      </w:r>
    </w:p>
    <w:p>
      <w:r>
        <w:t>3,43</w:t>
      </w:r>
    </w:p>
    <w:p>
      <w:r>
        <w:t>3,43</w:t>
      </w:r>
    </w:p>
    <w:p>
      <w:r>
        <w:t>3,43</w:t>
      </w:r>
    </w:p>
    <w:p>
      <w:r>
        <w:t>3,43</w:t>
      </w:r>
    </w:p>
    <w:p>
      <w:r>
        <w:t>12</w:t>
      </w:r>
    </w:p>
    <w:p>
      <w:r>
        <w:t>Xã Lý Văn Lâm</w:t>
      </w:r>
    </w:p>
    <w:p>
      <w:r>
        <w:t>1</w:t>
      </w:r>
    </w:p>
    <w:p>
      <w:r>
        <w:t>Khu vực liền kề nghĩa trang</w:t>
      </w:r>
    </w:p>
    <w:p>
      <w:r>
        <w:t>-</w:t>
      </w:r>
    </w:p>
    <w:p>
      <w:r>
        <w:t>0,13</w:t>
      </w:r>
    </w:p>
    <w:p>
      <w:r>
        <w:t>0,13</w:t>
      </w:r>
    </w:p>
    <w:p>
      <w:r>
        <w:t>0,13</w:t>
      </w:r>
    </w:p>
    <w:p>
      <w:r>
        <w:t>0,13</w:t>
      </w:r>
    </w:p>
    <w:p>
      <w:r>
        <w:t>0,13</w:t>
      </w:r>
    </w:p>
    <w:p>
      <w:r>
        <w:t>40- 80</w:t>
      </w:r>
    </w:p>
    <w:p>
      <w:r>
        <w:t>80- 125</w:t>
      </w:r>
    </w:p>
    <w:p>
      <w:r>
        <w:t>125- 185</w:t>
      </w:r>
    </w:p>
    <w:p>
      <w:r>
        <w:t>185- 255</w:t>
      </w:r>
    </w:p>
    <w:p>
      <w:r>
        <w:t>255- 285</w:t>
      </w:r>
    </w:p>
    <w:p>
      <w:r>
        <w:t>&gt;285</w:t>
      </w:r>
    </w:p>
    <w:p>
      <w:r>
        <w:t>2. Huyện Thới Bình:</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Biển Bạch Đông</w:t>
      </w:r>
    </w:p>
    <w:p>
      <w:r>
        <w:t>1</w:t>
      </w:r>
    </w:p>
    <w:p>
      <w:r>
        <w:t>Khu vực liền kề biên mặn</w:t>
      </w:r>
    </w:p>
    <w:p>
      <w:r>
        <w:t>0,30</w:t>
      </w:r>
    </w:p>
    <w:p>
      <w:r>
        <w:t>-</w:t>
      </w:r>
    </w:p>
    <w:p>
      <w:r>
        <w:t>-</w:t>
      </w:r>
    </w:p>
    <w:p>
      <w:r>
        <w:t>-</w:t>
      </w:r>
    </w:p>
    <w:p>
      <w:r>
        <w:t>9,69</w:t>
      </w:r>
    </w:p>
    <w:p>
      <w:r>
        <w:t>1,67</w:t>
      </w:r>
    </w:p>
    <w:p>
      <w:r>
        <w:t>45- 80</w:t>
      </w:r>
    </w:p>
    <w:p>
      <w:r>
        <w:t>80-135</w:t>
      </w:r>
    </w:p>
    <w:p>
      <w:r>
        <w:t>135- 190</w:t>
      </w:r>
    </w:p>
    <w:p>
      <w:r>
        <w:t>190- 250</w:t>
      </w:r>
    </w:p>
    <w:p>
      <w:r>
        <w:t>250- 295</w:t>
      </w:r>
    </w:p>
    <w:p>
      <w:r>
        <w:t>&gt;295</w:t>
      </w:r>
    </w:p>
    <w:p>
      <w:r>
        <w:t>2</w:t>
      </w:r>
    </w:p>
    <w:p>
      <w:r>
        <w:t>Xã Tân Lộc Đông</w:t>
      </w:r>
    </w:p>
    <w:p>
      <w:r>
        <w:t>1</w:t>
      </w:r>
    </w:p>
    <w:p>
      <w:r>
        <w:t>Khu vực liền kề biên mặn</w:t>
      </w:r>
    </w:p>
    <w:p>
      <w:r>
        <w:t>-</w:t>
      </w:r>
    </w:p>
    <w:p>
      <w:r>
        <w:t>-</w:t>
      </w:r>
    </w:p>
    <w:p>
      <w:r>
        <w:t>-</w:t>
      </w:r>
    </w:p>
    <w:p>
      <w:r>
        <w:t>-</w:t>
      </w:r>
    </w:p>
    <w:p>
      <w:r>
        <w:t>-</w:t>
      </w:r>
    </w:p>
    <w:p>
      <w:r>
        <w:t>5,39</w:t>
      </w:r>
    </w:p>
    <w:p>
      <w:r>
        <w:t>45- 80</w:t>
      </w:r>
    </w:p>
    <w:p>
      <w:r>
        <w:t>80- 135</w:t>
      </w:r>
    </w:p>
    <w:p>
      <w:r>
        <w:t>135- 190</w:t>
      </w:r>
    </w:p>
    <w:p>
      <w:r>
        <w:t>190- 250</w:t>
      </w:r>
    </w:p>
    <w:p>
      <w:r>
        <w:t>250- 295</w:t>
      </w:r>
    </w:p>
    <w:p>
      <w:r>
        <w:t>&gt;295</w:t>
      </w:r>
    </w:p>
    <w:p>
      <w:r>
        <w:t>3</w:t>
      </w:r>
    </w:p>
    <w:p>
      <w:r>
        <w:t>Xã Tân Lộc Bắc</w:t>
      </w:r>
    </w:p>
    <w:p>
      <w:r>
        <w:t>1</w:t>
      </w:r>
    </w:p>
    <w:p>
      <w:r>
        <w:t>Khu vực liền kề biên mặn</w:t>
      </w:r>
    </w:p>
    <w:p>
      <w:r>
        <w:t>-</w:t>
      </w:r>
    </w:p>
    <w:p>
      <w:r>
        <w:t>-</w:t>
      </w:r>
    </w:p>
    <w:p>
      <w:r>
        <w:t>-</w:t>
      </w:r>
    </w:p>
    <w:p>
      <w:r>
        <w:t>-</w:t>
      </w:r>
    </w:p>
    <w:p>
      <w:r>
        <w:t>-</w:t>
      </w:r>
    </w:p>
    <w:p>
      <w:r>
        <w:t>2,16</w:t>
      </w:r>
    </w:p>
    <w:p>
      <w:r>
        <w:t>45- 80</w:t>
      </w:r>
    </w:p>
    <w:p>
      <w:r>
        <w:t>80- 135</w:t>
      </w:r>
    </w:p>
    <w:p>
      <w:r>
        <w:t>135- 190</w:t>
      </w:r>
    </w:p>
    <w:p>
      <w:r>
        <w:t>190- 250</w:t>
      </w:r>
    </w:p>
    <w:p>
      <w:r>
        <w:t>250- 295</w:t>
      </w:r>
    </w:p>
    <w:p>
      <w:r>
        <w:t>&gt;295</w:t>
      </w:r>
    </w:p>
    <w:p>
      <w:r>
        <w:t>4</w:t>
      </w:r>
    </w:p>
    <w:p>
      <w:r>
        <w:t>Xã Thới Bình</w:t>
      </w:r>
    </w:p>
    <w:p>
      <w:r>
        <w:t>1</w:t>
      </w:r>
    </w:p>
    <w:p>
      <w:r>
        <w:t>Khu vực bãi rác tập trung</w:t>
      </w:r>
    </w:p>
    <w:p>
      <w:r>
        <w:t>-</w:t>
      </w:r>
    </w:p>
    <w:p>
      <w:r>
        <w:t>0,042</w:t>
      </w:r>
    </w:p>
    <w:p>
      <w:r>
        <w:t>0,042</w:t>
      </w:r>
    </w:p>
    <w:p>
      <w:r>
        <w:t>0,042</w:t>
      </w:r>
    </w:p>
    <w:p>
      <w:r>
        <w:t>0,042</w:t>
      </w:r>
    </w:p>
    <w:p>
      <w:r>
        <w:t>0,042</w:t>
      </w:r>
    </w:p>
    <w:p>
      <w:r>
        <w:t>45- 80</w:t>
      </w:r>
    </w:p>
    <w:p>
      <w:r>
        <w:t>80- 135</w:t>
      </w:r>
    </w:p>
    <w:p>
      <w:r>
        <w:t>135- 190</w:t>
      </w:r>
    </w:p>
    <w:p>
      <w:r>
        <w:t>190- 250</w:t>
      </w:r>
    </w:p>
    <w:p>
      <w:r>
        <w:t>250- 295</w:t>
      </w:r>
    </w:p>
    <w:p>
      <w:r>
        <w:t>&gt;295</w:t>
      </w:r>
    </w:p>
    <w:p>
      <w:r>
        <w:t>Khu vực liền kề biên mặn, bãi rác, nghĩa trang</w:t>
      </w:r>
    </w:p>
    <w:p>
      <w:r>
        <w:t>-</w:t>
      </w:r>
    </w:p>
    <w:p>
      <w:r>
        <w:t>4,50</w:t>
      </w:r>
    </w:p>
    <w:p>
      <w:r>
        <w:t>4,50</w:t>
      </w:r>
    </w:p>
    <w:p>
      <w:r>
        <w:t>4,50</w:t>
      </w:r>
    </w:p>
    <w:p>
      <w:r>
        <w:t>11,13</w:t>
      </w:r>
    </w:p>
    <w:p>
      <w:r>
        <w:t>15,28</w:t>
      </w:r>
    </w:p>
    <w:p>
      <w:r>
        <w:t>5</w:t>
      </w:r>
    </w:p>
    <w:p>
      <w:r>
        <w:t>Xã Tân Bằng</w:t>
      </w:r>
    </w:p>
    <w:p>
      <w:r>
        <w:t>1</w:t>
      </w:r>
    </w:p>
    <w:p>
      <w:r>
        <w:t>Khu vực liền kề biên mặn</w:t>
      </w:r>
    </w:p>
    <w:p>
      <w:r>
        <w:t>6,39</w:t>
      </w:r>
    </w:p>
    <w:p>
      <w:r>
        <w:t>-</w:t>
      </w:r>
    </w:p>
    <w:p>
      <w:r>
        <w:t>-</w:t>
      </w:r>
    </w:p>
    <w:p>
      <w:r>
        <w:t>8,45</w:t>
      </w:r>
    </w:p>
    <w:p>
      <w:r>
        <w:t>1,11</w:t>
      </w:r>
    </w:p>
    <w:p>
      <w:r>
        <w:t>-</w:t>
      </w:r>
    </w:p>
    <w:p>
      <w:r>
        <w:t>45- 80</w:t>
      </w:r>
    </w:p>
    <w:p>
      <w:r>
        <w:t>80- 135</w:t>
      </w:r>
    </w:p>
    <w:p>
      <w:r>
        <w:t>135- 190</w:t>
      </w:r>
    </w:p>
    <w:p>
      <w:r>
        <w:t>190- 250</w:t>
      </w:r>
    </w:p>
    <w:p>
      <w:r>
        <w:t>250- 295</w:t>
      </w:r>
    </w:p>
    <w:p>
      <w:r>
        <w:t>&gt;295</w:t>
      </w:r>
    </w:p>
    <w:p>
      <w:r>
        <w:t>6</w:t>
      </w:r>
    </w:p>
    <w:p>
      <w:r>
        <w:t>Xã Tân Lộc</w:t>
      </w:r>
    </w:p>
    <w:p>
      <w:r>
        <w:t>1</w:t>
      </w:r>
    </w:p>
    <w:p>
      <w:r>
        <w:t>Khu vực liền kề biên mặn</w:t>
      </w:r>
    </w:p>
    <w:p>
      <w:r>
        <w:t>-</w:t>
      </w:r>
    </w:p>
    <w:p>
      <w:r>
        <w:t>-</w:t>
      </w:r>
    </w:p>
    <w:p>
      <w:r>
        <w:t>-</w:t>
      </w:r>
    </w:p>
    <w:p>
      <w:r>
        <w:t>-</w:t>
      </w:r>
    </w:p>
    <w:p>
      <w:r>
        <w:t>-</w:t>
      </w:r>
    </w:p>
    <w:p>
      <w:r>
        <w:t>3,86</w:t>
      </w:r>
    </w:p>
    <w:p>
      <w:r>
        <w:t>45- 80</w:t>
      </w:r>
    </w:p>
    <w:p>
      <w:r>
        <w:t>80- 135</w:t>
      </w:r>
    </w:p>
    <w:p>
      <w:r>
        <w:t>135- 190</w:t>
      </w:r>
    </w:p>
    <w:p>
      <w:r>
        <w:t>190- 250</w:t>
      </w:r>
    </w:p>
    <w:p>
      <w:r>
        <w:t>250- 295</w:t>
      </w:r>
    </w:p>
    <w:p>
      <w:r>
        <w:t>&gt;295</w:t>
      </w:r>
    </w:p>
    <w:p>
      <w:r>
        <w:t>7</w:t>
      </w:r>
    </w:p>
    <w:p>
      <w:r>
        <w:t>Xã Trí Phải</w:t>
      </w:r>
    </w:p>
    <w:p>
      <w:r>
        <w:t>1</w:t>
      </w:r>
    </w:p>
    <w:p>
      <w:r>
        <w:t>Khu vực nghĩa trang tập trung</w:t>
      </w:r>
    </w:p>
    <w:p>
      <w:r>
        <w:t>-</w:t>
      </w:r>
    </w:p>
    <w:p>
      <w:r>
        <w:t>0,02</w:t>
      </w:r>
    </w:p>
    <w:p>
      <w:r>
        <w:t>0,02</w:t>
      </w:r>
    </w:p>
    <w:p>
      <w:r>
        <w:t>0,02</w:t>
      </w:r>
    </w:p>
    <w:p>
      <w:r>
        <w:t>0,02</w:t>
      </w:r>
    </w:p>
    <w:p>
      <w:r>
        <w:t>0,02</w:t>
      </w:r>
    </w:p>
    <w:p>
      <w:r>
        <w:t>45- 80</w:t>
      </w:r>
    </w:p>
    <w:p>
      <w:r>
        <w:t>80- 135</w:t>
      </w:r>
    </w:p>
    <w:p>
      <w:r>
        <w:t>135- 190</w:t>
      </w:r>
    </w:p>
    <w:p>
      <w:r>
        <w:t>190- 250</w:t>
      </w:r>
    </w:p>
    <w:p>
      <w:r>
        <w:t>250- 295</w:t>
      </w:r>
    </w:p>
    <w:p>
      <w:r>
        <w:t>&gt;295</w:t>
      </w:r>
    </w:p>
    <w:p>
      <w:r>
        <w:t>Khu vực liền kề nghĩa trang, biên mặn</w:t>
      </w:r>
    </w:p>
    <w:p>
      <w:r>
        <w:t>-</w:t>
      </w:r>
    </w:p>
    <w:p>
      <w:r>
        <w:t>3,23</w:t>
      </w:r>
    </w:p>
    <w:p>
      <w:r>
        <w:t>3,23</w:t>
      </w:r>
    </w:p>
    <w:p>
      <w:r>
        <w:t>3,23</w:t>
      </w:r>
    </w:p>
    <w:p>
      <w:r>
        <w:t>3,23</w:t>
      </w:r>
    </w:p>
    <w:p>
      <w:r>
        <w:t>2,84</w:t>
      </w:r>
    </w:p>
    <w:p>
      <w:r>
        <w:t>8</w:t>
      </w:r>
    </w:p>
    <w:p>
      <w:r>
        <w:t>Xã Trí Lực</w:t>
      </w:r>
    </w:p>
    <w:p>
      <w:r>
        <w:t>1</w:t>
      </w:r>
    </w:p>
    <w:p>
      <w:r>
        <w:t>Khu vực liền kề nghĩa trang, biên mặn</w:t>
      </w:r>
    </w:p>
    <w:p>
      <w:r>
        <w:t>-</w:t>
      </w:r>
    </w:p>
    <w:p>
      <w:r>
        <w:t>0,15</w:t>
      </w:r>
    </w:p>
    <w:p>
      <w:r>
        <w:t>0,15</w:t>
      </w:r>
    </w:p>
    <w:p>
      <w:r>
        <w:t>0,15</w:t>
      </w:r>
    </w:p>
    <w:p>
      <w:r>
        <w:t>1,52</w:t>
      </w:r>
    </w:p>
    <w:p>
      <w:r>
        <w:t>5,30</w:t>
      </w:r>
    </w:p>
    <w:p>
      <w:r>
        <w:t>45- 80</w:t>
      </w:r>
    </w:p>
    <w:p>
      <w:r>
        <w:t>80- 135</w:t>
      </w:r>
    </w:p>
    <w:p>
      <w:r>
        <w:t>135- 190</w:t>
      </w:r>
    </w:p>
    <w:p>
      <w:r>
        <w:t>190- 250</w:t>
      </w:r>
    </w:p>
    <w:p>
      <w:r>
        <w:t>250- 295</w:t>
      </w:r>
    </w:p>
    <w:p>
      <w:r>
        <w:t>&gt;295</w:t>
      </w:r>
    </w:p>
    <w:p>
      <w:r>
        <w:t>9</w:t>
      </w:r>
    </w:p>
    <w:p>
      <w:r>
        <w:t>Xã Hồ Thị Kỷ</w:t>
      </w:r>
    </w:p>
    <w:p>
      <w:r>
        <w:t>1</w:t>
      </w:r>
    </w:p>
    <w:p>
      <w:r>
        <w:t>Khu vực liền kề biên mặn</w:t>
      </w:r>
    </w:p>
    <w:p>
      <w:r>
        <w:t>-</w:t>
      </w:r>
    </w:p>
    <w:p>
      <w:r>
        <w:t>-</w:t>
      </w:r>
    </w:p>
    <w:p>
      <w:r>
        <w:t>-</w:t>
      </w:r>
    </w:p>
    <w:p>
      <w:r>
        <w:t>-</w:t>
      </w:r>
    </w:p>
    <w:p>
      <w:r>
        <w:t>10,13</w:t>
      </w:r>
    </w:p>
    <w:p>
      <w:r>
        <w:t>-</w:t>
      </w:r>
    </w:p>
    <w:p>
      <w:r>
        <w:t>45- 80</w:t>
      </w:r>
    </w:p>
    <w:p>
      <w:r>
        <w:t>80- 135</w:t>
      </w:r>
    </w:p>
    <w:p>
      <w:r>
        <w:t>135- 190</w:t>
      </w:r>
    </w:p>
    <w:p>
      <w:r>
        <w:t>190- 250</w:t>
      </w:r>
    </w:p>
    <w:p>
      <w:r>
        <w:t>250- 295</w:t>
      </w:r>
    </w:p>
    <w:p>
      <w:r>
        <w:t>&gt;295</w:t>
      </w:r>
    </w:p>
    <w:p>
      <w:r>
        <w:t>10</w:t>
      </w:r>
    </w:p>
    <w:p>
      <w:r>
        <w:t>Xã Biển Bạch</w:t>
      </w:r>
    </w:p>
    <w:p>
      <w:r>
        <w:t>1</w:t>
      </w:r>
    </w:p>
    <w:p>
      <w:r>
        <w:t>Khu vực liền kề biên mặn</w:t>
      </w:r>
    </w:p>
    <w:p>
      <w:r>
        <w:t>2,22</w:t>
      </w:r>
    </w:p>
    <w:p>
      <w:r>
        <w:t>1,25</w:t>
      </w:r>
    </w:p>
    <w:p>
      <w:r>
        <w:t>-</w:t>
      </w:r>
    </w:p>
    <w:p>
      <w:r>
        <w:t>1,64</w:t>
      </w:r>
    </w:p>
    <w:p>
      <w:r>
        <w:t>-</w:t>
      </w:r>
    </w:p>
    <w:p>
      <w:r>
        <w:t>-</w:t>
      </w:r>
    </w:p>
    <w:p>
      <w:r>
        <w:t>45- 80</w:t>
      </w:r>
    </w:p>
    <w:p>
      <w:r>
        <w:t>80- 135</w:t>
      </w:r>
    </w:p>
    <w:p>
      <w:r>
        <w:t>135- 190</w:t>
      </w:r>
    </w:p>
    <w:p>
      <w:r>
        <w:t>190- 250</w:t>
      </w:r>
    </w:p>
    <w:p>
      <w:r>
        <w:t>250- 295</w:t>
      </w:r>
    </w:p>
    <w:p>
      <w:r>
        <w:t>&gt;295</w:t>
      </w:r>
    </w:p>
    <w:p>
      <w:r>
        <w:t>11</w:t>
      </w:r>
    </w:p>
    <w:p>
      <w:r>
        <w:t>TT. Thới Bình</w:t>
      </w:r>
    </w:p>
    <w:p>
      <w:r>
        <w:t>1</w:t>
      </w:r>
    </w:p>
    <w:p>
      <w:r>
        <w:t>Khu vực nghĩa trang tập trung</w:t>
      </w:r>
    </w:p>
    <w:p>
      <w:r>
        <w:t>-</w:t>
      </w:r>
    </w:p>
    <w:p>
      <w:r>
        <w:t>0,01</w:t>
      </w:r>
    </w:p>
    <w:p>
      <w:r>
        <w:t>0,01</w:t>
      </w:r>
    </w:p>
    <w:p>
      <w:r>
        <w:t>0,01</w:t>
      </w:r>
    </w:p>
    <w:p>
      <w:r>
        <w:t>0,01</w:t>
      </w:r>
    </w:p>
    <w:p>
      <w:r>
        <w:t>0,01</w:t>
      </w:r>
    </w:p>
    <w:p>
      <w:r>
        <w:t>45- 80</w:t>
      </w:r>
    </w:p>
    <w:p>
      <w:r>
        <w:t>80- 135</w:t>
      </w:r>
    </w:p>
    <w:p>
      <w:r>
        <w:t>135- 190</w:t>
      </w:r>
    </w:p>
    <w:p>
      <w:r>
        <w:t>190- 250</w:t>
      </w:r>
    </w:p>
    <w:p>
      <w:r>
        <w:t>250- 295</w:t>
      </w:r>
    </w:p>
    <w:p>
      <w:r>
        <w:t>&gt;295</w:t>
      </w:r>
    </w:p>
    <w:p>
      <w:r>
        <w:t>Khu vực liền kề nghĩa trang, biên mặn</w:t>
      </w:r>
    </w:p>
    <w:p>
      <w:r>
        <w:t>-</w:t>
      </w:r>
    </w:p>
    <w:p>
      <w:r>
        <w:t>2,51</w:t>
      </w:r>
    </w:p>
    <w:p>
      <w:r>
        <w:t>2,51</w:t>
      </w:r>
    </w:p>
    <w:p>
      <w:r>
        <w:t>2,51</w:t>
      </w:r>
    </w:p>
    <w:p>
      <w:r>
        <w:t>2,77</w:t>
      </w:r>
    </w:p>
    <w:p>
      <w:r>
        <w:t>2,51</w:t>
      </w:r>
    </w:p>
    <w:p>
      <w:r>
        <w:t>3. Huyện U Minh:</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Khánh Hòa</w:t>
      </w:r>
    </w:p>
    <w:p>
      <w:r>
        <w:t>1</w:t>
      </w:r>
    </w:p>
    <w:p>
      <w:r>
        <w:t>Khu vực liền kề biên mặn</w:t>
      </w:r>
    </w:p>
    <w:p>
      <w:r>
        <w:t>5,46</w:t>
      </w:r>
    </w:p>
    <w:p>
      <w:r>
        <w:t>5,02</w:t>
      </w:r>
    </w:p>
    <w:p>
      <w:r>
        <w:t>0,11</w:t>
      </w:r>
    </w:p>
    <w:p>
      <w:r>
        <w:t>-</w:t>
      </w:r>
    </w:p>
    <w:p>
      <w:r>
        <w:t>-</w:t>
      </w:r>
    </w:p>
    <w:p>
      <w:r>
        <w:t>-</w:t>
      </w:r>
    </w:p>
    <w:p>
      <w:r>
        <w:t>40- 90</w:t>
      </w:r>
    </w:p>
    <w:p>
      <w:r>
        <w:t>90- 125</w:t>
      </w:r>
    </w:p>
    <w:p>
      <w:r>
        <w:t>125- 200</w:t>
      </w:r>
    </w:p>
    <w:p>
      <w:r>
        <w:t>200- 260</w:t>
      </w:r>
    </w:p>
    <w:p>
      <w:r>
        <w:t>260- 295</w:t>
      </w:r>
    </w:p>
    <w:p>
      <w:r>
        <w:t>&gt;295</w:t>
      </w:r>
    </w:p>
    <w:p>
      <w:r>
        <w:t>2</w:t>
      </w:r>
    </w:p>
    <w:p>
      <w:r>
        <w:t>Xã Nguyễn Phích</w:t>
      </w:r>
    </w:p>
    <w:p>
      <w:r>
        <w:t>1</w:t>
      </w:r>
    </w:p>
    <w:p>
      <w:r>
        <w:t>Khu vực nghĩa trang tập trung</w:t>
      </w:r>
    </w:p>
    <w:p>
      <w:r>
        <w:t>0,01</w:t>
      </w:r>
    </w:p>
    <w:p>
      <w:r>
        <w:t>0,01</w:t>
      </w:r>
    </w:p>
    <w:p>
      <w:r>
        <w:t>0,01</w:t>
      </w:r>
    </w:p>
    <w:p>
      <w:r>
        <w:t>0,01</w:t>
      </w:r>
    </w:p>
    <w:p>
      <w:r>
        <w:t>-</w:t>
      </w:r>
    </w:p>
    <w:p>
      <w:r>
        <w:t>-</w:t>
      </w:r>
    </w:p>
    <w:p>
      <w:r>
        <w:t>40- 90</w:t>
      </w:r>
    </w:p>
    <w:p>
      <w:r>
        <w:t>90- 125</w:t>
      </w:r>
    </w:p>
    <w:p>
      <w:r>
        <w:t>125- 200</w:t>
      </w:r>
    </w:p>
    <w:p>
      <w:r>
        <w:t>200- 260</w:t>
      </w:r>
    </w:p>
    <w:p>
      <w:r>
        <w:t>260- 295</w:t>
      </w:r>
    </w:p>
    <w:p>
      <w:r>
        <w:t>&gt;295</w:t>
      </w:r>
    </w:p>
    <w:p>
      <w:r>
        <w:t>Khu vực liền kề nghĩa trang, biên mặn</w:t>
      </w:r>
    </w:p>
    <w:p>
      <w:r>
        <w:t>18,04</w:t>
      </w:r>
    </w:p>
    <w:p>
      <w:r>
        <w:t>16,93</w:t>
      </w:r>
    </w:p>
    <w:p>
      <w:r>
        <w:t>14,85</w:t>
      </w:r>
    </w:p>
    <w:p>
      <w:r>
        <w:t>19,28</w:t>
      </w:r>
    </w:p>
    <w:p>
      <w:r>
        <w:t>-</w:t>
      </w:r>
    </w:p>
    <w:p>
      <w:r>
        <w:t>-</w:t>
      </w:r>
    </w:p>
    <w:p>
      <w:r>
        <w:t>3</w:t>
      </w:r>
    </w:p>
    <w:p>
      <w:r>
        <w:t>Xã Khánh Lâm</w:t>
      </w:r>
    </w:p>
    <w:p>
      <w:r>
        <w:t>1</w:t>
      </w:r>
    </w:p>
    <w:p>
      <w:r>
        <w:t>Khu vực liền kề biên mặn</w:t>
      </w:r>
    </w:p>
    <w:p>
      <w:r>
        <w:t>11,25</w:t>
      </w:r>
    </w:p>
    <w:p>
      <w:r>
        <w:t>21,44</w:t>
      </w:r>
    </w:p>
    <w:p>
      <w:r>
        <w:t>14,61</w:t>
      </w:r>
    </w:p>
    <w:p>
      <w:r>
        <w:t>-</w:t>
      </w:r>
    </w:p>
    <w:p>
      <w:r>
        <w:t>-</w:t>
      </w:r>
    </w:p>
    <w:p>
      <w:r>
        <w:t>-</w:t>
      </w:r>
    </w:p>
    <w:p>
      <w:r>
        <w:t>40- 90</w:t>
      </w:r>
    </w:p>
    <w:p>
      <w:r>
        <w:t>90- 125</w:t>
      </w:r>
    </w:p>
    <w:p>
      <w:r>
        <w:t>125- 200</w:t>
      </w:r>
    </w:p>
    <w:p>
      <w:r>
        <w:t>200- 260</w:t>
      </w:r>
    </w:p>
    <w:p>
      <w:r>
        <w:t>260- 295</w:t>
      </w:r>
    </w:p>
    <w:p>
      <w:r>
        <w:t>&gt;295</w:t>
      </w:r>
    </w:p>
    <w:p>
      <w:r>
        <w:t>4</w:t>
      </w:r>
    </w:p>
    <w:p>
      <w:r>
        <w:t>Xã Khánh An</w:t>
      </w:r>
    </w:p>
    <w:p>
      <w:r>
        <w:t>1</w:t>
      </w:r>
    </w:p>
    <w:p>
      <w:r>
        <w:t>Khu vực nghĩa trang tập trung</w:t>
      </w:r>
    </w:p>
    <w:p>
      <w:r>
        <w:t>0,35</w:t>
      </w:r>
    </w:p>
    <w:p>
      <w:r>
        <w:t>0,35</w:t>
      </w:r>
    </w:p>
    <w:p>
      <w:r>
        <w:t>0,35</w:t>
      </w:r>
    </w:p>
    <w:p>
      <w:r>
        <w:t>0,35</w:t>
      </w:r>
    </w:p>
    <w:p>
      <w:r>
        <w:t>-</w:t>
      </w:r>
    </w:p>
    <w:p>
      <w:r>
        <w:t>-</w:t>
      </w:r>
    </w:p>
    <w:p>
      <w:r>
        <w:t>40- 90</w:t>
      </w:r>
    </w:p>
    <w:p>
      <w:r>
        <w:t>90- 125</w:t>
      </w:r>
    </w:p>
    <w:p>
      <w:r>
        <w:t>125- 200</w:t>
      </w:r>
    </w:p>
    <w:p>
      <w:r>
        <w:t>200- 260</w:t>
      </w:r>
    </w:p>
    <w:p>
      <w:r>
        <w:t>260- 295</w:t>
      </w:r>
    </w:p>
    <w:p>
      <w:r>
        <w:t>&gt;295</w:t>
      </w:r>
    </w:p>
    <w:p>
      <w:r>
        <w:t>Khu vực liền kề nghĩa trang, biên mặn</w:t>
      </w:r>
    </w:p>
    <w:p>
      <w:r>
        <w:t>10,12</w:t>
      </w:r>
    </w:p>
    <w:p>
      <w:r>
        <w:t>23,38</w:t>
      </w:r>
    </w:p>
    <w:p>
      <w:r>
        <w:t>19,87</w:t>
      </w:r>
    </w:p>
    <w:p>
      <w:r>
        <w:t>10,62</w:t>
      </w:r>
    </w:p>
    <w:p>
      <w:r>
        <w:t>5</w:t>
      </w:r>
    </w:p>
    <w:p>
      <w:r>
        <w:t>Xã Khánh Thuận</w:t>
      </w:r>
    </w:p>
    <w:p>
      <w:r>
        <w:t>1</w:t>
      </w:r>
    </w:p>
    <w:p>
      <w:r>
        <w:t>Khu vực liền kề biên mặn</w:t>
      </w:r>
    </w:p>
    <w:p>
      <w:r>
        <w:t>7,65</w:t>
      </w:r>
    </w:p>
    <w:p>
      <w:r>
        <w:t>21,85</w:t>
      </w:r>
    </w:p>
    <w:p>
      <w:r>
        <w:t>-</w:t>
      </w:r>
    </w:p>
    <w:p>
      <w:r>
        <w:t>6,26</w:t>
      </w:r>
    </w:p>
    <w:p>
      <w:r>
        <w:t>-</w:t>
      </w:r>
    </w:p>
    <w:p>
      <w:r>
        <w:t>-</w:t>
      </w:r>
    </w:p>
    <w:p>
      <w:r>
        <w:t>40- 90</w:t>
      </w:r>
    </w:p>
    <w:p>
      <w:r>
        <w:t>90- 125</w:t>
      </w:r>
    </w:p>
    <w:p>
      <w:r>
        <w:t>125- 200</w:t>
      </w:r>
    </w:p>
    <w:p>
      <w:r>
        <w:t>200- 260</w:t>
      </w:r>
    </w:p>
    <w:p>
      <w:r>
        <w:t>260- 295</w:t>
      </w:r>
    </w:p>
    <w:p>
      <w:r>
        <w:t>&gt;295</w:t>
      </w:r>
    </w:p>
    <w:p>
      <w:r>
        <w:t>6</w:t>
      </w:r>
    </w:p>
    <w:p>
      <w:r>
        <w:t>TT.U Minh</w:t>
      </w:r>
    </w:p>
    <w:p>
      <w:r>
        <w:t>1</w:t>
      </w:r>
    </w:p>
    <w:p>
      <w:r>
        <w:t>Khu vực liền kề biên mặn</w:t>
      </w:r>
    </w:p>
    <w:p>
      <w:r>
        <w:t>-</w:t>
      </w:r>
    </w:p>
    <w:p>
      <w:r>
        <w:t>2,03</w:t>
      </w:r>
    </w:p>
    <w:p>
      <w:r>
        <w:t>2,86</w:t>
      </w:r>
    </w:p>
    <w:p>
      <w:r>
        <w:t>2,68</w:t>
      </w:r>
    </w:p>
    <w:p>
      <w:r>
        <w:t>-</w:t>
      </w:r>
    </w:p>
    <w:p>
      <w:r>
        <w:t>-</w:t>
      </w:r>
    </w:p>
    <w:p>
      <w:r>
        <w:t>40- 90</w:t>
      </w:r>
    </w:p>
    <w:p>
      <w:r>
        <w:t>90- 125</w:t>
      </w:r>
    </w:p>
    <w:p>
      <w:r>
        <w:t>125- 200</w:t>
      </w:r>
    </w:p>
    <w:p>
      <w:r>
        <w:t>200- 260</w:t>
      </w:r>
    </w:p>
    <w:p>
      <w:r>
        <w:t>260- 295</w:t>
      </w:r>
    </w:p>
    <w:p>
      <w:r>
        <w:t>&gt;295</w:t>
      </w:r>
    </w:p>
    <w:p>
      <w:r>
        <w:t>7</w:t>
      </w:r>
    </w:p>
    <w:p>
      <w:r>
        <w:t>Xã Khánh Tiến</w:t>
      </w:r>
    </w:p>
    <w:p>
      <w:r>
        <w:t>1</w:t>
      </w:r>
    </w:p>
    <w:p>
      <w:r>
        <w:t>Khu vực liền kề biên mặn</w:t>
      </w:r>
    </w:p>
    <w:p>
      <w:r>
        <w:t>3,86</w:t>
      </w:r>
    </w:p>
    <w:p>
      <w:r>
        <w:t>5,77</w:t>
      </w:r>
    </w:p>
    <w:p>
      <w:r>
        <w:t>-</w:t>
      </w:r>
    </w:p>
    <w:p>
      <w:r>
        <w:t>-</w:t>
      </w:r>
    </w:p>
    <w:p>
      <w:r>
        <w:t>-</w:t>
      </w:r>
    </w:p>
    <w:p>
      <w:r>
        <w:t>-</w:t>
      </w:r>
    </w:p>
    <w:p>
      <w:r>
        <w:t>40- 90</w:t>
      </w:r>
    </w:p>
    <w:p>
      <w:r>
        <w:t>90- 125</w:t>
      </w:r>
    </w:p>
    <w:p>
      <w:r>
        <w:t>125- 200</w:t>
      </w:r>
    </w:p>
    <w:p>
      <w:r>
        <w:t>200- 260</w:t>
      </w:r>
    </w:p>
    <w:p>
      <w:r>
        <w:t>260- 295</w:t>
      </w:r>
    </w:p>
    <w:p>
      <w:r>
        <w:t>&gt;295</w:t>
      </w:r>
    </w:p>
    <w:p>
      <w:r>
        <w:t>8</w:t>
      </w:r>
    </w:p>
    <w:p>
      <w:r>
        <w:t>Xã Khánh Hội</w:t>
      </w:r>
    </w:p>
    <w:p>
      <w:r>
        <w:t>1</w:t>
      </w:r>
    </w:p>
    <w:p>
      <w:r>
        <w:t>Khu vực liền kề biên mặn</w:t>
      </w:r>
    </w:p>
    <w:p>
      <w:r>
        <w:t>5,33</w:t>
      </w:r>
    </w:p>
    <w:p>
      <w:r>
        <w:t>6,67</w:t>
      </w:r>
    </w:p>
    <w:p>
      <w:r>
        <w:t>-</w:t>
      </w:r>
    </w:p>
    <w:p>
      <w:r>
        <w:t>-</w:t>
      </w:r>
    </w:p>
    <w:p>
      <w:r>
        <w:t>-</w:t>
      </w:r>
    </w:p>
    <w:p>
      <w:r>
        <w:t>-</w:t>
      </w:r>
    </w:p>
    <w:p>
      <w:r>
        <w:t>40- 90</w:t>
      </w:r>
    </w:p>
    <w:p>
      <w:r>
        <w:t>90- 125</w:t>
      </w:r>
    </w:p>
    <w:p>
      <w:r>
        <w:t>125 200</w:t>
      </w:r>
    </w:p>
    <w:p>
      <w:r>
        <w:t>200- 260</w:t>
      </w:r>
    </w:p>
    <w:p>
      <w:r>
        <w:t>260- 295</w:t>
      </w:r>
    </w:p>
    <w:p>
      <w:r>
        <w:t>&gt;295</w:t>
      </w:r>
    </w:p>
    <w:p>
      <w:r>
        <w:t>4. Huyện Trần Văn Thời:</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Lợi An</w:t>
      </w:r>
    </w:p>
    <w:p>
      <w:r>
        <w:t>1</w:t>
      </w:r>
    </w:p>
    <w:p>
      <w:r>
        <w:t>Khu vực nghĩa trang tập trung</w:t>
      </w:r>
    </w:p>
    <w:p>
      <w:r>
        <w:t>-</w:t>
      </w:r>
    </w:p>
    <w:p>
      <w:r>
        <w:t>0,02</w:t>
      </w:r>
    </w:p>
    <w:p>
      <w:r>
        <w:t>0,02</w:t>
      </w:r>
    </w:p>
    <w:p>
      <w:r>
        <w:t>0,02</w:t>
      </w:r>
    </w:p>
    <w:p>
      <w:r>
        <w:t>0,02</w:t>
      </w:r>
    </w:p>
    <w:p>
      <w:r>
        <w:t>0,02</w:t>
      </w:r>
    </w:p>
    <w:p>
      <w:r>
        <w:t>35- 80</w:t>
      </w:r>
    </w:p>
    <w:p>
      <w:r>
        <w:t>80- 130</w:t>
      </w:r>
    </w:p>
    <w:p>
      <w:r>
        <w:t>130- 185</w:t>
      </w:r>
    </w:p>
    <w:p>
      <w:r>
        <w:t>185- 255</w:t>
      </w:r>
    </w:p>
    <w:p>
      <w:r>
        <w:t>255- 305</w:t>
      </w:r>
    </w:p>
    <w:p>
      <w:r>
        <w:t>&gt;305</w:t>
      </w:r>
    </w:p>
    <w:p>
      <w:r>
        <w:t>Khu vực liền kề nghĩa trang, biên mặn</w:t>
      </w:r>
    </w:p>
    <w:p>
      <w:r>
        <w:t>-</w:t>
      </w:r>
    </w:p>
    <w:p>
      <w:r>
        <w:t>2,36</w:t>
      </w:r>
    </w:p>
    <w:p>
      <w:r>
        <w:t>2,63</w:t>
      </w:r>
    </w:p>
    <w:p>
      <w:r>
        <w:t>2,36</w:t>
      </w:r>
    </w:p>
    <w:p>
      <w:r>
        <w:t>19,45</w:t>
      </w:r>
    </w:p>
    <w:p>
      <w:r>
        <w:t>2,36</w:t>
      </w:r>
    </w:p>
    <w:p>
      <w:r>
        <w:t>2</w:t>
      </w:r>
    </w:p>
    <w:p>
      <w:r>
        <w:t>TT. Trần Văn Thời</w:t>
      </w:r>
    </w:p>
    <w:p>
      <w:r>
        <w:t>1</w:t>
      </w:r>
    </w:p>
    <w:p>
      <w:r>
        <w:t>Khu vực liền kề nghĩa trang, biên mặn</w:t>
      </w:r>
    </w:p>
    <w:p>
      <w:r>
        <w:t>-</w:t>
      </w:r>
    </w:p>
    <w:p>
      <w:r>
        <w:t>1,45</w:t>
      </w:r>
    </w:p>
    <w:p>
      <w:r>
        <w:t>2,36</w:t>
      </w:r>
    </w:p>
    <w:p>
      <w:r>
        <w:t>1,45</w:t>
      </w:r>
    </w:p>
    <w:p>
      <w:r>
        <w:t>5,34</w:t>
      </w:r>
    </w:p>
    <w:p>
      <w:r>
        <w:t>1,45</w:t>
      </w:r>
    </w:p>
    <w:p>
      <w:r>
        <w:t>35- 80</w:t>
      </w:r>
    </w:p>
    <w:p>
      <w:r>
        <w:t>80- 130</w:t>
      </w:r>
    </w:p>
    <w:p>
      <w:r>
        <w:t>130- 185</w:t>
      </w:r>
    </w:p>
    <w:p>
      <w:r>
        <w:t>185- 255</w:t>
      </w:r>
    </w:p>
    <w:p>
      <w:r>
        <w:t>255- 305</w:t>
      </w:r>
    </w:p>
    <w:p>
      <w:r>
        <w:t>&gt;305</w:t>
      </w:r>
    </w:p>
    <w:p>
      <w:r>
        <w:t>3</w:t>
      </w:r>
    </w:p>
    <w:p>
      <w:r>
        <w:t>Xã Khánh Bình</w:t>
      </w:r>
    </w:p>
    <w:p>
      <w:r>
        <w:t>1</w:t>
      </w:r>
    </w:p>
    <w:p>
      <w:r>
        <w:t>Khu vực liền kề biên mặn</w:t>
      </w:r>
    </w:p>
    <w:p>
      <w:r>
        <w:t>-</w:t>
      </w:r>
    </w:p>
    <w:p>
      <w:r>
        <w:t>-</w:t>
      </w:r>
    </w:p>
    <w:p>
      <w:r>
        <w:t>-</w:t>
      </w:r>
    </w:p>
    <w:p>
      <w:r>
        <w:t>-</w:t>
      </w:r>
    </w:p>
    <w:p>
      <w:r>
        <w:t>0,23</w:t>
      </w:r>
    </w:p>
    <w:p>
      <w:r>
        <w:t>-</w:t>
      </w:r>
    </w:p>
    <w:p>
      <w:r>
        <w:t>35- 80</w:t>
      </w:r>
    </w:p>
    <w:p>
      <w:r>
        <w:t>80- 130</w:t>
      </w:r>
    </w:p>
    <w:p>
      <w:r>
        <w:t>130- 185</w:t>
      </w:r>
    </w:p>
    <w:p>
      <w:r>
        <w:t>185- 255</w:t>
      </w:r>
    </w:p>
    <w:p>
      <w:r>
        <w:t>255- 305</w:t>
      </w:r>
    </w:p>
    <w:p>
      <w:r>
        <w:t>&gt;305</w:t>
      </w:r>
    </w:p>
    <w:p>
      <w:r>
        <w:t>4</w:t>
      </w:r>
    </w:p>
    <w:p>
      <w:r>
        <w:t>Xã Khánh Bình Tây</w:t>
      </w:r>
    </w:p>
    <w:p>
      <w:r>
        <w:t>1</w:t>
      </w:r>
    </w:p>
    <w:p>
      <w:r>
        <w:t>Khu vực nghĩa trang tập trung</w:t>
      </w:r>
    </w:p>
    <w:p>
      <w:r>
        <w:t>0,02</w:t>
      </w:r>
    </w:p>
    <w:p>
      <w:r>
        <w:t>0,02</w:t>
      </w:r>
    </w:p>
    <w:p>
      <w:r>
        <w:t>0,02</w:t>
      </w:r>
    </w:p>
    <w:p>
      <w:r>
        <w:t>0,02</w:t>
      </w:r>
    </w:p>
    <w:p>
      <w:r>
        <w:t>-</w:t>
      </w:r>
    </w:p>
    <w:p>
      <w:r>
        <w:t>-</w:t>
      </w:r>
    </w:p>
    <w:p>
      <w:r>
        <w:t>35- 80</w:t>
      </w:r>
    </w:p>
    <w:p>
      <w:r>
        <w:t>80- 130</w:t>
      </w:r>
    </w:p>
    <w:p>
      <w:r>
        <w:t>130- 185</w:t>
      </w:r>
    </w:p>
    <w:p>
      <w:r>
        <w:t>185- 255</w:t>
      </w:r>
    </w:p>
    <w:p>
      <w:r>
        <w:t>255- 305</w:t>
      </w:r>
    </w:p>
    <w:p>
      <w:r>
        <w:t>&gt;305</w:t>
      </w:r>
    </w:p>
    <w:p>
      <w:r>
        <w:t>Khu vực liền kề nghĩa trang, biên mặn</w:t>
      </w:r>
    </w:p>
    <w:p>
      <w:r>
        <w:t>6,34</w:t>
      </w:r>
    </w:p>
    <w:p>
      <w:r>
        <w:t>2,60</w:t>
      </w:r>
    </w:p>
    <w:p>
      <w:r>
        <w:t>2,60</w:t>
      </w:r>
    </w:p>
    <w:p>
      <w:r>
        <w:t>4,36</w:t>
      </w:r>
    </w:p>
    <w:p>
      <w:r>
        <w:t>-</w:t>
      </w:r>
    </w:p>
    <w:p>
      <w:r>
        <w:t>-</w:t>
      </w:r>
    </w:p>
    <w:p>
      <w:r>
        <w:t>5</w:t>
      </w:r>
    </w:p>
    <w:p>
      <w:r>
        <w:t>Xã Khánh Bình Tây Bắc</w:t>
      </w:r>
    </w:p>
    <w:p>
      <w:r>
        <w:t>1</w:t>
      </w:r>
    </w:p>
    <w:p>
      <w:r>
        <w:t>Khu vực liền kề biên mặn</w:t>
      </w:r>
    </w:p>
    <w:p>
      <w:r>
        <w:t>14,72</w:t>
      </w:r>
    </w:p>
    <w:p>
      <w:r>
        <w:t>2,64</w:t>
      </w:r>
    </w:p>
    <w:p>
      <w:r>
        <w:t>4,15</w:t>
      </w:r>
    </w:p>
    <w:p>
      <w:r>
        <w:t>9,13</w:t>
      </w:r>
    </w:p>
    <w:p>
      <w:r>
        <w:t>-</w:t>
      </w:r>
    </w:p>
    <w:p>
      <w:r>
        <w:t>-</w:t>
      </w:r>
    </w:p>
    <w:p>
      <w:r>
        <w:t>35- 80</w:t>
      </w:r>
    </w:p>
    <w:p>
      <w:r>
        <w:t>80- 130</w:t>
      </w:r>
    </w:p>
    <w:p>
      <w:r>
        <w:t>130- 185</w:t>
      </w:r>
    </w:p>
    <w:p>
      <w:r>
        <w:t>185- 255</w:t>
      </w:r>
    </w:p>
    <w:p>
      <w:r>
        <w:t>255- 305</w:t>
      </w:r>
    </w:p>
    <w:p>
      <w:r>
        <w:t>&gt;305</w:t>
      </w:r>
    </w:p>
    <w:p>
      <w:r>
        <w:t>6</w:t>
      </w:r>
    </w:p>
    <w:p>
      <w:r>
        <w:t>Xã Khánh Bình Đông</w:t>
      </w:r>
    </w:p>
    <w:p>
      <w:r>
        <w:t>1</w:t>
      </w:r>
    </w:p>
    <w:p>
      <w:r>
        <w:t>Khu vực liền kề biên mặn</w:t>
      </w:r>
    </w:p>
    <w:p>
      <w:r>
        <w:t>-</w:t>
      </w:r>
    </w:p>
    <w:p>
      <w:r>
        <w:t>-</w:t>
      </w:r>
    </w:p>
    <w:p>
      <w:r>
        <w:t>-</w:t>
      </w:r>
    </w:p>
    <w:p>
      <w:r>
        <w:t>-</w:t>
      </w:r>
    </w:p>
    <w:p>
      <w:r>
        <w:t>2,02</w:t>
      </w:r>
    </w:p>
    <w:p>
      <w:r>
        <w:t>-</w:t>
      </w:r>
    </w:p>
    <w:p>
      <w:r>
        <w:t>35- 80</w:t>
      </w:r>
    </w:p>
    <w:p>
      <w:r>
        <w:t>80- 130</w:t>
      </w:r>
    </w:p>
    <w:p>
      <w:r>
        <w:t>130- 185</w:t>
      </w:r>
    </w:p>
    <w:p>
      <w:r>
        <w:t>185- 255</w:t>
      </w:r>
    </w:p>
    <w:p>
      <w:r>
        <w:t>255- 305</w:t>
      </w:r>
    </w:p>
    <w:p>
      <w:r>
        <w:t>&gt;305</w:t>
      </w:r>
    </w:p>
    <w:p>
      <w:r>
        <w:t>7</w:t>
      </w:r>
    </w:p>
    <w:p>
      <w:r>
        <w:t>Xã Khánh Hải</w:t>
      </w:r>
    </w:p>
    <w:p>
      <w:r>
        <w:t>1</w:t>
      </w:r>
    </w:p>
    <w:p>
      <w:r>
        <w:t>Khu vực liền kề biên mặn</w:t>
      </w:r>
    </w:p>
    <w:p>
      <w:r>
        <w:t>3,71</w:t>
      </w:r>
    </w:p>
    <w:p>
      <w:r>
        <w:t>-</w:t>
      </w:r>
    </w:p>
    <w:p>
      <w:r>
        <w:t>-</w:t>
      </w:r>
    </w:p>
    <w:p>
      <w:r>
        <w:t>-</w:t>
      </w:r>
    </w:p>
    <w:p>
      <w:r>
        <w:t>-</w:t>
      </w:r>
    </w:p>
    <w:p>
      <w:r>
        <w:t>-</w:t>
      </w:r>
    </w:p>
    <w:p>
      <w:r>
        <w:t>35- 80</w:t>
      </w:r>
    </w:p>
    <w:p>
      <w:r>
        <w:t>80- 130</w:t>
      </w:r>
    </w:p>
    <w:p>
      <w:r>
        <w:t>130- 185</w:t>
      </w:r>
    </w:p>
    <w:p>
      <w:r>
        <w:t>185- 255</w:t>
      </w:r>
    </w:p>
    <w:p>
      <w:r>
        <w:t>255- 305</w:t>
      </w:r>
    </w:p>
    <w:p>
      <w:r>
        <w:t>&gt;305</w:t>
      </w:r>
    </w:p>
    <w:p>
      <w:r>
        <w:t>8</w:t>
      </w:r>
    </w:p>
    <w:p>
      <w:r>
        <w:t>Xã Phong Điền</w:t>
      </w:r>
    </w:p>
    <w:p>
      <w:r>
        <w:t>1</w:t>
      </w:r>
    </w:p>
    <w:p>
      <w:r>
        <w:t>Khu vực liền kề nghĩa trang, biên mặn</w:t>
      </w:r>
    </w:p>
    <w:p>
      <w:r>
        <w:t>4,82</w:t>
      </w:r>
    </w:p>
    <w:p>
      <w:r>
        <w:t>0,22</w:t>
      </w:r>
    </w:p>
    <w:p>
      <w:r>
        <w:t>0,22</w:t>
      </w:r>
    </w:p>
    <w:p>
      <w:r>
        <w:t>0,22</w:t>
      </w:r>
    </w:p>
    <w:p>
      <w:r>
        <w:t>4,56</w:t>
      </w:r>
    </w:p>
    <w:p>
      <w:r>
        <w:t>0,22</w:t>
      </w:r>
    </w:p>
    <w:p>
      <w:r>
        <w:t>35- 80</w:t>
      </w:r>
    </w:p>
    <w:p>
      <w:r>
        <w:t>80- 130</w:t>
      </w:r>
    </w:p>
    <w:p>
      <w:r>
        <w:t>130- 185</w:t>
      </w:r>
    </w:p>
    <w:p>
      <w:r>
        <w:t>185- 255</w:t>
      </w:r>
    </w:p>
    <w:p>
      <w:r>
        <w:t>255- 305</w:t>
      </w:r>
    </w:p>
    <w:p>
      <w:r>
        <w:t>&gt;305</w:t>
      </w:r>
    </w:p>
    <w:p>
      <w:r>
        <w:t>9</w:t>
      </w:r>
    </w:p>
    <w:p>
      <w:r>
        <w:t>Xã Phong Lạc</w:t>
      </w:r>
    </w:p>
    <w:p>
      <w:r>
        <w:t>1</w:t>
      </w:r>
    </w:p>
    <w:p>
      <w:r>
        <w:t>Khu vực liền kề nghĩa trang, biên mặn</w:t>
      </w:r>
    </w:p>
    <w:p>
      <w:r>
        <w:t>-</w:t>
      </w:r>
    </w:p>
    <w:p>
      <w:r>
        <w:t>0,06</w:t>
      </w:r>
    </w:p>
    <w:p>
      <w:r>
        <w:t>8,76</w:t>
      </w:r>
    </w:p>
    <w:p>
      <w:r>
        <w:t>0,06</w:t>
      </w:r>
    </w:p>
    <w:p>
      <w:r>
        <w:t>4,12</w:t>
      </w:r>
    </w:p>
    <w:p>
      <w:r>
        <w:t>3,34</w:t>
      </w:r>
    </w:p>
    <w:p>
      <w:r>
        <w:t>35- 80</w:t>
      </w:r>
    </w:p>
    <w:p>
      <w:r>
        <w:t>80- 130</w:t>
      </w:r>
    </w:p>
    <w:p>
      <w:r>
        <w:t>130- 185</w:t>
      </w:r>
    </w:p>
    <w:p>
      <w:r>
        <w:t>185- 255</w:t>
      </w:r>
    </w:p>
    <w:p>
      <w:r>
        <w:t>255- 305</w:t>
      </w:r>
    </w:p>
    <w:p>
      <w:r>
        <w:t>&gt;305</w:t>
      </w:r>
    </w:p>
    <w:p>
      <w:r>
        <w:t>10</w:t>
      </w:r>
    </w:p>
    <w:p>
      <w:r>
        <w:t>Xã Khánh Hưng</w:t>
      </w:r>
    </w:p>
    <w:p>
      <w:r>
        <w:t>1</w:t>
      </w:r>
    </w:p>
    <w:p>
      <w:r>
        <w:t>Khu vực liền kề biên mặn</w:t>
      </w:r>
    </w:p>
    <w:p>
      <w:r>
        <w:t>8,01</w:t>
      </w:r>
    </w:p>
    <w:p>
      <w:r>
        <w:t>-</w:t>
      </w:r>
    </w:p>
    <w:p>
      <w:r>
        <w:t>-</w:t>
      </w:r>
    </w:p>
    <w:p>
      <w:r>
        <w:t>-</w:t>
      </w:r>
    </w:p>
    <w:p>
      <w:r>
        <w:t>0,01</w:t>
      </w:r>
    </w:p>
    <w:p>
      <w:r>
        <w:t>-</w:t>
      </w:r>
    </w:p>
    <w:p>
      <w:r>
        <w:t>35- 80</w:t>
      </w:r>
    </w:p>
    <w:p>
      <w:r>
        <w:t>80- 130</w:t>
      </w:r>
    </w:p>
    <w:p>
      <w:r>
        <w:t>130- 185</w:t>
      </w:r>
    </w:p>
    <w:p>
      <w:r>
        <w:t>185- 255</w:t>
      </w:r>
    </w:p>
    <w:p>
      <w:r>
        <w:t>255- 305</w:t>
      </w:r>
    </w:p>
    <w:p>
      <w:r>
        <w:t>&gt;305</w:t>
      </w:r>
    </w:p>
    <w:p>
      <w:r>
        <w:t>11</w:t>
      </w:r>
    </w:p>
    <w:p>
      <w:r>
        <w:t>Xã Khánh Lộc</w:t>
      </w:r>
    </w:p>
    <w:p>
      <w:r>
        <w:t>1</w:t>
      </w:r>
    </w:p>
    <w:p>
      <w:r>
        <w:t>Khu vực liền kề biên mặn</w:t>
      </w:r>
    </w:p>
    <w:p>
      <w:r>
        <w:t>-</w:t>
      </w:r>
    </w:p>
    <w:p>
      <w:r>
        <w:t>-</w:t>
      </w:r>
    </w:p>
    <w:p>
      <w:r>
        <w:t>2,10</w:t>
      </w:r>
    </w:p>
    <w:p>
      <w:r>
        <w:t>-</w:t>
      </w:r>
    </w:p>
    <w:p>
      <w:r>
        <w:t>3,25</w:t>
      </w:r>
    </w:p>
    <w:p>
      <w:r>
        <w:t>-</w:t>
      </w:r>
    </w:p>
    <w:p>
      <w:r>
        <w:t>35- 80</w:t>
      </w:r>
    </w:p>
    <w:p>
      <w:r>
        <w:t>80- 130</w:t>
      </w:r>
    </w:p>
    <w:p>
      <w:r>
        <w:t>130- 185</w:t>
      </w:r>
    </w:p>
    <w:p>
      <w:r>
        <w:t>185- 255</w:t>
      </w:r>
    </w:p>
    <w:p>
      <w:r>
        <w:t>255- 305</w:t>
      </w:r>
    </w:p>
    <w:p>
      <w:r>
        <w:t>&gt;305</w:t>
      </w:r>
    </w:p>
    <w:p>
      <w:r>
        <w:t>12</w:t>
      </w:r>
    </w:p>
    <w:p>
      <w:r>
        <w:t>Xã Trần Hợi</w:t>
      </w:r>
    </w:p>
    <w:p>
      <w:r>
        <w:t>1</w:t>
      </w:r>
    </w:p>
    <w:p>
      <w:r>
        <w:t>Khu vực nghĩa trang tập trung</w:t>
      </w:r>
    </w:p>
    <w:p>
      <w:r>
        <w:t>0,01</w:t>
      </w:r>
    </w:p>
    <w:p>
      <w:r>
        <w:t>0,01</w:t>
      </w:r>
    </w:p>
    <w:p>
      <w:r>
        <w:t>0,01</w:t>
      </w:r>
    </w:p>
    <w:p>
      <w:r>
        <w:t>-</w:t>
      </w:r>
    </w:p>
    <w:p>
      <w:r>
        <w:t>-</w:t>
      </w:r>
    </w:p>
    <w:p>
      <w:r>
        <w:t>35- 80</w:t>
      </w:r>
    </w:p>
    <w:p>
      <w:r>
        <w:t>80- 130</w:t>
      </w:r>
    </w:p>
    <w:p>
      <w:r>
        <w:t>130- 185</w:t>
      </w:r>
    </w:p>
    <w:p>
      <w:r>
        <w:t>185- 255</w:t>
      </w:r>
    </w:p>
    <w:p>
      <w:r>
        <w:t>255- 305</w:t>
      </w:r>
    </w:p>
    <w:p>
      <w:r>
        <w:t>&gt;305</w:t>
      </w:r>
    </w:p>
    <w:p>
      <w:r>
        <w:t>Khu vực liền kề nghĩa trang, biên mặn</w:t>
      </w:r>
    </w:p>
    <w:p>
      <w:r>
        <w:t>9,57</w:t>
      </w:r>
    </w:p>
    <w:p>
      <w:r>
        <w:t>4,37</w:t>
      </w:r>
    </w:p>
    <w:p>
      <w:r>
        <w:t>6,60</w:t>
      </w:r>
    </w:p>
    <w:p>
      <w:r>
        <w:t>12,61</w:t>
      </w:r>
    </w:p>
    <w:p>
      <w:r>
        <w:t>-</w:t>
      </w:r>
    </w:p>
    <w:p>
      <w:r>
        <w:t>-</w:t>
      </w:r>
    </w:p>
    <w:p>
      <w:r>
        <w:t>13</w:t>
      </w:r>
    </w:p>
    <w:p>
      <w:r>
        <w:t>TT. Sông Đốc</w:t>
      </w:r>
    </w:p>
    <w:p>
      <w:r>
        <w:t>1</w:t>
      </w:r>
    </w:p>
    <w:p>
      <w:r>
        <w:t>Khu vực nghĩa trang tập trung</w:t>
      </w:r>
    </w:p>
    <w:p>
      <w:r>
        <w:t>0,02</w:t>
      </w:r>
    </w:p>
    <w:p>
      <w:r>
        <w:t>0,02</w:t>
      </w:r>
    </w:p>
    <w:p>
      <w:r>
        <w:t>0,02</w:t>
      </w:r>
    </w:p>
    <w:p>
      <w:r>
        <w:t>0,02</w:t>
      </w:r>
    </w:p>
    <w:p>
      <w:r>
        <w:t>-</w:t>
      </w:r>
    </w:p>
    <w:p>
      <w:r>
        <w:t>0,02</w:t>
      </w:r>
    </w:p>
    <w:p>
      <w:r>
        <w:t>35- 80</w:t>
      </w:r>
    </w:p>
    <w:p>
      <w:r>
        <w:t>80- 130</w:t>
      </w:r>
    </w:p>
    <w:p>
      <w:r>
        <w:t>130- 185</w:t>
      </w:r>
    </w:p>
    <w:p>
      <w:r>
        <w:t>185- 255</w:t>
      </w:r>
    </w:p>
    <w:p>
      <w:r>
        <w:t>255- 305</w:t>
      </w:r>
    </w:p>
    <w:p>
      <w:r>
        <w:t>&gt;305</w:t>
      </w:r>
    </w:p>
    <w:p>
      <w:r>
        <w:t>Khu vực liền kề nghĩa trang, biên mặn</w:t>
      </w:r>
    </w:p>
    <w:p>
      <w:r>
        <w:t>4,94</w:t>
      </w:r>
    </w:p>
    <w:p>
      <w:r>
        <w:t>3,21</w:t>
      </w:r>
    </w:p>
    <w:p>
      <w:r>
        <w:t>3,21</w:t>
      </w:r>
    </w:p>
    <w:p>
      <w:r>
        <w:t>3,21</w:t>
      </w:r>
    </w:p>
    <w:p>
      <w:r>
        <w:t>-</w:t>
      </w:r>
    </w:p>
    <w:p>
      <w:r>
        <w:t>3,21</w:t>
      </w:r>
    </w:p>
    <w:p>
      <w:r>
        <w:t>5. Huyện Cái Nước:</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Hòa Mỹ</w:t>
      </w:r>
    </w:p>
    <w:p>
      <w:r>
        <w:t>1</w:t>
      </w:r>
    </w:p>
    <w:p>
      <w:r>
        <w:t>Khu vực liền kề biên mặn</w:t>
      </w:r>
    </w:p>
    <w:p>
      <w:r>
        <w:t>-</w:t>
      </w:r>
    </w:p>
    <w:p>
      <w:r>
        <w:t>3,74</w:t>
      </w:r>
    </w:p>
    <w:p>
      <w:r>
        <w:t>4,23</w:t>
      </w:r>
    </w:p>
    <w:p>
      <w:r>
        <w:t>-</w:t>
      </w:r>
    </w:p>
    <w:p>
      <w:r>
        <w:t>3,84</w:t>
      </w:r>
    </w:p>
    <w:p>
      <w:r>
        <w:t>5,46</w:t>
      </w:r>
    </w:p>
    <w:p>
      <w:r>
        <w:t>50- 90</w:t>
      </w:r>
    </w:p>
    <w:p>
      <w:r>
        <w:t>90- 135</w:t>
      </w:r>
    </w:p>
    <w:p>
      <w:r>
        <w:t>135- 180</w:t>
      </w:r>
    </w:p>
    <w:p>
      <w:r>
        <w:t>180- 255</w:t>
      </w:r>
    </w:p>
    <w:p>
      <w:r>
        <w:t>255- 300</w:t>
      </w:r>
    </w:p>
    <w:p>
      <w:r>
        <w:t>&gt;300</w:t>
      </w:r>
    </w:p>
    <w:p>
      <w:r>
        <w:t>2</w:t>
      </w:r>
    </w:p>
    <w:p>
      <w:r>
        <w:t>Xã Hưng Mỹ</w:t>
      </w:r>
    </w:p>
    <w:p>
      <w:r>
        <w:t>1</w:t>
      </w:r>
    </w:p>
    <w:p>
      <w:r>
        <w:t>Khu vực liền kề biên mặn</w:t>
      </w:r>
    </w:p>
    <w:p>
      <w:r>
        <w:t>-</w:t>
      </w:r>
    </w:p>
    <w:p>
      <w:r>
        <w:t>6,77</w:t>
      </w:r>
    </w:p>
    <w:p>
      <w:r>
        <w:t>4,67</w:t>
      </w:r>
    </w:p>
    <w:p>
      <w:r>
        <w:t>-</w:t>
      </w:r>
    </w:p>
    <w:p>
      <w:r>
        <w:t>-</w:t>
      </w:r>
    </w:p>
    <w:p>
      <w:r>
        <w:t>-</w:t>
      </w:r>
    </w:p>
    <w:p>
      <w:r>
        <w:t>50- 90</w:t>
      </w:r>
    </w:p>
    <w:p>
      <w:r>
        <w:t>90- 135</w:t>
      </w:r>
    </w:p>
    <w:p>
      <w:r>
        <w:t>135- 180</w:t>
      </w:r>
    </w:p>
    <w:p>
      <w:r>
        <w:t>180- 255</w:t>
      </w:r>
    </w:p>
    <w:p>
      <w:r>
        <w:t>255- 300</w:t>
      </w:r>
    </w:p>
    <w:p>
      <w:r>
        <w:t>&gt;300</w:t>
      </w:r>
    </w:p>
    <w:p>
      <w:r>
        <w:t>2</w:t>
      </w:r>
    </w:p>
    <w:p>
      <w:r>
        <w:t>Khu vực giếng khai thác và xung quanh giếng có mực nước động vượt quá mực nước cho phép</w:t>
      </w:r>
    </w:p>
    <w:p>
      <w:r>
        <w:t>-</w:t>
      </w:r>
    </w:p>
    <w:p>
      <w:r>
        <w:t>-</w:t>
      </w:r>
    </w:p>
    <w:p>
      <w:r>
        <w:t>-</w:t>
      </w:r>
    </w:p>
    <w:p>
      <w:r>
        <w:t>0,14</w:t>
      </w:r>
    </w:p>
    <w:p>
      <w:r>
        <w:t>-</w:t>
      </w:r>
    </w:p>
    <w:p>
      <w:r>
        <w:t>-</w:t>
      </w:r>
    </w:p>
    <w:p>
      <w:r>
        <w:t>3</w:t>
      </w:r>
    </w:p>
    <w:p>
      <w:r>
        <w:t>Xã Phú Hưng</w:t>
      </w:r>
    </w:p>
    <w:p>
      <w:r>
        <w:t>1</w:t>
      </w:r>
    </w:p>
    <w:p>
      <w:r>
        <w:t>Khu vực liền kề biên mặn</w:t>
      </w:r>
    </w:p>
    <w:p>
      <w:r>
        <w:t>-</w:t>
      </w:r>
    </w:p>
    <w:p>
      <w:r>
        <w:t>0,34</w:t>
      </w:r>
    </w:p>
    <w:p>
      <w:r>
        <w:t>0,18</w:t>
      </w:r>
    </w:p>
    <w:p>
      <w:r>
        <w:t>-</w:t>
      </w:r>
    </w:p>
    <w:p>
      <w:r>
        <w:t>0,16</w:t>
      </w:r>
    </w:p>
    <w:p>
      <w:r>
        <w:t>-</w:t>
      </w:r>
    </w:p>
    <w:p>
      <w:r>
        <w:t>50- 90</w:t>
      </w:r>
    </w:p>
    <w:p>
      <w:r>
        <w:t>90- 135</w:t>
      </w:r>
    </w:p>
    <w:p>
      <w:r>
        <w:t>135- 180</w:t>
      </w:r>
    </w:p>
    <w:p>
      <w:r>
        <w:t>180- 255</w:t>
      </w:r>
    </w:p>
    <w:p>
      <w:r>
        <w:t>255- 300</w:t>
      </w:r>
    </w:p>
    <w:p>
      <w:r>
        <w:t>&gt;300</w:t>
      </w:r>
    </w:p>
    <w:p>
      <w:r>
        <w:t>4</w:t>
      </w:r>
    </w:p>
    <w:p>
      <w:r>
        <w:t>Xã Tân Hưng Đông</w:t>
      </w:r>
    </w:p>
    <w:p>
      <w:r>
        <w:t>1</w:t>
      </w:r>
    </w:p>
    <w:p>
      <w:r>
        <w:t>Khu vực liền kề nghĩa trang, biên mặn</w:t>
      </w:r>
    </w:p>
    <w:p>
      <w:r>
        <w:t>-</w:t>
      </w:r>
    </w:p>
    <w:p>
      <w:r>
        <w:t>6,75</w:t>
      </w:r>
    </w:p>
    <w:p>
      <w:r>
        <w:t>6,04</w:t>
      </w:r>
    </w:p>
    <w:p>
      <w:r>
        <w:t>8,70</w:t>
      </w:r>
    </w:p>
    <w:p>
      <w:r>
        <w:t>4,52</w:t>
      </w:r>
    </w:p>
    <w:p>
      <w:r>
        <w:t>5,73</w:t>
      </w:r>
    </w:p>
    <w:p>
      <w:r>
        <w:t>50- 90</w:t>
      </w:r>
    </w:p>
    <w:p>
      <w:r>
        <w:t>90- 135</w:t>
      </w:r>
    </w:p>
    <w:p>
      <w:r>
        <w:t>135- 180</w:t>
      </w:r>
    </w:p>
    <w:p>
      <w:r>
        <w:t>180- 255</w:t>
      </w:r>
    </w:p>
    <w:p>
      <w:r>
        <w:t>255- 300</w:t>
      </w:r>
    </w:p>
    <w:p>
      <w:r>
        <w:t>&gt;300</w:t>
      </w:r>
    </w:p>
    <w:p>
      <w:r>
        <w:t>5</w:t>
      </w:r>
    </w:p>
    <w:p>
      <w:r>
        <w:t>Xã Đông Thới</w:t>
      </w:r>
    </w:p>
    <w:p>
      <w:r>
        <w:t>1</w:t>
      </w:r>
    </w:p>
    <w:p>
      <w:r>
        <w:t>Khu vực liền kề nghĩa trang, biên mặn</w:t>
      </w:r>
    </w:p>
    <w:p>
      <w:r>
        <w:t>-</w:t>
      </w:r>
    </w:p>
    <w:p>
      <w:r>
        <w:t>2,08</w:t>
      </w:r>
    </w:p>
    <w:p>
      <w:r>
        <w:t>0,85</w:t>
      </w:r>
    </w:p>
    <w:p>
      <w:r>
        <w:t>0,19</w:t>
      </w:r>
    </w:p>
    <w:p>
      <w:r>
        <w:t>0,19</w:t>
      </w:r>
    </w:p>
    <w:p>
      <w:r>
        <w:t>0,63</w:t>
      </w:r>
    </w:p>
    <w:p>
      <w:r>
        <w:t>50- 90</w:t>
      </w:r>
    </w:p>
    <w:p>
      <w:r>
        <w:t>90- 135</w:t>
      </w:r>
    </w:p>
    <w:p>
      <w:r>
        <w:t>135- 180</w:t>
      </w:r>
    </w:p>
    <w:p>
      <w:r>
        <w:t>180- 255</w:t>
      </w:r>
    </w:p>
    <w:p>
      <w:r>
        <w:t>255- 300</w:t>
      </w:r>
    </w:p>
    <w:p>
      <w:r>
        <w:t>&gt;300</w:t>
      </w:r>
    </w:p>
    <w:p>
      <w:r>
        <w:t>6</w:t>
      </w:r>
    </w:p>
    <w:p>
      <w:r>
        <w:t>Xã Đông Hưng</w:t>
      </w:r>
    </w:p>
    <w:p>
      <w:r>
        <w:t>1</w:t>
      </w:r>
    </w:p>
    <w:p>
      <w:r>
        <w:t>Khu vực liền kề biên mặn</w:t>
      </w:r>
    </w:p>
    <w:p>
      <w:r>
        <w:t>-</w:t>
      </w:r>
    </w:p>
    <w:p>
      <w:r>
        <w:t>8,73</w:t>
      </w:r>
    </w:p>
    <w:p>
      <w:r>
        <w:t>14,89</w:t>
      </w:r>
    </w:p>
    <w:p>
      <w:r>
        <w:t>-</w:t>
      </w:r>
    </w:p>
    <w:p>
      <w:r>
        <w:t>-</w:t>
      </w:r>
    </w:p>
    <w:p>
      <w:r>
        <w:t>-</w:t>
      </w:r>
    </w:p>
    <w:p>
      <w:r>
        <w:t>50- 90</w:t>
      </w:r>
    </w:p>
    <w:p>
      <w:r>
        <w:t>90- 135</w:t>
      </w:r>
    </w:p>
    <w:p>
      <w:r>
        <w:t>135- 180</w:t>
      </w:r>
    </w:p>
    <w:p>
      <w:r>
        <w:t>180- 255</w:t>
      </w:r>
    </w:p>
    <w:p>
      <w:r>
        <w:t>255- 300</w:t>
      </w:r>
    </w:p>
    <w:p>
      <w:r>
        <w:t>&gt;300</w:t>
      </w:r>
    </w:p>
    <w:p>
      <w:r>
        <w:t>7</w:t>
      </w:r>
    </w:p>
    <w:p>
      <w:r>
        <w:t>Xã Tân Hưng</w:t>
      </w:r>
    </w:p>
    <w:p>
      <w:r>
        <w:t>1</w:t>
      </w:r>
    </w:p>
    <w:p>
      <w:r>
        <w:t>Khu vực liền kề nghĩa trang, biên mặn</w:t>
      </w:r>
    </w:p>
    <w:p>
      <w:r>
        <w:t>-</w:t>
      </w:r>
    </w:p>
    <w:p>
      <w:r>
        <w:t>12,14</w:t>
      </w:r>
    </w:p>
    <w:p>
      <w:r>
        <w:t>26,20</w:t>
      </w:r>
    </w:p>
    <w:p>
      <w:r>
        <w:t>1,58</w:t>
      </w:r>
    </w:p>
    <w:p>
      <w:r>
        <w:t>1,58</w:t>
      </w:r>
    </w:p>
    <w:p>
      <w:r>
        <w:t>1,58</w:t>
      </w:r>
    </w:p>
    <w:p>
      <w:r>
        <w:t>50- 90</w:t>
      </w:r>
    </w:p>
    <w:p>
      <w:r>
        <w:t>90- 135</w:t>
      </w:r>
    </w:p>
    <w:p>
      <w:r>
        <w:t>135- 180</w:t>
      </w:r>
    </w:p>
    <w:p>
      <w:r>
        <w:t>180- 255</w:t>
      </w:r>
    </w:p>
    <w:p>
      <w:r>
        <w:t>255- 300</w:t>
      </w:r>
    </w:p>
    <w:p>
      <w:r>
        <w:t>&gt;300</w:t>
      </w:r>
    </w:p>
    <w:p>
      <w:r>
        <w:t>8</w:t>
      </w:r>
    </w:p>
    <w:p>
      <w:r>
        <w:t>Xã Thạnh Phú</w:t>
      </w:r>
    </w:p>
    <w:p>
      <w:r>
        <w:t>1</w:t>
      </w:r>
    </w:p>
    <w:p>
      <w:r>
        <w:t>Khu vực liền kề biên mặn</w:t>
      </w:r>
    </w:p>
    <w:p>
      <w:r>
        <w:t>-</w:t>
      </w:r>
    </w:p>
    <w:p>
      <w:r>
        <w:t>-</w:t>
      </w:r>
    </w:p>
    <w:p>
      <w:r>
        <w:t>0,02</w:t>
      </w:r>
    </w:p>
    <w:p>
      <w:r>
        <w:t>-</w:t>
      </w:r>
    </w:p>
    <w:p>
      <w:r>
        <w:t>0,11</w:t>
      </w:r>
    </w:p>
    <w:p>
      <w:r>
        <w:t>-</w:t>
      </w:r>
    </w:p>
    <w:p>
      <w:r>
        <w:t>50- 90</w:t>
      </w:r>
    </w:p>
    <w:p>
      <w:r>
        <w:t>90- 135</w:t>
      </w:r>
    </w:p>
    <w:p>
      <w:r>
        <w:t>135- 180</w:t>
      </w:r>
    </w:p>
    <w:p>
      <w:r>
        <w:t>180- 255</w:t>
      </w:r>
    </w:p>
    <w:p>
      <w:r>
        <w:t>255- 300</w:t>
      </w:r>
    </w:p>
    <w:p>
      <w:r>
        <w:t>&gt;300</w:t>
      </w:r>
    </w:p>
    <w:p>
      <w:r>
        <w:t>9</w:t>
      </w:r>
    </w:p>
    <w:p>
      <w:r>
        <w:t>Xã Trần Thới</w:t>
      </w:r>
    </w:p>
    <w:p>
      <w:r>
        <w:t>1</w:t>
      </w:r>
    </w:p>
    <w:p>
      <w:r>
        <w:t>Khu vực liền kề nghĩa trang, biên mặn</w:t>
      </w:r>
    </w:p>
    <w:p>
      <w:r>
        <w:t>-</w:t>
      </w:r>
    </w:p>
    <w:p>
      <w:r>
        <w:t>7,13</w:t>
      </w:r>
    </w:p>
    <w:p>
      <w:r>
        <w:t>0,87</w:t>
      </w:r>
    </w:p>
    <w:p>
      <w:r>
        <w:t>4,86</w:t>
      </w:r>
    </w:p>
    <w:p>
      <w:r>
        <w:t>6,29</w:t>
      </w:r>
    </w:p>
    <w:p>
      <w:r>
        <w:t>4,14</w:t>
      </w:r>
    </w:p>
    <w:p>
      <w:r>
        <w:t>50- 90</w:t>
      </w:r>
    </w:p>
    <w:p>
      <w:r>
        <w:t>90- 135</w:t>
      </w:r>
    </w:p>
    <w:p>
      <w:r>
        <w:t>135- 180</w:t>
      </w:r>
    </w:p>
    <w:p>
      <w:r>
        <w:t>180- 255</w:t>
      </w:r>
    </w:p>
    <w:p>
      <w:r>
        <w:t>255- 300</w:t>
      </w:r>
    </w:p>
    <w:p>
      <w:r>
        <w:t>&gt;300</w:t>
      </w:r>
    </w:p>
    <w:p>
      <w:r>
        <w:t>10</w:t>
      </w:r>
    </w:p>
    <w:p>
      <w:r>
        <w:t>TT. Cái Nước</w:t>
      </w:r>
    </w:p>
    <w:p>
      <w:r>
        <w:t>1</w:t>
      </w:r>
    </w:p>
    <w:p>
      <w:r>
        <w:t>Khu vực nghĩa trang tập trung</w:t>
      </w:r>
    </w:p>
    <w:p>
      <w:r>
        <w:t>-</w:t>
      </w:r>
    </w:p>
    <w:p>
      <w:r>
        <w:t>0,03</w:t>
      </w:r>
    </w:p>
    <w:p>
      <w:r>
        <w:t>0,03</w:t>
      </w:r>
    </w:p>
    <w:p>
      <w:r>
        <w:t>0,03</w:t>
      </w:r>
    </w:p>
    <w:p>
      <w:r>
        <w:t>-</w:t>
      </w:r>
    </w:p>
    <w:p>
      <w:r>
        <w:t>-</w:t>
      </w:r>
    </w:p>
    <w:p>
      <w:r>
        <w:t>50- 90</w:t>
      </w:r>
    </w:p>
    <w:p>
      <w:r>
        <w:t>90- 135</w:t>
      </w:r>
    </w:p>
    <w:p>
      <w:r>
        <w:t>135- 180</w:t>
      </w:r>
    </w:p>
    <w:p>
      <w:r>
        <w:t>180- 255</w:t>
      </w:r>
    </w:p>
    <w:p>
      <w:r>
        <w:t>255- 300</w:t>
      </w:r>
    </w:p>
    <w:p>
      <w:r>
        <w:t>&gt;300</w:t>
      </w:r>
    </w:p>
    <w:p>
      <w:r>
        <w:t>Khu vực liền kề nghĩa trang, biên mặn</w:t>
      </w:r>
    </w:p>
    <w:p>
      <w:r>
        <w:t>-</w:t>
      </w:r>
    </w:p>
    <w:p>
      <w:r>
        <w:t>2,37</w:t>
      </w:r>
    </w:p>
    <w:p>
      <w:r>
        <w:t>2,37</w:t>
      </w:r>
    </w:p>
    <w:p>
      <w:r>
        <w:t>3,73</w:t>
      </w:r>
    </w:p>
    <w:p>
      <w:r>
        <w:t>5,46</w:t>
      </w:r>
    </w:p>
    <w:p>
      <w:r>
        <w:t>3,22</w:t>
      </w:r>
    </w:p>
    <w:p>
      <w:r>
        <w:t>11</w:t>
      </w:r>
    </w:p>
    <w:p>
      <w:r>
        <w:t>Xã Lương Thế Trân</w:t>
      </w:r>
    </w:p>
    <w:p>
      <w:r>
        <w:t>1</w:t>
      </w:r>
    </w:p>
    <w:p>
      <w:r>
        <w:t>Khu vực liền kề biên mặn</w:t>
      </w:r>
    </w:p>
    <w:p>
      <w:r>
        <w:t>-</w:t>
      </w:r>
    </w:p>
    <w:p>
      <w:r>
        <w:t>-</w:t>
      </w:r>
    </w:p>
    <w:p>
      <w:r>
        <w:t>3,49</w:t>
      </w:r>
    </w:p>
    <w:p>
      <w:r>
        <w:t>-</w:t>
      </w:r>
    </w:p>
    <w:p>
      <w:r>
        <w:t>-</w:t>
      </w:r>
    </w:p>
    <w:p>
      <w:r>
        <w:t>-</w:t>
      </w:r>
    </w:p>
    <w:p>
      <w:r>
        <w:t>50- 90</w:t>
      </w:r>
    </w:p>
    <w:p>
      <w:r>
        <w:t>90- 135</w:t>
      </w:r>
    </w:p>
    <w:p>
      <w:r>
        <w:t>135- 180</w:t>
      </w:r>
    </w:p>
    <w:p>
      <w:r>
        <w:t>180- 255</w:t>
      </w:r>
    </w:p>
    <w:p>
      <w:r>
        <w:t>255- 300</w:t>
      </w:r>
    </w:p>
    <w:p>
      <w:r>
        <w:t>&gt;300</w:t>
      </w:r>
    </w:p>
    <w:p>
      <w:r>
        <w:t>6. Huyện Phú Tân:</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Phú Mỹ</w:t>
      </w:r>
    </w:p>
    <w:p>
      <w:r>
        <w:t>1</w:t>
      </w:r>
    </w:p>
    <w:p>
      <w:r>
        <w:t>Khu vực liền kề biên mặn</w:t>
      </w:r>
    </w:p>
    <w:p>
      <w:r>
        <w:t>1,08</w:t>
      </w:r>
    </w:p>
    <w:p>
      <w:r>
        <w:t>-</w:t>
      </w:r>
    </w:p>
    <w:p>
      <w:r>
        <w:t>-</w:t>
      </w:r>
    </w:p>
    <w:p>
      <w:r>
        <w:t>1,52</w:t>
      </w:r>
    </w:p>
    <w:p>
      <w:r>
        <w:t>0,49</w:t>
      </w:r>
    </w:p>
    <w:p>
      <w:r>
        <w:t>9,05</w:t>
      </w:r>
    </w:p>
    <w:p>
      <w:r>
        <w:t>50- 90</w:t>
      </w:r>
    </w:p>
    <w:p>
      <w:r>
        <w:t>90- 130</w:t>
      </w:r>
    </w:p>
    <w:p>
      <w:r>
        <w:t>130- 170</w:t>
      </w:r>
    </w:p>
    <w:p>
      <w:r>
        <w:t>170- 245</w:t>
      </w:r>
    </w:p>
    <w:p>
      <w:r>
        <w:t>245- 300</w:t>
      </w:r>
    </w:p>
    <w:p>
      <w:r>
        <w:t>&gt;300</w:t>
      </w:r>
    </w:p>
    <w:p>
      <w:r>
        <w:t>2</w:t>
      </w:r>
    </w:p>
    <w:p>
      <w:r>
        <w:t>Xã Tân Hải</w:t>
      </w:r>
    </w:p>
    <w:p>
      <w:r>
        <w:t>1</w:t>
      </w:r>
    </w:p>
    <w:p>
      <w:r>
        <w:t>Khu vực liền kề biên mặn</w:t>
      </w:r>
    </w:p>
    <w:p>
      <w:r>
        <w:t>-</w:t>
      </w:r>
    </w:p>
    <w:p>
      <w:r>
        <w:t>-</w:t>
      </w:r>
    </w:p>
    <w:p>
      <w:r>
        <w:t>-</w:t>
      </w:r>
    </w:p>
    <w:p>
      <w:r>
        <w:t>-</w:t>
      </w:r>
    </w:p>
    <w:p>
      <w:r>
        <w:t>-</w:t>
      </w:r>
    </w:p>
    <w:p>
      <w:r>
        <w:t>4,28</w:t>
      </w:r>
    </w:p>
    <w:p>
      <w:r>
        <w:t>50- 90</w:t>
      </w:r>
    </w:p>
    <w:p>
      <w:r>
        <w:t>90- 130</w:t>
      </w:r>
    </w:p>
    <w:p>
      <w:r>
        <w:t>130- 170</w:t>
      </w:r>
    </w:p>
    <w:p>
      <w:r>
        <w:t>170- 245</w:t>
      </w:r>
    </w:p>
    <w:p>
      <w:r>
        <w:t>245- 300</w:t>
      </w:r>
    </w:p>
    <w:p>
      <w:r>
        <w:t>&gt;300</w:t>
      </w:r>
    </w:p>
    <w:p>
      <w:r>
        <w:t>3</w:t>
      </w:r>
    </w:p>
    <w:p>
      <w:r>
        <w:t>Xã Phú Thuận</w:t>
      </w:r>
    </w:p>
    <w:p>
      <w:r>
        <w:t>1</w:t>
      </w:r>
    </w:p>
    <w:p>
      <w:r>
        <w:t>Khu vực liền kề biên mặn</w:t>
      </w:r>
    </w:p>
    <w:p>
      <w:r>
        <w:t>-</w:t>
      </w:r>
    </w:p>
    <w:p>
      <w:r>
        <w:t>-</w:t>
      </w:r>
    </w:p>
    <w:p>
      <w:r>
        <w:t>-</w:t>
      </w:r>
    </w:p>
    <w:p>
      <w:r>
        <w:t>7,49</w:t>
      </w:r>
    </w:p>
    <w:p>
      <w:r>
        <w:t>2,25</w:t>
      </w:r>
    </w:p>
    <w:p>
      <w:r>
        <w:t>0,66</w:t>
      </w:r>
    </w:p>
    <w:p>
      <w:r>
        <w:t>50- 90</w:t>
      </w:r>
    </w:p>
    <w:p>
      <w:r>
        <w:t>90- 130</w:t>
      </w:r>
    </w:p>
    <w:p>
      <w:r>
        <w:t>130- 170</w:t>
      </w:r>
    </w:p>
    <w:p>
      <w:r>
        <w:t>170- 245</w:t>
      </w:r>
    </w:p>
    <w:p>
      <w:r>
        <w:t>245- 300</w:t>
      </w:r>
    </w:p>
    <w:p>
      <w:r>
        <w:t>&gt;300</w:t>
      </w:r>
    </w:p>
    <w:p>
      <w:r>
        <w:t>4</w:t>
      </w:r>
    </w:p>
    <w:p>
      <w:r>
        <w:t>Xã Nguyễn Việt Khái</w:t>
      </w:r>
    </w:p>
    <w:p>
      <w:r>
        <w:t>1</w:t>
      </w:r>
    </w:p>
    <w:p>
      <w:r>
        <w:t>Khu vực liền kề biên mặn</w:t>
      </w:r>
    </w:p>
    <w:p>
      <w:r>
        <w:t>0,17</w:t>
      </w:r>
    </w:p>
    <w:p>
      <w:r>
        <w:t>10,70</w:t>
      </w:r>
    </w:p>
    <w:p>
      <w:r>
        <w:t>10,89</w:t>
      </w:r>
    </w:p>
    <w:p>
      <w:r>
        <w:t>-</w:t>
      </w:r>
    </w:p>
    <w:p>
      <w:r>
        <w:t>-</w:t>
      </w:r>
    </w:p>
    <w:p>
      <w:r>
        <w:t>5,94</w:t>
      </w:r>
    </w:p>
    <w:p>
      <w:r>
        <w:t>50- 90</w:t>
      </w:r>
    </w:p>
    <w:p>
      <w:r>
        <w:t>90- 130</w:t>
      </w:r>
    </w:p>
    <w:p>
      <w:r>
        <w:t>130- 170</w:t>
      </w:r>
    </w:p>
    <w:p>
      <w:r>
        <w:t>170- 245</w:t>
      </w:r>
    </w:p>
    <w:p>
      <w:r>
        <w:t>245- 300</w:t>
      </w:r>
    </w:p>
    <w:p>
      <w:r>
        <w:t>&gt;300</w:t>
      </w:r>
    </w:p>
    <w:p>
      <w:r>
        <w:t>5</w:t>
      </w:r>
    </w:p>
    <w:p>
      <w:r>
        <w:t>Xã Phú Tân</w:t>
      </w:r>
    </w:p>
    <w:p>
      <w:r>
        <w:t>1</w:t>
      </w:r>
    </w:p>
    <w:p>
      <w:r>
        <w:t>Khu vực liền kề biên mặn</w:t>
      </w:r>
    </w:p>
    <w:p>
      <w:r>
        <w:t>7,11</w:t>
      </w:r>
    </w:p>
    <w:p>
      <w:r>
        <w:t>-</w:t>
      </w:r>
    </w:p>
    <w:p>
      <w:r>
        <w:t>-</w:t>
      </w:r>
    </w:p>
    <w:p>
      <w:r>
        <w:t>-</w:t>
      </w:r>
    </w:p>
    <w:p>
      <w:r>
        <w:t>-</w:t>
      </w:r>
    </w:p>
    <w:p>
      <w:r>
        <w:t>2,30</w:t>
      </w:r>
    </w:p>
    <w:p>
      <w:r>
        <w:t>50- 90</w:t>
      </w:r>
    </w:p>
    <w:p>
      <w:r>
        <w:t>90- 130</w:t>
      </w:r>
    </w:p>
    <w:p>
      <w:r>
        <w:t>130- 170</w:t>
      </w:r>
    </w:p>
    <w:p>
      <w:r>
        <w:t>170- 245</w:t>
      </w:r>
    </w:p>
    <w:p>
      <w:r>
        <w:t>245- 300</w:t>
      </w:r>
    </w:p>
    <w:p>
      <w:r>
        <w:t>&gt;300</w:t>
      </w:r>
    </w:p>
    <w:p>
      <w:r>
        <w:t>6</w:t>
      </w:r>
    </w:p>
    <w:p>
      <w:r>
        <w:t>Xã Rạch Chèo</w:t>
      </w:r>
    </w:p>
    <w:p>
      <w:r>
        <w:t>1</w:t>
      </w:r>
    </w:p>
    <w:p>
      <w:r>
        <w:t>Khu vực liền kề biên mặn</w:t>
      </w:r>
    </w:p>
    <w:p>
      <w:r>
        <w:t>5,88</w:t>
      </w:r>
    </w:p>
    <w:p>
      <w:r>
        <w:t>-</w:t>
      </w:r>
    </w:p>
    <w:p>
      <w:r>
        <w:t>-</w:t>
      </w:r>
    </w:p>
    <w:p>
      <w:r>
        <w:t>7,91</w:t>
      </w:r>
    </w:p>
    <w:p>
      <w:r>
        <w:t>-</w:t>
      </w:r>
    </w:p>
    <w:p>
      <w:r>
        <w:t>0,83</w:t>
      </w:r>
    </w:p>
    <w:p>
      <w:r>
        <w:t>50- 90</w:t>
      </w:r>
    </w:p>
    <w:p>
      <w:r>
        <w:t>90- 130</w:t>
      </w:r>
    </w:p>
    <w:p>
      <w:r>
        <w:t>130- 170</w:t>
      </w:r>
    </w:p>
    <w:p>
      <w:r>
        <w:t>170- 245</w:t>
      </w:r>
    </w:p>
    <w:p>
      <w:r>
        <w:t>245- 300</w:t>
      </w:r>
    </w:p>
    <w:p>
      <w:r>
        <w:t>&gt;300</w:t>
      </w:r>
    </w:p>
    <w:p>
      <w:r>
        <w:t>7</w:t>
      </w:r>
    </w:p>
    <w:p>
      <w:r>
        <w:t>Xã Tân Hưng Tây</w:t>
      </w:r>
    </w:p>
    <w:p>
      <w:r>
        <w:t>1</w:t>
      </w:r>
    </w:p>
    <w:p>
      <w:r>
        <w:t>Khu vực liền kề biên mặn</w:t>
      </w:r>
    </w:p>
    <w:p>
      <w:r>
        <w:t>7,02</w:t>
      </w:r>
    </w:p>
    <w:p>
      <w:r>
        <w:t>-</w:t>
      </w:r>
    </w:p>
    <w:p>
      <w:r>
        <w:t>-</w:t>
      </w:r>
    </w:p>
    <w:p>
      <w:r>
        <w:t>7,38</w:t>
      </w:r>
    </w:p>
    <w:p>
      <w:r>
        <w:t>-</w:t>
      </w:r>
    </w:p>
    <w:p>
      <w:r>
        <w:t>0,60</w:t>
      </w:r>
    </w:p>
    <w:p>
      <w:r>
        <w:t>50- 90</w:t>
      </w:r>
    </w:p>
    <w:p>
      <w:r>
        <w:t>90- 130</w:t>
      </w:r>
    </w:p>
    <w:p>
      <w:r>
        <w:t>130- 170</w:t>
      </w:r>
    </w:p>
    <w:p>
      <w:r>
        <w:t>170- 245</w:t>
      </w:r>
    </w:p>
    <w:p>
      <w:r>
        <w:t>245- 300</w:t>
      </w:r>
    </w:p>
    <w:p>
      <w:r>
        <w:t>&gt;300</w:t>
      </w:r>
    </w:p>
    <w:p>
      <w:r>
        <w:t>8</w:t>
      </w:r>
    </w:p>
    <w:p>
      <w:r>
        <w:t>Xã Việt Thắng</w:t>
      </w:r>
    </w:p>
    <w:p>
      <w:r>
        <w:t>1</w:t>
      </w:r>
    </w:p>
    <w:p>
      <w:r>
        <w:t>Khu vực liền kề biên mặn</w:t>
      </w:r>
    </w:p>
    <w:p>
      <w:r>
        <w:t>-</w:t>
      </w:r>
    </w:p>
    <w:p>
      <w:r>
        <w:t>2,38</w:t>
      </w:r>
    </w:p>
    <w:p>
      <w:r>
        <w:t>-</w:t>
      </w:r>
    </w:p>
    <w:p>
      <w:r>
        <w:t>6,23</w:t>
      </w:r>
    </w:p>
    <w:p>
      <w:r>
        <w:t>1,14</w:t>
      </w:r>
    </w:p>
    <w:p>
      <w:r>
        <w:t>-</w:t>
      </w:r>
    </w:p>
    <w:p>
      <w:r>
        <w:t>50- 90</w:t>
      </w:r>
    </w:p>
    <w:p>
      <w:r>
        <w:t>90- 130</w:t>
      </w:r>
    </w:p>
    <w:p>
      <w:r>
        <w:t>130- 170</w:t>
      </w:r>
    </w:p>
    <w:p>
      <w:r>
        <w:t>170- 245</w:t>
      </w:r>
    </w:p>
    <w:p>
      <w:r>
        <w:t>245- 300</w:t>
      </w:r>
    </w:p>
    <w:p>
      <w:r>
        <w:t>&gt;300</w:t>
      </w:r>
    </w:p>
    <w:p>
      <w:r>
        <w:t>9</w:t>
      </w:r>
    </w:p>
    <w:p>
      <w:r>
        <w:t>TT.Cái Đôi Vàm</w:t>
      </w:r>
    </w:p>
    <w:p>
      <w:r>
        <w:t>1</w:t>
      </w:r>
    </w:p>
    <w:p>
      <w:r>
        <w:t>Khu vực liền kề biên mặn</w:t>
      </w:r>
    </w:p>
    <w:p>
      <w:r>
        <w:t>-</w:t>
      </w:r>
    </w:p>
    <w:p>
      <w:r>
        <w:t>0,03</w:t>
      </w:r>
    </w:p>
    <w:p>
      <w:r>
        <w:t>0,41</w:t>
      </w:r>
    </w:p>
    <w:p>
      <w:r>
        <w:t>-</w:t>
      </w:r>
    </w:p>
    <w:p>
      <w:r>
        <w:t>-</w:t>
      </w:r>
    </w:p>
    <w:p>
      <w:r>
        <w:t>1,89</w:t>
      </w:r>
    </w:p>
    <w:p>
      <w:r>
        <w:t>50- 90</w:t>
      </w:r>
    </w:p>
    <w:p>
      <w:r>
        <w:t>90- 130</w:t>
      </w:r>
    </w:p>
    <w:p>
      <w:r>
        <w:t>130- 170</w:t>
      </w:r>
    </w:p>
    <w:p>
      <w:r>
        <w:t>170- 245</w:t>
      </w:r>
    </w:p>
    <w:p>
      <w:r>
        <w:t>245- 300</w:t>
      </w:r>
    </w:p>
    <w:p>
      <w:r>
        <w:t>&gt;300</w:t>
      </w:r>
    </w:p>
    <w:p>
      <w:r>
        <w:t>7. Huyện Đầm Dơi:</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Trần Phán</w:t>
      </w:r>
    </w:p>
    <w:p>
      <w:r>
        <w:t>1</w:t>
      </w:r>
    </w:p>
    <w:p>
      <w:r>
        <w:t>Khu vực liền kề biên mặn</w:t>
      </w:r>
    </w:p>
    <w:p>
      <w:r>
        <w:t>-</w:t>
      </w:r>
    </w:p>
    <w:p>
      <w:r>
        <w:t>13,27</w:t>
      </w:r>
    </w:p>
    <w:p>
      <w:r>
        <w:t>12,53</w:t>
      </w:r>
    </w:p>
    <w:p>
      <w:r>
        <w:t>-</w:t>
      </w:r>
    </w:p>
    <w:p>
      <w:r>
        <w:t>-</w:t>
      </w:r>
    </w:p>
    <w:p>
      <w:r>
        <w:t>-</w:t>
      </w:r>
    </w:p>
    <w:p>
      <w:r>
        <w:t>45- 85</w:t>
      </w:r>
    </w:p>
    <w:p>
      <w:r>
        <w:t>85- 125</w:t>
      </w:r>
    </w:p>
    <w:p>
      <w:r>
        <w:t>125- 180</w:t>
      </w:r>
    </w:p>
    <w:p>
      <w:r>
        <w:t>180- 245</w:t>
      </w:r>
    </w:p>
    <w:p>
      <w:r>
        <w:t>245- 295</w:t>
      </w:r>
    </w:p>
    <w:p>
      <w:r>
        <w:t>&gt;295</w:t>
      </w:r>
    </w:p>
    <w:p>
      <w:r>
        <w:t>2</w:t>
      </w:r>
    </w:p>
    <w:p>
      <w:r>
        <w:t>Xã Ngọc Chánh</w:t>
      </w:r>
    </w:p>
    <w:p>
      <w:r>
        <w:t>1</w:t>
      </w:r>
    </w:p>
    <w:p>
      <w:r>
        <w:t>Khu vực liền kề biên mặn</w:t>
      </w:r>
    </w:p>
    <w:p>
      <w:r>
        <w:t>-</w:t>
      </w:r>
    </w:p>
    <w:p>
      <w:r>
        <w:t>2,29</w:t>
      </w:r>
    </w:p>
    <w:p>
      <w:r>
        <w:t>-</w:t>
      </w:r>
    </w:p>
    <w:p>
      <w:r>
        <w:t>-</w:t>
      </w:r>
    </w:p>
    <w:p>
      <w:r>
        <w:t>-</w:t>
      </w:r>
    </w:p>
    <w:p>
      <w:r>
        <w:t>-</w:t>
      </w:r>
    </w:p>
    <w:p>
      <w:r>
        <w:t>45- 85</w:t>
      </w:r>
    </w:p>
    <w:p>
      <w:r>
        <w:t>85- 125</w:t>
      </w:r>
    </w:p>
    <w:p>
      <w:r>
        <w:t>125- 180</w:t>
      </w:r>
    </w:p>
    <w:p>
      <w:r>
        <w:t>180- 245</w:t>
      </w:r>
    </w:p>
    <w:p>
      <w:r>
        <w:t>245- 295</w:t>
      </w:r>
    </w:p>
    <w:p>
      <w:r>
        <w:t>&gt;295</w:t>
      </w:r>
    </w:p>
    <w:p>
      <w:r>
        <w:t>3</w:t>
      </w:r>
    </w:p>
    <w:p>
      <w:r>
        <w:t>Xã Tân Trung</w:t>
      </w:r>
    </w:p>
    <w:p>
      <w:r>
        <w:t>1</w:t>
      </w:r>
    </w:p>
    <w:p>
      <w:r>
        <w:t>Khu vực nghĩa trang tập trung</w:t>
      </w:r>
    </w:p>
    <w:p>
      <w:r>
        <w:t>-</w:t>
      </w:r>
    </w:p>
    <w:p>
      <w:r>
        <w:t>0,01</w:t>
      </w:r>
    </w:p>
    <w:p>
      <w:r>
        <w:t>0,01</w:t>
      </w:r>
    </w:p>
    <w:p>
      <w:r>
        <w:t>0,01</w:t>
      </w:r>
    </w:p>
    <w:p>
      <w:r>
        <w:t>0,01</w:t>
      </w:r>
    </w:p>
    <w:p>
      <w:r>
        <w:t>0,01</w:t>
      </w:r>
    </w:p>
    <w:p>
      <w:r>
        <w:t>45- 85</w:t>
      </w:r>
    </w:p>
    <w:p>
      <w:r>
        <w:t>85- 125</w:t>
      </w:r>
    </w:p>
    <w:p>
      <w:r>
        <w:t>125- 180</w:t>
      </w:r>
    </w:p>
    <w:p>
      <w:r>
        <w:t>180- 245</w:t>
      </w:r>
    </w:p>
    <w:p>
      <w:r>
        <w:t>245- 295</w:t>
      </w:r>
    </w:p>
    <w:p>
      <w:r>
        <w:t>&gt;295</w:t>
      </w:r>
    </w:p>
    <w:p>
      <w:r>
        <w:t>Khu vực liền kề nghĩa trang, biên mặn</w:t>
      </w:r>
    </w:p>
    <w:p>
      <w:r>
        <w:t>-</w:t>
      </w:r>
    </w:p>
    <w:p>
      <w:r>
        <w:t>1,84</w:t>
      </w:r>
    </w:p>
    <w:p>
      <w:r>
        <w:t>5,15</w:t>
      </w:r>
    </w:p>
    <w:p>
      <w:r>
        <w:t>1,84</w:t>
      </w:r>
    </w:p>
    <w:p>
      <w:r>
        <w:t>1,84</w:t>
      </w:r>
    </w:p>
    <w:p>
      <w:r>
        <w:t>1,84</w:t>
      </w:r>
    </w:p>
    <w:p>
      <w:r>
        <w:t>4</w:t>
      </w:r>
    </w:p>
    <w:p>
      <w:r>
        <w:t>Xã Tạ An Khương Nam</w:t>
      </w:r>
    </w:p>
    <w:p>
      <w:r>
        <w:t>1</w:t>
      </w:r>
    </w:p>
    <w:p>
      <w:r>
        <w:t>Khu vực nghĩa trang tập trung</w:t>
      </w:r>
    </w:p>
    <w:p>
      <w:r>
        <w:t>-</w:t>
      </w:r>
    </w:p>
    <w:p>
      <w:r>
        <w:t>0,01</w:t>
      </w:r>
    </w:p>
    <w:p>
      <w:r>
        <w:t>0,01</w:t>
      </w:r>
    </w:p>
    <w:p>
      <w:r>
        <w:t>0,01</w:t>
      </w:r>
    </w:p>
    <w:p>
      <w:r>
        <w:t>0,01</w:t>
      </w:r>
    </w:p>
    <w:p>
      <w:r>
        <w:t>0,01</w:t>
      </w:r>
    </w:p>
    <w:p>
      <w:r>
        <w:t>45- 85</w:t>
      </w:r>
    </w:p>
    <w:p>
      <w:r>
        <w:t>85- 125</w:t>
      </w:r>
    </w:p>
    <w:p>
      <w:r>
        <w:t>125- 180</w:t>
      </w:r>
    </w:p>
    <w:p>
      <w:r>
        <w:t>180- 245</w:t>
      </w:r>
    </w:p>
    <w:p>
      <w:r>
        <w:t>245- 295</w:t>
      </w:r>
    </w:p>
    <w:p>
      <w:r>
        <w:t>&gt;295</w:t>
      </w:r>
    </w:p>
    <w:p>
      <w:r>
        <w:t>Khu vực liền kề nghĩa trang</w:t>
      </w:r>
    </w:p>
    <w:p>
      <w:r>
        <w:t>-</w:t>
      </w:r>
    </w:p>
    <w:p>
      <w:r>
        <w:t>2,61</w:t>
      </w:r>
    </w:p>
    <w:p>
      <w:r>
        <w:t>2,61</w:t>
      </w:r>
    </w:p>
    <w:p>
      <w:r>
        <w:t>2,61</w:t>
      </w:r>
    </w:p>
    <w:p>
      <w:r>
        <w:t>2,61</w:t>
      </w:r>
    </w:p>
    <w:p>
      <w:r>
        <w:t>2,61</w:t>
      </w:r>
    </w:p>
    <w:p>
      <w:r>
        <w:t>5</w:t>
      </w:r>
    </w:p>
    <w:p>
      <w:r>
        <w:t>Xã Nguyễn Huân</w:t>
      </w:r>
    </w:p>
    <w:p>
      <w:r>
        <w:t>1</w:t>
      </w:r>
    </w:p>
    <w:p>
      <w:r>
        <w:t>Khu vực nghĩa trang tập trung</w:t>
      </w:r>
    </w:p>
    <w:p>
      <w:r>
        <w:t>-</w:t>
      </w:r>
    </w:p>
    <w:p>
      <w:r>
        <w:t>0,01</w:t>
      </w:r>
    </w:p>
    <w:p>
      <w:r>
        <w:t>0,01</w:t>
      </w:r>
    </w:p>
    <w:p>
      <w:r>
        <w:t>0,01</w:t>
      </w:r>
    </w:p>
    <w:p>
      <w:r>
        <w:t>0,01</w:t>
      </w:r>
    </w:p>
    <w:p>
      <w:r>
        <w:t>0,01</w:t>
      </w:r>
    </w:p>
    <w:p>
      <w:r>
        <w:t>45- 85</w:t>
      </w:r>
    </w:p>
    <w:p>
      <w:r>
        <w:t>85- 125</w:t>
      </w:r>
    </w:p>
    <w:p>
      <w:r>
        <w:t>125- 180</w:t>
      </w:r>
    </w:p>
    <w:p>
      <w:r>
        <w:t>180- 245</w:t>
      </w:r>
    </w:p>
    <w:p>
      <w:r>
        <w:t>245- 295</w:t>
      </w:r>
    </w:p>
    <w:p>
      <w:r>
        <w:t>&gt;295</w:t>
      </w:r>
    </w:p>
    <w:p>
      <w:r>
        <w:t>Khu vực liền kề nghĩa trang</w:t>
      </w:r>
    </w:p>
    <w:p>
      <w:r>
        <w:t>-</w:t>
      </w:r>
    </w:p>
    <w:p>
      <w:r>
        <w:t>3,70</w:t>
      </w:r>
    </w:p>
    <w:p>
      <w:r>
        <w:t>3,70</w:t>
      </w:r>
    </w:p>
    <w:p>
      <w:r>
        <w:t>3,70</w:t>
      </w:r>
    </w:p>
    <w:p>
      <w:r>
        <w:t>3,70</w:t>
      </w:r>
    </w:p>
    <w:p>
      <w:r>
        <w:t>3,70</w:t>
      </w:r>
    </w:p>
    <w:p>
      <w:r>
        <w:t>6</w:t>
      </w:r>
    </w:p>
    <w:p>
      <w:r>
        <w:t>Xã Quách Phẩm Bắc</w:t>
      </w:r>
    </w:p>
    <w:p>
      <w:r>
        <w:t>1</w:t>
      </w:r>
    </w:p>
    <w:p>
      <w:r>
        <w:t>Khu vực liền kề biên mặn</w:t>
      </w:r>
    </w:p>
    <w:p>
      <w:r>
        <w:t>-</w:t>
      </w:r>
    </w:p>
    <w:p>
      <w:r>
        <w:t>12,50</w:t>
      </w:r>
    </w:p>
    <w:p>
      <w:r>
        <w:t>12,06</w:t>
      </w:r>
    </w:p>
    <w:p>
      <w:r>
        <w:t>-</w:t>
      </w:r>
    </w:p>
    <w:p>
      <w:r>
        <w:t>-</w:t>
      </w:r>
    </w:p>
    <w:p>
      <w:r>
        <w:t>-</w:t>
      </w:r>
    </w:p>
    <w:p>
      <w:r>
        <w:t>45- 85</w:t>
      </w:r>
    </w:p>
    <w:p>
      <w:r>
        <w:t>85- 125</w:t>
      </w:r>
    </w:p>
    <w:p>
      <w:r>
        <w:t>125- 180</w:t>
      </w:r>
    </w:p>
    <w:p>
      <w:r>
        <w:t>180- 245</w:t>
      </w:r>
    </w:p>
    <w:p>
      <w:r>
        <w:t>245- 295</w:t>
      </w:r>
    </w:p>
    <w:p>
      <w:r>
        <w:t>&gt;295</w:t>
      </w:r>
    </w:p>
    <w:p>
      <w:r>
        <w:t>7</w:t>
      </w:r>
    </w:p>
    <w:p>
      <w:r>
        <w:t>Xã Tạ An Khương</w:t>
      </w:r>
    </w:p>
    <w:p>
      <w:r>
        <w:t>1</w:t>
      </w:r>
    </w:p>
    <w:p>
      <w:r>
        <w:t>Khu vực nghĩa trang tập trung</w:t>
      </w:r>
    </w:p>
    <w:p>
      <w:r>
        <w:t>-</w:t>
      </w:r>
    </w:p>
    <w:p>
      <w:r>
        <w:t>0,01</w:t>
      </w:r>
    </w:p>
    <w:p>
      <w:r>
        <w:t>0,01</w:t>
      </w:r>
    </w:p>
    <w:p>
      <w:r>
        <w:t>0,01</w:t>
      </w:r>
    </w:p>
    <w:p>
      <w:r>
        <w:t>0,01</w:t>
      </w:r>
    </w:p>
    <w:p>
      <w:r>
        <w:t>0,01</w:t>
      </w:r>
    </w:p>
    <w:p>
      <w:r>
        <w:t>45- 85</w:t>
      </w:r>
    </w:p>
    <w:p>
      <w:r>
        <w:t>85- 125</w:t>
      </w:r>
    </w:p>
    <w:p>
      <w:r>
        <w:t>125- 180</w:t>
      </w:r>
    </w:p>
    <w:p>
      <w:r>
        <w:t>180- 245</w:t>
      </w:r>
    </w:p>
    <w:p>
      <w:r>
        <w:t>245- 295</w:t>
      </w:r>
    </w:p>
    <w:p>
      <w:r>
        <w:t>&gt;295</w:t>
      </w:r>
    </w:p>
    <w:p>
      <w:r>
        <w:t>Khu vực liền kề nghĩa trang</w:t>
      </w:r>
    </w:p>
    <w:p>
      <w:r>
        <w:t>-</w:t>
      </w:r>
    </w:p>
    <w:p>
      <w:r>
        <w:t>3,18</w:t>
      </w:r>
    </w:p>
    <w:p>
      <w:r>
        <w:t>3,18</w:t>
      </w:r>
    </w:p>
    <w:p>
      <w:r>
        <w:t>3,18</w:t>
      </w:r>
    </w:p>
    <w:p>
      <w:r>
        <w:t>3,18</w:t>
      </w:r>
    </w:p>
    <w:p>
      <w:r>
        <w:t>3,18</w:t>
      </w:r>
    </w:p>
    <w:p>
      <w:r>
        <w:t>8</w:t>
      </w:r>
    </w:p>
    <w:p>
      <w:r>
        <w:t>Xã Tân Đức</w:t>
      </w:r>
    </w:p>
    <w:p>
      <w:r>
        <w:t>1</w:t>
      </w:r>
    </w:p>
    <w:p>
      <w:r>
        <w:t>Khu vực liền kề nghĩa trang</w:t>
      </w:r>
    </w:p>
    <w:p>
      <w:r>
        <w:t>-</w:t>
      </w:r>
    </w:p>
    <w:p>
      <w:r>
        <w:t>1,70</w:t>
      </w:r>
    </w:p>
    <w:p>
      <w:r>
        <w:t>1,70</w:t>
      </w:r>
    </w:p>
    <w:p>
      <w:r>
        <w:t>1,70</w:t>
      </w:r>
    </w:p>
    <w:p>
      <w:r>
        <w:t>1,70</w:t>
      </w:r>
    </w:p>
    <w:p>
      <w:r>
        <w:t>1,70</w:t>
      </w:r>
    </w:p>
    <w:p>
      <w:r>
        <w:t>45- 85</w:t>
      </w:r>
    </w:p>
    <w:p>
      <w:r>
        <w:t>85- 125</w:t>
      </w:r>
    </w:p>
    <w:p>
      <w:r>
        <w:t>125- 180</w:t>
      </w:r>
    </w:p>
    <w:p>
      <w:r>
        <w:t>180- 245</w:t>
      </w:r>
    </w:p>
    <w:p>
      <w:r>
        <w:t>245- 295</w:t>
      </w:r>
    </w:p>
    <w:p>
      <w:r>
        <w:t>&gt;295</w:t>
      </w:r>
    </w:p>
    <w:p>
      <w:r>
        <w:t>9</w:t>
      </w:r>
    </w:p>
    <w:p>
      <w:r>
        <w:t>Xã Tân Duyệt</w:t>
      </w:r>
    </w:p>
    <w:p>
      <w:r>
        <w:t>1</w:t>
      </w:r>
    </w:p>
    <w:p>
      <w:r>
        <w:t>Khu vực liền kề biên mặn</w:t>
      </w:r>
    </w:p>
    <w:p>
      <w:r>
        <w:t>-</w:t>
      </w:r>
    </w:p>
    <w:p>
      <w:r>
        <w:t>8,48</w:t>
      </w:r>
    </w:p>
    <w:p>
      <w:r>
        <w:t>-</w:t>
      </w:r>
    </w:p>
    <w:p>
      <w:r>
        <w:t>-</w:t>
      </w:r>
    </w:p>
    <w:p>
      <w:r>
        <w:t>-</w:t>
      </w:r>
    </w:p>
    <w:p>
      <w:r>
        <w:t>-</w:t>
      </w:r>
    </w:p>
    <w:p>
      <w:r>
        <w:t>45- 85</w:t>
      </w:r>
    </w:p>
    <w:p>
      <w:r>
        <w:t>85- 125</w:t>
      </w:r>
    </w:p>
    <w:p>
      <w:r>
        <w:t>125- 180</w:t>
      </w:r>
    </w:p>
    <w:p>
      <w:r>
        <w:t>180- 245</w:t>
      </w:r>
    </w:p>
    <w:p>
      <w:r>
        <w:t>245- 295</w:t>
      </w:r>
    </w:p>
    <w:p>
      <w:r>
        <w:t>&gt;295</w:t>
      </w:r>
    </w:p>
    <w:p>
      <w:r>
        <w:t>10</w:t>
      </w:r>
    </w:p>
    <w:p>
      <w:r>
        <w:t>Xã Thanh Tùng</w:t>
      </w:r>
    </w:p>
    <w:p>
      <w:r>
        <w:t>1</w:t>
      </w:r>
    </w:p>
    <w:p>
      <w:r>
        <w:t>Khu vực liền kề biên mặn</w:t>
      </w:r>
    </w:p>
    <w:p>
      <w:r>
        <w:t>-</w:t>
      </w:r>
    </w:p>
    <w:p>
      <w:r>
        <w:t>-</w:t>
      </w:r>
    </w:p>
    <w:p>
      <w:r>
        <w:t>-</w:t>
      </w:r>
    </w:p>
    <w:p>
      <w:r>
        <w:t>-</w:t>
      </w:r>
    </w:p>
    <w:p>
      <w:r>
        <w:t>-</w:t>
      </w:r>
    </w:p>
    <w:p>
      <w:r>
        <w:t>6,32</w:t>
      </w:r>
    </w:p>
    <w:p>
      <w:r>
        <w:t>45- 85</w:t>
      </w:r>
    </w:p>
    <w:p>
      <w:r>
        <w:t>85- 125</w:t>
      </w:r>
    </w:p>
    <w:p>
      <w:r>
        <w:t>125- 180</w:t>
      </w:r>
    </w:p>
    <w:p>
      <w:r>
        <w:t>180- 245</w:t>
      </w:r>
    </w:p>
    <w:p>
      <w:r>
        <w:t>245- 295</w:t>
      </w:r>
    </w:p>
    <w:p>
      <w:r>
        <w:t>&gt;295</w:t>
      </w:r>
    </w:p>
    <w:p>
      <w:r>
        <w:t>2</w:t>
      </w:r>
    </w:p>
    <w:p>
      <w:r>
        <w:t>Khu vực giếng khai thác và xung quanh giếng có mực nước động vượt quá mực nước cho phép</w:t>
      </w:r>
    </w:p>
    <w:p>
      <w:r>
        <w:t>-</w:t>
      </w:r>
    </w:p>
    <w:p>
      <w:r>
        <w:t>-</w:t>
      </w:r>
    </w:p>
    <w:p>
      <w:r>
        <w:t>0,13</w:t>
      </w:r>
    </w:p>
    <w:p>
      <w:r>
        <w:t>-</w:t>
      </w:r>
    </w:p>
    <w:p>
      <w:r>
        <w:t>-</w:t>
      </w:r>
    </w:p>
    <w:p>
      <w:r>
        <w:t>-</w:t>
      </w:r>
    </w:p>
    <w:p>
      <w:r>
        <w:t>11</w:t>
      </w:r>
    </w:p>
    <w:p>
      <w:r>
        <w:t>TT. Đầm Dơi</w:t>
      </w:r>
    </w:p>
    <w:p>
      <w:r>
        <w:t>1</w:t>
      </w:r>
    </w:p>
    <w:p>
      <w:r>
        <w:t>Khu vực nghĩa trang tập trung</w:t>
      </w:r>
    </w:p>
    <w:p>
      <w:r>
        <w:t>0,03</w:t>
      </w:r>
    </w:p>
    <w:p>
      <w:r>
        <w:t>0,03</w:t>
      </w:r>
    </w:p>
    <w:p>
      <w:r>
        <w:t>0,02</w:t>
      </w:r>
    </w:p>
    <w:p>
      <w:r>
        <w:t>0,03</w:t>
      </w:r>
    </w:p>
    <w:p>
      <w:r>
        <w:t>0,03</w:t>
      </w:r>
    </w:p>
    <w:p>
      <w:r>
        <w:t>45- 85</w:t>
      </w:r>
    </w:p>
    <w:p>
      <w:r>
        <w:t>85- 125</w:t>
      </w:r>
    </w:p>
    <w:p>
      <w:r>
        <w:t>125- 180</w:t>
      </w:r>
    </w:p>
    <w:p>
      <w:r>
        <w:t>180- 245</w:t>
      </w:r>
    </w:p>
    <w:p>
      <w:r>
        <w:t>245- 295</w:t>
      </w:r>
    </w:p>
    <w:p>
      <w:r>
        <w:t>&gt;295</w:t>
      </w:r>
    </w:p>
    <w:p>
      <w:r>
        <w:t>Khu vực liền kề nghĩa trang</w:t>
      </w:r>
    </w:p>
    <w:p>
      <w:r>
        <w:t>-</w:t>
      </w:r>
    </w:p>
    <w:p>
      <w:r>
        <w:t>2,75</w:t>
      </w:r>
    </w:p>
    <w:p>
      <w:r>
        <w:t>2,75</w:t>
      </w:r>
    </w:p>
    <w:p>
      <w:r>
        <w:t>2,63</w:t>
      </w:r>
    </w:p>
    <w:p>
      <w:r>
        <w:t>2,75</w:t>
      </w:r>
    </w:p>
    <w:p>
      <w:r>
        <w:t>2,75</w:t>
      </w:r>
    </w:p>
    <w:p>
      <w:r>
        <w:t>2</w:t>
      </w:r>
    </w:p>
    <w:p>
      <w:r>
        <w:t>Khu vực giếng khai thác và xung quanh giếng có mực nước động vượt quá mực nước cho phép</w:t>
      </w:r>
    </w:p>
    <w:p>
      <w:r>
        <w:t>-</w:t>
      </w:r>
    </w:p>
    <w:p>
      <w:r>
        <w:t>-</w:t>
      </w:r>
    </w:p>
    <w:p>
      <w:r>
        <w:t>-</w:t>
      </w:r>
    </w:p>
    <w:p>
      <w:r>
        <w:t>0,13</w:t>
      </w:r>
    </w:p>
    <w:p>
      <w:r>
        <w:t>-</w:t>
      </w:r>
    </w:p>
    <w:p>
      <w:r>
        <w:t>-</w:t>
      </w:r>
    </w:p>
    <w:p>
      <w:r>
        <w:t>Hỗn hợp</w:t>
      </w:r>
    </w:p>
    <w:p>
      <w:r>
        <w:t>Khu vực chồng lấn giữa Vùng hạn chế 1 và 2</w:t>
      </w:r>
    </w:p>
    <w:p>
      <w:r>
        <w:t>-</w:t>
      </w:r>
    </w:p>
    <w:p>
      <w:r>
        <w:t>-</w:t>
      </w:r>
    </w:p>
    <w:p>
      <w:r>
        <w:t>-</w:t>
      </w:r>
    </w:p>
    <w:p>
      <w:r>
        <w:t>0,13</w:t>
      </w:r>
    </w:p>
    <w:p>
      <w:r>
        <w:t>-</w:t>
      </w:r>
    </w:p>
    <w:p>
      <w:r>
        <w:t>-</w:t>
      </w:r>
    </w:p>
    <w:p>
      <w:r>
        <w:t>12</w:t>
      </w:r>
    </w:p>
    <w:p>
      <w:r>
        <w:t>Xã Quách Phẩm</w:t>
      </w:r>
    </w:p>
    <w:p>
      <w:r>
        <w:t>1</w:t>
      </w:r>
    </w:p>
    <w:p>
      <w:r>
        <w:t>Khu vực nghĩa trang tập trung</w:t>
      </w:r>
    </w:p>
    <w:p>
      <w:r>
        <w:t>-</w:t>
      </w:r>
    </w:p>
    <w:p>
      <w:r>
        <w:t>0,01</w:t>
      </w:r>
    </w:p>
    <w:p>
      <w:r>
        <w:t>0,01</w:t>
      </w:r>
    </w:p>
    <w:p>
      <w:r>
        <w:t>0,01</w:t>
      </w:r>
    </w:p>
    <w:p>
      <w:r>
        <w:t>0,01</w:t>
      </w:r>
    </w:p>
    <w:p>
      <w:r>
        <w:t>0,01</w:t>
      </w:r>
    </w:p>
    <w:p>
      <w:r>
        <w:t>45- 85</w:t>
      </w:r>
    </w:p>
    <w:p>
      <w:r>
        <w:t>85- 125</w:t>
      </w:r>
    </w:p>
    <w:p>
      <w:r>
        <w:t>125- 180</w:t>
      </w:r>
    </w:p>
    <w:p>
      <w:r>
        <w:t>180- 245</w:t>
      </w:r>
    </w:p>
    <w:p>
      <w:r>
        <w:t>245- 295</w:t>
      </w:r>
    </w:p>
    <w:p>
      <w:r>
        <w:t>&gt;295</w:t>
      </w:r>
    </w:p>
    <w:p>
      <w:r>
        <w:t>Khu vực liền kề nghĩa trang, biên mặn</w:t>
      </w:r>
    </w:p>
    <w:p>
      <w:r>
        <w:t>-</w:t>
      </w:r>
    </w:p>
    <w:p>
      <w:r>
        <w:t>8,46</w:t>
      </w:r>
    </w:p>
    <w:p>
      <w:r>
        <w:t>2,02</w:t>
      </w:r>
    </w:p>
    <w:p>
      <w:r>
        <w:t>2,02</w:t>
      </w:r>
    </w:p>
    <w:p>
      <w:r>
        <w:t>1,09</w:t>
      </w:r>
    </w:p>
    <w:p>
      <w:r>
        <w:t>6,85</w:t>
      </w:r>
    </w:p>
    <w:p>
      <w:r>
        <w:t>8. Huyện Năm Căn:</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Xã Đất Mới</w:t>
      </w:r>
    </w:p>
    <w:p>
      <w:r>
        <w:t>1</w:t>
      </w:r>
    </w:p>
    <w:p>
      <w:r>
        <w:t>Khu vực liền kề biên mặn</w:t>
      </w:r>
    </w:p>
    <w:p>
      <w:r>
        <w:t>3,48</w:t>
      </w:r>
    </w:p>
    <w:p>
      <w:r>
        <w:t>0,49</w:t>
      </w:r>
    </w:p>
    <w:p>
      <w:r>
        <w:t>-</w:t>
      </w:r>
    </w:p>
    <w:p>
      <w:r>
        <w:t>0,28</w:t>
      </w:r>
    </w:p>
    <w:p>
      <w:r>
        <w:t>-</w:t>
      </w:r>
    </w:p>
    <w:p>
      <w:r>
        <w:t>-</w:t>
      </w:r>
    </w:p>
    <w:p>
      <w:r>
        <w:t>60- 95</w:t>
      </w:r>
    </w:p>
    <w:p>
      <w:r>
        <w:t>95- 130</w:t>
      </w:r>
    </w:p>
    <w:p>
      <w:r>
        <w:t>130- 180</w:t>
      </w:r>
    </w:p>
    <w:p>
      <w:r>
        <w:t>180- 255</w:t>
      </w:r>
    </w:p>
    <w:p>
      <w:r>
        <w:t>255- 310</w:t>
      </w:r>
    </w:p>
    <w:p>
      <w:r>
        <w:t>&gt;310</w:t>
      </w:r>
    </w:p>
    <w:p>
      <w:r>
        <w:t>2</w:t>
      </w:r>
    </w:p>
    <w:p>
      <w:r>
        <w:t>Xã Hàm Rồng</w:t>
      </w:r>
    </w:p>
    <w:p>
      <w:r>
        <w:t>1</w:t>
      </w:r>
    </w:p>
    <w:p>
      <w:r>
        <w:t>Khu vực nghĩa trang tập trung</w:t>
      </w:r>
    </w:p>
    <w:p>
      <w:r>
        <w:t>-</w:t>
      </w:r>
    </w:p>
    <w:p>
      <w:r>
        <w:t>-</w:t>
      </w:r>
    </w:p>
    <w:p>
      <w:r>
        <w:t>0,01</w:t>
      </w:r>
    </w:p>
    <w:p>
      <w:r>
        <w:t>0,01</w:t>
      </w:r>
    </w:p>
    <w:p>
      <w:r>
        <w:t>0,01</w:t>
      </w:r>
    </w:p>
    <w:p>
      <w:r>
        <w:t>-</w:t>
      </w:r>
    </w:p>
    <w:p>
      <w:r>
        <w:t>60- 95</w:t>
      </w:r>
    </w:p>
    <w:p>
      <w:r>
        <w:t>95- 130</w:t>
      </w:r>
    </w:p>
    <w:p>
      <w:r>
        <w:t>130- 180</w:t>
      </w:r>
    </w:p>
    <w:p>
      <w:r>
        <w:t>180- 255</w:t>
      </w:r>
    </w:p>
    <w:p>
      <w:r>
        <w:t>255- 310</w:t>
      </w:r>
    </w:p>
    <w:p>
      <w:r>
        <w:t>&gt;310</w:t>
      </w:r>
    </w:p>
    <w:p>
      <w:r>
        <w:t>Khu vực liền kề nghĩa trang, biên mặn</w:t>
      </w:r>
    </w:p>
    <w:p>
      <w:r>
        <w:t>-</w:t>
      </w:r>
    </w:p>
    <w:p>
      <w:r>
        <w:t>11,84</w:t>
      </w:r>
    </w:p>
    <w:p>
      <w:r>
        <w:t>4,57</w:t>
      </w:r>
    </w:p>
    <w:p>
      <w:r>
        <w:t>4,35</w:t>
      </w:r>
    </w:p>
    <w:p>
      <w:r>
        <w:t>9,51</w:t>
      </w:r>
    </w:p>
    <w:p>
      <w:r>
        <w:t>-</w:t>
      </w:r>
    </w:p>
    <w:p>
      <w:r>
        <w:t>3</w:t>
      </w:r>
    </w:p>
    <w:p>
      <w:r>
        <w:t>Xã Hiệp Tùng</w:t>
      </w:r>
    </w:p>
    <w:p>
      <w:r>
        <w:t>1</w:t>
      </w:r>
    </w:p>
    <w:p>
      <w:r>
        <w:t>Khu vực liền kề biên mặn</w:t>
      </w:r>
    </w:p>
    <w:p>
      <w:r>
        <w:t>-</w:t>
      </w:r>
    </w:p>
    <w:p>
      <w:r>
        <w:t>7,71</w:t>
      </w:r>
    </w:p>
    <w:p>
      <w:r>
        <w:t>-</w:t>
      </w:r>
    </w:p>
    <w:p>
      <w:r>
        <w:t>-</w:t>
      </w:r>
    </w:p>
    <w:p>
      <w:r>
        <w:t>7,03</w:t>
      </w:r>
    </w:p>
    <w:p>
      <w:r>
        <w:t>-</w:t>
      </w:r>
    </w:p>
    <w:p>
      <w:r>
        <w:t>60- 95</w:t>
      </w:r>
    </w:p>
    <w:p>
      <w:r>
        <w:t>95- 130</w:t>
      </w:r>
    </w:p>
    <w:p>
      <w:r>
        <w:t>130- 180</w:t>
      </w:r>
    </w:p>
    <w:p>
      <w:r>
        <w:t>180- 255</w:t>
      </w:r>
    </w:p>
    <w:p>
      <w:r>
        <w:t>255- 310</w:t>
      </w:r>
    </w:p>
    <w:p>
      <w:r>
        <w:t>&gt;310</w:t>
      </w:r>
    </w:p>
    <w:p>
      <w:r>
        <w:t>4</w:t>
      </w:r>
    </w:p>
    <w:p>
      <w:r>
        <w:t>Xã Lâm Hải</w:t>
      </w:r>
    </w:p>
    <w:p>
      <w:r>
        <w:t>1</w:t>
      </w:r>
    </w:p>
    <w:p>
      <w:r>
        <w:t>Khu vực nghĩa trang tập trung</w:t>
      </w:r>
    </w:p>
    <w:p>
      <w:r>
        <w:t>-</w:t>
      </w:r>
    </w:p>
    <w:p>
      <w:r>
        <w:t>-</w:t>
      </w:r>
    </w:p>
    <w:p>
      <w:r>
        <w:t>0,09</w:t>
      </w:r>
    </w:p>
    <w:p>
      <w:r>
        <w:t>0,09</w:t>
      </w:r>
    </w:p>
    <w:p>
      <w:r>
        <w:t>-</w:t>
      </w:r>
    </w:p>
    <w:p>
      <w:r>
        <w:t>-</w:t>
      </w:r>
    </w:p>
    <w:p>
      <w:r>
        <w:t>60- 95</w:t>
      </w:r>
    </w:p>
    <w:p>
      <w:r>
        <w:t>95- 130</w:t>
      </w:r>
    </w:p>
    <w:p>
      <w:r>
        <w:t>130- 180</w:t>
      </w:r>
    </w:p>
    <w:p>
      <w:r>
        <w:t>180- 255</w:t>
      </w:r>
    </w:p>
    <w:p>
      <w:r>
        <w:t>255- 310</w:t>
      </w:r>
    </w:p>
    <w:p>
      <w:r>
        <w:t>&gt;310</w:t>
      </w:r>
    </w:p>
    <w:p>
      <w:r>
        <w:t>Khu vực liền kề nghĩa trang, biên mặn</w:t>
      </w:r>
    </w:p>
    <w:p>
      <w:r>
        <w:t>12,02</w:t>
      </w:r>
    </w:p>
    <w:p>
      <w:r>
        <w:t>21,90</w:t>
      </w:r>
    </w:p>
    <w:p>
      <w:r>
        <w:t>19,50</w:t>
      </w:r>
    </w:p>
    <w:p>
      <w:r>
        <w:t>4,23</w:t>
      </w:r>
    </w:p>
    <w:p>
      <w:r>
        <w:t>-</w:t>
      </w:r>
    </w:p>
    <w:p>
      <w:r>
        <w:t>-</w:t>
      </w:r>
    </w:p>
    <w:p>
      <w:r>
        <w:t>5</w:t>
      </w:r>
    </w:p>
    <w:p>
      <w:r>
        <w:t>Xã Tam Giang</w:t>
      </w:r>
    </w:p>
    <w:p>
      <w:r>
        <w:t>1</w:t>
      </w:r>
    </w:p>
    <w:p>
      <w:r>
        <w:t>Khu vực liền kề biên mặn</w:t>
      </w:r>
    </w:p>
    <w:p>
      <w:r>
        <w:t>-</w:t>
      </w:r>
    </w:p>
    <w:p>
      <w:r>
        <w:t>10,99</w:t>
      </w:r>
    </w:p>
    <w:p>
      <w:r>
        <w:t>8,46</w:t>
      </w:r>
    </w:p>
    <w:p>
      <w:r>
        <w:t>-</w:t>
      </w:r>
    </w:p>
    <w:p>
      <w:r>
        <w:t>6,99</w:t>
      </w:r>
    </w:p>
    <w:p>
      <w:r>
        <w:t>8,05</w:t>
      </w:r>
    </w:p>
    <w:p>
      <w:r>
        <w:t>60- 95</w:t>
      </w:r>
    </w:p>
    <w:p>
      <w:r>
        <w:t>95- 130</w:t>
      </w:r>
    </w:p>
    <w:p>
      <w:r>
        <w:t>130- 180</w:t>
      </w:r>
    </w:p>
    <w:p>
      <w:r>
        <w:t>180- 255</w:t>
      </w:r>
    </w:p>
    <w:p>
      <w:r>
        <w:t>255- 310</w:t>
      </w:r>
    </w:p>
    <w:p>
      <w:r>
        <w:t>&gt;310</w:t>
      </w:r>
    </w:p>
    <w:p>
      <w:r>
        <w:t>6</w:t>
      </w:r>
    </w:p>
    <w:p>
      <w:r>
        <w:t>Xã Tam Giang Đông</w:t>
      </w:r>
    </w:p>
    <w:p>
      <w:r>
        <w:t>1</w:t>
      </w:r>
    </w:p>
    <w:p>
      <w:r>
        <w:t>Khu vực liền kề biên mặn</w:t>
      </w:r>
    </w:p>
    <w:p>
      <w:r>
        <w:t>-</w:t>
      </w:r>
    </w:p>
    <w:p>
      <w:r>
        <w:t>-</w:t>
      </w:r>
    </w:p>
    <w:p>
      <w:r>
        <w:t>-</w:t>
      </w:r>
    </w:p>
    <w:p>
      <w:r>
        <w:t>-</w:t>
      </w:r>
    </w:p>
    <w:p>
      <w:r>
        <w:t>8,22</w:t>
      </w:r>
    </w:p>
    <w:p>
      <w:r>
        <w:t>5,97</w:t>
      </w:r>
    </w:p>
    <w:p>
      <w:r>
        <w:t>60- 95</w:t>
      </w:r>
    </w:p>
    <w:p>
      <w:r>
        <w:t>95- 130</w:t>
      </w:r>
    </w:p>
    <w:p>
      <w:r>
        <w:t>130- 180</w:t>
      </w:r>
    </w:p>
    <w:p>
      <w:r>
        <w:t>180- 255</w:t>
      </w:r>
    </w:p>
    <w:p>
      <w:r>
        <w:t>255- 310</w:t>
      </w:r>
    </w:p>
    <w:p>
      <w:r>
        <w:t>&gt;310</w:t>
      </w:r>
    </w:p>
    <w:p>
      <w:r>
        <w:t>7</w:t>
      </w:r>
    </w:p>
    <w:p>
      <w:r>
        <w:t>TT. Năm Căn</w:t>
      </w:r>
    </w:p>
    <w:p>
      <w:r>
        <w:t>1</w:t>
      </w:r>
    </w:p>
    <w:p>
      <w:r>
        <w:t>Khu vực nghĩa trang tập trung</w:t>
      </w:r>
    </w:p>
    <w:p>
      <w:r>
        <w:t>-</w:t>
      </w:r>
    </w:p>
    <w:p>
      <w:r>
        <w:t>0,01</w:t>
      </w:r>
    </w:p>
    <w:p>
      <w:r>
        <w:t>0,01</w:t>
      </w:r>
    </w:p>
    <w:p>
      <w:r>
        <w:t>0,01</w:t>
      </w:r>
    </w:p>
    <w:p>
      <w:r>
        <w:t>-</w:t>
      </w:r>
    </w:p>
    <w:p>
      <w:r>
        <w:t>-</w:t>
      </w:r>
    </w:p>
    <w:p>
      <w:r>
        <w:t>60- 95</w:t>
      </w:r>
    </w:p>
    <w:p>
      <w:r>
        <w:t>95- 130</w:t>
      </w:r>
    </w:p>
    <w:p>
      <w:r>
        <w:t>130- 180</w:t>
      </w:r>
    </w:p>
    <w:p>
      <w:r>
        <w:t>180- 255</w:t>
      </w:r>
    </w:p>
    <w:p>
      <w:r>
        <w:t>255- 310</w:t>
      </w:r>
    </w:p>
    <w:p>
      <w:r>
        <w:t>&gt;310</w:t>
      </w:r>
    </w:p>
    <w:p>
      <w:r>
        <w:t>Khu vực liền kề nghĩa trang, biên mặn</w:t>
      </w:r>
    </w:p>
    <w:p>
      <w:r>
        <w:t>-</w:t>
      </w:r>
    </w:p>
    <w:p>
      <w:r>
        <w:t>9,70</w:t>
      </w:r>
    </w:p>
    <w:p>
      <w:r>
        <w:t>3,56</w:t>
      </w:r>
    </w:p>
    <w:p>
      <w:r>
        <w:t>7,41</w:t>
      </w:r>
    </w:p>
    <w:p>
      <w:r>
        <w:t>-</w:t>
      </w:r>
    </w:p>
    <w:p>
      <w:r>
        <w:t>-</w:t>
      </w:r>
    </w:p>
    <w:p>
      <w:r>
        <w:t>8</w:t>
      </w:r>
    </w:p>
    <w:p>
      <w:r>
        <w:t>Xã Hàng Vịnh</w:t>
      </w:r>
    </w:p>
    <w:p>
      <w:r>
        <w:t>1</w:t>
      </w:r>
    </w:p>
    <w:p>
      <w:r>
        <w:t>Khu vực liền kề biên mặn</w:t>
      </w:r>
    </w:p>
    <w:p>
      <w:r>
        <w:t>-</w:t>
      </w:r>
    </w:p>
    <w:p>
      <w:r>
        <w:t>8,59</w:t>
      </w:r>
    </w:p>
    <w:p>
      <w:r>
        <w:t>9,03</w:t>
      </w:r>
    </w:p>
    <w:p>
      <w:r>
        <w:t>1,48</w:t>
      </w:r>
    </w:p>
    <w:p>
      <w:r>
        <w:t>-</w:t>
      </w:r>
    </w:p>
    <w:p>
      <w:r>
        <w:t>-</w:t>
      </w:r>
    </w:p>
    <w:p>
      <w:r>
        <w:t>60- 95</w:t>
      </w:r>
    </w:p>
    <w:p>
      <w:r>
        <w:t>95- 130</w:t>
      </w:r>
    </w:p>
    <w:p>
      <w:r>
        <w:t>130- 180</w:t>
      </w:r>
    </w:p>
    <w:p>
      <w:r>
        <w:t>180- 255</w:t>
      </w:r>
    </w:p>
    <w:p>
      <w:r>
        <w:t>255- 310</w:t>
      </w:r>
    </w:p>
    <w:p>
      <w:r>
        <w:t>&gt;310</w:t>
      </w:r>
    </w:p>
    <w:p>
      <w:r>
        <w:t>9. Huyện Ngọc Hiển:</w:t>
      </w:r>
    </w:p>
    <w:p>
      <w:r>
        <w:t>TT</w:t>
      </w:r>
    </w:p>
    <w:p>
      <w:r>
        <w:t>Phạm vi hành chính hạn chế khai thác</w:t>
      </w:r>
    </w:p>
    <w:p>
      <w:r>
        <w:t>Tên vùng hạn chế</w:t>
      </w:r>
    </w:p>
    <w:p>
      <w:r>
        <w:t>Khu vực hạn chế</w:t>
      </w:r>
    </w:p>
    <w:p>
      <w:r>
        <w:t>Diện tích hạn chế khai thác (km 2 )</w:t>
      </w:r>
    </w:p>
    <w:p>
      <w:r>
        <w:t>Phạm vi chiều sâu hạn chế khai thác, từ - đến (m)</w:t>
      </w:r>
    </w:p>
    <w:p>
      <w:r>
        <w:t>qp 3</w:t>
      </w:r>
    </w:p>
    <w:p>
      <w:r>
        <w:t>qp 2-3</w:t>
      </w:r>
    </w:p>
    <w:p>
      <w:r>
        <w:t>qp 1</w:t>
      </w:r>
    </w:p>
    <w:p>
      <w:r>
        <w:t>n 2  2</w:t>
      </w:r>
    </w:p>
    <w:p>
      <w:r>
        <w:t>n 2  1</w:t>
      </w:r>
    </w:p>
    <w:p>
      <w:r>
        <w:t>n 1  3</w:t>
      </w:r>
    </w:p>
    <w:p>
      <w:r>
        <w:t>qp 3</w:t>
      </w:r>
    </w:p>
    <w:p>
      <w:r>
        <w:t>qp 2-3</w:t>
      </w:r>
    </w:p>
    <w:p>
      <w:r>
        <w:t>qp 1</w:t>
      </w:r>
    </w:p>
    <w:p>
      <w:r>
        <w:t>n 2  2</w:t>
      </w:r>
    </w:p>
    <w:p>
      <w:r>
        <w:t>n 2  1</w:t>
      </w:r>
    </w:p>
    <w:p>
      <w:r>
        <w:t>n 1  3</w:t>
      </w:r>
    </w:p>
    <w:p>
      <w:r>
        <w:t>1</w:t>
      </w:r>
    </w:p>
    <w:p>
      <w:r>
        <w:t>TT. Rạch Gốc</w:t>
      </w:r>
    </w:p>
    <w:p>
      <w:r>
        <w:t>1</w:t>
      </w:r>
    </w:p>
    <w:p>
      <w:r>
        <w:t>Khu vực bãi rác, nghĩa trang tập trung</w:t>
      </w:r>
    </w:p>
    <w:p>
      <w:r>
        <w:t>-</w:t>
      </w:r>
    </w:p>
    <w:p>
      <w:r>
        <w:t>0,03</w:t>
      </w:r>
    </w:p>
    <w:p>
      <w:r>
        <w:t>0,03</w:t>
      </w:r>
    </w:p>
    <w:p>
      <w:r>
        <w:t>0,03</w:t>
      </w:r>
    </w:p>
    <w:p>
      <w:r>
        <w:t>-</w:t>
      </w:r>
    </w:p>
    <w:p>
      <w:r>
        <w:t>-</w:t>
      </w:r>
    </w:p>
    <w:p>
      <w:r>
        <w:t>60- 90</w:t>
      </w:r>
    </w:p>
    <w:p>
      <w:r>
        <w:t>90- 130</w:t>
      </w:r>
    </w:p>
    <w:p>
      <w:r>
        <w:t>130- 175</w:t>
      </w:r>
    </w:p>
    <w:p>
      <w:r>
        <w:t>175- 255</w:t>
      </w:r>
    </w:p>
    <w:p>
      <w:r>
        <w:t>255- 305</w:t>
      </w:r>
    </w:p>
    <w:p>
      <w:r>
        <w:t>&gt;305</w:t>
      </w:r>
    </w:p>
    <w:p>
      <w:r>
        <w:t>Khu vực liền kề bãi rác, nghĩa trang, biên mặn</w:t>
      </w:r>
    </w:p>
    <w:p>
      <w:r>
        <w:t>-</w:t>
      </w:r>
    </w:p>
    <w:p>
      <w:r>
        <w:t>9,10</w:t>
      </w:r>
    </w:p>
    <w:p>
      <w:r>
        <w:t>11,38</w:t>
      </w:r>
    </w:p>
    <w:p>
      <w:r>
        <w:t>9,90</w:t>
      </w:r>
    </w:p>
    <w:p>
      <w:r>
        <w:t>-</w:t>
      </w:r>
    </w:p>
    <w:p>
      <w:r>
        <w:t>-</w:t>
      </w:r>
    </w:p>
    <w:p>
      <w:r>
        <w:t>2</w:t>
      </w:r>
    </w:p>
    <w:p>
      <w:r>
        <w:t>Xã Đất Mũi</w:t>
      </w:r>
    </w:p>
    <w:p>
      <w:r>
        <w:t>1</w:t>
      </w:r>
    </w:p>
    <w:p>
      <w:r>
        <w:t>Khu vực bãi rác, nghĩa trang tập trung</w:t>
      </w:r>
    </w:p>
    <w:p>
      <w:r>
        <w:t>-</w:t>
      </w:r>
    </w:p>
    <w:p>
      <w:r>
        <w:t>0,04</w:t>
      </w:r>
    </w:p>
    <w:p>
      <w:r>
        <w:t>0,04</w:t>
      </w:r>
    </w:p>
    <w:p>
      <w:r>
        <w:t>0,04</w:t>
      </w:r>
    </w:p>
    <w:p>
      <w:r>
        <w:t>-</w:t>
      </w:r>
    </w:p>
    <w:p>
      <w:r>
        <w:t>-</w:t>
      </w:r>
    </w:p>
    <w:p>
      <w:r>
        <w:t>60- 90</w:t>
      </w:r>
    </w:p>
    <w:p>
      <w:r>
        <w:t>90- 130</w:t>
      </w:r>
    </w:p>
    <w:p>
      <w:r>
        <w:t>130- 175</w:t>
      </w:r>
    </w:p>
    <w:p>
      <w:r>
        <w:t>175- 255</w:t>
      </w:r>
    </w:p>
    <w:p>
      <w:r>
        <w:t>255- 305</w:t>
      </w:r>
    </w:p>
    <w:p>
      <w:r>
        <w:t>&gt;305</w:t>
      </w:r>
    </w:p>
    <w:p>
      <w:r>
        <w:t>Khu vực liền kề bãi rác, nghĩa trang, biên mặn</w:t>
      </w:r>
    </w:p>
    <w:p>
      <w:r>
        <w:t>-</w:t>
      </w:r>
    </w:p>
    <w:p>
      <w:r>
        <w:t>22,97</w:t>
      </w:r>
    </w:p>
    <w:p>
      <w:r>
        <w:t>22,13</w:t>
      </w:r>
    </w:p>
    <w:p>
      <w:r>
        <w:t>15,67</w:t>
      </w:r>
    </w:p>
    <w:p>
      <w:r>
        <w:t>-</w:t>
      </w:r>
    </w:p>
    <w:p>
      <w:r>
        <w:t>-</w:t>
      </w:r>
    </w:p>
    <w:p>
      <w:r>
        <w:t>3</w:t>
      </w:r>
    </w:p>
    <w:p>
      <w:r>
        <w:t>Xã Tam Giang Tây</w:t>
      </w:r>
    </w:p>
    <w:p>
      <w:r>
        <w:t>1</w:t>
      </w:r>
    </w:p>
    <w:p>
      <w:r>
        <w:t>Khu vực liền kề biên mặn</w:t>
      </w:r>
    </w:p>
    <w:p>
      <w:r>
        <w:t>-</w:t>
      </w:r>
    </w:p>
    <w:p>
      <w:r>
        <w:t>20,72</w:t>
      </w:r>
    </w:p>
    <w:p>
      <w:r>
        <w:t>16,07</w:t>
      </w:r>
    </w:p>
    <w:p>
      <w:r>
        <w:t>2,96</w:t>
      </w:r>
    </w:p>
    <w:p>
      <w:r>
        <w:t>0,24</w:t>
      </w:r>
    </w:p>
    <w:p>
      <w:r>
        <w:t>-</w:t>
      </w:r>
    </w:p>
    <w:p>
      <w:r>
        <w:t>60- 90</w:t>
      </w:r>
    </w:p>
    <w:p>
      <w:r>
        <w:t>90- 130</w:t>
      </w:r>
    </w:p>
    <w:p>
      <w:r>
        <w:t>130- 175</w:t>
      </w:r>
    </w:p>
    <w:p>
      <w:r>
        <w:t>175- 255</w:t>
      </w:r>
    </w:p>
    <w:p>
      <w:r>
        <w:t>255- 305</w:t>
      </w:r>
    </w:p>
    <w:p>
      <w:r>
        <w:t>&gt;305</w:t>
      </w:r>
    </w:p>
    <w:p>
      <w:r>
        <w:t>4</w:t>
      </w:r>
    </w:p>
    <w:p>
      <w:r>
        <w:t>Xã Tân Ân</w:t>
      </w:r>
    </w:p>
    <w:p>
      <w:r>
        <w:t>1</w:t>
      </w:r>
    </w:p>
    <w:p>
      <w:r>
        <w:t>Khu vực liền kề bãi rác, nghĩa trang, biên mặn</w:t>
      </w:r>
    </w:p>
    <w:p>
      <w:r>
        <w:t>-</w:t>
      </w:r>
    </w:p>
    <w:p>
      <w:r>
        <w:t>3,09</w:t>
      </w:r>
    </w:p>
    <w:p>
      <w:r>
        <w:t>2,66</w:t>
      </w:r>
    </w:p>
    <w:p>
      <w:r>
        <w:t>14,90</w:t>
      </w:r>
    </w:p>
    <w:p>
      <w:r>
        <w:t>-</w:t>
      </w:r>
    </w:p>
    <w:p>
      <w:r>
        <w:t>-</w:t>
      </w:r>
    </w:p>
    <w:p>
      <w:r>
        <w:t>60- 90</w:t>
      </w:r>
    </w:p>
    <w:p>
      <w:r>
        <w:t>90- 130</w:t>
      </w:r>
    </w:p>
    <w:p>
      <w:r>
        <w:t>130- 175</w:t>
      </w:r>
    </w:p>
    <w:p>
      <w:r>
        <w:t>175- 255</w:t>
      </w:r>
    </w:p>
    <w:p>
      <w:r>
        <w:t>255- 305</w:t>
      </w:r>
    </w:p>
    <w:p>
      <w:r>
        <w:t>&gt;305</w:t>
      </w:r>
    </w:p>
    <w:p>
      <w:r>
        <w:t>5</w:t>
      </w:r>
    </w:p>
    <w:p>
      <w:r>
        <w:t>Xã Tân Ân Tây</w:t>
      </w:r>
    </w:p>
    <w:p>
      <w:r>
        <w:t>1</w:t>
      </w:r>
    </w:p>
    <w:p>
      <w:r>
        <w:t>Khu vực liền kề biên mặn</w:t>
      </w:r>
    </w:p>
    <w:p>
      <w:r>
        <w:t>-</w:t>
      </w:r>
    </w:p>
    <w:p>
      <w:r>
        <w:t>22,50</w:t>
      </w:r>
    </w:p>
    <w:p>
      <w:r>
        <w:t>25,13</w:t>
      </w:r>
    </w:p>
    <w:p>
      <w:r>
        <w:t>21,42</w:t>
      </w:r>
    </w:p>
    <w:p>
      <w:r>
        <w:t>-</w:t>
      </w:r>
    </w:p>
    <w:p>
      <w:r>
        <w:t>-</w:t>
      </w:r>
    </w:p>
    <w:p>
      <w:r>
        <w:t>60- 90</w:t>
      </w:r>
    </w:p>
    <w:p>
      <w:r>
        <w:t>90- 130</w:t>
      </w:r>
    </w:p>
    <w:p>
      <w:r>
        <w:t>130- 175</w:t>
      </w:r>
    </w:p>
    <w:p>
      <w:r>
        <w:t>175- 255</w:t>
      </w:r>
    </w:p>
    <w:p>
      <w:r>
        <w:t>255- 305</w:t>
      </w:r>
    </w:p>
    <w:p>
      <w:r>
        <w:t>&gt;305</w:t>
      </w:r>
    </w:p>
    <w:p>
      <w:r>
        <w:t>6</w:t>
      </w:r>
    </w:p>
    <w:p>
      <w:r>
        <w:t>Xã Viên An</w:t>
      </w:r>
    </w:p>
    <w:p>
      <w:r>
        <w:t>1</w:t>
      </w:r>
    </w:p>
    <w:p>
      <w:r>
        <w:t>Khu vực liền kề biên mặn</w:t>
      </w:r>
    </w:p>
    <w:p>
      <w:r>
        <w:t>-</w:t>
      </w:r>
    </w:p>
    <w:p>
      <w:r>
        <w:t>9,52</w:t>
      </w:r>
    </w:p>
    <w:p>
      <w:r>
        <w:t>22,59</w:t>
      </w:r>
    </w:p>
    <w:p>
      <w:r>
        <w:t>-</w:t>
      </w:r>
    </w:p>
    <w:p>
      <w:r>
        <w:t>-</w:t>
      </w:r>
    </w:p>
    <w:p>
      <w:r>
        <w:t>-</w:t>
      </w:r>
    </w:p>
    <w:p>
      <w:r>
        <w:t>60- 90</w:t>
      </w:r>
    </w:p>
    <w:p>
      <w:r>
        <w:t>90- 130</w:t>
      </w:r>
    </w:p>
    <w:p>
      <w:r>
        <w:t>130- 175</w:t>
      </w:r>
    </w:p>
    <w:p>
      <w:r>
        <w:t>175- 255</w:t>
      </w:r>
    </w:p>
    <w:p>
      <w:r>
        <w:t>255- 305</w:t>
      </w:r>
    </w:p>
    <w:p>
      <w:r>
        <w:t>&gt;305</w:t>
      </w:r>
    </w:p>
    <w:p>
      <w:r>
        <w:t>7</w:t>
      </w:r>
    </w:p>
    <w:p>
      <w:r>
        <w:t>Xã Viên An Đông</w:t>
      </w:r>
    </w:p>
    <w:p>
      <w:r>
        <w:t>1</w:t>
      </w:r>
    </w:p>
    <w:p>
      <w:r>
        <w:t>Khu vực liền kề nghĩa trang, biên mặn</w:t>
      </w:r>
    </w:p>
    <w:p>
      <w:r>
        <w:t>0,84</w:t>
      </w:r>
    </w:p>
    <w:p>
      <w:r>
        <w:t>19,99</w:t>
      </w:r>
    </w:p>
    <w:p>
      <w:r>
        <w:t>17,68</w:t>
      </w:r>
    </w:p>
    <w:p>
      <w:r>
        <w:t>18,95</w:t>
      </w:r>
    </w:p>
    <w:p>
      <w:r>
        <w:t>-</w:t>
      </w:r>
    </w:p>
    <w:p>
      <w:r>
        <w:t>-</w:t>
      </w:r>
    </w:p>
    <w:p>
      <w:r>
        <w:t>60- 90</w:t>
      </w:r>
    </w:p>
    <w:p>
      <w:r>
        <w:t>90- 130</w:t>
      </w:r>
    </w:p>
    <w:p>
      <w:r>
        <w:t>130- 175</w:t>
      </w:r>
    </w:p>
    <w:p>
      <w:r>
        <w:t>175- 255</w:t>
      </w:r>
    </w:p>
    <w:p>
      <w:r>
        <w:t>255- 305</w:t>
      </w:r>
    </w:p>
    <w:p>
      <w:r>
        <w:t>&gt;305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