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1285/QĐ-UBND năm 2024 chuyển thôn, tiểu khu thành khu phố thuộc thị trấn Thiệu Hóa và thị trấn Hậu Hiền, huyện Thiệu Hóa,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02/04/2024</w:t>
            </w:r>
          </w:p>
        </w:tc>
      </w:tr>
      <w:tr>
        <w:tc>
          <w:tcPr>
            <w:tcW w:type="dxa" w:w="4320"/>
          </w:tcPr>
          <w:p>
            <w:r>
              <w:t>Ngày hiệu lực</w:t>
            </w:r>
          </w:p>
        </w:tc>
        <w:tc>
          <w:tcPr>
            <w:tcW w:type="dxa" w:w="4320"/>
          </w:tcPr>
          <w:p>
            <w:r>
              <w:t>02/04/2024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1285/QĐ-UBND</w:t>
      </w:r>
    </w:p>
    <w:p>
      <w:r>
        <w:t>Thanh Hóa, ngày 02 tháng 04 năm 2024</w:t>
      </w:r>
    </w:p>
    <w:p>
      <w:r>
        <w:t>QUYẾT ĐỊNH</w:t>
      </w:r>
    </w:p>
    <w:p>
      <w:r>
        <w:t>VỀ VIỆC CHUYỂN THÔN, TIỂU KHU THÀNH KHU PHỐ THUỘC THỊ TRẤN THIỆU HÓA VÀ THỊ TRẤN HẬU HIỀN, HUYỆN THIỆU HÓA</w:t>
      </w:r>
    </w:p>
    <w:p>
      <w:r>
        <w:t>CHỦ TỊCH ỦY BAN NHÂN DÂN TỈNH THANH HÓA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939/NQ-UBTVQH15 ngày 13 tháng 12 năm 2023 của Ủy ban Thường vụ Quốc hội về việc nhập xã Thiệu Phú vào thị trấn Thiệu Hóa và thành lập thị trấn Hậu Hiền thuộc huyện Thiệu Hóa, tỉnh Thanh Hóa;</w:t>
      </w:r>
    </w:p>
    <w:p>
      <w:r>
        <w:t>Căn cứ Thông tư số 04/2012/TT-BNV ngày 31 tháng 8 năm 2012 của Bộ trưởng Bộ Nội vụ hướng dẫn về tổ chức và hoạt động của thôn, tổ dân phố;</w:t>
      </w:r>
    </w:p>
    <w:p>
      <w:r>
        <w:t>Căn cứ Thông tư số 14/2018/TT-BNV ngày 03 tháng 12 năm 2018 của Bộ trưởng Bộ Nội vụ sửa đổi, bổ sung một số điều của Thông tư số 04/2012/TT - BNV ngày 31 tháng 8 năm 2012 của Bộ trưởng Bộ Nội vụ hướng dẫn về tổ chức và hoạt động của thôn, tổ dân phố;</w:t>
      </w:r>
    </w:p>
    <w:p>
      <w:r>
        <w:t>Căn cứ Thông tư số 05/2022/TT-BNV ngày 23 tháng 5 năm 2022 của Bộ trưởng Bộ Nội vụ sửa đổi, bổ sung một số điều của Thông tư số 04/2012/TT-BNV ngày 31 tháng 8 năm 2012 của Bộ trưởng Bộ Nội vụ hướng dẫn về tổ chức và hoạt động của thôn, tổ dân phố;</w:t>
      </w:r>
    </w:p>
    <w:p>
      <w:r>
        <w:t>Theo đề nghị của Giám đốc Sở Nội vụ tại Tờ trình số 255/TTr-SNV ngày 29 tháng 3 năm 2024.</w:t>
      </w:r>
    </w:p>
    <w:p>
      <w:r>
        <w:t>QUYẾT ĐỊNH:</w:t>
      </w:r>
    </w:p>
    <w:p>
      <w:r>
        <w:t>Điều 1.  Chuyển thôn, tiểu khu thành khu phố thuộc thị trấn Thiệu Hóa và thị trấn Hậu Hiền, huyện Thiệu Hóa sau khi nhập xã Thiệu Phú vào thị trấn Thiệu Hóa và thành lập thị trấn Hậu Hiền theo Nghị quyết số 939/NQ-UBTVQH15 ngày 13 tháng 12 năm 2023 của Ủy ban Thường vụ Quốc hội.</w:t>
      </w:r>
    </w:p>
    <w:p>
      <w:r>
        <w:t>(Có danh sách kèm theo).</w:t>
      </w:r>
    </w:p>
    <w:p>
      <w:r>
        <w:t>Điều 2.  Quyết định này có hiệu lực thi hành kể từ ngày ký.</w:t>
      </w:r>
    </w:p>
    <w:p>
      <w:r>
        <w:t>Chánh Văn phòng Ủy ban nhân dân tỉnh, Giám đốc Sở Nội vụ, Chủ tịch Ủy ban nhân dân các huyện, thị xã, thành phố, Thủ trưởng các cơ quan, đơn vị có liên quan chịu trách nhiệm thi hành Quyết định này./.</w:t>
      </w:r>
    </w:p>
    <w:p>
      <w:r>
        <w:t>Nơi nhận:</w:t>
      </w:r>
    </w:p>
    <w:p>
      <w:r>
        <w:t>- Như Điều 2 QĐ;</w:t>
      </w:r>
    </w:p>
    <w:p>
      <w:r>
        <w:t>- Chủ tịch, các PCT UBND tỉnh (để b/c);</w:t>
      </w:r>
    </w:p>
    <w:p>
      <w:r>
        <w:t>- Lưu: VT, THKH.</w:t>
      </w:r>
    </w:p>
    <w:p>
      <w:r>
        <w:t>KT. CHỦ TỊCH</w:t>
      </w:r>
    </w:p>
    <w:p>
      <w:r>
        <w:t>PHÓ CHỦ TỊCH</w:t>
      </w:r>
    </w:p>
    <w:p>
      <w:r>
        <w:t>Đầu Thanh Tùng</w:t>
      </w:r>
    </w:p>
    <w:p>
      <w:r>
        <w:t>DANH SÁCH</w:t>
      </w:r>
    </w:p>
    <w:p>
      <w:r>
        <w:t>CHUYỂN THÔN, TIỂU KHU THÀNH KHU PHỐ THUỘC THỊ TRẤN THIỆU HÓA VÀ THỊ TRẤN HẬU HIỀN, HUYỆN THIỆU HÓA</w:t>
      </w:r>
    </w:p>
    <w:p>
      <w:r>
        <w:t>(Kèm theo Quyết định số: 1285/QĐ-UBND ngày 02 tháng 04 năm 2024 của Ủy ban nhân dân tỉnh Thanh Hóa)</w:t>
      </w:r>
    </w:p>
    <w:p>
      <w:r>
        <w:t>TT</w:t>
      </w:r>
    </w:p>
    <w:p>
      <w:r>
        <w:t>Thôn, tiểu khu</w:t>
      </w:r>
    </w:p>
    <w:p>
      <w:r>
        <w:t>Chuyển thành khu phố</w:t>
      </w:r>
    </w:p>
    <w:p>
      <w:r>
        <w:t>I</w:t>
      </w:r>
    </w:p>
    <w:p>
      <w:r>
        <w:t>Thị trấn Thiệu Hóa</w:t>
      </w:r>
    </w:p>
    <w:p>
      <w:r>
        <w:t>1</w:t>
      </w:r>
    </w:p>
    <w:p>
      <w:r>
        <w:t>Thôn Vĩnh Điện</w:t>
      </w:r>
    </w:p>
    <w:p>
      <w:r>
        <w:t>Khu phố Vĩnh Điện</w:t>
      </w:r>
    </w:p>
    <w:p>
      <w:r>
        <w:t>2</w:t>
      </w:r>
    </w:p>
    <w:p>
      <w:r>
        <w:t>Thôn Thuận Tôn</w:t>
      </w:r>
    </w:p>
    <w:p>
      <w:r>
        <w:t>Khu phố Thuận Tôn</w:t>
      </w:r>
    </w:p>
    <w:p>
      <w:r>
        <w:t>3</w:t>
      </w:r>
    </w:p>
    <w:p>
      <w:r>
        <w:t>Thôn Ngọc Tỉnh</w:t>
      </w:r>
    </w:p>
    <w:p>
      <w:r>
        <w:t>Khu phố Ngọc Tỉnh</w:t>
      </w:r>
    </w:p>
    <w:p>
      <w:r>
        <w:t>4</w:t>
      </w:r>
    </w:p>
    <w:p>
      <w:r>
        <w:t>Thôn Phú Thịnh</w:t>
      </w:r>
    </w:p>
    <w:p>
      <w:r>
        <w:t>Khu phố Phú Thịnh</w:t>
      </w:r>
    </w:p>
    <w:p>
      <w:r>
        <w:t>5</w:t>
      </w:r>
    </w:p>
    <w:p>
      <w:r>
        <w:t>Thôn Tra Thôn</w:t>
      </w:r>
    </w:p>
    <w:p>
      <w:r>
        <w:t>Khu phố Tra Thôn</w:t>
      </w:r>
    </w:p>
    <w:p>
      <w:r>
        <w:t>6</w:t>
      </w:r>
    </w:p>
    <w:p>
      <w:r>
        <w:t>Thôn Đỉnh Tân</w:t>
      </w:r>
    </w:p>
    <w:p>
      <w:r>
        <w:t>Khu phố Đỉnh Tân</w:t>
      </w:r>
    </w:p>
    <w:p>
      <w:r>
        <w:t>7</w:t>
      </w:r>
    </w:p>
    <w:p>
      <w:r>
        <w:t>Tiểu khu 1</w:t>
      </w:r>
    </w:p>
    <w:p>
      <w:r>
        <w:t>Khu phố 1</w:t>
      </w:r>
    </w:p>
    <w:p>
      <w:r>
        <w:t>8</w:t>
      </w:r>
    </w:p>
    <w:p>
      <w:r>
        <w:t>Tiểu khu 2</w:t>
      </w:r>
    </w:p>
    <w:p>
      <w:r>
        <w:t>Khu phố 2</w:t>
      </w:r>
    </w:p>
    <w:p>
      <w:r>
        <w:t>9</w:t>
      </w:r>
    </w:p>
    <w:p>
      <w:r>
        <w:t>Tiểu khu 3</w:t>
      </w:r>
    </w:p>
    <w:p>
      <w:r>
        <w:t>Khu phố 3</w:t>
      </w:r>
    </w:p>
    <w:p>
      <w:r>
        <w:t>10</w:t>
      </w:r>
    </w:p>
    <w:p>
      <w:r>
        <w:t>Tiểu khu 4</w:t>
      </w:r>
    </w:p>
    <w:p>
      <w:r>
        <w:t>Khu phố 4</w:t>
      </w:r>
    </w:p>
    <w:p>
      <w:r>
        <w:t>11</w:t>
      </w:r>
    </w:p>
    <w:p>
      <w:r>
        <w:t>Tiểu khu 5</w:t>
      </w:r>
    </w:p>
    <w:p>
      <w:r>
        <w:t>Khu phố 5</w:t>
      </w:r>
    </w:p>
    <w:p>
      <w:r>
        <w:t>12</w:t>
      </w:r>
    </w:p>
    <w:p>
      <w:r>
        <w:t>Tiểu khu 6</w:t>
      </w:r>
    </w:p>
    <w:p>
      <w:r>
        <w:t>Khu phố 6</w:t>
      </w:r>
    </w:p>
    <w:p>
      <w:r>
        <w:t>13</w:t>
      </w:r>
    </w:p>
    <w:p>
      <w:r>
        <w:t>Tiểu khu 7</w:t>
      </w:r>
    </w:p>
    <w:p>
      <w:r>
        <w:t>Khu phố 7</w:t>
      </w:r>
    </w:p>
    <w:p>
      <w:r>
        <w:t>14</w:t>
      </w:r>
    </w:p>
    <w:p>
      <w:r>
        <w:t>Tiểu khu 8</w:t>
      </w:r>
    </w:p>
    <w:p>
      <w:r>
        <w:t>Khu phố 8</w:t>
      </w:r>
    </w:p>
    <w:p>
      <w:r>
        <w:t>15</w:t>
      </w:r>
    </w:p>
    <w:p>
      <w:r>
        <w:t>Tiểu khu 9</w:t>
      </w:r>
    </w:p>
    <w:p>
      <w:r>
        <w:t>Khu phố 9</w:t>
      </w:r>
    </w:p>
    <w:p>
      <w:r>
        <w:t>16</w:t>
      </w:r>
    </w:p>
    <w:p>
      <w:r>
        <w:t>Tiểu khu 10</w:t>
      </w:r>
    </w:p>
    <w:p>
      <w:r>
        <w:t>Khu phố 10</w:t>
      </w:r>
    </w:p>
    <w:p>
      <w:r>
        <w:t>17</w:t>
      </w:r>
    </w:p>
    <w:p>
      <w:r>
        <w:t>Tiểu khu 11</w:t>
      </w:r>
    </w:p>
    <w:p>
      <w:r>
        <w:t>Khu phố 11</w:t>
      </w:r>
    </w:p>
    <w:p>
      <w:r>
        <w:t>18</w:t>
      </w:r>
    </w:p>
    <w:p>
      <w:r>
        <w:t>Tiểu khu 12</w:t>
      </w:r>
    </w:p>
    <w:p>
      <w:r>
        <w:t>Khu phố 12</w:t>
      </w:r>
    </w:p>
    <w:p>
      <w:r>
        <w:t>19</w:t>
      </w:r>
    </w:p>
    <w:p>
      <w:r>
        <w:t>Tiểu khu 13</w:t>
      </w:r>
    </w:p>
    <w:p>
      <w:r>
        <w:t>Khu phố 13</w:t>
      </w:r>
    </w:p>
    <w:p>
      <w:r>
        <w:t>20</w:t>
      </w:r>
    </w:p>
    <w:p>
      <w:r>
        <w:t>Tiểu khu Ba Chè</w:t>
      </w:r>
    </w:p>
    <w:p>
      <w:r>
        <w:t>Khu phố Ba Chè</w:t>
      </w:r>
    </w:p>
    <w:p>
      <w:r>
        <w:t>II</w:t>
      </w:r>
    </w:p>
    <w:p>
      <w:r>
        <w:t>Thị trấn Hậu Hiền</w:t>
      </w:r>
    </w:p>
    <w:p>
      <w:r>
        <w:t>1</w:t>
      </w:r>
    </w:p>
    <w:p>
      <w:r>
        <w:t>Thôn Đồng Bào</w:t>
      </w:r>
    </w:p>
    <w:p>
      <w:r>
        <w:t>Khu phố Đồng Bào</w:t>
      </w:r>
    </w:p>
    <w:p>
      <w:r>
        <w:t>2</w:t>
      </w:r>
    </w:p>
    <w:p>
      <w:r>
        <w:t>Thôn Đồng Chí</w:t>
      </w:r>
    </w:p>
    <w:p>
      <w:r>
        <w:t>Khu phố Đồng Chí</w:t>
      </w:r>
    </w:p>
    <w:p>
      <w:r>
        <w:t>3</w:t>
      </w:r>
    </w:p>
    <w:p>
      <w:r>
        <w:t>Thôn Đồng Minh</w:t>
      </w:r>
    </w:p>
    <w:p>
      <w:r>
        <w:t>Khu phố Đồng Minh</w:t>
      </w:r>
    </w:p>
    <w:p>
      <w:r>
        <w:t>4</w:t>
      </w:r>
    </w:p>
    <w:p>
      <w:r>
        <w:t>Thôn Đồng Thanh</w:t>
      </w:r>
    </w:p>
    <w:p>
      <w:r>
        <w:t>Khu phố Đồng Thanh</w:t>
      </w:r>
    </w:p>
    <w:p>
      <w:r>
        <w:t>5</w:t>
      </w:r>
    </w:p>
    <w:p>
      <w:r>
        <w:t>Thôn Đồng Tâm</w:t>
      </w:r>
    </w:p>
    <w:p>
      <w:r>
        <w:t>Khu phố Đồng Tâm</w:t>
      </w:r>
    </w:p>
    <w:p>
      <w:r>
        <w:t>6</w:t>
      </w:r>
    </w:p>
    <w:p>
      <w:r>
        <w:t>Thôn Đồng Tiến</w:t>
      </w:r>
    </w:p>
    <w:p>
      <w:r>
        <w:t>Khu phố Đồng Tiến</w:t>
      </w:r>
    </w:p>
    <w:p>
      <w:r>
        <w:t>7</w:t>
      </w:r>
    </w:p>
    <w:p>
      <w:r>
        <w:t>Thôn Thái Lai</w:t>
      </w:r>
    </w:p>
    <w:p>
      <w:r>
        <w:t>Khu phố Thái Lai</w:t>
      </w:r>
    </w:p>
    <w:p>
      <w:r>
        <w:t>8</w:t>
      </w:r>
    </w:p>
    <w:p>
      <w:r>
        <w:t>Thôn Thái Ninh</w:t>
      </w:r>
    </w:p>
    <w:p>
      <w:r>
        <w:t>Khu phố Thái Ninh</w:t>
      </w:r>
    </w:p>
    <w:p>
      <w:r>
        <w:t>9</w:t>
      </w:r>
    </w:p>
    <w:p>
      <w:r>
        <w:t>Thôn Thái Sơn</w:t>
      </w:r>
    </w:p>
    <w:p>
      <w:r>
        <w:t>Khu phố Thái Sơn</w:t>
      </w:r>
    </w:p>
    <w:p>
      <w:r>
        <w:t>10</w:t>
      </w:r>
    </w:p>
    <w:p>
      <w:r>
        <w:t>Thôn Thái Bình</w:t>
      </w:r>
    </w:p>
    <w:p>
      <w:r>
        <w:t>Khu phố Thái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