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1285/QĐ-TTPVHCC năm 2025 công bố danh mục thủ tục hành chính mới, được sửa đổi, bổ sung lĩnh vực đất đai thuộc phạm vi chức năng quản lý của Ủy ban nhân dân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1285/QĐ-TTPVHCC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1285/QĐ-TTPVHCC</w:t>
      </w:r>
    </w:p>
    <w:p>
      <w:r>
        <w:t>Hà Nội, ngày 12 tháng 9 năm 2025</w:t>
      </w:r>
    </w:p>
    <w:p>
      <w:r>
        <w:t>QUYẾT ĐỊNH</w:t>
      </w:r>
    </w:p>
    <w:p>
      <w:r>
        <w:t>VỀ VIỆC CÔNG BỐ DANH MỤC THỦ TỤC HÀNH CHÍNH MỚI BAN HÀNH, ĐƯỢC SỬA ĐỔI, BỔ SUNG LĨNH VỰC ĐẤT ĐAI THUỘC PHẠM VI CHỨC NĂNG QUẢN LÝ CỦA UBND THÀNH PHỐ HÀ NỘI.</w:t>
      </w:r>
    </w:p>
    <w:p>
      <w:r>
        <w:t>GIÁM ĐỐC TRUNG TÂM PHỤC VỤ HÀNH CHÍNH CÔNG</w:t>
      </w:r>
    </w:p>
    <w:p>
      <w:r>
        <w:t>THÀNH PHỐ HÀ NỘI</w:t>
      </w:r>
    </w:p>
    <w:p>
      <w:r>
        <w:t>Căn cứ Căn cứ Luật Tổ chức chính quyền địa phương ngày 16/6/2025;</w:t>
      </w:r>
    </w:p>
    <w:p>
      <w:r>
        <w:t>Căn cứ Luật Đất đai số 31/2024/QH15 ngày 18/01/2024 và các văn bản hướng dẫn thi hành;</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 Thông tư số 02/2017/TT-VPCP ngày 31/10/2017 của Văn phòng Chính phủ hướng dẫn về nghiệp vụ kiểm soát thủ tục hành chính;</w:t>
      </w:r>
    </w:p>
    <w:p>
      <w:r>
        <w:t>Căn cứ Quyết định số 3380/QĐ-BNNMT ngày 25/8/2025 của Bộ Nông nghiệp và môi trường về việc công bố thủ tục hành chính mới ban hành; được sửa đổi, bổ sung lĩnh vực đất đai thuộc phạm vi chức năng quản lý nhà nước của Bộ Nông nghiệp và môi trường;</w:t>
      </w:r>
    </w:p>
    <w:p>
      <w:r>
        <w:t>Căn cứ Quyết định số 16/2025/QĐ-UBND ngày 28/02/2025 của UBND Thành phố về việc quy định chức năng, nhiệm vụ, quyền hạn và cơ cấu tổ chức của Sở Nông nghiệp và Môi trường thành phố Hà Nội;</w:t>
      </w:r>
    </w:p>
    <w:p>
      <w:r>
        <w:t>Căn cứ Quyết định số 46/QĐ-UBND ngày 06/01/2025 của UBND thành phố Hà Nội về việc ủy quyền công bố danh mục thủ tục hành chính, thủ tục hành chính thuộc thẩm quyền của Chủ tịch UBND thành phố Hà Nội;</w:t>
      </w:r>
    </w:p>
    <w:p>
      <w:r>
        <w:t>Theo đề nghị của Giám đốc Sở Nông nghiệp và Môi trường tại Văn bản số 6458/SNNMT-VP ngày 08/9/2025</w:t>
      </w:r>
    </w:p>
    <w:p>
      <w:r>
        <w:t>QUYẾT ĐỊNH:</w:t>
      </w:r>
    </w:p>
    <w:p>
      <w:r>
        <w:t>Điều 1 . Công bố kèm theo Quyết định này Danh mục  28  thủ tục hành chính (TTHC) mới ban hành, được sửa đổi, bổ sung lĩnh vực đất đai thuộc phạm vi chức năng quản lý của UBND Thành phố Hà Nội, trong đó: 19 TTHC cấp tỉnh, 09 TTHC cấp xã  (chi tiết tại phụ lục kèm theo).</w:t>
      </w:r>
    </w:p>
    <w:p>
      <w:r>
        <w:t>Điều 2 . Quyết định này có hiệu lực kể từ ngày ký.</w:t>
      </w:r>
    </w:p>
    <w:p>
      <w:r>
        <w:t>Các thủ tục hành chính công bố tại Quyết định này thay thế các thủ tục hành chính đã ban hành tại Quyết định số 956/QĐ-TTPVHCC ngày 27/6/2025 của Trung tâm phục vụ hành chính công, các nội dung khác giữ nguyên không thay đổi, cụ thể 27 TTHC số thứ tự (mục A số 4, 5, 6, 8, 11, 12, 16, 17, 18, 19, 20, 22, 23, 25, 26, 27, 28, 29, 30; mục B số 4, 5, 6, 7, 8, 9, 10, 12) tại phụ lục kèm theo.</w:t>
      </w:r>
    </w:p>
    <w:p>
      <w:r>
        <w:t>Điều 3.  Sở Nông nghiệp và Môi trường có trách nhiệm phối hợp với các đơn vị có liên quan, xây dựng quy trình nội bộ giải quyết các thủ tục hành chính đã được công bố tại Quyết định này gửi Trung tâm phục vụ Hành chính công ban hành quyết định phê duyệt quy trình nội bộ giải quyết thủ tục hành chính theo quy định.</w:t>
      </w:r>
    </w:p>
    <w:p>
      <w:r>
        <w:t>Điều 4.  Sở Nông nghiệp và Môi trường, Trung tâm Phục vụ hành chính công, các Sở, ban, ngành Thành phố, Chủ tịch Ủy ban nhân dân các phường, xã và các tổ chức, cá nhân có liên quan chịu trách nhiệm thi hành Quyết định này./.</w:t>
      </w:r>
    </w:p>
    <w:p>
      <w:r>
        <w:t>Nơi nhận:</w:t>
      </w:r>
    </w:p>
    <w:p>
      <w:r>
        <w:t>- Như Điều 4;</w:t>
      </w:r>
    </w:p>
    <w:p>
      <w:r>
        <w:t>- Cục KS TTHC - Văn phòng Chính phủ;;</w:t>
      </w:r>
    </w:p>
    <w:p>
      <w:r>
        <w:t>- Bộ Nông nghiệp và môi trường;</w:t>
      </w:r>
    </w:p>
    <w:p>
      <w:r>
        <w:t>- Thường trực: Thành ủy, HĐND;</w:t>
      </w:r>
    </w:p>
    <w:p>
      <w:r>
        <w:t>- UBNDTP: Chủ tịch, các PCT UBND Thành phố;</w:t>
      </w:r>
    </w:p>
    <w:p>
      <w:r>
        <w:t>- Trung tâm thông tin điện tử Thành phố;</w:t>
      </w:r>
    </w:p>
    <w:p>
      <w:r>
        <w:t>- TTPVHCC: GĐ, PGĐ, các phòng, đơn vị thuộc TT;</w:t>
      </w:r>
    </w:p>
    <w:p>
      <w:r>
        <w:t>- Lưu: VT, KSTTHC.</w:t>
      </w:r>
    </w:p>
    <w:p>
      <w:r>
        <w:t>GIÁM ĐỐC</w:t>
      </w:r>
    </w:p>
    <w:p>
      <w:r>
        <w:t>Cù Ngọc Trang</w:t>
      </w:r>
    </w:p>
    <w:p>
      <w:r>
        <w:t>PHỤ LỤC</w:t>
      </w:r>
    </w:p>
    <w:p>
      <w:r>
        <w:t>DANH MỤC THỦ TỤC HÀNH CHÍNH MỚI BAN HÀNH, ĐƯỢC SỬA ĐỔI, BỔ SUNG LĨNH VỰC ĐẤT ĐAI TRÊN ĐỊA BÀN THÀNH PHỐ HÀ NỘI</w:t>
      </w:r>
    </w:p>
    <w:p>
      <w:r>
        <w:t>(Kèm theo Quyết định số 1285/QĐ-TTPVHCC ngày 12/9/2025 của Giám đốc Trung tâm phục vụ hành chính công)</w:t>
      </w:r>
    </w:p>
    <w:p>
      <w:r>
        <w:t>STT</w:t>
      </w:r>
    </w:p>
    <w:p>
      <w:r>
        <w:t>Mã số   TTHC</w:t>
      </w:r>
    </w:p>
    <w:p>
      <w:r>
        <w:t>Tên TTHC</w:t>
      </w:r>
    </w:p>
    <w:p>
      <w:r>
        <w:t>Thời gian giải quyết   TTCH</w:t>
      </w:r>
    </w:p>
    <w:p>
      <w:r>
        <w:t>Địa điểm thực hiện</w:t>
      </w:r>
    </w:p>
    <w:p>
      <w:r>
        <w:t>Cách thức thực hiện</w:t>
      </w:r>
    </w:p>
    <w:p>
      <w:r>
        <w:t>Phí, lệ phí</w:t>
      </w:r>
    </w:p>
    <w:p>
      <w:r>
        <w:t>Căn cứ pháp lý</w:t>
      </w:r>
    </w:p>
    <w:p>
      <w:r>
        <w:t>A. THỦ TỤC HÀNH CHÍNH CẤP TỈNH</w:t>
      </w:r>
    </w:p>
    <w:p>
      <w:r>
        <w:t>Danh mục thủ tục hành chính được sửa đổi, bổ sung:</w:t>
      </w:r>
    </w:p>
    <w:p>
      <w:r>
        <w:t>1</w:t>
      </w:r>
    </w:p>
    <w:p>
      <w:r>
        <w:t>1.013823</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Không quá 15 ngày kể từ ngày nhận đủ hồ sơ hợp lệ.</w:t>
      </w:r>
    </w:p>
    <w:p>
      <w:r>
        <w:t>Đối với các xã miền núi, biên giới; đảo; vùng có điều kiện kinh tế - xã hội khó khăn; vùng có điều kiện kinh tế - xã hội đặc biệt khó khăn thì thời gian thực hiện không quá 25 ngày.</w:t>
      </w:r>
    </w:p>
    <w:p>
      <w:r>
        <w:t>Chi nhánh số 1 - TTPVHCC 258 Võ Chí Công, Tây Hồ Hà Nội</w:t>
      </w:r>
    </w:p>
    <w:p>
      <w:r>
        <w:t>(thẩm quyền giải quyết của Sở NN&amp;MT)</w:t>
      </w:r>
    </w:p>
    <w:p>
      <w:r>
        <w:t>Lựa chọn một trong các cách:</w:t>
      </w:r>
    </w:p>
    <w:p>
      <w:r>
        <w:t>- Nộp trực tiếp;</w:t>
      </w:r>
    </w:p>
    <w:p>
      <w:r>
        <w:t>- Nộp thông qua dịch vụ bưu chính (nếu có);</w:t>
      </w:r>
    </w:p>
    <w:p>
      <w:r>
        <w:t>- Nộp trực tuyến trên Cổng dịch vụ công Quốc gia hoặc Cổng dịch vụ công Thành phố.</w:t>
      </w:r>
    </w:p>
    <w:p>
      <w:r>
        <w:t>- Nộp tại địa điểm theo thỏa thuận giữa người đề nghị và Văn phòng đăng ký đất đai hoặc nộp tại Văn phòng đăng ký đất đai đối với trường hợp gia hạn sử dụng đất khi hết thời hạn sử dụng đất.</w:t>
      </w:r>
    </w:p>
    <w:p>
      <w:r>
        <w:t>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 Luật Lâm nghiệp số 16/2017/QH14 ngày 15/11/2017 được sửa đổi, bổ sung một số điều bởi Luật số 16/2023/QH15, Luật số 31/2024/QH15.</w:t>
      </w:r>
    </w:p>
    <w:p>
      <w:r>
        <w:t>- Luật Đất đai số 31/2024/QH15 ngày 18/01/2024 được sửa đổi, bổ sung một số điều bởi Luật số 43/2024/QH15, Luật số 47/2024/QH15 và Luật số 58/2024/QH15.</w:t>
      </w:r>
    </w:p>
    <w:p>
      <w:r>
        <w:t>- Nghị định số 156/2018/NĐ-CP ngày 16/11/2018 của Chính phủ quy định chi tiết thi hành Luật Lâm nghiệp được sửa đổi, bổ sung bởi Nghị định số 91/2024/NĐ-CP ngày 18/7/2024 của Chính phủ.</w:t>
      </w:r>
    </w:p>
    <w:p>
      <w:r>
        <w:t>- Nghị định số 102/2024/NĐ-CP ngày 30/7/2024 của Chính phủ quy định chi tiết thi hành một số điều của Luật Đất đai.</w:t>
      </w:r>
    </w:p>
    <w:p>
      <w:r>
        <w:t>- Nghị định số 118/2025/NĐ-CP ngày 09/6/2025 của Chính phủ quy định về việc thực hiện thủ tục hành chính theo cơ chế một cửa, một cửa liên thông tại Bộ phận Một cửa và Cổng Dịch vụ công quốc gia.</w:t>
      </w:r>
    </w:p>
    <w:p>
      <w:r>
        <w:t>- Nghị định số 131/NĐ-CP ngày 12/6/2025 của Chính phủ quy định phân định thẩm quyền của chính quyền địa phương 02 cấp trong lĩnh vực quản lý nhà nước của Bộ NNMT.</w:t>
      </w:r>
    </w:p>
    <w:p>
      <w:r>
        <w:t>- Nghị định số 136/NĐ-CP ngày 12/6/2025 của Chính phủ quy định phân quyền, phân cấp thẩm quyền trong lĩnh vực nông nghiệp và môi trường.</w:t>
      </w:r>
    </w:p>
    <w:p>
      <w:r>
        <w:t>- Nghị định số 151/2025/NĐ-CP ngày 12/6/2025 của Chính phủ quy định về phân định thẩm quyền của chính quyền địa phương 02 cấp, phân quyền, phân cấp trong lĩnh vực đất đai.</w:t>
      </w:r>
    </w:p>
    <w:p>
      <w:r>
        <w:t>- Nghị định số 226/2025/NĐ-CP ngày 15/8/2025 của Chính phủ sửa đổi, bổ sung một số điều của các nghị định quy định chi tiết thi hành Luật Đất đai.</w:t>
      </w:r>
    </w:p>
    <w:p>
      <w:r>
        <w:t>- Quyết định số 2418/QĐ-BTNMT ngày 28/6/2025 của Bộ trưởng Bộ Nông nghiệp và Môi trường về việc đính chính Nghị định số 151/2025/NĐ-CP.</w:t>
      </w:r>
    </w:p>
    <w:p>
      <w:r>
        <w:t>- Quyết định số 3380/QĐ-BNNMT ngày 25/8/2025 của Bộ NN&amp;MT.</w:t>
      </w:r>
    </w:p>
    <w:p>
      <w:r>
        <w:t>- Các Văn bản pháp luật khác có liên quan.</w:t>
      </w:r>
    </w:p>
    <w:p>
      <w:r>
        <w:t>2</w:t>
      </w:r>
    </w:p>
    <w:p>
      <w:r>
        <w:t>1.013825</w:t>
      </w:r>
    </w:p>
    <w:p>
      <w:r>
        <w:t>Chuyển hình thức giao đất, cho thuê đất</w:t>
      </w:r>
    </w:p>
    <w:p>
      <w:r>
        <w:t>15 ngày</w:t>
      </w:r>
    </w:p>
    <w:p>
      <w:r>
        <w:t>Chi nhánh số 1 - TTPVHCC 258 Võ Chí Công, Tây Hồ Hà Nội</w:t>
      </w:r>
    </w:p>
    <w:p>
      <w:r>
        <w:t>(thẩm quyền giải quyết của Sở NN&amp;MT)</w:t>
      </w:r>
    </w:p>
    <w:p>
      <w:r>
        <w:t>- Lựa chọn một trong các cách:</w:t>
      </w:r>
    </w:p>
    <w:p>
      <w:r>
        <w:t>- Nộp trực tiếp;</w:t>
      </w:r>
    </w:p>
    <w:p>
      <w:r>
        <w:t>- Nộp thông qua dịch vụ bưu chính (nếu có);</w:t>
      </w:r>
    </w:p>
    <w:p>
      <w:r>
        <w:t>- Nộp trực tuyến trên Cổng dịch vụ công.</w:t>
      </w:r>
    </w:p>
    <w:p>
      <w:r>
        <w:t>Theo quy định của Luật phí và lệ phí, các văn bản QPPL hướng dẫn Luật phí và lệ phí và theo quy định của HĐND Thành phố  (các khoản thuế, thu khác có liên quan theo các quy định hiện hành)</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102/2024/NĐ-CP ngày 30/7/2024, số 151/2025/NĐ-CP ngày 12/6/2025; 118/2025/NĐ-CP ngày 09/6/2025; số 226/2025/NĐ-CP ngày 15/8/2025 của Chính phủ.</w:t>
      </w:r>
    </w:p>
    <w:p>
      <w:r>
        <w:t>(4) Quyết định: số 2418/QĐ-BNNMT ngày 28/6/2025, số 3380/QĐ-BNNMT ngày 25/8/2025 của Bộ NN&amp;MT;</w:t>
      </w:r>
    </w:p>
    <w:p>
      <w:r>
        <w:t>(5) Các Văn bản pháp luật khác có liên quan.</w:t>
      </w:r>
    </w:p>
    <w:p>
      <w:r>
        <w:t>3</w:t>
      </w:r>
    </w:p>
    <w:p>
      <w:r>
        <w:t>1.013826</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 Trường hợp đề nghị điều chỉnh quyết định giao đất, cho thuê đất, cho phép chuyển mục đích sử dụng đất: không quá 05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15 ngày.</w:t>
      </w:r>
    </w:p>
    <w:p>
      <w:r>
        <w:t>- Trường hợp đề nghị điều chỉnh thời hạn sử dụng đất của dự án đầu tư: không quá 15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25 ngày</w:t>
      </w:r>
    </w:p>
    <w:p>
      <w:r>
        <w:t>Chi nhánh số 1 - TTPVHCC 258 Võ Chí Công, Tây Hồ Hà Nội</w:t>
      </w:r>
    </w:p>
    <w:p>
      <w:r>
        <w:t>(thẩm quyền giải quyết của Sở NN&amp;MT)</w:t>
      </w:r>
    </w:p>
    <w:p>
      <w:r>
        <w:t>- Lựa chọn một trong các cách:</w:t>
      </w:r>
    </w:p>
    <w:p>
      <w:r>
        <w:t>- Nộp trực tiếp;</w:t>
      </w:r>
    </w:p>
    <w:p>
      <w:r>
        <w:t>- Nộp thông qua dịch vụ bưu chính (nếu có);</w:t>
      </w:r>
    </w:p>
    <w:p>
      <w:r>
        <w:t>- Nộp trực tuyến trên Cổng dịch vụ công Quốc gia hoặc Cổng dịch vụ công Thành phố.</w:t>
      </w:r>
    </w:p>
    <w:p>
      <w:r>
        <w:t>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 Luật Đất đai số 31/2024/QH15 ngày 18/01/2024 được sửa đổi, bổ sung một số điều bởi Luật số 43/2024/QH15, Luật số 47/2024/QH15 và Luật số 58/2024/QH15.</w:t>
      </w:r>
    </w:p>
    <w:p>
      <w:r>
        <w:t>- Nghị định số 102/2024/NĐ-CP ngày 30/7/2024 của Chính phủ quy định chi tiết thi hành một số điều của Luật Đất đai.</w:t>
      </w:r>
    </w:p>
    <w:p>
      <w:r>
        <w:t>- Nghị định 118/2025/NĐ-CP ngày 09/6/2025 của Chính phủ quy định về việc thực hiện thủ tục hành chính theo cơ chế một cửa, một cửa liên thông tại Bộ phận Một cửa và Cổng Dịch vụ công quốc gia.</w:t>
      </w:r>
    </w:p>
    <w:p>
      <w:r>
        <w:t>- Nghị định số 151/2025/NĐ-CP ngày 12/6/2025 của Chính phủ quy định về phân định thẩm quyền của chính quyền địa phương 02 cấp, phân quyền, phân cấp trong lĩnh vực đất đai.</w:t>
      </w:r>
    </w:p>
    <w:p>
      <w:r>
        <w:t>- Nghị định số 226/2025/NĐ-CP ngày 15/8/2025 của Chính phủ sửa đổi, bổ sung một số điều của các nghị định quy định chi tiết thi hành Luật Đất đai.</w:t>
      </w:r>
    </w:p>
    <w:p>
      <w:r>
        <w:t>- Quyết định số 2418/QĐ-BTNMT ngày 28/6/2025 của Bộ trưởng Bộ Nông nghiệp và Môi trường về việc đính chính Nghị định số 151/2025/NĐ-CP.</w:t>
      </w:r>
    </w:p>
    <w:p>
      <w:r>
        <w:t>- Quyết định số 3380/QĐ-BNNMT ngày 25/8/2025 của Bộ NN&amp;MT.</w:t>
      </w:r>
    </w:p>
    <w:p>
      <w:r>
        <w:t>- Các Văn bản pháp luật khác có liên quan.</w:t>
      </w:r>
    </w:p>
    <w:p>
      <w:r>
        <w:t>4</w:t>
      </w:r>
    </w:p>
    <w:p>
      <w:r>
        <w:t>1.013827</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 Không quá 07 ngày kể từ ngày nhận đủ hồ sơ hợp lệ.</w:t>
      </w:r>
    </w:p>
    <w:p>
      <w:r>
        <w:t>- Không quá 17 ngày đối với các xã miền núi, biên giới; đảo; vùng có điều kiện kinh tế - xã hội khó khăn; vùng có điều kiện kinh tế - xã hội đặc biệt khó khăn</w:t>
      </w:r>
    </w:p>
    <w:p>
      <w:r>
        <w:t>Chi nhánh số 1 - TTPVHCC 258 Võ Chí Công, Tây Hồ Hà Nội</w:t>
      </w:r>
    </w:p>
    <w:p>
      <w:r>
        <w:t>(thẩm quyền giải quyết của Sở NN&amp;MT)</w:t>
      </w:r>
    </w:p>
    <w:p>
      <w:r>
        <w:t>Lựa chọn một trong các cách:</w:t>
      </w:r>
    </w:p>
    <w:p>
      <w:r>
        <w:t>- Nộp trực tiếp;</w:t>
      </w:r>
    </w:p>
    <w:p>
      <w:r>
        <w:t>- Nộp thông qua dịch vụ bưu chính (nếu có);</w:t>
      </w:r>
    </w:p>
    <w:p>
      <w:r>
        <w:t>- Nộp trực tuyến trên Cổng dịch vụ công Quốc gia hoặc Cổng dịch vụ công Thành phố.</w:t>
      </w:r>
    </w:p>
    <w:p>
      <w:r>
        <w:t>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 Luật Đất đai số 31/2024/QH15 ngày 18/01/2024 được sửa đổi, bổ sung một số điều bởi Luật số 43/2024/QH15, Luật số 47/2024/QH15 và Luật số 58/2024/QH15.</w:t>
      </w:r>
    </w:p>
    <w:p>
      <w:r>
        <w:t>- Nghị định số 102/2024/NĐ-CP ngày 30/7/2024 của Chính phủ quy định chi tiết thi hành một số điều của Luật Đất đai.</w:t>
      </w:r>
    </w:p>
    <w:p>
      <w:r>
        <w:t>- Nghị định 118/2025/NĐ-CP ngày 09/6/2025 của Chính phủ quy định về việc thực hiện thủ tục hành chính theo cơ chế một cửa, một cửa liên thông tại Bộ phận Một cửa và Cổng Dịch vụ công quốc gia.</w:t>
      </w:r>
    </w:p>
    <w:p>
      <w:r>
        <w:t>- Nghị định số 151/2025/NĐ-CP ngày 12/6/2025 của Chính phủ quy định về phân định thẩm quyền của chính quyền địa phương 02 cấp, phân quyền, phân cấp trong lĩnh vực đất đai.</w:t>
      </w:r>
    </w:p>
    <w:p>
      <w:r>
        <w:t>- Nghị định số 226/2025/NĐ-CP ngày 15/8/2025 của Chính phủ sửa đổi, bổ sung một số điều của các nghị định quy định chi tiết thi hành Luật Đất đai.</w:t>
      </w:r>
    </w:p>
    <w:p>
      <w:r>
        <w:t>- Quyết định số 2418/QĐ-BTNMT ngày 28/6/2025 của Bộ trưởng Bộ Nông nghiệp và Môi trường về việc đính chính Nghị định số 151/2025/NĐ-CP.</w:t>
      </w:r>
    </w:p>
    <w:p>
      <w:r>
        <w:t>- Quyết định số 3380/QĐ-BNNMT ngày 25/8/2025 của Bộ NN&amp;MT.</w:t>
      </w:r>
    </w:p>
    <w:p>
      <w:r>
        <w:t>- Các Văn bản pháp luật khác có liên quan.</w:t>
      </w:r>
    </w:p>
    <w:p>
      <w:r>
        <w:t>5</w:t>
      </w:r>
    </w:p>
    <w:p>
      <w:r>
        <w:t>1.012781</w:t>
      </w:r>
    </w:p>
    <w:p>
      <w:r>
        <w:t>Đăng ký, cấp Giấy chứng nhận đối với thửa đất có diện tích tăng thêm do thay đổi ranh giới so với Giấy chứng nhận đã cấp</w:t>
      </w:r>
    </w:p>
    <w:p>
      <w:r>
        <w:t>- 10 ngày làm việc đối với trường hợp thửa đất gốc đã có Giấy chứng nhận, phần diện tích tăng thêm do nhận chuyển quyền sử dụng một phần thửa đất đã được cấp Giấy chứng nhận.</w:t>
      </w:r>
    </w:p>
    <w:p>
      <w:r>
        <w:t>- Không quá 20 ngày làm việc đối với các xã miền núi, hải đảo, vùng sâu, vùng xa, vùng có điều kiện kinh tế - xã hội khó khăn, vùng có điều kiện kinh tế - xã hội đặc biệt khó khăn</w:t>
      </w:r>
    </w:p>
    <w:p>
      <w:r>
        <w:t>- 20 ngày làm việc đối với trường hợp thửa đất gốc đã có Giấy chứng nhận, phần diện tích tăng thêm phần diện tích đất chưa được cấp Giấy chứng nhận</w:t>
      </w:r>
    </w:p>
    <w:p>
      <w:r>
        <w:t>Đối với các xã miền núi,hải đảo, vùng sâu, vùng xa, vùng có điều kiện kinh tế - xã hội khó khăn, vùng có điều kiện kinh tế - xã hội đặc biệt khó khăn thì thời gian thực hiện không quá 30 ngày làm việc.</w:t>
      </w:r>
    </w:p>
    <w:p>
      <w:r>
        <w:t>Các chi nhánh - TTPVHCC</w:t>
      </w:r>
    </w:p>
    <w:p>
      <w:r>
        <w:t>Lựa chọn một trong các cách:</w:t>
      </w:r>
    </w:p>
    <w:p>
      <w:r>
        <w:t>- Nộp trực tiếp;</w:t>
      </w:r>
    </w:p>
    <w:p>
      <w:r>
        <w:t>- Nộp thông qua dịch vụ bưu chính (nếu có);</w:t>
      </w:r>
    </w:p>
    <w:p>
      <w:r>
        <w:t>- Nộp trực tuyến trên Cổng dịch vụ công Quốc gia.</w:t>
      </w:r>
    </w:p>
    <w:p>
      <w:r>
        <w:t>Theo quy định của Luật phí và lệ phí, các văn bản quy phạm pháp luật hướng dẫn Luật phí và lệ phí và theo quy định của HĐND Thành phố  (các khoản thuế, thu khác có liên quan thực hiện theo các quy định hiện hành)</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102/2024/NĐ-CP ngày 30/7/2024, số 118/2025/NĐ-CP ngày 09/6/2025</w:t>
      </w:r>
    </w:p>
    <w:p>
      <w:r>
        <w:t>(4) Nghị định số 151/2025/NĐ-CP ngày 12/6/2025 của Chính phủ quy định về phân định thẩm quyền của chính quyền địa phương 02 cấp, phân quyền, phân cấp trong lĩnh vực đất đai.</w:t>
      </w:r>
    </w:p>
    <w:p>
      <w:r>
        <w:t>(5) Nghị định số 226/2025/NĐ-CP ngày 15/8/2025 của Chính phủ sửa đổi, bổ sung một số điều của các nghị định quy định chi tiết thi hành Luật Đất đai</w:t>
      </w:r>
    </w:p>
    <w:p>
      <w:r>
        <w:t>(6) Quyết định số 3380/QĐ-BNNMT ngày 25/08/2025 của Bộ Nông nghiệp và Môi trường;</w:t>
      </w:r>
    </w:p>
    <w:p>
      <w:r>
        <w:t>(7) Các Văn bản pháp luật khác có liên quan.</w:t>
      </w:r>
    </w:p>
    <w:p>
      <w:r>
        <w:t>6</w:t>
      </w:r>
    </w:p>
    <w:p>
      <w:r>
        <w:t>1.012782</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- 20 ngày làm việc đối với trường hợp người sử dụng đất có nhu cầu xác định lại diện tích đất ở.</w:t>
      </w:r>
    </w:p>
    <w:p>
      <w:r>
        <w:t>Không quá 30 ngày làm việc đối với các xã miền núi, hải đảo, vùng sâu, vùng xa, vùng có điều kiện kinh tế - xã hội khó khăn, vùng có điều kiện kinh tế - xã hội đặc biệt khó khăn.</w:t>
      </w:r>
    </w:p>
    <w:p>
      <w:r>
        <w:t>- 15 ngày làm việc đối với trường hợp người sử dụng đất không có nhu cầu xác định lại diện tích đất ở. Không quá 25 ngày làm việc đối với các xã miền núi, hải đảo, vùng sâu, vùng xa, vùng có điều kiện kinh tế - xã hội khó khăn, vùng có điều kiện kinh tế - xã hội đặc biệt khó khăn;</w:t>
      </w:r>
    </w:p>
    <w:p>
      <w:r>
        <w:t>Các chi nhánh - TTPVHCC</w:t>
      </w:r>
    </w:p>
    <w:p>
      <w:r>
        <w:t>Lựa chọn một trong các cách:</w:t>
      </w:r>
    </w:p>
    <w:p>
      <w:r>
        <w:t>- Nộp trực tiếp;</w:t>
      </w:r>
    </w:p>
    <w:p>
      <w:r>
        <w:t>- Nộp thông qua dịch vụ bưu chính (nếu có);</w:t>
      </w:r>
    </w:p>
    <w:p>
      <w:r>
        <w:t>- Nộp trực tuyến trên Cổng dịch vụ công Quốc gia.</w:t>
      </w:r>
    </w:p>
    <w:p>
      <w:r>
        <w:t>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102/2024/NĐ-CP ngày 30/7/2024, số 118/2025/NĐ-CP ngày 09/6/2025</w:t>
      </w:r>
    </w:p>
    <w:p>
      <w:r>
        <w:t>(4) Nghị định số 151/2025/NĐ-CP ngày 12/6/2025 của Chính phủ quy định về phân định thẩm quyền của chính quyền địa phương 02 cấp, phân quyền, phân cấp trong lĩnh vực đất đai.</w:t>
      </w:r>
    </w:p>
    <w:p>
      <w:r>
        <w:t>(5) Nghị định số 226/2025/NĐ-CP ngày 15/8/2025 của Chính phủ sửa đổi, bổ sung một số điều của các nghị định quy định chi tiết thi hành Luật Đất đai</w:t>
      </w:r>
    </w:p>
    <w:p>
      <w:r>
        <w:t>(6) Quyết định số 3380/QĐ-BNNMT ngày 25/08/2025 của Bộ NN&amp;MT;</w:t>
      </w:r>
    </w:p>
    <w:p>
      <w:r>
        <w:t>(7) Các Văn bản pháp luật khác có liên quan.</w:t>
      </w:r>
    </w:p>
    <w:p>
      <w:r>
        <w:t>7</w:t>
      </w:r>
    </w:p>
    <w:p>
      <w:r>
        <w:t>1.012783</w:t>
      </w:r>
    </w:p>
    <w:p>
      <w:r>
        <w:t>Cấp đổi Giấy chứng nhận quyền sử dụng đất, quyền sở hữu tài sản gắn liền với đất</w:t>
      </w:r>
    </w:p>
    <w:p>
      <w:r>
        <w:t>- 05 ngày làm việc, tại các xã miền núi, hải đảo, vùng sâu, vùng xa, vùng có điều kiện kinh tế - xã hội khó khăn, vùng có điều kiện kinh tế - xã hội đặc biệt khó khăn thì thời gian thực hiện không quá 15 ngày làm việc đối với các trường hợp sau:</w:t>
      </w:r>
    </w:p>
    <w:p>
      <w:r>
        <w:t>+ Người sử dụng đất có nhu cầu đổi Giấy chứng nhận đã cấp trước ngày 01 tháng 8 năm 2024 sang Giấy chứng nhận quyền sử dụng đất, quyền sở hữu tài sản gắn liền với đất.</w:t>
      </w:r>
    </w:p>
    <w:p>
      <w:r>
        <w:t>+ Giấy chứng nhận đã cấp bị ố, nhòe, rách, hư hỏng.</w:t>
      </w:r>
    </w:p>
    <w:p>
      <w:r>
        <w:t>+ 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đối với trường hợp có nhiều thửa đất cấp chung 01 Giấy chứng nhận mà có một hoặc một số thửa đất thuộc trường hợp thu hồi Giấy chứng nhận.</w:t>
      </w:r>
    </w:p>
    <w:p>
      <w:r>
        <w:t>+ Mục đích sử dụng đất ghi trên Giấy chứng nhận đã cấp theo quy định của pháp luật về đất đai tại thời điểm cấp Giấy chứng nhận đã cấp khác với mục đích sử dụng đất theo phân loại đất quy định tại Điều 9 của Luật Đất đai và quy định tại Nghị định số 102/2024/NĐ-CP.</w:t>
      </w:r>
    </w:p>
    <w:p>
      <w:r>
        <w:t>+ Vị trí thửa đất trên Giấy chứng nhận đã cấp không chính xác so với vị trí thực tế sử dụng đất tại thời điểm cấp Giấy chứng nhận đã cấp.</w:t>
      </w:r>
    </w:p>
    <w:p>
      <w:r>
        <w:t>+ 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w:t>
      </w:r>
    </w:p>
    <w:p>
      <w:r>
        <w:t>+ Giấy chứng nhận đã cấp ghi tên hộ gia đình, nay các thành viên có chung quyền sử dụng đất của hộ gia đình đó có yêu cầu cấp đổi Giấy chứng nhận quyền sử dụng đất, quyền sở hữu tài sản gắn liền với đất để ghi đầy đủ tên thành viên có chung quyền sử dụng đất của hộ gia đình.</w:t>
      </w:r>
    </w:p>
    <w:p>
      <w:r>
        <w:t>- 10 ngày làm việc đối với trường hợp cấp đổi Giấy chứng nhận do thay đổi kích thước các cạnh, diện tích, số hiệu của thửa đất do đo đạc lập bản đồ địa chính, trích đo địa chính thửa đất mà ranh giới thửa đất không thay đổi.</w:t>
      </w:r>
    </w:p>
    <w:p>
      <w:r>
        <w:t>Đối với các xã miền núi, hải đảo, vùng sâu, vùng xa, vùng có điều kiện kinh tế - xã hội khó khăn, vùng có điều kiện kinh tế - xã hội đặc biệt khó khăn thì thời gian thực hiện không quá 20 ngày làm việc.</w:t>
      </w:r>
    </w:p>
    <w:p>
      <w:r>
        <w:t>- Trường hợp cấp đổi đồng loạt cho nhiều người sử dụng đất do đo đạc lập bản đồ địa chính thì thời gian thực hiện theo dự án đã được cơ quan có thẩm quyền phê duyệt.</w:t>
      </w:r>
    </w:p>
    <w:p>
      <w:r>
        <w:t>Các chi nhánh - TTPVHCC</w:t>
      </w:r>
    </w:p>
    <w:p>
      <w:r>
        <w:t>Lựa chọn một trong các cách:</w:t>
      </w:r>
    </w:p>
    <w:p>
      <w:r>
        <w:t>- Nộp trực tiếp;</w:t>
      </w:r>
    </w:p>
    <w:p>
      <w:r>
        <w:t>- Nộp thông qua dịch vụ bưu chính (nếu có);</w:t>
      </w:r>
    </w:p>
    <w:p>
      <w:r>
        <w:t>- Nộp trực tuyến trên Cổng dịch vụ công Quốc gia hoặc Cổng dịch vụ công Thành phố.</w:t>
      </w:r>
    </w:p>
    <w:p>
      <w:r>
        <w:t>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101/2024/NĐ-CP ngày 29/7/2024, số 102/2024/NĐ-CP ngày 30/7/2024</w:t>
      </w:r>
    </w:p>
    <w:p>
      <w:r>
        <w:t>(4) Nghị định số 151/2025/NĐ-CP ngày 12/6/2025 của Chính phủ quy định về phân định thẩm quyền của chính quyền địa phương 02 cấp, phân quyền, phân cấp trong lĩnh vực đất đai.</w:t>
      </w:r>
    </w:p>
    <w:p>
      <w:r>
        <w:t>(5) Nghị định số 226/2025/NĐ-CP ngày 15/8/2025 của Chính phủ sửa đổi, bổ sung một số điều của các nghị định quy định chi tiết thi hành Luật Đất đai</w:t>
      </w:r>
    </w:p>
    <w:p>
      <w:r>
        <w:t>(6) Quyết định số 3380/QĐ-BNNMT ngày 25/08/2025 của Bộ NN&amp;MT.</w:t>
      </w:r>
    </w:p>
    <w:p>
      <w:r>
        <w:t>(7) Các Văn bản pháp luật khác có liên quan.</w:t>
      </w:r>
    </w:p>
    <w:p>
      <w:r>
        <w:t>8</w:t>
      </w:r>
    </w:p>
    <w:p>
      <w:r>
        <w:t>1.012786</w:t>
      </w:r>
    </w:p>
    <w:p>
      <w:r>
        <w:t>Cấp lại Giấy chứng nhận do bị mất</w:t>
      </w:r>
    </w:p>
    <w:p>
      <w:r>
        <w:t>- 10 ngày làm việc.</w:t>
      </w:r>
    </w:p>
    <w:p>
      <w:r>
        <w:t>- Đối với các xã miền núi, hải đảo, vùng sâu, vùng xa, vùng có điều kiện kinh tế - xã hội khó khăn, vùng có điều kiện kinh tế - xã hội đặc biệt khó khăn thì thời gian thực hiện không quá 20 ngày làm việc.</w:t>
      </w:r>
    </w:p>
    <w:p>
      <w:r>
        <w:t>Các chi nhánh - TTPVHCC</w:t>
      </w:r>
    </w:p>
    <w:p>
      <w:r>
        <w:t>Lựa chọn một trong các cách:</w:t>
      </w:r>
    </w:p>
    <w:p>
      <w:r>
        <w:t>- Nộp trực tiếp;</w:t>
      </w:r>
    </w:p>
    <w:p>
      <w:r>
        <w:t>- Nộp thông qua dịch vụ bưu chính (nếu có);</w:t>
      </w:r>
    </w:p>
    <w:p>
      <w:r>
        <w:t>- Nộp trực tuyến trên Cổng dịch vụ công Quốc gia hoặc Cổng dịch vụ công Thành phố.</w:t>
      </w:r>
    </w:p>
    <w:p>
      <w:r>
        <w:t>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101/2024/NĐ-CP ngày 29/7/2024, số 102/2024/NĐ-CP ngày 30/7/2024</w:t>
      </w:r>
    </w:p>
    <w:p>
      <w:r>
        <w:t>(4) Nghị định số 151/2025/NĐ-CP ngày 12/6/2025 của Chính phủ quy định về phân định thẩm quyền của chính quyền địa phương 02 cấp, phân quyền, phân cấp trong lĩnh vực đất đai.</w:t>
      </w:r>
    </w:p>
    <w:p>
      <w:r>
        <w:t>(5) Nghị định số 226/2025/NĐ-CP ngày 15/8/2025 của Chính phủ sửa đổi, bổ sung một số điều của các nghị định quy định chi tiết thi hành Luật Đất đai</w:t>
      </w:r>
    </w:p>
    <w:p>
      <w:r>
        <w:t>(6) Quyết định số 3380/QĐ-BNNMT ngày 25/08/2025 của Bộ NN&amp;MT.</w:t>
      </w:r>
    </w:p>
    <w:p>
      <w:r>
        <w:t>(7) Các Văn bản pháp luật khác có liên quan.</w:t>
      </w:r>
    </w:p>
    <w:p>
      <w:r>
        <w:t>9</w:t>
      </w:r>
    </w:p>
    <w:p>
      <w:r>
        <w:t>1.012785</w:t>
      </w:r>
    </w:p>
    <w:p>
      <w:r>
        <w:t>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p>
      <w:r>
        <w:t>- 08 ngày làm việc.</w:t>
      </w:r>
    </w:p>
    <w:p>
      <w:r>
        <w:t>- Đối với các xã miền núi, hải đảo, vùng sâu, vùng xa, vùng có điều kiện kinh tế - xã hội khó khăn, vùng có điều kiện kinh tế - xã hội đặc biệt khó khăn thì thời gian thực hiện không quá 18 ngày làm việc</w:t>
      </w:r>
    </w:p>
    <w:p>
      <w:r>
        <w:t>Các chi nhánh - TTPVHCC</w:t>
      </w:r>
    </w:p>
    <w:p>
      <w:r>
        <w:t>Lựa chọn một trong các cách:</w:t>
      </w:r>
    </w:p>
    <w:p>
      <w:r>
        <w:t>- Nộp trực tiếp;</w:t>
      </w:r>
    </w:p>
    <w:p>
      <w:r>
        <w:t>- Nộp thông qua dịch vụ bưu chính (nếu có);</w:t>
      </w:r>
    </w:p>
    <w:p>
      <w:r>
        <w:t>- Nộp trực tuyến trên Cổng dịch vụ công Quốc gia hoặc Cổng dịch vụ công Thành phố.</w:t>
      </w:r>
    </w:p>
    <w:p>
      <w:r>
        <w:t>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101/2024/NĐ-CP ngày 29/7/2024, số 102/2024/NĐ-CP ngày 30/7/2024, số 151/2025/NĐ-CP ngày 12/6/2025 của Chính phủ.</w:t>
      </w:r>
    </w:p>
    <w:p>
      <w:r>
        <w:t>(4) Nghị định số 226/2025/NĐ-CP ngày 15/8/2025 của Chính phủ sửa đổi, bổ sung một số điều của các nghị định quy định chi tiết thi hành Luật Đất đai</w:t>
      </w:r>
    </w:p>
    <w:p>
      <w:r>
        <w:t>(5) Quyết định số 3380/QĐ-BNNMT ngày 25/08/2025 của Bộ NN&amp;MT.</w:t>
      </w:r>
    </w:p>
    <w:p>
      <w:r>
        <w:t>(6) Các Văn bản pháp luật khác có liên quan.</w:t>
      </w:r>
    </w:p>
    <w:p>
      <w:r>
        <w:t>10</w:t>
      </w:r>
    </w:p>
    <w:p>
      <w:r>
        <w:t>1.012787</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- 08 ngày làm việc.</w:t>
      </w:r>
    </w:p>
    <w:p>
      <w:r>
        <w:t>Đối với các xã miền núi, hải đảo, vùng sâu, vùng xa, vùng có điều kiện kinh tế - xã hội khó khăn, vùng có điều kiện kinh tế - xã hội đặc biệt khó khăn thì thời gian thực hiện không quá 18 ngày làm việc.</w:t>
      </w:r>
    </w:p>
    <w:p>
      <w:r>
        <w:t>Các chi nhánh - TTPVHCC</w:t>
      </w:r>
    </w:p>
    <w:p>
      <w:r>
        <w:t>Lựa chọn một trong các cách:</w:t>
      </w:r>
    </w:p>
    <w:p>
      <w:r>
        <w:t>- Nộp trực tiếp;</w:t>
      </w:r>
    </w:p>
    <w:p>
      <w:r>
        <w:t>- Nộp thông qua</w:t>
      </w:r>
    </w:p>
    <w:p>
      <w:r>
        <w:t>dịch vụ bưu chính (nếu có);</w:t>
      </w:r>
    </w:p>
    <w:p>
      <w:r>
        <w:t>- Nộp trực tuyến trên Cổng dịch vụ công Quốc gia hoặc Cổng dịch vụ công Thành phố.</w:t>
      </w:r>
    </w:p>
    <w:p>
      <w:r>
        <w:t>Theo quy định của Luật phí và lệ phí, các văn bản QPPL hướng dẫn Luật phí và lệ phí và theo quy định của HĐND Thành phố  (các khoản thuế, thu khác có liên quan thực hiện theo   các quy   định hiện   hành)</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101/2024/NĐ-CP ngày 29/7/2024, số 102/2024/NĐ-CP ngày 30/7/2024, số 151/2025/NĐ-CP ngày 12/6/2025 của Chính phủ.</w:t>
      </w:r>
    </w:p>
    <w:p>
      <w:r>
        <w:t>(4) Nghị định số 226/2025/NĐ-CP ngày 15/8/2025 của Chính phủ sửa đổi, bổ sung một số điều của các nghị định quy định chi tiết thi hành Luật Đất đai</w:t>
      </w:r>
    </w:p>
    <w:p>
      <w:r>
        <w:t>(5) Quyết định số 3380/QĐ-BNNMT ngày 25/08/2025 của Bộ NN&amp;MT.</w:t>
      </w:r>
    </w:p>
    <w:p>
      <w:r>
        <w:t>(6) Các Văn bản pháp luật khác có liên quan.</w:t>
      </w:r>
    </w:p>
    <w:p>
      <w:r>
        <w:t>11</w:t>
      </w:r>
    </w:p>
    <w:p>
      <w:r>
        <w:t>1.013831</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p>
      <w:r>
        <w:t>- 08 ngày làm việc đối với thủ tục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bán, thừa kế, tặng cho hoặc góp vốn bằng tài sản gắn liền với đất được Nhà nước cho thuê đất thu tiền thuê đất hằng năm.</w:t>
      </w:r>
    </w:p>
    <w:p>
      <w:r>
        <w:t>Đối với các xã miền núi, hải đảo, vùng sâu, vùng xa, vùng có điều kiện kinh tế - xã hội khó khăn, vùng có điều kiện kinh tế - xã hội đặc biệt khó khăn thì thời gian thực hiện không quá 18 ngày làm việc.</w:t>
      </w:r>
    </w:p>
    <w:p>
      <w:r>
        <w:t>- 04 ngày làm việc đối với thủ tục cho thuê, cho thuê lại quyền sử dụng đất trong dự án xây dựng kinh doanh kết cấu hạ tầng; Đối với các xã miền núi, hải đảo, vùng sâu, vùng xa, vùng có điều kiện kinh tế - xã hội khó khăn, vùng có điều kiện kinh tế - xã hội đặc biệt khó khăn thì thời gian thực hiện không quá 14 ngày làm việc.</w:t>
      </w:r>
    </w:p>
    <w:p>
      <w:r>
        <w:t>Các chi nhánh - TTPVHCC</w:t>
      </w:r>
    </w:p>
    <w:p>
      <w:r>
        <w:t>Lựa chọn một trong các cách:</w:t>
      </w:r>
    </w:p>
    <w:p>
      <w:r>
        <w:t>- Nộp trực tiếp;</w:t>
      </w:r>
    </w:p>
    <w:p>
      <w:r>
        <w:t>- Nộp thông qua dịch vụ bưu chính (nếu có);</w:t>
      </w:r>
    </w:p>
    <w:p>
      <w:r>
        <w:t>- Nộp trực tuyến trên Cổng dịch vụ công Quốc gia.</w:t>
      </w:r>
    </w:p>
    <w:p>
      <w:r>
        <w:t>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 Luật Đất đai số 31/2024/QH15 ngày 18/01/2024 được sửa đổi bổ sung một số điều bởi Luật số 43/2024/QH15, Luật số 47/2024/QH15 và Luật số 58/2024/QH15 của Quốc hội.</w:t>
      </w:r>
    </w:p>
    <w:p>
      <w: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 Nghị định số 118/2025/NĐ-CP ngày 09/6/2025 của Chính phủ quy định về việc thực hiện thủ tục hành chính theo cơ chế một cửa, một cửa liên thông tại Bộ phận Một cửa và Cổng Dịch vụ công quốc gia.</w:t>
      </w:r>
    </w:p>
    <w:p>
      <w:r>
        <w:t>- Nghị định số 151/2025/NĐ-CP ngày 12/6/2025 của Chính phủ quy định về phân định thẩm quyền của chính quyền địa phương 02 cấp, phân quyền, phân cấp trong lĩnh vực đất đai.</w:t>
      </w:r>
    </w:p>
    <w:p>
      <w:r>
        <w:t>- Nghị định số 226/2025/NĐ-CP ngày 15/8/2025 của Chính phủ sửa đổi, bổ sung một số điều của các nghị định quy định chi tiết thi hành Luật Đất đai</w:t>
      </w:r>
    </w:p>
    <w:p>
      <w:r>
        <w:t>- Quyết định số 3380/QĐ-BNNMT ngày 25/08/2025 của Bộ NN và MT;</w:t>
      </w:r>
    </w:p>
    <w:p>
      <w:r>
        <w:t>- Các Văn bản pháp luật khác có liên quan.</w:t>
      </w:r>
    </w:p>
    <w:p>
      <w:r>
        <w:t>12</w:t>
      </w:r>
    </w:p>
    <w:p>
      <w:r>
        <w:t>1.013977</w:t>
      </w:r>
    </w:p>
    <w:p>
      <w:r>
        <w:t>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w:t>
      </w:r>
    </w:p>
    <w:p>
      <w:r>
        <w:t>tư dự án có nhu cầu</w:t>
      </w:r>
    </w:p>
    <w:p>
      <w:r>
        <w:t>- Thời gian giải quyết thủ tục thay đổi quyền sử dụng đất, quyền sở hữu tài sản gắn liền với đất do chia, tách, hợp nhất, sáp nhập, chuyển đổi mô hình tổ chức, chuyển đổi loại hình doanh nghiệp là: 08 ngày làm việc.</w:t>
      </w:r>
    </w:p>
    <w:p>
      <w:r>
        <w:t>Đối với các xã miền núi, hải đảo, vùng sâu, vùng xa, vùng có điều kiện kinh tế - xã hội khó khăn, vùng có điều kiện kinh tế - xã hội đặc biệt khó khăn thì thời gian thực hiện không quá 18 ngày làm việc.</w:t>
      </w:r>
    </w:p>
    <w:p>
      <w:r>
        <w:t>- Thời gian giải quyết thủ tục cấp Giấy chứng nhận quyền sử dụng đất, quyền sở hữu tài sản gắn liền với đất theo quy hoạch xây dựng chi tiết hoặc điều chỉnh quy hoạch xây dựng chi tiết là 05 ngày làm việc.</w:t>
      </w:r>
    </w:p>
    <w:p>
      <w:r>
        <w:t>Đối với các xã miền núi, hải đảo, vùng sâu, vùng xa, vùng có điều kiện kinh tế - xã hội khó khăn, vùng có điều kiện kinh tế - xã hội đặc biệt khó khăn thì thời gian thực hiện không quá 15 ngày làm việc.</w:t>
      </w:r>
    </w:p>
    <w:p>
      <w:r>
        <w:t>Các chi nhánh - TTPVHCC</w:t>
      </w:r>
    </w:p>
    <w:p>
      <w:r>
        <w:t>Lựa chọn một trong các cách:</w:t>
      </w:r>
    </w:p>
    <w:p>
      <w:r>
        <w:t>- Nộp trực tiếp;</w:t>
      </w:r>
    </w:p>
    <w:p>
      <w:r>
        <w:t>- Nộp thông qua dịch vụ bưu chính (nếu có);</w:t>
      </w:r>
    </w:p>
    <w:p>
      <w:r>
        <w:t>- Nộp trực tuyến trên Cổng dịch vụ công Quốc gia hoặc Cổng dịch vụ công Thành phố.</w:t>
      </w:r>
    </w:p>
    <w:p>
      <w:r>
        <w:t>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 Luật Đất đai số 31/2024/QH15 ngày 18/01/2024 được sửa đổi bổ sung một số điều bởi Luật số 43/2024/QH15, Luật số 47/2024/QH15 và Luật số 58/2024/QH15 của Quốc hội.</w:t>
      </w:r>
    </w:p>
    <w:p>
      <w: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 Nghị định số 118/2025/NĐ-CP ngày 09/6/2025 của Chính phủ quy định về việc thực hiện thủ tục hành chính theo cơ chế một cửa, một cửa liên thông tại Bộ phận Một cửa và Cổng Dịch vụ công quốc gia.</w:t>
      </w:r>
    </w:p>
    <w:p>
      <w:r>
        <w:t>- Nghị định số 151/2025/NĐ-CP ngày 12/6/2025 của Chính phủ quy định về phân định thẩm quyền của chính quyền địa phương 02 cấp, phân quyền, phân cấp trong lĩnh vực đất đai.</w:t>
      </w:r>
    </w:p>
    <w:p>
      <w:r>
        <w:t>- Nghị định số 226/2025/NĐ-CP ngày 15/8/2025 của Chính phủ sửa đổi, bổ sung một số điều của các nghị định quy định chi tiết thi hành Luật Đất đai</w:t>
      </w:r>
    </w:p>
    <w:p>
      <w:r>
        <w:t>- Quyết định số 3380/QĐ-BNNMT ngày 25/08/2025 của Bộ NN&amp;MT.</w:t>
      </w:r>
    </w:p>
    <w:p>
      <w:r>
        <w:t>- Quyết định số 61/2024/QĐ-UBND ngày 27/09/2024 của UBND thành phố Hà Nội;</w:t>
      </w:r>
    </w:p>
    <w:p>
      <w:r>
        <w:t>- Các Văn bản pháp luật khác có liên quan.</w:t>
      </w:r>
    </w:p>
    <w:p>
      <w:r>
        <w:t>13</w:t>
      </w:r>
    </w:p>
    <w:p>
      <w:r>
        <w:t>1.013980</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- 08 ngày làm việc đối với thủ tục đăng ký biến động đối với trường hợp thay đổi quyền sử dụng đất, quyền sở hữu tài sản gắn liền với đất do sự thỏa thuận của các thành viên hộ gia đình hoặc của vợ và chồng; thủ tục đăng ký biến động đối với trường hợp nhận quyền sử dụng đất, quyền sở hữu tài sản gắn liền với đất theo kết quả hòa giải thành về tranh chấp đất đai,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thủ tục đăng ký biến động đối với trường hợp nhận quyền sử dụng đất, quyền sở hữu tài sản gắn liền với đất do xử lý tài sản thế chấp. Đối với các xã miền núi, hải đảo, vùng sâu, vùng xa, vùng có điều kiện kinh tế - xã hội khó khăn, vùng có điều kiện kinh tế - xã hội đặc biệt khó khăn thì thời gian thực hiện không quá 18 ngày làm việc.</w:t>
      </w:r>
    </w:p>
    <w:p>
      <w:r>
        <w:t>- 10 ngày làm việc đối với trường hợp thay đổi về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w:t>
      </w:r>
    </w:p>
    <w:p>
      <w:r>
        <w:t>Đối với các xã miền núi, hải đảo, vùng sâu, vùng xa, vùng có điều kiện kinh tế - xã hội khó khăn, vùng có điều kiện kinh tế - xã hội đặc biệt khó khăn thì thời gian thực hiện không quá 20 ngày làm việc.</w:t>
      </w:r>
    </w:p>
    <w:p>
      <w:r>
        <w:t>Các chi nhánh - TTPVHCC</w:t>
      </w:r>
    </w:p>
    <w:p>
      <w:r>
        <w:t>Lựa chọn một trong các cách:</w:t>
      </w:r>
    </w:p>
    <w:p>
      <w:r>
        <w:t>- Nộp trực tiếp;</w:t>
      </w:r>
    </w:p>
    <w:p>
      <w:r>
        <w:t>- Nộp thông qua dịch vụ bưu chính (nếu có);</w:t>
      </w:r>
    </w:p>
    <w:p>
      <w:r>
        <w:t>- Nộp trực tuyến trên Cổng dịch vụ công Quốc gia.</w:t>
      </w:r>
    </w:p>
    <w:p>
      <w:r>
        <w:t>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(1) Luật Đất đai số 31/2024/QH15 ngày 18/01/2024 được sửa đổi, bổ sung một số điều bởi Luật số 43/2024/QH15, Luật số 47/2024/QH15 và Luật số 58/2024/QH15 của Quốc hội.</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(3) Nghị định số 118/2025/NĐ-CP ngày 09/6/2025 của Chính phủ quy định về việc thực hiện thủ tục hành chính theo cơ chế một cửa, một cửa liên thông tại Bộ phận Một cửa và Cổng Dịch vụ công quốc gia.</w:t>
      </w:r>
    </w:p>
    <w:p>
      <w:r>
        <w:t>(4) Nghị định số 151/2025/NĐ-CP ngày 12/6/2025 của Chính phủ quy định về phân định thẩm quyền của chính quyền địa phương 02 cấp, phân quyền, phân cấp trong lĩnh vực đất đai.</w:t>
      </w:r>
    </w:p>
    <w:p>
      <w:r>
        <w:t>(5) Nghị định số 226/2025/NĐ-CP ngày 15/8/2025 của Chính phủ sửa đổi, bổ sung một số điều của các nghị định quy định chi tiết thi hành Luật Đất đai</w:t>
      </w:r>
    </w:p>
    <w:p>
      <w:r>
        <w:t>(6) Quyết định số 3380/QĐ-BNNMT ngày 25/08/2025 của Bộ Nông nghiệp và Môi trường.</w:t>
      </w:r>
    </w:p>
    <w:p>
      <w:r>
        <w:t>(7) Các Văn bản pháp luật khác có liên quan.</w:t>
      </w:r>
    </w:p>
    <w:p>
      <w:r>
        <w:t>14</w:t>
      </w:r>
    </w:p>
    <w:p>
      <w:r>
        <w:t>1.013992</w:t>
      </w:r>
    </w:p>
    <w:p>
      <w:r>
        <w:t>Đăng ký biến động chuyển mục đích sử dụng đất không phải xin phép cơ quan nhà nước có thẩm quyền</w:t>
      </w:r>
    </w:p>
    <w:p>
      <w:r>
        <w:t>- 07 ngày làm việc</w:t>
      </w:r>
    </w:p>
    <w:p>
      <w:r>
        <w:t>- Đối với các xã miền núi, hải đảo, vùng sâu, vùng xa, vùng có điều kiện kinh tế - xã hội khó khăn, vùng có điều kiện kinh tế - xã hội đặc biệt khó khăn thì thời gian thực hiện không quá 17 ngày làm việc.</w:t>
      </w:r>
    </w:p>
    <w:p>
      <w:r>
        <w:t>Các chi nhánh - TTPVHCC</w:t>
      </w:r>
    </w:p>
    <w:p>
      <w:r>
        <w:t>Lựa chọn một trong các cách:</w:t>
      </w:r>
    </w:p>
    <w:p>
      <w:r>
        <w:t>- Nộp trực tiếp;</w:t>
      </w:r>
    </w:p>
    <w:p>
      <w:r>
        <w:t>- Nộp thông qua dịch vụ bưu chính (nếu có);</w:t>
      </w:r>
    </w:p>
    <w:p>
      <w:r>
        <w:t>- Nộp trực tuyến trên Cổng dịch vụ công Quốc gia.</w:t>
      </w:r>
    </w:p>
    <w:p>
      <w:r>
        <w:t>Theo quy định của Luật phí và lệ phí, các văn bản quy phạm pháp luật hướng dẫn Luật phí và lệ phí và theo quy định của HĐND Thành phố  (các khoản thuế, thu khác có liên quan thực hiện theo   các quy   định hiện   hành)</w:t>
      </w:r>
    </w:p>
    <w:p>
      <w:r>
        <w:t>(1) Luật Đất đai số 31/2024/QH15 ngày 18/01/2024 được sửa đổi, bổ sung một số điều bởi Luật số 43/2024/QH15, Luật số 47/2024/QH15 và Luật số 58/2024/QH15 của Quốc hội.</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(3) Nghị định số 118/2025/NĐ-CP ngày 09/6/2025 của Chính phủ quy định về việc thực hiện thủ tục hành chính theo cơ chế một cửa, một cửa liên thông tại Bộ phận Một cửa và Cổng DVC quốc gia.</w:t>
      </w:r>
    </w:p>
    <w:p>
      <w:r>
        <w:t>(4) Nghị định số 151/2025/NĐ-CP ngày 12/6/2025 của Chính phủ quy định về phân định thẩm quyền của chính quyền địa phương 02 cấp, phân quyền, phân cấp trong lĩnh vực đất đai.</w:t>
      </w:r>
    </w:p>
    <w:p>
      <w:r>
        <w:t>(5) Nghị định số 226/2025/NĐ-CP ngày 15/8/2025 của Chính phủ sửa đổi, bổ sung một số điều của các nghị định quy định chi tiết thi hành Luật Đất đai</w:t>
      </w:r>
    </w:p>
    <w:p>
      <w:r>
        <w:t>(6) Quyết định số 3380/QĐ-BNNMT ngày 25/08/2025 của Bộ NNMT.</w:t>
      </w:r>
    </w:p>
    <w:p>
      <w:r>
        <w:t>(7) Các Văn bản pháp luật khác có liên quan.</w:t>
      </w:r>
    </w:p>
    <w:p>
      <w:r>
        <w:t>15</w:t>
      </w:r>
    </w:p>
    <w:p>
      <w:r>
        <w:t>1.013993</w:t>
      </w:r>
    </w:p>
    <w:p>
      <w:r>
        <w:t>Đăng ký, cấp Giấy chứng nhận đối với trường hợp hộ gia đình, cá nhân đang sử dụng đất không đúng mục đích đã được Nhà nước công nhận quyền sử dụng đất trước ngày 01 tháng 7 năm 2014</w:t>
      </w:r>
    </w:p>
    <w:p>
      <w:r>
        <w:t>- 12 ngày làm việc.</w:t>
      </w:r>
    </w:p>
    <w:p>
      <w:r>
        <w:t>- Đối với các xã miền núi, hải đảo, vùng sâu, vùng xa, vùng có điều kiện kinh tế - xã hội khó khăn, vùng có điều kiện kinh tế - xã hội đặc biệt khó khăn thì thời gian thực hiện không quá 22 ngày làm việc.</w:t>
      </w:r>
    </w:p>
    <w:p>
      <w:r>
        <w:t>Các chi nhánh - TTPVHCC</w:t>
      </w:r>
    </w:p>
    <w:p>
      <w:r>
        <w:t>Lựa chọn một trong các cách:</w:t>
      </w:r>
    </w:p>
    <w:p>
      <w:r>
        <w:t>- Nộp trực tiếp;</w:t>
      </w:r>
    </w:p>
    <w:p>
      <w:r>
        <w:t>- Nộp thông qua dịch vụ bưu chính (nếu có);</w:t>
      </w:r>
    </w:p>
    <w:p>
      <w:r>
        <w:t>- Nộp trực tuyến trên Cổng dịch vụ công Quốc gia.</w:t>
      </w:r>
    </w:p>
    <w:p>
      <w:r>
        <w:t>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(1) Luật Đất đai số 31/2024/QH15 ngày 18/01/2024 được sửa đổi, bổ sung một số điều bởi Luật số 43/2024/QH15, Luật số 47/2024/QH15 và Luật số 58/2024/QH15 của Quốc hội.</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(3) Nghị định số 118/2025/NĐ-CP ngày 09/6/2025 của Chính phủ quy định về việc thực hiện thủ tục hành chính theo cơ chế một cửa, một cửa liên thông tại Bộ phận Một cửa và Cổng Dịch vụ công quốc gia.</w:t>
      </w:r>
    </w:p>
    <w:p>
      <w:r>
        <w:t>(4) Nghị định số 151/2025/NĐ-CP ngày 12/6/2025 của Chính phủ quy định về phân định thẩm quyền của chính quyền địa phương 02 cấp, phân quyền, phân cấp trong lĩnh vực đất đai.</w:t>
      </w:r>
    </w:p>
    <w:p>
      <w:r>
        <w:t>(5) Nghị định số 226/2025/NĐ-CP ngày 15/8/2025 của Chính phủ sửa đổi, bổ sung một số điều của các nghị định quy định chi tiết thi hành Luật Đất đai</w:t>
      </w:r>
    </w:p>
    <w:p>
      <w:r>
        <w:t>(6) Quyết định số 3380/QĐ-BNNMT ngày 25/08/2025 của Bộ Nông nghiệp và Môi trường.</w:t>
      </w:r>
    </w:p>
    <w:p>
      <w:r>
        <w:t>(7) Các Văn bản pháp luật khác có liên quan.</w:t>
      </w:r>
    </w:p>
    <w:p>
      <w:r>
        <w:t>16</w:t>
      </w:r>
    </w:p>
    <w:p>
      <w:r>
        <w:t>1.013994</w:t>
      </w:r>
    </w:p>
    <w:p>
      <w:r>
        <w:t>Đăng ký, cấp Giấy chứng nhận đối với trường hợp chuyển nhượng dự án đầu tư có sử dụng đất</w:t>
      </w:r>
    </w:p>
    <w:p>
      <w:r>
        <w:t>- Đối với trường hợp đất để thực hiện dự án chưa được cấp Giấy chứng nhận thì thời gian giải quyết là 20 ngày làm việc.</w:t>
      </w:r>
    </w:p>
    <w:p>
      <w:r>
        <w:t>- Đối với trường hợp đất để thực hiện dự án đã được cấp Giấy chứng nhận thì thời gian giải quyết là 08 ngày làm việc.</w:t>
      </w:r>
    </w:p>
    <w:p>
      <w:r>
        <w:t>Chi nhánh số 1 - TTPVHCC 258 Võ Chí Công, Tây Hồ Hà Nội</w:t>
      </w:r>
    </w:p>
    <w:p>
      <w:r>
        <w:t>(thẩm quyền giải quyết của Sở NN&amp;MT)</w:t>
      </w:r>
    </w:p>
    <w:p>
      <w:r>
        <w:t>Lựa chọn một trong các cách:</w:t>
      </w:r>
    </w:p>
    <w:p>
      <w:r>
        <w:t>- Nộp trực tiếp;</w:t>
      </w:r>
    </w:p>
    <w:p>
      <w:r>
        <w:t>- Nộp thông qua dịch vụ bưu chính (nếu có);</w:t>
      </w:r>
    </w:p>
    <w:p>
      <w:r>
        <w:t>- Nộp trực tuyến trên Cổng dịch vụ công.</w:t>
      </w:r>
    </w:p>
    <w:p>
      <w:r>
        <w:t>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101/2024/NĐ-CP ngày 29/7/2024, số 102/2024/NĐ-CP ngày 30/7/2024, số 151/2025/NĐ-CP ngày 12/6/2025; 118/2025/NĐ-CP ngày 09/6/2025; số 226/2025/NĐ-CP của Chính phủ.</w:t>
      </w:r>
    </w:p>
    <w:p>
      <w:r>
        <w:t>(4) Quyết định số 2304/QĐ-BNNMT ngày 23/6/2025 của Bộ NN&amp;M.</w:t>
      </w:r>
    </w:p>
    <w:p>
      <w:r>
        <w:t>(5) Các Văn bản pháp luật khác có liên quan.</w:t>
      </w:r>
    </w:p>
    <w:p>
      <w:r>
        <w:t>17</w:t>
      </w:r>
    </w:p>
    <w:p>
      <w:r>
        <w:t>1.013995</w:t>
      </w:r>
    </w:p>
    <w:p>
      <w:r>
        <w:t>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p>
      <w:r>
        <w:t>- 08 ngày làm việc đối với</w:t>
      </w:r>
    </w:p>
    <w:p>
      <w:r>
        <w:t>trường hợp đăng ký quyền sở hữu tài sản gắn liền với thửa đất đã cấp Giấy chứng nhận, gia hạn thời hạn sở hữu nhà ở của tổ chức nước ngoài, cá nhân nước ngoài.</w:t>
      </w:r>
    </w:p>
    <w:p>
      <w:r>
        <w:t>Đối với các xã miền núi, hải đảo, vùng sâu, vùng xa, vùng có điều kiện kinh tế - xã hội khó khăn, vùng có điều kiện kinh tế - xã hội đặc biệt khó khăn thì thời gian thực hiện không quá 18 ngày làm việc.</w:t>
      </w:r>
    </w:p>
    <w:p>
      <w:r>
        <w:t>- 05 ngày làm việc đối với trường hợp đăng ký thay đổi về tài sản gắn liền với đất so với nội dung đã đăng ký.</w:t>
      </w:r>
    </w:p>
    <w:p>
      <w:r>
        <w:t>Đối với các xã miền núi, hải đảo, vùng sâu, vùng xa, vùng có điều kiện kinh tế - xã hội khó khăn, vùng có điều kiện kinh tế - xã hội đặc biệt khó khăn thì thời gian thực hiện không quá 15 ngày làm việc.</w:t>
      </w:r>
    </w:p>
    <w:p>
      <w:r>
        <w:t>Các chi nhánh - TTPVHCC</w:t>
      </w:r>
    </w:p>
    <w:p>
      <w:r>
        <w:t>Lựa chọn một trong các cách:</w:t>
      </w:r>
    </w:p>
    <w:p>
      <w:r>
        <w:t>- Nộp trực tiếp;</w:t>
      </w:r>
    </w:p>
    <w:p>
      <w:r>
        <w:t>- Nộp thông qua dịch vụ bưu chính (nếu có);</w:t>
      </w:r>
    </w:p>
    <w:p>
      <w:r>
        <w:t>- Nộp trực tuyến trên Cổng dịch vụ công Quốc gia hoặc Cổng dịch vụ công Thành phố.</w:t>
      </w:r>
    </w:p>
    <w:p>
      <w:r>
        <w:t>Theo quy định của</w:t>
      </w:r>
    </w:p>
    <w:p>
      <w:r>
        <w:t>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 Luật Đất đai số 31/2024/QH15 ngày 18/01/2024 được sửa đổi, bổ sung một số điều bởi Luật số 43/2024/QH15, Luật số 47/2024/QH15 và Luật số 58/2024/QH15 của Quốc hội.</w:t>
      </w:r>
    </w:p>
    <w:p>
      <w: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 Nghị định số 118/2025/NĐ-CP ngày 09/6/2025 của Chính phủ quy định về việc thực hiện thủ tục hành chính theo cơ chế một cửa, một cửa liên thông tại Bộ phận Một cửa và Cổng Dịch vụ công quốc gia.</w:t>
      </w:r>
    </w:p>
    <w:p>
      <w:r>
        <w:t>- Nghị định số 151/2025/NĐ-CP ngày 12/6/2025 của Chính phủ quy định về phân định thẩm quyền của chính quyền địa phương 02 cấp, phân quyền, phân cấp trong lĩnh vực đất đai.</w:t>
      </w:r>
    </w:p>
    <w:p>
      <w:r>
        <w:t>- Nghị định số 226/2025/NĐ-CP ngày 15/8/2025 của Chính phủ sửa đổi, bổ sung một số điều của các nghị định quy định chi tiết thi hành Luật Đất đai</w:t>
      </w:r>
    </w:p>
    <w:p>
      <w:r>
        <w:t>- Quyết định số 3380/QĐ-BNNMT ngày 25/08/2025 của Bộ NNMT.</w:t>
      </w:r>
    </w:p>
    <w:p>
      <w:r>
        <w:t>- Các Văn bản pháp luật khác có liên quan.</w:t>
      </w:r>
    </w:p>
    <w:p>
      <w:r>
        <w:t>18</w:t>
      </w:r>
    </w:p>
    <w:p>
      <w:r>
        <w:t>1.013945</w:t>
      </w:r>
    </w:p>
    <w:p>
      <w:r>
        <w:t>Tổ chức kinh tế nhận chuyển nhượng, thuê quyền sử dụng đất, nhận góp vốn bằng quyền sử dụng đất để thực hiện dự án đầu tư</w:t>
      </w:r>
    </w:p>
    <w:p>
      <w:r>
        <w:t>Thời gian thực hiện: không quá 23 ngày (15 ngày và 08 ngày làm việc) trong đó:</w:t>
      </w:r>
    </w:p>
    <w:p>
      <w:r>
        <w:t>- Chủ tịch UBND cấp tỉnh trong thời hạn 03 ngày làm việc kể từ ngày nhận được văn bản đề nghị giao cơ quan có chức năng quản lý đất đai cấp xã chủ trì, phối hợp với các cơ quan có liên quan thực hiện thẩm định.</w:t>
      </w:r>
    </w:p>
    <w:p>
      <w:r>
        <w:t>- Cơ quan có chức năng quản lý đất đai cấp xã có văn bản thẩm định trong thời hạn 15 ngày kể từ ngày nhận được chỉ đạo của Chủ tịch UBND cấp tỉnh.</w:t>
      </w:r>
    </w:p>
    <w:p>
      <w:r>
        <w:t>- Chủ tịch UBND cấp tỉnh có văn bản chấp thuận hoặc không chấp thuận tổ chức kinh tế được nhận chuyển nhượng, thuê quyền sử dụng đất, nhận góp vốn bằng quyền sử dụng đất để thực hiện dự án đầu tư trong thời hạn không quá 05 ngày làm việc kể từ ngày nhận được văn bản thẩm định của cơ quan có chức năng quản lý đất đai cấp tỉnh.</w:t>
      </w:r>
    </w:p>
    <w:p>
      <w:r>
        <w:t>Đối với các xã miền núi, biên giới; đảo; vùng có điều kiện kinh tế - xã hội khó khăn; vùng có điều kiện kinh tế - xã hội đặc biệt khó khăn thì thời gian thực hiện được tăng thêm không quá 10 ngày so với tổng thời gian thực hiện thủ tục này.</w:t>
      </w:r>
    </w:p>
    <w:p>
      <w:r>
        <w:t>Chi nhánh số 1 - TTPVHCC 258 Võ Chí Công, Tây Hồ Hà Nội</w:t>
      </w:r>
    </w:p>
    <w:p>
      <w:r>
        <w:t>(thẩm quyền giải quyết của Sở NN&amp;MT)</w:t>
      </w:r>
    </w:p>
    <w:p>
      <w:r>
        <w:t>Lựa chọn một trong các cách:</w:t>
      </w:r>
    </w:p>
    <w:p>
      <w:r>
        <w:t>- Nộp trực tiếp;</w:t>
      </w:r>
    </w:p>
    <w:p>
      <w:r>
        <w:t>- Nộp thông qua dịch vụ bưu chính (nếu có);</w:t>
      </w:r>
    </w:p>
    <w:p>
      <w:r>
        <w:t>- Nộp trực tuyến trên Cổng dịch vụ công Quốc gia hoặc Cổng dịch vụ công Thành phố.</w:t>
      </w:r>
    </w:p>
    <w:p>
      <w:r>
        <w:t>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 Luật Đất đai số 31/2024/QH15 ngày 18/01/2024 được sửa đổi, bổ sung một số điều bởi Luật số 43/2024/QH15, Luật số 47/2024/QH15 và Luật số 58/2024/QH15.</w:t>
      </w:r>
    </w:p>
    <w:p>
      <w:r>
        <w:t>- Nghị định số 102/2024/NĐ-CP ngày 30/7/2024 của Chính phủ quy định chi tiết thi hành một số điều của Luật Đất đai.</w:t>
      </w:r>
    </w:p>
    <w:p>
      <w:r>
        <w:t>- Nghị định 118/2025/NĐ-CP ngày 09/6/2025 của Chính phủ quy định về việc thực hiện thủ tục hành chính theo cơ chế một cửa, một cửa liên thông tại Bộ phận Một cửa và Cổng Dịch vụ công quốc gia.</w:t>
      </w:r>
    </w:p>
    <w:p>
      <w:r>
        <w:t>- Nghị định số 151/2025/NĐ-CP ngày 12/6/2025 của Chính phủ quy định về phân định thẩm quyền của chính quyền địa phương 02 cấp, phân quyền, phân cấp trong lĩnh vực đất đai.</w:t>
      </w:r>
    </w:p>
    <w:p>
      <w:r>
        <w:t>- Nghị định số 226/2025/NĐ-CP ngày 15/8/2025 của Chính phủ sửa đổi, bổ sung một số điều của các nghị định quy định chi tiết thi hành Luật Đất đai.</w:t>
      </w:r>
    </w:p>
    <w:p>
      <w:r>
        <w:t>- Quyết định số 2418/QĐ-BTNMT ngày 28/6/2025 của Bộ trưởng Bộ Nông nghiệp và Môi trường về việc đính chính Nghị định số 151/2025/NĐ-CP.</w:t>
      </w:r>
    </w:p>
    <w:p>
      <w:r>
        <w:t>- Quyết định số 3380/QĐ-BNNMT ngày 25/8/2025 của Bộ Nông nghiệp và Môi trường.</w:t>
      </w:r>
    </w:p>
    <w:p>
      <w:r>
        <w:t>- Các Văn bản pháp luật khác có liên quan.</w:t>
      </w:r>
    </w:p>
    <w:p>
      <w:r>
        <w:t>19</w:t>
      </w:r>
    </w:p>
    <w:p>
      <w:r>
        <w:t>1.013946</w:t>
      </w:r>
    </w:p>
    <w:p>
      <w:r>
        <w:t>Sử dụng đất kết hợp đa mục đích, gia hạn phương án sử dụng đất kết hợp đa mục đích</w:t>
      </w:r>
    </w:p>
    <w:p>
      <w:r>
        <w:t>- Thời gian thực hiện việc thẩm định, phê duyệt phương án sử dụng đất kết hợp là 15 ngày.</w:t>
      </w:r>
    </w:p>
    <w:p>
      <w:r>
        <w:t>- Thời gian gia hạn phương án sử dụng đất kết hợp là 07 ngày làm việc.</w:t>
      </w:r>
    </w:p>
    <w:p>
      <w:r>
        <w:t>Chi nhánh số 1 - TTPVHCC 258 Võ Chí Công, Tây Hồ Hà Nội</w:t>
      </w:r>
    </w:p>
    <w:p>
      <w:r>
        <w:t>(thẩm quyền giải quyết của Sở NN&amp;MT)</w:t>
      </w:r>
    </w:p>
    <w:p>
      <w:r>
        <w:t>Lựa chọn một trong các cách:</w:t>
      </w:r>
    </w:p>
    <w:p>
      <w:r>
        <w:t>- Nộp trực tiếp;</w:t>
      </w:r>
    </w:p>
    <w:p>
      <w:r>
        <w:t>- Nộp thông qua dịch vụ bưu chính (nếu có);</w:t>
      </w:r>
    </w:p>
    <w:p>
      <w:r>
        <w:t>- Nộp trực tuyến trên Cổng dịch vụ công.</w:t>
      </w:r>
    </w:p>
    <w:p>
      <w:r>
        <w:t>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102/2024/NĐ-CP ngày 30/7/2024, số 151/2025/NĐ-CP ngày 12/6/2025; 118/2025/NĐ-CP ngày 09/6/2025; số 226/2025/NĐ-CP ngày 15/8/2025 của Chính phủ.</w:t>
      </w:r>
    </w:p>
    <w:p>
      <w:r>
        <w:t>(4) Quyết định: số 2418/QĐ-BNNMT ngày 28/6/2025, số 3380/QĐ-BNNMT ngày 25/8/2025 của Bộ Nông nghiệp và Môi trường;</w:t>
      </w:r>
    </w:p>
    <w:p>
      <w:r>
        <w:t>(5) Các Văn bản pháp luật khác có liên quan.</w:t>
      </w:r>
    </w:p>
    <w:p>
      <w:r>
        <w:t>B. THỦ TỤC HÀNH CHÍNH CẤP XÃ</w:t>
      </w:r>
    </w:p>
    <w:p>
      <w:r>
        <w:t>I. Danh mục Thủ tục hành chính mới ban hành</w:t>
      </w:r>
    </w:p>
    <w:p>
      <w:r>
        <w:t>1</w:t>
      </w:r>
    </w:p>
    <w:p>
      <w:r>
        <w:t>Tổ chức kinh tế nhận chuyển nhượng, thuê quyền sử dụng đất, nhận góp vốn bằng quyền sử dụng đất để thực hiện dự án đầu tư</w:t>
      </w:r>
    </w:p>
    <w:p>
      <w:r>
        <w:t>Thời gian thực hiện: không quá 23 ngày (15 ngày và 08 ngày làm việc) trong đó:</w:t>
      </w:r>
    </w:p>
    <w:p>
      <w:r>
        <w:t>- Chủ tịch Ủy ban nhân dân cấp xã trong thời hạn 03 ngày làm việc kể từ ngày nhận được văn bản đề nghị giao cơ quan có chức năng quản lý đất đai cấp xã chủ trì, phối hợp với các cơ quan có liên quan thực hiện thẩm định.</w:t>
      </w:r>
    </w:p>
    <w:p>
      <w:r>
        <w:t>- Cơ quan có chức năng quản lý đất đai cấp xã có văn bản thẩm định trong thời hạn 15 ngày kể từ ngày nhận được chỉ đạo của Chủ tịch Ủy ban nhân dân cấp xã.</w:t>
      </w:r>
    </w:p>
    <w:p>
      <w:r>
        <w:t>- Chủ tịch UBND cấp xã có văn bản chấp thuận hoặc không chấp thuận tổ chức kinh tế được nhận chuyển nhượng, thuê quyền sử dụng đất, nhận góp vốn bằng quyền sử dụng đất để thực hiện dự án đầu tư trong thời hạn không quá 05 ngày làm việc kể từ ngày nhận được văn bản thẩm định của cơ quan có chức năng quản lý đất đai cấp xã.</w:t>
      </w:r>
    </w:p>
    <w:p>
      <w:r>
        <w:t>Đối với các xã miền núi, biên giới; đảo; vùng có điều kiện kinh tế - xã hội khó khăn; vùng có điều kiện kinh tế - xã hội đặc biệt khó khăn thì thời gian thực hiện được tăng thêm không quá 10 ngày so với tổng thời gian thực hiện thủ tục này.</w:t>
      </w:r>
    </w:p>
    <w:p>
      <w:r>
        <w:t>1. Điểm phục vụ hành chính công cấp xã.</w:t>
      </w:r>
    </w:p>
    <w:p>
      <w:r>
        <w:t>2. Các chi nhánh - TTPVHCC</w:t>
      </w:r>
    </w:p>
    <w:p>
      <w:r>
        <w:t>Lựa chọn một trong các cách:</w:t>
      </w:r>
    </w:p>
    <w:p>
      <w:r>
        <w:t>- Nộp trực tiếp;</w:t>
      </w:r>
    </w:p>
    <w:p>
      <w:r>
        <w:t>-Nộp thông qua dịch vụ bưu chính (nếu có);</w:t>
      </w:r>
    </w:p>
    <w:p>
      <w:r>
        <w:t>-Nộp trực tuyến trên Cổng dịch vụ công Quốc gia hoặc Cổng dịch vụ công Thành phố.</w:t>
      </w:r>
    </w:p>
    <w:p>
      <w:r>
        <w:t>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 Luật Đất đai số 31/2024/QH15 ngày 18/01/2024 được sửa đổi, bổ sung một số điều bởi Luật số 43/2024/QH15, Luật số 47/2024/QH15 và Luật số 58/2024/QH15.</w:t>
      </w:r>
    </w:p>
    <w:p>
      <w:r>
        <w:t>- Nghị định số 102/2024/NĐ-CP ngày 30/7/2024 của Chính phủ quy định chi tiết thi hành một số điều của Luật Đất đai.</w:t>
      </w:r>
    </w:p>
    <w:p>
      <w:r>
        <w:t>- Nghị định số 118/2025/NĐ-CP ngày 09/6/2025 của Chính phủ quy định về việc thực hiện thủ tục hành chính theo cơ chế một cửa, một cửa liên thông tại Bộ phận Một cửa và Cổng Dịch vụ công quốc gia.</w:t>
      </w:r>
    </w:p>
    <w:p>
      <w:r>
        <w:t>- Nghị định số 151/2025/NĐ-CP ngày 12/6/2025 của Chính phủ quy định về phân định thẩm quyền của chính quyền địa phương 02 cấp, phân quyền, phân cấp trong lĩnh vực đất đai.</w:t>
      </w:r>
    </w:p>
    <w:p>
      <w:r>
        <w:t>- Nghị định số 226/2025/NĐ-CP ngày 15/8/2025 của Chính phủ sửa đổi, bổ sung một số điều của các nghị định quy định chi tiết thi hành Luật Đất đai.</w:t>
      </w:r>
    </w:p>
    <w:p>
      <w:r>
        <w:t>- Quyết định số 2418/QĐ-BTNMT ngày 28/6/2025 của Bộ trưởng Bộ Nông nghiệp và Môi trường về việc đính chính Nghị định số 151/2025/NĐ-CP.</w:t>
      </w:r>
    </w:p>
    <w:p>
      <w:r>
        <w:t>- Quyết định số 3380/QĐ-BNNMT ngày 25/8/2025 của Bộ Nông nghiệp và Môi trường.</w:t>
      </w:r>
    </w:p>
    <w:p>
      <w:r>
        <w:t>- Các Văn bản pháp luật khác có liên quan.</w:t>
      </w:r>
    </w:p>
    <w:p>
      <w:r>
        <w:t>II. Danh mục thủ tục hành chính được sửa đổi, bổ sung:</w:t>
      </w:r>
    </w:p>
    <w:p>
      <w:r>
        <w:t>1</w:t>
      </w:r>
    </w:p>
    <w:p>
      <w:r>
        <w:t>1.013949</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Không quá 15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25 ngày.</w:t>
      </w:r>
    </w:p>
    <w:p>
      <w:r>
        <w:t>1. Điểm phục vụ hành chính công cấp xã.</w:t>
      </w:r>
    </w:p>
    <w:p>
      <w:r>
        <w:t>2. Các chi nhánh - Trung tâm PVHCC</w:t>
      </w:r>
    </w:p>
    <w:p>
      <w:r>
        <w:t>Lựa chọn một trong các cách:</w:t>
      </w:r>
    </w:p>
    <w:p>
      <w:r>
        <w:t>- Nộp trực tiếp;</w:t>
      </w:r>
    </w:p>
    <w:p>
      <w:r>
        <w:t>- Nộp thông qua dịch vụ bưu chính (nếu có);</w:t>
      </w:r>
    </w:p>
    <w:p>
      <w:r>
        <w:t>- Nộp trực tuyến trên Cổng dịch vụ công Quốc gia hoặc Cổng dịch vụ công Thành phố.</w:t>
      </w:r>
    </w:p>
    <w:p>
      <w:r>
        <w:t>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 Luật Lâm nghiệp số 16/2017/QH14 ngày 15/11/2017 được sửa đổi, bổ sung một số điều bởi Luật số 16/2023/QH15, Luật số 31/2024/QH15.</w:t>
      </w:r>
    </w:p>
    <w:p>
      <w:r>
        <w:t>- Luật Đất đai số 31/2024/QH15 ngày 18/01/2024 được sửa đổi, bổ sung một số điều bởi Luật số 43/2024/QH15, Luật số 47/2024/QH15 và Luật số 58/2024/QH15.</w:t>
      </w:r>
    </w:p>
    <w:p>
      <w:r>
        <w:t>- Nghị định số 156/2018/NĐ-CP ngày 16/11/2018 của Chính phủ quy định chi tiết thi hành Luật Lâm nghiệp được sửa đổi, bổ sung bởi Nghị định số 91/2024/NĐ-CP ngày 18/7/2024 của Chính phủ.</w:t>
      </w:r>
    </w:p>
    <w:p>
      <w:r>
        <w:t>- Nghị định số 102/2024/NĐ-CP ngày 30/7/2024 của Chính phủ quy định chi tiết thi hành một số điều của Luật Đất đai.</w:t>
      </w:r>
    </w:p>
    <w:p>
      <w:r>
        <w:t>- Nghị định số  118/2025/NĐ-CP ngày 09/6/2025 của Chính phủ quy định về việc thực hiện thủ tục hành chính theo cơ chế một cửa, một cửa liên thông tại Bộ phận Một cửa và Cổng Dịch vụ công quốc gia.</w:t>
      </w:r>
    </w:p>
    <w:p>
      <w:r>
        <w:t>- Nghị định số 131/NĐ-CP ngày 12/6/2025 của Chính phủ quy định phân định thẩm quyền của chính quyền địa phương 02 cấp trong lĩnh vực quản lý nhà nước của Bộ Nông nghiệp và Môi trường.</w:t>
      </w:r>
    </w:p>
    <w:p>
      <w:r>
        <w:t>- Nghị định số 136/NĐ-CP ngày 12/6/2025 của Chính phủ quy định phân quyền, phân cấp thẩm quyền trong lĩnh vực nông nghiệp và môi trường.</w:t>
      </w:r>
    </w:p>
    <w:p>
      <w:r>
        <w:t>- Nghị định số 151/2025/NĐ-CP ngày 12/6/2025 của Chính phủ quy định về phân định thẩm quyền của chính quyền địa phương 02 cấp, phân quyền, phân cấp trong lĩnh vực đất đai.</w:t>
      </w:r>
    </w:p>
    <w:p>
      <w:r>
        <w:t>- Nghị định số 226/2025/NĐ-CP ngày 15/8/2025 của Chính phủ sửa đổi, bổ sung một số điều của các nghị định quy định chi tiết thi hành Luật Đất đai.</w:t>
      </w:r>
    </w:p>
    <w:p>
      <w:r>
        <w:t>- Quyết định số 2418/QĐ-BTNMT ngày 28/6/2025 của Bộ trưởng Bộ Nông nghiệp và Môi trường về việc đính chính Nghị định số 151/2025/NĐ-CP.</w:t>
      </w:r>
    </w:p>
    <w:p>
      <w:r>
        <w:t>- Quyết định số 3380/QĐ-BNNMT ngày 25/8/2025 của Bộ Nông nghiệp và Môi trường.</w:t>
      </w:r>
    </w:p>
    <w:p>
      <w:r>
        <w:t>- Các Văn bản pháp luật khác có liên quan.</w:t>
      </w:r>
    </w:p>
    <w:p>
      <w:r>
        <w:t>2</w:t>
      </w:r>
    </w:p>
    <w:p>
      <w:r>
        <w:t>1.013950</w:t>
      </w:r>
    </w:p>
    <w:p>
      <w:r>
        <w:t>Chuyển hình thức giao đất, cho thuê đất</w:t>
      </w:r>
    </w:p>
    <w:p>
      <w:r>
        <w:t>15 ngày</w:t>
      </w:r>
    </w:p>
    <w:p>
      <w:r>
        <w:t>. Điểm phục vụ hành chính công cấp xã.</w:t>
      </w:r>
    </w:p>
    <w:p>
      <w:r>
        <w:t>2. Các chi nhánh - Trung tâm PVHCC</w:t>
      </w:r>
    </w:p>
    <w:p>
      <w:r>
        <w:t>Lựa chọn một trong các cách:</w:t>
      </w:r>
    </w:p>
    <w:p>
      <w:r>
        <w:t>- Nộp trực tiếp;</w:t>
      </w:r>
    </w:p>
    <w:p>
      <w:r>
        <w:t>- Nộp thông qua dịch vụ bưu chính (nếu có);</w:t>
      </w:r>
    </w:p>
    <w:p>
      <w:r>
        <w:t>- Nộp trực tuyến trên Cổng dịch vụ công.</w:t>
      </w:r>
    </w:p>
    <w:p>
      <w:r>
        <w:t>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102/2024/NĐ-CP ngày 30/7/2024, số 151/2025/NĐ-CP ngày 12/6/2025; 118/2025/NĐ-CP ngày 09/6/2025; số 226/2025/NĐ-CP ngày 15/8/2025 của Chính phủ.</w:t>
      </w:r>
    </w:p>
    <w:p>
      <w:r>
        <w:t>(4) Quyết định: số 2418/QĐ-BNNMT ngày 28/6/2025, số 3380/QĐ-BNNMT ngày 25/8/2025 của Bộ Nông nghiệp và Môi trường;</w:t>
      </w:r>
    </w:p>
    <w:p>
      <w:r>
        <w:t>(5) Các Văn bản pháp luật khác có liên quan.</w:t>
      </w:r>
    </w:p>
    <w:p>
      <w:r>
        <w:t>3</w:t>
      </w:r>
    </w:p>
    <w:p>
      <w:r>
        <w:t>1.013952</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 Trường hợp đề nghị điều chỉnh quyết định giao đất, cho thuê đất, cho phép chuyển mục đích sử dụng đất: không quá 05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15 ngày.</w:t>
      </w:r>
    </w:p>
    <w:p>
      <w:r>
        <w:t>- Trường hợp đề nghị điều chỉnh thời hạn sử dụng đất của dự án đầu tư: không quá 15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25 ngày.</w:t>
      </w:r>
    </w:p>
    <w:p>
      <w:r>
        <w:t>. Điểm phục vụ hành chính công cấp xã.</w:t>
      </w:r>
    </w:p>
    <w:p>
      <w:r>
        <w:t>2. Các chi nhánh - Trung tâm PVHCC</w:t>
      </w:r>
    </w:p>
    <w:p>
      <w:r>
        <w:t>Lựa chọn một trong các cách:</w:t>
      </w:r>
    </w:p>
    <w:p>
      <w:r>
        <w:t>- Nộp trực tiếp;</w:t>
      </w:r>
    </w:p>
    <w:p>
      <w:r>
        <w:t>- Nộp thông qua dịch vụ bưu chính (nếu có);</w:t>
      </w:r>
    </w:p>
    <w:p>
      <w:r>
        <w:t>- Nộp trực tuyến trên Cổng dịch vụ công Quốc gia hoặc Cổng dịch vụ công Thành phố.</w:t>
      </w:r>
    </w:p>
    <w:p>
      <w:r>
        <w:t>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 Luật Đất đai số 31/2024/QH15 ngày 18/01/2024 được sửa đổi, bổ sung một số điều bởi Luật số 43/2024/QH15, Luật số 47/2024/QH15 và Luật số 58/2024/QH15.</w:t>
      </w:r>
    </w:p>
    <w:p>
      <w:r>
        <w:t>- Nghị định số 102/2024/NĐ-CP ngày 30/7/2024 của Chính phủ quy định chi tiết thi hành một số điều của Luật Đất đai.</w:t>
      </w:r>
    </w:p>
    <w:p>
      <w:r>
        <w:t>- Nghị định 118/2025/NĐ-CP ngày 09/6/2025 của Chính phủ quy định về việc thực hiện thủ tục hành chính theo cơ chế một cửa, một cửa liên thông tại Bộ phận Một cửa và Cổng Dịch vụ công quốc gia.</w:t>
      </w:r>
    </w:p>
    <w:p>
      <w:r>
        <w:t>- Nghị định số 151/2025/NĐ-CP ngày 12/6/2025 của Chính phủ quy định về phân định thẩm quyền của chính quyền địa phương 02 cấp, phân quyền, phân cấp trong lĩnh vực đất đai.</w:t>
      </w:r>
    </w:p>
    <w:p>
      <w:r>
        <w:t>- Nghị định số 226/2025/NĐ-CP ngày 15/8/2025 của Chính phủ sửa đổi, bổ sung một số điều của các nghị định quy định chi tiết thi hành Luật Đất đai.</w:t>
      </w:r>
    </w:p>
    <w:p>
      <w:r>
        <w:t>- Quyết định số 2418/QĐ-BTNMT ngày 28/6/2025 của Bộ trưởng Bộ Nông nghiệp và Môi trường về việc đính chính Nghị định số 151/2025/NĐ-CP.</w:t>
      </w:r>
    </w:p>
    <w:p>
      <w:r>
        <w:t>- Quyết định số 3380/QĐ-BNNMT ngày 25/8/2025 của Bộ Nông nghiệp và Môi trường.</w:t>
      </w:r>
    </w:p>
    <w:p>
      <w:r>
        <w:t>- Các Văn bản pháp luật khác có liên quan.</w:t>
      </w:r>
    </w:p>
    <w:p>
      <w:r>
        <w:t>4</w:t>
      </w:r>
    </w:p>
    <w:p>
      <w:r>
        <w:t>1.013953</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 Không quá 07 ngày kể từ ngày nhận đủ hồ sơ hợp lệ.</w:t>
      </w:r>
    </w:p>
    <w:p>
      <w:r>
        <w:t>- Đối với các xã miền núi, biên giới; đảo; vùng có điều kiện kinh tế - xã hội khó khăn; vùng có điều kiện kinh tế - xã hội đặc biệt khó khăn thì thời gian thực hiện không quá 17 ngày.</w:t>
      </w:r>
    </w:p>
    <w:p>
      <w:r>
        <w:t>. Điểm phục vụ hành chính công cấp xã.</w:t>
      </w:r>
    </w:p>
    <w:p>
      <w:r>
        <w:t>2. Các chi nhánh - Trung tâm PVHCC</w:t>
      </w:r>
    </w:p>
    <w:p>
      <w:r>
        <w:t>Lựa chọn một trong các cách:</w:t>
      </w:r>
    </w:p>
    <w:p>
      <w:r>
        <w:t>- Nộp trực tiếp;</w:t>
      </w:r>
    </w:p>
    <w:p>
      <w:r>
        <w:t>- Nộp thông qua dịch vụ bưu chính (nếu có);</w:t>
      </w:r>
    </w:p>
    <w:p>
      <w:r>
        <w:t>- Nộp trực tuyến trên Cổng dịch vụ công Quốc gia hoặc Cổng dịch vụ công Thành phố.</w:t>
      </w:r>
    </w:p>
    <w:p>
      <w:r>
        <w:t>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 Luật Đất đai số 31/2024/QH15 ngày 18/01/2024 được sửa đổi, bổ sung một số điều bởi Luật số 43/2024/QH15, Luật số 47/2024/QH15 và Luật số 58/2024/QH15.</w:t>
      </w:r>
    </w:p>
    <w:p>
      <w:r>
        <w:t>- Nghị định số 102/2024/NĐ-CP ngày 30/7/2024 của Chính phủ quy định chi tiết thi hành một số điều của Luật Đất đai.</w:t>
      </w:r>
    </w:p>
    <w:p>
      <w:r>
        <w:t>- Nghị định 118/2025/NĐ-CP ngày 09/6/2025 của Chính phủ quy định về việc thực hiện thủ tục hành chính theo cơ chế một cửa, một cửa liên thông tại Bộ phận Một cửa và Cổng Dịch vụ công quốc gia.</w:t>
      </w:r>
    </w:p>
    <w:p>
      <w:r>
        <w:t>- Nghị định số 151/2025/NĐ-CP ngày 12/6/2025 của Chính phủ quy định về phân định thẩm quyền của chính quyền địa phương 02 cấp, phân quyền, phân cấp trong lĩnh vực đất đai.</w:t>
      </w:r>
    </w:p>
    <w:p>
      <w:r>
        <w:t>- Nghị định số 226/2025/NĐ-CP ngày 15/8/2025 của Chính phủ sửa đổi, bổ sung một số điều của các nghị định quy định chi tiết thi hành Luật Đất đai.</w:t>
      </w:r>
    </w:p>
    <w:p>
      <w:r>
        <w:t>- Quyết định số 2418/QĐ-BTNMT ngày 28/6/2025 của Bộ trưởng Bộ Nông nghiệp và Môi trường về việc đính chính Nghị định số 151/2025/NĐ-CP.</w:t>
      </w:r>
    </w:p>
    <w:p>
      <w:r>
        <w:t>- Quyết định số 3380/QĐ-BNNMT ngày 25/8/2025 của Bộ Nông nghiệp và Môi trường.</w:t>
      </w:r>
    </w:p>
    <w:p>
      <w:r>
        <w:t>- Các Văn bản pháp luật khác có liên quan.</w:t>
      </w:r>
    </w:p>
    <w:p>
      <w:r>
        <w:t>5</w:t>
      </w:r>
    </w:p>
    <w:p>
      <w:r>
        <w:t>1.013962</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p>
      <w:r>
        <w:t>Không quá 35 ngày kể từ ngày nhận đủ hồ sơ hợp lệ.</w:t>
      </w:r>
    </w:p>
    <w:p>
      <w:r>
        <w:t>Đối với các xã miền núi, biên giới; đảo; vùng có điều kiện kinh tế - xã hội khó khăn; vùng có điều kiện kinh tế - xã hội đặc biệt khó khăn thì thời gian thực hiện không quá 45 ngày.</w:t>
      </w:r>
    </w:p>
    <w:p>
      <w:r>
        <w:t>. Điểm phục vụ hành chính công cấp xã.</w:t>
      </w:r>
    </w:p>
    <w:p>
      <w:r>
        <w:t>2. Các chi nhánh - Trung tâm PVHCC</w:t>
      </w:r>
    </w:p>
    <w:p>
      <w:r>
        <w:t>Lựa chọn một trong các cách:</w:t>
      </w:r>
    </w:p>
    <w:p>
      <w:r>
        <w:t>- Nộp trực tiếp;</w:t>
      </w:r>
    </w:p>
    <w:p>
      <w:r>
        <w:t>- Nộp thông qua dịch vụ bưu chính (nếu có);</w:t>
      </w:r>
    </w:p>
    <w:p>
      <w:r>
        <w:t>- Nộp trực tuyến trên Cổng dịch vụ công Quốc gia hoặc Cổng dịch vụ công Thành phố.</w:t>
      </w:r>
    </w:p>
    <w:p>
      <w:r>
        <w:t>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 Luật Đất đai số 31/2024/QH15 ngày 18/01/2024 được sửa đổi, bổ sung một số điều bởi Luật số 43/2024/QH15, Luật số 47/2024/QH15 và Luật số 58/2024/QH15.</w:t>
      </w:r>
    </w:p>
    <w:p>
      <w:r>
        <w:t>- Nghị định số 102/2024/NĐ-CP ngày 30/7/2024 của Chính phủ quy định chi tiết thi hành một số điều của Luật Đất đai.</w:t>
      </w:r>
    </w:p>
    <w:p>
      <w:r>
        <w:t>- Nghị định 118/2025/NĐ-CP ngày 09/6/2025 của Chính phủ quy định về việc thực hiện thủ tục hành chính theo cơ chế một cửa, một cửa liên thông tại Bộ phận Một cửa và Cổng Dịch vụ công quốc gia.</w:t>
      </w:r>
    </w:p>
    <w:p>
      <w:r>
        <w:t>- Nghị định số 151/2025/NĐ-CP ngày 12/6/2025 của Chính phủ quy định về phân định thẩm quyền của chính quyền địa phương 02 cấp, phân quyền, phân cấp trong lĩnh vực đất đai.</w:t>
      </w:r>
    </w:p>
    <w:p>
      <w:r>
        <w:t>- Nghị định số 226/2025/NĐ-CP ngày 15/8/2025 của Chính phủ sửa đổi, bổ sung một số điều của các nghị định quy định chi tiết thi hành Luật Đất đai.</w:t>
      </w:r>
    </w:p>
    <w:p>
      <w:r>
        <w:t>- Quyết định số 2418/QĐ-BTNMT ngày 28/6/2025 của Bộ trưởng Bộ Nông nghiệp và Môi trường về việc đính chính Nghị định số 151/2025/NĐ-CP.</w:t>
      </w:r>
    </w:p>
    <w:p>
      <w:r>
        <w:t>- Quyết định số 3380/QĐ-BNNMT ngày 25/8/2025 của Bộ Nông nghiệp và Môi trường.</w:t>
      </w:r>
    </w:p>
    <w:p>
      <w:r>
        <w:t>- Các Văn bản pháp luật khác có liên quan.</w:t>
      </w:r>
    </w:p>
    <w:p>
      <w:r>
        <w:t>6</w:t>
      </w:r>
    </w:p>
    <w:p>
      <w:r>
        <w:t>1.012753</w:t>
      </w:r>
    </w:p>
    <w:p>
      <w:r>
        <w:t>Đăng ký đất đai, tài sản gắn liền với đất, cấp Giấy chứng nhận quyền sử dụng đất, quyền sở hữu tài sản gắn liền với đất lần đầu đối với tổ chức đang sử dụng đất.</w:t>
      </w:r>
    </w:p>
    <w:p>
      <w:r>
        <w:t>17 ngày làm việc đối với trường hợp đăng ký đất đai, tài sản gắn liền với đất lần đầu;</w:t>
      </w:r>
    </w:p>
    <w:p>
      <w:r>
        <w:t>20 ngày làm việc đối với trường hợp đăng ký đất đai, tài sản gắn liền với đất, cấp Giấy chứng nhận lần đầu (trong đó đăng ký đất đai, tài sản gắn liền với đất lần đầu là 17 ngày làm việc; cấp Giấy chứng nhận lần đầu là 03 ngày làm việc).</w:t>
      </w:r>
    </w:p>
    <w:p>
      <w:r>
        <w:t>. Điểm phục vụ hành chính công cấp xã.</w:t>
      </w:r>
    </w:p>
    <w:p>
      <w:r>
        <w:t>2. Các chi nhánh - Trung tâm PVHCC</w:t>
      </w:r>
    </w:p>
    <w:p>
      <w:r>
        <w:t>Lựa chọn một trong các cách:</w:t>
      </w:r>
    </w:p>
    <w:p>
      <w:r>
        <w:t>- Nộp trực tiếp;</w:t>
      </w:r>
    </w:p>
    <w:p>
      <w:r>
        <w:t>- Nộp thông qua dịch vụ bưu chính (nếu có);</w:t>
      </w:r>
    </w:p>
    <w:p>
      <w:r>
        <w:t>- Nộp trực tuyến trên Cổng dịch vụ công.</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101/2024/NĐ-CP ngày 29/7/2024, số 102/2024/NĐ-CP ngày 30/7/2024, số 151/2025/NĐ-CP ngày 12/6/2025; 118/2025/NĐ-CP ngày 09/6/2025; số 226/2025/NĐ-CP của Chính phủ.</w:t>
      </w:r>
    </w:p>
    <w:p>
      <w:r>
        <w:t>(4) Quyết định số 2304/QĐ-BNNMT ngày 23/6/2025 của Bộ Nông nghiệp và Môi trường.</w:t>
      </w:r>
    </w:p>
    <w:p>
      <w:r>
        <w:t>(5) Các Văn bản pháp luật khác có liên quan.</w:t>
      </w:r>
    </w:p>
    <w:p>
      <w:r>
        <w:t>7</w:t>
      </w:r>
    </w:p>
    <w:p>
      <w:r>
        <w:t>1.013978</w:t>
      </w:r>
    </w:p>
    <w:p>
      <w:r>
        <w:t>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w:t>
      </w:r>
    </w:p>
    <w:p>
      <w:r>
        <w:t>- 17 ngày làm việc đối với trường hợp đăng ký đất đai, tài sản gắn liền với đất lần đầu;</w:t>
      </w:r>
    </w:p>
    <w:p>
      <w:r>
        <w:t>- 20 ngày làm việc đối với trường hợp đăng ký đất đai, tài sản gắn liền với đất, cấp Giấy chứng nhận lần đầu (trong đó đăng ký đất đai, tài sản gắn liền với đất lần đầu là 17 ngày làm việc; cấp Giấy chứng nhận lần đầu là 03 ngày làm việc).</w:t>
      </w:r>
    </w:p>
    <w:p>
      <w:r>
        <w:t>. Điểm phục vụ hành chính công cấp xã.</w:t>
      </w:r>
    </w:p>
    <w:p>
      <w:r>
        <w:t>2. Các chi nhánh - Trung tâm PVHCC</w:t>
      </w:r>
    </w:p>
    <w:p>
      <w:r>
        <w:t>Lựa chọn một trong các cách:</w:t>
      </w:r>
    </w:p>
    <w:p>
      <w:r>
        <w:t>- Nộp trực tiếp;</w:t>
      </w:r>
    </w:p>
    <w:p>
      <w:r>
        <w:t>- Nộp thông qua dịch vụ bưu chính (nếu có);</w:t>
      </w:r>
    </w:p>
    <w:p>
      <w:r>
        <w:t>- Nộp trực tuyến trên Cổng dịch vụ công.</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101/2024/NĐ-CP ngày 29/7/2024, số 102/2024/NĐ-CP ngày 30/7/2024, số 151/2025/NĐ-CP ngày 12/6/2025; 118/2025/NĐ-CP ngày 09/6/2025; số 226/2025/NĐ-CP của Chính phủ.</w:t>
      </w:r>
    </w:p>
    <w:p>
      <w:r>
        <w:t>(4) Quyết định số 2304/QĐ-BNNMT ngày 23/6/2025 của Bộ Nông nghiệp và Môi trường.</w:t>
      </w:r>
    </w:p>
    <w:p>
      <w:r>
        <w:t>(5) Các Văn bản pháp luật khác có liên quan.</w:t>
      </w:r>
    </w:p>
    <w:p>
      <w:r>
        <w:t>8</w:t>
      </w:r>
    </w:p>
    <w:p>
      <w:r>
        <w:t>1.013965</w:t>
      </w:r>
    </w:p>
    <w:p>
      <w:r>
        <w:t>Sử dụng đất kết hợp đa mục đích, gia hạn phương án sử dụng đất kết hợp đa mục đích</w:t>
      </w:r>
    </w:p>
    <w:p>
      <w:r>
        <w:t>- Thời gian thực hiện thủ tục phê duyệt phương án sử dụng đất kết hợp là 15 ngày.</w:t>
      </w:r>
    </w:p>
    <w:p>
      <w:r>
        <w:t>- Thời gian gia hạn phương án sử dụng đất kết hợp là 07 ngày làm việc.</w:t>
      </w:r>
    </w:p>
    <w:p>
      <w:r>
        <w:t>. Điểm phục vụ hành chính công cấp xã.</w:t>
      </w:r>
    </w:p>
    <w:p>
      <w:r>
        <w:t>2. Các chi nhánh - Trung tâm PVHCC</w:t>
      </w:r>
    </w:p>
    <w:p>
      <w:r>
        <w:t>Lựa chọn một trong các cách:</w:t>
      </w:r>
    </w:p>
    <w:p>
      <w:r>
        <w:t>- Nộp trực tiếp;</w:t>
      </w:r>
    </w:p>
    <w:p>
      <w:r>
        <w:t>- Nộp thông qua dịch vụ bưu chính (nếu có);</w:t>
      </w:r>
    </w:p>
    <w:p>
      <w:r>
        <w:t>- Nộp trực tuyến trên Cổng dịch vụ công.</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102/2024/NĐ-CP ngày 30/7/2024, số 151/2025/NĐ-CP ngày 12/6/2025; 118/2025/NĐ-CP ngày 09/6/2025; số 226/2025/NĐ-CP ngày 15/8/2025 của Chính phủ.</w:t>
      </w:r>
    </w:p>
    <w:p>
      <w:r>
        <w:t>(4) Quyết định: số 2418/QĐ-BNNMT ngày 28/6/2025, số 3380/QĐ-BNNMT ngày 25/8/2025 của Bộ Nông nghiệp và Môi trường;</w:t>
      </w:r>
    </w:p>
    <w:p>
      <w:r>
        <w:t>(5) Các Văn bản pháp luật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