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2024 thông qua phương án đơn giản hóa thủ tục hành chính trong lĩnh vực Lao động - Thương binh và Xã hội thuộc phạm vi quản lý Nhà nước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1282/QĐ-UBND</w:t>
      </w:r>
    </w:p>
    <w:p>
      <w:r>
        <w:t>Cần Thơ, ngày 10 tháng 6 năm 2024</w:t>
      </w:r>
    </w:p>
    <w:p>
      <w:r>
        <w:t>QUYẾT ĐỊNH</w:t>
      </w:r>
    </w:p>
    <w:p>
      <w:r>
        <w:t>VỀ VIỆC THÔNG QUA PHƯƠNG ÁN ĐƠN GIẢN HÓA THỦ TỤC HÀNH CHÍNH TRONG LĨNH VỰC LAO ĐỘNG  - THƯƠNG BINH VÀ XÃ HỘI THUỘC PHẠM VI QUẢN LÝ NHÀ NƯỚC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3210/QĐ-UBND ngày 27 tháng 12 năm 2023 của Ủy ban nhân dân thành phố Cần Thơ về việc phê duyệt Kế hoạch rà soát, đánh giá thủ tục hành chính năm 2023 trên địa bàn thành phố Cần Thơ;</w:t>
      </w:r>
    </w:p>
    <w:p>
      <w:r>
        <w:t>Theo đề nghị của Giám đốc Sở Lao động - Thương binh và Xã hội.</w:t>
      </w:r>
    </w:p>
    <w:p>
      <w:r>
        <w:t>QUYẾT ĐỊNH:</w:t>
      </w:r>
    </w:p>
    <w:p>
      <w:r>
        <w:t>Điều 1.  Thông qua phương án đơn giản hóa 13 thủ tục hành chính trong lĩnh vực Lao động - Thương binh và Xã hội, thuộc phạm vi quản lý nhà nước của Ủy ban nhân dân thành phố Cần Thơ (Phụ lục đính kèm).</w:t>
      </w:r>
    </w:p>
    <w:p>
      <w:r>
        <w:t>Điều 2.  Giao Giám đốc Sở Lao động - Thương binh và Xã hội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Lao động - Thương binh và Xã hội, Thủ trưởng cơ quan, đơn vị liên quan thực hiện Quyết định này.</w:t>
      </w:r>
    </w:p>
    <w:p>
      <w:r>
        <w:t>Điều 4.  Quyết định này có hiệu lực kể từ ngày ký.</w:t>
      </w:r>
    </w:p>
    <w:p>
      <w:r>
        <w:t>Điều 5.  Chánh Văn phòng Ủy ban nhân dân thành phố, Giám đốc Sở Lao động - Thương binh và Xã hội, Chủ tịch Ủy ban nhân dân cấp huyện, Chủ tịch Ủy ban nhân dân cấp xã, Thủ trưởng cơ quan, đơn vị có liên quan chịu trách nhiệm thi hành Quyết định này./.</w:t>
      </w:r>
    </w:p>
    <w:p>
      <w:r>
        <w:t>Nơi nhận:</w:t>
      </w:r>
    </w:p>
    <w:p>
      <w:r>
        <w:t>- Như Điều 5;</w:t>
      </w:r>
    </w:p>
    <w:p>
      <w:r>
        <w:t>- Cục KSTTHC-VPCP;</w:t>
      </w:r>
    </w:p>
    <w:p>
      <w:r>
        <w:t>- UBND TP (1AD);</w:t>
      </w:r>
    </w:p>
    <w:p>
      <w:r>
        <w:t>- VP UBND TP (2,3CG);</w:t>
      </w:r>
    </w:p>
    <w:p>
      <w:r>
        <w:t>- Cổng TTĐT thành phố;</w:t>
      </w:r>
    </w:p>
    <w:p>
      <w:r>
        <w:t>- Lưu: VT, QN.</w:t>
      </w:r>
    </w:p>
    <w:p>
      <w:r>
        <w:t>KT. CHỦ TỊCH</w:t>
      </w:r>
    </w:p>
    <w:p>
      <w:r>
        <w:t>PHÓ CHỦ TỊCH</w:t>
      </w:r>
    </w:p>
    <w:p>
      <w:r>
        <w:t>Nguyễn Thực Hiện</w:t>
      </w:r>
    </w:p>
    <w:p>
      <w:r>
        <w:t>PHỤ LỤC</w:t>
      </w:r>
    </w:p>
    <w:p>
      <w:r>
        <w:t>PHƯƠNG ÁN ĐƠN GIẢN HÓA THỦ TỤC HÀNH CHÍNH</w:t>
      </w:r>
    </w:p>
    <w:p>
      <w:r>
        <w:t>(Ban hành theo Quyết định số 1282/QĐ-UBND ngày 10 tháng 6 năm 2024 của Chủ tịch Ủy ban nhân dân thành phố Cần Thơ)</w:t>
      </w:r>
    </w:p>
    <w:p>
      <w:r>
        <w:t>A. THỦ TỤC HÀNH CHÍNH CẤP TỈNH</w:t>
      </w:r>
    </w:p>
    <w:p>
      <w:r>
        <w:t>I. Nhóm thủ tục hành chính lĩnh vực Giáo dục nghề nghiệp</w:t>
      </w:r>
    </w:p>
    <w:p>
      <w:r>
        <w:t>1. Thủ tục “Chấm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1.1. Nội dung đơn giản hóa</w:t>
      </w:r>
    </w:p>
    <w:p>
      <w:r>
        <w:t>Rút ngắn thời gian giải quyết từ 15 ngày làm việc còn lại 14 ngày làm việc.</w:t>
      </w:r>
    </w:p>
    <w:p>
      <w:r>
        <w:t>Lý do: Việc giải quyết hồ sơ thực tế tại đơn vị chỉ cần thời gian 14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15 ngày làm việc kể từ ngày nhận được hồ sơ, Sở Lao động - Thương binh và Xã hội kiểm tra hồ sơ và trình Chủ tịch Ủy ban nhân dân cấp tỉnh quyết định chấm dứt, cho phép chấm dứt hoạt động phân hiệu của trường trung cấp theo Mẫu số 03 Phụ lục III ban hành kèm theo Nghị định số 143/2016/NĐ-CP (được sửa đổi, bổ sung tại Nghị định số 24/2022/NĐ-CP)” sửa đổi thành “Trong thời hạn 14 ngày làm việc kể từ ngày nhận được hồ sơ, Sở Lao động - Thương binh và Xã hội kiểm tra hồ sơ và trình Chủ tịch Ủy ban nhân dân cấp tỉnh quyết định chấm dứt, cho phép chấm dứt hoạt động phân hiệu của trường trung cấp theo Mẫu số 03 Phụ lục III ban hành kèm theo Nghị định số 143/2016/NĐ-CP (được sửa đổi, bổ sung tại Nghị định số 24/2022/NĐ-CP)”.</w:t>
      </w:r>
    </w:p>
    <w:p>
      <w:r>
        <w:t>1.3. Lợi ích phương án đơn giản hóa</w:t>
      </w:r>
    </w:p>
    <w:p>
      <w:r>
        <w:t>a) Tạo điều kiện thuận lợi hơn cho cá nhân, tổ chức khi thực hiện thủ tục hành chính;</w:t>
      </w:r>
    </w:p>
    <w:p>
      <w:r>
        <w:t>b) Tỷ lệ cắt giảm: 6,67% thời gian giải quyết thủ tục hành chính theo quy định hiện hành.</w:t>
      </w:r>
    </w:p>
    <w:p>
      <w:r>
        <w:t>2. Thủ tục “Chia, tách, sáp nhập trường trung cấp, trung tâm giáo dục nghề nghiệp có vốn đầu tư nước ngoài”</w:t>
      </w:r>
    </w:p>
    <w:p>
      <w:r>
        <w:t>2.1. Nội dung đơn giản hóa</w:t>
      </w:r>
    </w:p>
    <w:p>
      <w:r>
        <w:t>Thời gian giải quyết Sở trình Ủy ban nhân dân ra Quyết định công bố trong 10 ngày, đề nghị rút ngắn 01 ngày còn 09 ngày.</w:t>
      </w:r>
    </w:p>
    <w:p>
      <w:r>
        <w:t>Lý do: Việc giải quyết hồ sơ thực tế tại đơn vị chỉ cần thời gian 09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2.2. Kiến nghị thực thi</w:t>
      </w:r>
    </w:p>
    <w:p>
      <w:r>
        <w:t>Sửa thời gian giải quyết hồ sơ “Trong thời hạn 10 ngày làm việc, kể từ ngày nhận đủ hồ sơ hợp lệ, Sở Lao động - Thương binh và Xã hội thẩm tra hồ sơ và trình Chủ tịch Ủy ban nhân dân cấp tỉnh quyết định chia, tách, sáp nhập trường trung cấp, trung tâm giáo dục nghề nghiệp có vốn đầu tư nước ngoài theo Mẫu 2A tại Phụ lục ban hành kèm theo Nghị định số 15/2019/NĐ-CP (được sửa đổi, bổ sung tại Nghị định số 24/2022/NĐ-CP)” sửa đổi thành “Trong thời hạn 09 ngày làm việc, kể từ ngày nhận đủ hồ sơ hợp lệ, Sở Lao động - Thương binh và Xã hội thẩm tra hồ sơ và trình Chủ tịch Ủy ban nhân dân cấp tỉnh quyết định chia, tách, sáp nhập trường trung cấp, trung tâm giáo dục nghề nghiệp có vốn đầu tư nước ngoài theo Mẫu 2A tại Phụ lục ban hành kèm theo Nghị định số 15/2019/NĐ-CP (được sửa đổi, bổ sung tại Nghị định số 24/2022/NĐ-CP)”.</w:t>
      </w:r>
    </w:p>
    <w:p>
      <w:r>
        <w:t>2.3. Lợi ích phương án đơn giản hóa</w:t>
      </w:r>
    </w:p>
    <w:p>
      <w:r>
        <w:t>a) Tạo điều kiện thuận lợi hơn cho cá nhân, tổ chức khi thực hiện thủ tục hành chính;</w:t>
      </w:r>
    </w:p>
    <w:p>
      <w:r>
        <w:t>b) Tỷ lệ cắt giảm: 10% thời gian giải quyết thủ tục hành chính theo quy định hiện hành.</w:t>
      </w:r>
    </w:p>
    <w:p>
      <w:r>
        <w:t>3. Thủ tục “Giải thể trường trung cấp, trung tâm giáo dục nghề nghiệp có vốn đầu tư nước ngoài; chấm dứt hoạt động phân hiệu của trường trung cấp có vốn đầu tư nước ngoài”.</w:t>
      </w:r>
    </w:p>
    <w:p>
      <w:r>
        <w:t>3.1. Nội dung đơn giản hóa</w:t>
      </w:r>
    </w:p>
    <w:p>
      <w:r>
        <w:t>Thời gian giải quyết Sở trình Ủy ban nhân dân ra Quyết định công bố trong 15 ngày, đề nghị rút ngắn 01 ngày còn 14 ngày.</w:t>
      </w:r>
    </w:p>
    <w:p>
      <w:r>
        <w:t>Lý do: Việc giải quyết hồ sơ thực tế tại đơn vị chỉ cần thời gian 14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3.2. Kiến nghị thực thi</w:t>
      </w:r>
    </w:p>
    <w:p>
      <w:r>
        <w:t>Sửa thời gian giải quyết hồ sơ “Trong thời gian 15 ngày làm việc, kể từ ngày nhận đủ hồ sơ hợp lệ, Sở Lao động - Thương binh và xã hội thẩm định hồ sơ giải thể trường trung cấp, trung tâm giáo dục nghề nghiệp có vốn đầu tư nước ngoài; chấm dứt hoạt động phân hiệu của trường trung cấp có vốn đầu tư nước ngoài, trình Chủ tịch Ủy ban nhân dân cấp tỉnh xem xét, quyết định cho phép giải thể, chấm dứt hoạt động phân hiệu” sửa đổi thành “Trong thời gian 14 ngày làm việc, kể từ ngày nhận đủ hồ sơ hợp lệ, Sở Lao động - Thương binh và xã hội thẩm định hồ sơ giải thể trường trung cấp, trung tâm giáo dục nghề nghiệp có vốn đầu tư nước ngoài; chấm dứt hoạt động phân hiệu của trường trung cấp có vốn đầu tư nước ngoài, trình Chủ tịch Ủy ban nhân dân cấp tỉnh xem xét, quyết định cho phép giải thể, chấm dứt hoạt động phân hiệu”.</w:t>
      </w:r>
    </w:p>
    <w:p>
      <w:r>
        <w:t>3.3. Lợi ích phương án đơn giản hóa</w:t>
      </w:r>
    </w:p>
    <w:p>
      <w:r>
        <w:t>a) Tạo điều kiện thuận lợi hơn cho cá nhân, tổ chức khi thực hiện thủ tục hành chính;</w:t>
      </w:r>
    </w:p>
    <w:p>
      <w:r>
        <w:t>b) Tỷ lệ cắt giảm: 6,67% thời gian giải quyết thủ tục hành chính theo quy định hiện hành.</w:t>
      </w:r>
    </w:p>
    <w:p>
      <w:r>
        <w:t>4. Thủ tục “Cấp giấy chứng nhận đăng ký hoạt động liên kết đào tạo với nước ngoài đối với trường trung cấp, trung tâm giáo dục nghề nghiệp, trung tâm giáo dục nghề nghiệp - giáo dục thường xuyên và doanh nghiệp”</w:t>
      </w:r>
    </w:p>
    <w:p>
      <w:r>
        <w:t>4.1. Nội dung đơn giản hóa</w:t>
      </w:r>
    </w:p>
    <w:p>
      <w:r>
        <w:t>Thời gian giải quyết Sở trình Ủy ban nhân dân ra Quyết định công bố trong 10 ngày, đề nghị rút ngắn 01 ngày còn 09 ngày.</w:t>
      </w:r>
    </w:p>
    <w:p>
      <w:r>
        <w:t>Lý do: Việc giải quyết hồ sơ thực tế tại đơn vị chỉ cần thời gian 09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4.2. Kiến nghị thực thi</w:t>
      </w:r>
    </w:p>
    <w:p>
      <w:r>
        <w:t>Sửa thời gian giải quyết hồ sơ “Trong thời hạn 10 ngày làm việc kể từ ngày nhận được hồ sơ, Sở Lao động - Thương binh và Xã hội thẩm tra hồ sơ và cấp giấy chứng nhận đăng ký hoạt động liên kết đào tạo với nước ngoài theo Mẫu 3C tại Phụ lục ban hành kèm theo Nghị định số 15/2019/NĐ-CP (được sửa đổi, bổ sung tại Nghị định số 24/2022/NĐ-CP)” sửa đổi thành “Trong thời hạn 09 ngày làm việc kể từ ngày nhận được hồ sơ, Sở Lao động - Thương binh và Xã hội thẩm tra hồ sơ và cấp giấy chứng nhận đăng ký hoạt động liên kết đào tạo với nước ngoài theo Mẫu 3C tại Phụ lục ban hành kèm theo Nghị định số 15/2019/NĐ-CP (được sửa đổi, bổ sung tại Nghị định số 24/2022/NĐ-CP)”.</w:t>
      </w:r>
    </w:p>
    <w:p>
      <w:r>
        <w:t>4.3. Lợi ích phương án đơn giản hóa</w:t>
      </w:r>
    </w:p>
    <w:p>
      <w:r>
        <w:t>a) Tạo điều kiện thuận lợi hơn cho cá nhân, tổ chức khi thực hiện thủ tục hành chính;</w:t>
      </w:r>
    </w:p>
    <w:p>
      <w:r>
        <w:t>b) Tỷ lệ cắt giảm: 10% thời gian giải quyết thủ tục hành chính theo quy định hiện hành.</w:t>
      </w:r>
    </w:p>
    <w:p>
      <w:r>
        <w:t>II. Nhóm thủ tục hành chính lĩnh vực Lao động - Tiền lương</w:t>
      </w:r>
    </w:p>
    <w:p>
      <w:r>
        <w:t>1. Thủ tục “Thành lập Hội đồng thương lượng tập thể”</w:t>
      </w:r>
    </w:p>
    <w:p>
      <w:r>
        <w:t>1.1. Nội dung đơn giản hóa</w:t>
      </w:r>
    </w:p>
    <w:p>
      <w:r>
        <w:t>Thời gian giải quyết Sở trình Ủy ban nhân dân ra Quyết định trong 20 ngày, đề nghị rút ngắn 01 ngày còn 19 ngày.</w:t>
      </w:r>
    </w:p>
    <w:p>
      <w:r>
        <w:t>Lý do: Việc giải quyết hồ sơ thực tế tại đơn vị chỉ cần thời gian 19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20 ngày làm việc kể từ ngày nhận được văn bản yêu cầu của đại diện các bên thương lượng tập thể có nhiều doanh nghiệp, Ủy ban nhân dân cấp tỉnh có trách nhiệm ban hành quyết định thành lập Hội đồng thương lượng tập thể. Trường hợp không quyết định thành lập Hội đồng thương lượng tập thể thì phải có văn bản trả lời nêu rõ lý do” sửa đổi thành “Trong thời hạn 19 ngày làm việc kể từ ngày nhận được văn bản yêu cầu của đại diện các bên thương lượng tập thể có nhiều doanh nghiệp, Ủy ban nhân dân cấp tỉnh có trách nhiệm ban hành quyết định thành lập Hội đồng thương lượng tập thể. Trường hợp không quyết định thành lập Hội đồng thương lượng tập thể thì phải có văn bản trả lời nêu rõ lý do”.</w:t>
      </w:r>
    </w:p>
    <w:p>
      <w:r>
        <w:t>1.3. Lợi ích phương án đơn giản hóa</w:t>
      </w:r>
    </w:p>
    <w:p>
      <w:r>
        <w:t>a) Tạo điều kiện thuận lợi hơn cho cá nhân, tổ chức khi thực hiện thủ tục hành chính;</w:t>
      </w:r>
    </w:p>
    <w:p>
      <w:r>
        <w:t>b) Tỷ lệ cắt giảm: 5% thời gian giải quyết thủ tục hành chính theo quy định hiện hành.</w:t>
      </w:r>
    </w:p>
    <w:p>
      <w:r>
        <w:t>2. Thủ tục “Cấp Giấy phép hoạt động cho thuê lại lao động”</w:t>
      </w:r>
    </w:p>
    <w:p>
      <w:r>
        <w:t>2.1. Nội dung đơn giản hóa</w:t>
      </w:r>
    </w:p>
    <w:p>
      <w:r>
        <w:t>Rút ngắn thời gian thực hiện từ 27 ngày giảm 01 ngày còn 26 ngày (trong đó 20 ngày thuộc Sở Lao động - Thương binh và Xã hội và 07 ngày thuộc Ủy ban nhân dân thành phố)</w:t>
      </w:r>
    </w:p>
    <w:p>
      <w:r>
        <w:t>Lý do: Việc giải quyết hồ sơ thực tế tại đơn vị chỉ cần thời gian 19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2.2. Kiến nghị thực thi</w:t>
      </w:r>
    </w:p>
    <w:p>
      <w:r>
        <w:t>Sửa thời gian giải quyết hồ sơ “Trong thời hạn 20 ngày làm việc kể từ ngày nhận được hồ sơ đảm bảo theo quy định, Sở Lao động - Thương binh và Xã hội thẩm tra, trình Chủ tịch Ủy ban nhân dân cấp tỉnh cấp giấy phép hoạt động cho thuê lại lao động đối với doanh nghiệp” sửa đổi thành “Trong thời hạn 19 ngày làm việc kể từ ngày nhận được hồ sơ đảm bảo theo quy định, Sở Lao động - Thương binh và Xã hội thẩm tra, trình Chủ tịch Ủy ban nhân dân cấp tỉnh cấp giấy phép hoạt động cho thuê lại lao động đối với doanh nghiệp”.</w:t>
      </w:r>
    </w:p>
    <w:p>
      <w:r>
        <w:t>2.3. Lợi ích phương án đơn giản hóa</w:t>
      </w:r>
    </w:p>
    <w:p>
      <w:r>
        <w:t>a) Tạo điều kiện thuận lợi hơn cho cá nhân, tổ chức khi thực hiện thủ tục hành chính;</w:t>
      </w:r>
    </w:p>
    <w:p>
      <w:r>
        <w:t>b) Tỷ lệ cắt giảm: 3,7% thời gian giải quyết thủ tục hành chính theo quy định hiện hành.</w:t>
      </w:r>
    </w:p>
    <w:p>
      <w:r>
        <w:t>3. Thủ tục “Gia hạn Giấy phép hoạt động cho thuê lại lao động”</w:t>
      </w:r>
    </w:p>
    <w:p>
      <w:r>
        <w:t>3.1. Nội dung đơn giản hóa</w:t>
      </w:r>
    </w:p>
    <w:p>
      <w:r>
        <w:t>Rút ngắn thời gian thực hiện từ 22 ngày giảm 01 ngày còn 21 ngày (trong đó 15 ngày thuộc Sở Lao động - Thương binh và Xã hội và 07 ngày thuộc Ủy ban nhân dân thành phố)</w:t>
      </w:r>
    </w:p>
    <w:p>
      <w:r>
        <w:t>Lý do: Việc giải quyết hồ sơ thực tế tại đơn vị chỉ cần thời gian 14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3.2. Kiến nghị thực thi</w:t>
      </w:r>
    </w:p>
    <w:p>
      <w:r>
        <w:t>Sửa thời gian giải quyết hồ sơ “Trong thời hạn 15 ngày làm việc kể từ ngày nhận được hồ sơ bảo đảm theo quy định, Sở Lao động - Thương binh và Xã hội thẩm tra, trình Chủ tịch Ủy ban nhân dân cấp tỉnh gia hạn giấy phép đối với doanh nghiệp. Trường hợp hồ sơ không bảo đảm theo quy định” sửa đổi thành “Trong thời hạn 14 ngày làm việc kể từ ngày nhận được hồ sơ bảo đảm theo quy định, Sở Lao động - Thương binh và Xã hội thẩm tra, trình Chủ tịch Ủy ban nhân dân cấp tỉnh gia hạn giấy phép đối với doanh nghiệp. Trường hợp hồ sơ không bảo đảm theo quy định”.</w:t>
      </w:r>
    </w:p>
    <w:p>
      <w:r>
        <w:t>3.3. Lợi ích phương án đơn giản hóa</w:t>
      </w:r>
    </w:p>
    <w:p>
      <w:r>
        <w:t>a) Tạo điều kiện thuận lợi hơn cho cá nhân, tổ chức khi thực hiện thủ tục hành chính;</w:t>
      </w:r>
    </w:p>
    <w:p>
      <w:r>
        <w:t>b) Tỷ lệ cắt giảm: 4,5% thời gian giải quyết thủ tục hành chính theo quy định hiện hành.</w:t>
      </w:r>
    </w:p>
    <w:p>
      <w:r>
        <w:t>4. Thủ tục “Cấp lại Giấy phép hoạt động cho thuê lại lao động”</w:t>
      </w:r>
    </w:p>
    <w:p>
      <w:r>
        <w:t>4.1. Nội dung đơn giản hóa</w:t>
      </w:r>
    </w:p>
    <w:p>
      <w:r>
        <w:t>Rút ngắn thời gian thực hiện từ 22 ngày giảm 01 ngày còn 21 ngày (trong đó 15 ngày thuộc Sở Lao động - Thương binh và Xã hội và 07 ngày thuộc Ủy ban nhân dân thành phố).</w:t>
      </w:r>
    </w:p>
    <w:p>
      <w:r>
        <w:t>Lý do: Việc giải quyết hồ sơ thực tế tại đơn vị chỉ cần thời gian 14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4.2. Kiến nghị thực thi</w:t>
      </w:r>
    </w:p>
    <w:p>
      <w:r>
        <w:t>Sửa thời gian giải quyết hồ sơ “Trong thời hạn 15 ngày làm việc kể từ ngày nhận được hồ sơ đảm bảo theo quy định, Sở Lao động - Thương binh và Xã hội thẩm tra, trình Chủ tịch Ủy ban nhân dân cấp tỉnh cấp lại giấy phép hoạt động cho thuê lại lao động đối với doanh nghiệp” sửa đổi thành “Trong thời hạn 14 ngày làm việc kể từ ngày nhận được hồ sơ đảm bảo theo quy định, Sở Lao động - Thương binh và Xã hội thẩm tra, trình Chủ tịch Ủy ban nhân dân cấp tỉnh cấp lại giấy phép hoạt động cho thuê lại lao động đối với doanh nghiệp”.</w:t>
      </w:r>
    </w:p>
    <w:p>
      <w:r>
        <w:t>4.3. Lợi ích phương án đơn giản hóa</w:t>
      </w:r>
    </w:p>
    <w:p>
      <w:r>
        <w:t>a) Tạo điều kiện thuận lợi hơn cho cá nhân, tổ chức khi thực hiện thủ tục hành chính;</w:t>
      </w:r>
    </w:p>
    <w:p>
      <w:r>
        <w:t>b) Tỷ lệ cắt giảm: 4,5% thời gian giải quyết thủ tục hành chính theo quy định hiện hành.</w:t>
      </w:r>
    </w:p>
    <w:p>
      <w:r>
        <w:t>III. Thủ tục hành chính lĩnh vực Bảo trợ xã hội</w:t>
      </w:r>
    </w:p>
    <w:p>
      <w:r>
        <w:t>1. Thủ tục “Dừng trợ giúp xã hội tại cơ sở trợ giúp xã hội cấp tỉnh, cấp huyện”</w:t>
      </w:r>
    </w:p>
    <w:p>
      <w:r>
        <w:t>1.1. Nội dung đơn giản hóa</w:t>
      </w:r>
    </w:p>
    <w:p>
      <w:r>
        <w:t>Rút ngắn thời gian thực hiện từ 07 ngày còn lại 6,5 ngày</w:t>
      </w:r>
    </w:p>
    <w:p>
      <w:r>
        <w:t>Lý do: Việc giải quyết hồ sơ thực tế tại đơn vị chỉ cần thời gian 6,5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07 ngày làm việc, kể từ khi nhận được đơn, Chủ tịch Ủy ban nhân dân cấp huyện quyết định dừng trợ giúp xã hội đối với đối tượng thuộc quyền quản lý; người đứng đầu cơ sở cấp tỉnh quyết định dừng trợ giúp xã hội” sửa đổi thành “Trong thời hạn 6,5 ngày làm việc, kể từ khi nhận được đơn, Chủ tịch Ủy ban nhân dân cấp huyện quyết định dừng trợ giúp xã hội đối với đối tượng thuộc quyền quản lý; người đứng đầu cơ sở cấp tỉnh quyết định dừng trợ giúp xã hội”.</w:t>
      </w:r>
    </w:p>
    <w:p>
      <w:r>
        <w:t>1.3. Lợi ích phương án đơn giản hóa</w:t>
      </w:r>
    </w:p>
    <w:p>
      <w:r>
        <w:t>a) Tạo điều kiện thuận lợi hơn cho cá nhân, tổ chức khi thực hiện thủ tục hành chính;</w:t>
      </w:r>
    </w:p>
    <w:p>
      <w:r>
        <w:t>b) Tỷ lệ cắt giảm: 7,14% thời gian giải quyết thủ tục hành chính theo quy định hiện hành.</w:t>
      </w:r>
    </w:p>
    <w:p>
      <w:r>
        <w:t>IV. Thủ tục hành chính lĩnh vực Người có công</w:t>
      </w:r>
    </w:p>
    <w:p>
      <w:r>
        <w:t>1. Thủ tục “Giải quyết chế độ mai táng phí đối với cựu chiến binh”</w:t>
      </w:r>
    </w:p>
    <w:p>
      <w:r>
        <w:t>1.1. Nội dung đơn giản hóa</w:t>
      </w:r>
    </w:p>
    <w:p>
      <w:r>
        <w:t>Rút ngắn thời gian xử lý của cấp xã từ 05 ngày xuống còn 03 ngày (Ủy ban nhân dân huyện Thới Lai đề xuất rút ngắn thời gian thực hiện ở cấp xã)</w:t>
      </w:r>
    </w:p>
    <w:p>
      <w:r>
        <w:t>Lý do: Việc giải quyết hồ sơ thực tế tại đơn vị chỉ cần thời gian 03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“Ủy ban nhân dân cấp xã trong thời gian 05 ngày kể từ ngày nhận đủ hồ sơ có trách nhiệm xác nhận bản khai, gửi Phòng Lao động - Thương binh và Xã hội kèm các giấy tờ theo quy định” sửa đổi thành “Ủy ban nhân dân cấp xã trong thời gian 03 ngày kể từ ngày nhận đủ hồ sơ có trách nhiệm xác nhận bản khai, gửi Phòng Lao động - Thương binh và Xã hội kèm các giấy tờ theo quy định”.</w:t>
      </w:r>
    </w:p>
    <w:p>
      <w:r>
        <w:t>1.3. Lợi ích phương án đơn giản hóa</w:t>
      </w:r>
    </w:p>
    <w:p>
      <w:r>
        <w:t>a) Tạo điều kiện thuận lợi hơn cho cá nhân, tổ chức khi thực hiện thủ tục hành chính;</w:t>
      </w:r>
    </w:p>
    <w:p>
      <w:r>
        <w:t>b) Tỷ lệ cắt giảm: 40% thời gian giải quyết thủ tục hành chính theo quy định hiện hành.</w:t>
      </w:r>
    </w:p>
    <w:p>
      <w:r>
        <w:t>B. THỦ TỤC HÀNH CHÍNH CẤP HUYỆN</w:t>
      </w:r>
    </w:p>
    <w:p>
      <w:r>
        <w:t>I. LĨNH VỰC BẢO TRỢ XÃ HỘI</w:t>
      </w:r>
    </w:p>
    <w:p>
      <w:r>
        <w:t>1. Thủ tục “Thủ tục thực hiện, điều chỉnh, thôi hưởng trợ cấp xã hội hàng tháng, hỗ trợ kinh phí chăm sóc, nuôi dưỡng hàng tháng”</w:t>
      </w:r>
    </w:p>
    <w:p>
      <w:r>
        <w:t>1.1. Nội dung đơn giản hóa</w:t>
      </w:r>
    </w:p>
    <w:p>
      <w:r>
        <w:t>Rút ngắn thời gian giải quyết từ 20 ngày xuống 18 ngày làm việc (Ủy ban nhân dân huyện Cờ Đỏ đề xuất; trong đó thời gian thực hiện của Ủy ban nhân dân cấp xã là 10 ngày, Phòng Lao động - Thương binh và Xã hội và 10 ngày, Ủy ban nhân dân huyện là 03 ngày, đề xuất rút ngắn thời gian thực hiện tại Phòng Lao động - Thương binh và Xã hội)</w:t>
      </w:r>
    </w:p>
    <w:p>
      <w:r>
        <w:t>Lý do: Việc giải quyết hồ sơ thực tế tại đơn vị chỉ cần thời gian 18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07 ngày làm việc, kể từ ngày nhận đủ hồ sơ, công chức phụ trách công tác Lao động - Thương binh và Xã hội có trách nhiệm rà soát hồ sơ, trình Chủ tịch Ủy ban nhân dân cấp xã tổ chức việc xem xét, quyết định” sửa đổi thành “Trong thời hạn 05 ngày làm việc, kể từ ngày nhận đủ hồ sơ, công chức phụ trách công tác Lao động - Thương binh và Xã hội có trách nhiệm rà soát hồ sơ, trình Chủ tịch Ủy ban nhân dân cấp xã tổ chức việc xem xét, quyết định”.</w:t>
      </w:r>
    </w:p>
    <w:p>
      <w:r>
        <w:t>1.3. Lợi ích phương án đơn giản hóa</w:t>
      </w:r>
    </w:p>
    <w:p>
      <w:r>
        <w:t>a) Tạo điều kiện thuận lợi hơn cho cá nhân, tổ chức khi thực hiện thủ tục hành chính;</w:t>
      </w:r>
    </w:p>
    <w:p>
      <w:r>
        <w:t>b) Tỷ lệ cắt giảm: 10% thời gian giải quyết thủ tục hành chính theo quy định hiện hành.</w:t>
      </w:r>
    </w:p>
    <w:p>
      <w:r>
        <w:t>C. THỦ TỤC HÀNH CHÍNH CẤP XÃ</w:t>
      </w:r>
    </w:p>
    <w:p>
      <w:r>
        <w:t>I. Nhóm thủ tục hành chính Lĩnh vực Bảo trợ xã hội</w:t>
      </w:r>
    </w:p>
    <w:p>
      <w:r>
        <w:t>1. Thủ tục “Xác định, xác định lại mức độ khuyết tật và cấp giấy xác nhận khuyết tật”</w:t>
      </w:r>
    </w:p>
    <w:p>
      <w:r>
        <w:t>1.1. Nội dung đơn giản hóa</w:t>
      </w:r>
    </w:p>
    <w:p>
      <w:r>
        <w:t>Rút ngắn thời gian giải quyết từ 25 ngày xuống 20 ngày làm việc (Ủy ban nhân dân quận Ô Môn đề xuất; trong đó có 20 ngày xử lý hồ sơ và 05 ngày niêm yết kết quả giải quyết)</w:t>
      </w:r>
    </w:p>
    <w:p>
      <w:r>
        <w:t>Lý do: Việc giải quyết hồ sơ thực tế tại đơn vị chỉ cần thời gian 20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1.2. Kiến nghị thực thi</w:t>
      </w:r>
    </w:p>
    <w:p>
      <w:r>
        <w:t>Sửa thời gian giải quyết hồ sơ “Trong thời hạn 20 ngày, kể từ ngày nhận đơn đề nghị xác định mức độ khuyết tật, Chủ tịch Ủy ban nhân dân cấp xã có trách nhiệm” sửa đổi thành “Trong thời hạn 15 ngày, kể từ ngày nhận đơn đề nghị xác định mức độ khuyết tật, Chủ tịch Ủy ban nhân dân cấp xã có trách nhiệm”.</w:t>
      </w:r>
    </w:p>
    <w:p>
      <w:r>
        <w:t>1.3. Lợi ích phương án đơn giản hóa</w:t>
      </w:r>
    </w:p>
    <w:p>
      <w:r>
        <w:t>a) Tạo điều kiện thuận lợi hơn cho cá nhân, tổ chức khi thực hiện thủ tục hành chính;</w:t>
      </w:r>
    </w:p>
    <w:p>
      <w:r>
        <w:t>b) Tỷ lệ cắt giảm: 20% thời gian giải quyết thủ tục hành chính theo quy định hiện hành.</w:t>
      </w:r>
    </w:p>
    <w:p>
      <w:r>
        <w:t>2. Thủ tục “Cấp đổi, cấp lại Giấy xác nhận khuyết tật”</w:t>
      </w:r>
    </w:p>
    <w:p>
      <w:r>
        <w:t>2.1. Nội dung đơn giản hóa</w:t>
      </w:r>
    </w:p>
    <w:p>
      <w:r>
        <w:t>Rút ngắn thời gian giải quyết từ 05 ngày xuống 04 ngày làm việc đối với thủ tục (Ủy ban nhân dân quận 0 Môn đề xuất).</w:t>
      </w:r>
    </w:p>
    <w:p>
      <w:r>
        <w:t>Lý do: Việc giải quyết hồ sơ thực tế tại đơn vị chỉ cần thời gian 04 ngày làm việc. Rút ngắn thời gian giải quyết thủ tục hành chính, phù hợp với tình hình cả nước đang đẩy mạnh công tác cải cách hành chính; đồng thời, đảm bảo giải quyết thủ tục trên cơ sở các nguyên tắc cơ bản của pháp luật dân sự và nguyên tắc không hành chính hóa quan hệ dân sự; đẩy mạnh ứng dụng công nghệ thông tin vào giải quyết thủ tục hành chính, góp phần nâng cao hiệu quả cải cách hành chính và tiết kiệm thời gian giải quyết hồ sơ, giúp công chức tranh thủ thời gian đầu tư cho công việc chuyên môn khác. Tạo điều kiện để tổ chức, cá nhân được giải quyết thủ tục hành chính một cách nhanh chóng, kịp thời.</w:t>
      </w:r>
    </w:p>
    <w:p>
      <w:r>
        <w:t>2.2. Kiến nghị thực thi</w:t>
      </w:r>
    </w:p>
    <w:p>
      <w:r>
        <w:t>Sửa thời gian giải quyết hồ sơ “Sau 05 ngày làm việc, Chủ tịch Ủy ban nhân dân cấp xã căn cứ hồ sơ đang lưu giữ quyết định đổi hoặc cấp lại Giấy xác nhận khuyết tật” sửa đổi thành “Sau 04 ngày làm việc, Chủ tịch Ủy ban nhân dân cấp xã căn cứ hồ sơ đang lưu giữ quyết định đổi hoặc cấp lại Giấy xác nhận khuyết tật”.</w:t>
      </w:r>
    </w:p>
    <w:p>
      <w:r>
        <w:t>2.3. Lợi ích phương án đơn giản hóa</w:t>
      </w:r>
    </w:p>
    <w:p>
      <w:r>
        <w:t>a) Tạo điều kiện thuận lợi hơn cho cá nhân, tổ chức khi thực hiện thủ tục hành chính;</w:t>
      </w:r>
    </w:p>
    <w:p>
      <w:r>
        <w:t>b) Tỷ lệ cắt giảm: 20%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