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1281/QĐ-UBND năm 2024 công bố cắt giảm thời gian giải quyết thủ tục hành chính; phê duyệt quy trình nội bộ, liên thông giải quyết thủ tục hành chính trong lĩnh vực Bảo vệ thực vật, Chăn nuôi, Lâm nghiệp, Quản lý chất lượng nông lâm sản và thủy sản, Thú y, Thủy sản, phòng, chống thiên tai thuộc thẩm quyền giải quyết của Ủy ban nhân dân tỉnh, Sở Nông nghiệp và phát triển nông thôn, Ủy ban nhân dân cấp huyện,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1281/QĐ-UBND</w:t>
      </w:r>
    </w:p>
    <w:p>
      <w:r>
        <w:t>Cà Mau, ngày 27 tháng 06 năm 2024</w:t>
      </w:r>
    </w:p>
    <w:p>
      <w:r>
        <w:t>QUYẾT ĐỊNH</w:t>
      </w:r>
    </w:p>
    <w:p>
      <w:r>
        <w:t>CÔNG BỐ CẮT GIẢM THỜI GIAN GIẢI QUYẾT THỦ TỤC HÀNH CHÍNH; PHÊ DUYỆT QUY TRÌNH NỘI BỘ, LIÊN THÔNG GIẢI QUYẾT THỦ TỤC HÀNH CHÍNH TRONG LĨNH VỰC BẢO VỆ THỰC VẬT, CHĂN NUÔI, LÂM NGHIỆP, QUẢN LÝ CHẤT LƯỢNG NÔNG LÂM SẢN VÀ THỦY SẢN, THÚ Y, THỦY SẢN, PHÒNG, CHỐNG THIÊN TAI THUỘC THẨM QUYỀN GIẢI QUYẾT CỦA ỦY BAN NHÂN DÂN TỈNH, SỞ NÔNG NGHIỆP VÀ PHÁT TRIỂN NÔNG THÔN, ỦY BAN NHÂN DÂN CẤP HUYỆN, ỦY BAN NHÂN DÂN CẤP XÃ TRÊN ĐỊA BÀN TỈNH CÀ MAU</w:t>
      </w:r>
    </w:p>
    <w:p>
      <w:r>
        <w:t>CHỦ TỊCH ỦY BAN NHÂN DÂN TỈNH</w:t>
      </w:r>
    </w:p>
    <w:p>
      <w:r>
        <w:t>Căn cứ Luật Tổ chức chính quyền địa phương năm 2015 và được sửa đổi, bổ sung năm 2017, năm 2019;</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1090/QĐ-UBND ngày 31/5/2024 của Chủ tịch Ủy ban nhân dân tỉnh về việc phê duyệt phương án đơn giản hoá thủ tục hành chính thuộc thẩm quyền giải quyết tỉnh Cà Mau;</w:t>
      </w:r>
    </w:p>
    <w:p>
      <w:r>
        <w:t>Theo đề nghị của Giám đốc Sở Nông nghiệp và Phát triển nông thôn tại Tờ trình số 202/TTr-SNN ngày 20/6/2024.</w:t>
      </w:r>
    </w:p>
    <w:p>
      <w:r>
        <w:t>QUYẾT ĐỊNH:</w:t>
      </w:r>
    </w:p>
    <w:p>
      <w:r>
        <w:t>Điều 1.  Công bố, phê duyệt kèm theo Quyết định này:</w:t>
      </w:r>
    </w:p>
    <w:p>
      <w:r>
        <w:t>1. Công bố cắt giảm thời gian giải quyết thủ tục hành chính trong lĩnh vực Bảo vệ thực vật, Chăn nuôi, Lâm nghiệp, Quản lý chất lượng nông lâm sản và thủy sản, Thú y, Thủy sản, Phòng, chống thiên tai thuộc thẩm quyền giải quyết của Ủy ban nhân dân tỉnh, Sở Nông nghiệp và Phát triển nông thôn, Ủy ban nhân dân cấp huyện, Ủy ban nhân dân cấp xã trên địa bàn tỉnh Cà Mau  (kèm theo Danh mục).  Các thủ tục hành chính này thay thế các thủ tục hành chính tại Danh mục được Chủ tịch Ủy ban nhân dân tỉnh công bố tại số thứ tự 1, 3, 5, 6, 7 mục I, số thứ tự 11 mục II, số thứ tự 25 mục V, số thứ tự 26, 28 mục VI, số thứ tự 45, 46 mục IX, số thứ tự 49, 51, 52 mục XI Phần A; số thứ tự 3 mục II Phần B và số thứ tự 5 mục III Phần C của Quyết định số 2256/QĐ-UBND ngày 15/12/2023; số thứ tự 1 Phần A của Quyết định số 27/QĐ-UBND ngày 09/01/2024; số thứ tự 4 Phần A của Quyết định số 47/QĐ-UBND ngày 11/01/2024 và số thứ tự 2, 3, 4 mục II Phần A của Quyết định số 904/QĐ-UBND ngày 06/5/2024.</w:t>
      </w:r>
    </w:p>
    <w:p>
      <w:r>
        <w:t>2. Phê duyệt Quy trình nội bộ, liên thông giải quyết thủ tục hành chính nêu tại khoản 1 Điều này  (kèm theo Quy trình) . Quy trình này thay thế Quy trình nội bộ, liên thông giải quyết thủ tục hành chính được Chủ tịch Ủy ban nhân dân tỉnh phê duyệt tại số thứ tự 1, 2, 5, 6 mục I, số thứ tự 10 mục II, số thứ tự 22 mục V, số thứ tự 23, 25 mục VI, số thứ tự 40 mục IX, số thứ tự 42, 44, 45 mục XI, số thứ tự 77 mục XIII Phần A; số thứ tự 3 mục II Phần B và số thứ tự 5 mục III Phần C kèm theo Quyết định số 2256/QĐ-UBND ngày 15/12/2023; số thứ tự 1 Phần A của Quyết định số 27/QĐ-UBND ngày 09/01/2024; số thứ tự 4 Phần A của Quyết định số 47/QĐ-UBND ngày 11/01/2024 và số thứ tự 2, 3, 4 mục II Phần A của Quyết định số 904/QĐ-UBND ngày 06/5/2024.</w:t>
      </w:r>
    </w:p>
    <w:p>
      <w:r>
        <w:t>Điều 2.  Giao Sở Nông nghiệp và Phát triển nông thôn chủ trì, phối hợp Văn phòng Ủy ban nhân dân tỉnh (Trung tâm Giải quyết thủ tục hành chính tỉnh), Ủy ban nhân dân cấp huyện, Ủy ban nhân dân cấp xã và các cơ quan, đơn vị liên quan tổ chức thực hiện công khai thủ tục hành chính và Quy trình được nêu tại Điều 1 Quyết định này tại Trung tâm Giải quyết thủ tục hành chính tỉnh, Bộ phận Tiếp nhận và Trả kết quả cấp huyện trên địa bàn tỉnh Cà Mau theo đúng quy định. Hoàn thành xong trong thời hạn 03 ngày làm việc, kể từ ngày Quyết định có hiệu lực thi hành.</w:t>
      </w:r>
    </w:p>
    <w:p>
      <w:r>
        <w:t>Điều 3.  Chánh Văn phòng Ủy ban nhân dân tỉnh, Giám đốc Sở Nông nghiệp và Phát triển nông thôn, Giám đốc Trung tâm Giải quyết thủ tục hành chính tỉnh, Chủ tịch Ủy ban nhân dân cấp huyện, Chủ tịch Ủy ban nhân dân cấp xã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UBND tỉnh (b/c);</w:t>
      </w:r>
    </w:p>
    <w:p>
      <w:r>
        <w:t>- Các PCT UBND tỉnh;</w:t>
      </w:r>
    </w:p>
    <w:p>
      <w:r>
        <w:t>- Văn phòng: Tỉnh ủy, HĐND tỉnh;</w:t>
      </w:r>
    </w:p>
    <w:p>
      <w:r>
        <w:t>- CVP, các PVP UBND tỉnh;</w:t>
      </w:r>
    </w:p>
    <w:p>
      <w:r>
        <w:t>- Cổng TTĐT tỉnh;</w:t>
      </w:r>
    </w:p>
    <w:p>
      <w:r>
        <w:t>- Phòng:NNTN, CCHC (VLi25/T6);</w:t>
      </w:r>
    </w:p>
    <w:p>
      <w:r>
        <w:t>- Lưu: VT, M.A362/6.</w:t>
      </w:r>
    </w:p>
    <w:p>
      <w:r>
        <w:t>KT. CHỦ TỊCH</w:t>
      </w:r>
    </w:p>
    <w:p>
      <w:r>
        <w:t>PHÓ CHỦ TỊCH</w:t>
      </w:r>
    </w:p>
    <w:p>
      <w:r>
        <w:t>Lâm Văn Bi</w:t>
      </w:r>
    </w:p>
    <w:p>
      <w:r>
        <w:t>DANH MỤC</w:t>
      </w:r>
    </w:p>
    <w:p>
      <w:r>
        <w:t>THỦ TỤC HÀNH CHÍNH CẮT GIẢM THỜI GIAN GIẢI QUYẾT TRONG LĨNH VỰC BẢO VỆ THỰC VẬT, CHĂN NUÔI, LÂM NGHIỆP, QUẢN LÝ CHẤT LƯỢNG NÔNG LÂM SẢN VÀ THỦY SẢN, THÚ Y, THỦY SẢN, PHÒNG, CHỐNG THIÊN TAI THUỘC THẨM QUYỀN GIẢI QUYẾT CỦA ỦY BAN NHÂN DÂN TỈNH, SỞ NÔNG NGHIỆP VÀ PHÁT TRIỂN NÔNG THÔN, ỦY BAN NHÂN DÂN CẤP HUYỆN, ỦY BAN NHÂN DÂN CẤP XÃ TRÊN ĐỊA BÀN TỈNH CÀ MAU</w:t>
      </w:r>
    </w:p>
    <w:p>
      <w:r>
        <w:t>(Kèm theo Quyết định số: 1281/QĐ-UBND ngày 27/06/2024 của Chủ tịch Ủy ban nhân dân tỉnh Cà Mau)</w:t>
      </w:r>
    </w:p>
    <w:p>
      <w:r>
        <w:t>*CÁCH THỨC THỰC HIỆN</w:t>
      </w:r>
    </w:p>
    <w:p>
      <w:r>
        <w:t>- Đối với cấp tỉnh:  Tổ chức, cá nhân gửi hồ sơ, thủ tục hành chính trực tiếp đến Sở Nông nghiệp và Phát triển nông thôn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https://dichvucong.camau.gov.vn  (nếu đủ điều kiện theo quy định).</w:t>
      </w:r>
    </w:p>
    <w:p>
      <w:r>
        <w:t>- Đối với cấp huyện:  Tổ chức, cá nhân gửi hồ sơ, thủ tục hành chính trực tiếp đến Bộ phận Tiếp nhận và Trả kết quả cấp huyện; hoặc gửi qua dịch vụ bưu chính công ích, nộp trực tuyến trên Cổng Dịch vụ công quốc gia, địa chỉ website  https://dichvucong.gov.vn  hoặc Cổng Dịch vụ công trực tuyến tỉnh Cà Mau, địa chỉ website  https://dichvucong.camau.gov.vn  (nếu đủ điều kiện theo quy định).</w:t>
      </w:r>
    </w:p>
    <w:p>
      <w:r>
        <w:t>- Đối với cấp xã:  Tổ chức, cá nhân gửi hồ sơ, thủ tục hành chính trực tiếp đến Bộ phận Tiếp nhận và Trả kết quả cấp xã; hoặc gửi qua dịch vụ bưu chính công ích, nộp trực tuyến trên Cổng Dịch vụ công quốc gia, địa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A. THỦ TỤC HÀNH CHÍNH CẤP TỈNH</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1</w:t>
      </w:r>
    </w:p>
    <w:p>
      <w:r>
        <w:t>1.004493.00 0.00.00.H12</w:t>
      </w:r>
    </w:p>
    <w:p>
      <w:r>
        <w:t>Cấp Giấy xác nhận nội dung quảng cáo thuốc bảo vệ thực vật</w:t>
      </w:r>
    </w:p>
    <w:p>
      <w:r>
        <w:t>Trong thời hạn 03 ngày làm  việc (cắt giảm 02/05 ngày làm việc, tỷ lệ 40%)  kể từ ngày nhận đủ hồ sơ hợp lệ.</w:t>
      </w:r>
    </w:p>
    <w:p>
      <w:r>
        <w:t>- Địa điểm tiếp nhận và trả kết quả trực tiếp: Trung tâm Giải quyết thủ tục hành chính tỉnh.</w:t>
      </w:r>
    </w:p>
    <w:p>
      <w:r>
        <w:t>- Cơ quan, đơn vị thực hiện: Chi cục Trồng trọt và Bảo vệ thực vật thuộc Sở Nông nghiệp và Phát triển nông thôn.</w:t>
      </w:r>
    </w:p>
    <w:p>
      <w:r>
        <w:t>600.000 đồng/lần</w:t>
      </w:r>
    </w:p>
    <w:p>
      <w:r>
        <w:t>- Luật số 41/2013/QH13;</w:t>
      </w:r>
    </w:p>
    <w:p>
      <w:r>
        <w:t>- Nghị định số 181/2013/NĐ-CP ngày 14/11/2013 của Chính phủ;</w:t>
      </w:r>
    </w:p>
    <w:p>
      <w:r>
        <w:t>- Thông tư số 21/2015/TT- BNNPTNT ngày 08/6/2015 của Bộ trưởng Bộ Nông nghiệp và Phát triển nông thôn;</w:t>
      </w:r>
    </w:p>
    <w:p>
      <w:r>
        <w:t>- Thông tư số 33/2021/TT-BTC ngày 17/5/2021 của Bộ trưởng Bộ Tài chính.</w:t>
      </w:r>
    </w:p>
    <w:p>
      <w:r>
        <w:t>- Quyết định số   1090/QĐ-UBND ngày   31/5/2024 của Chủ tịch Ủy ban nhân dân tỉnh Cà Mau .</w:t>
      </w:r>
    </w:p>
    <w:p>
      <w:r>
        <w:t>Các bộ phận tạo thành cơ bản còn lại của thủ tục được kết nối, tích hợp theo mã hồ sơ “1.004493” trên Cổng Dịch vụ công quốc gia</w:t>
      </w:r>
    </w:p>
    <w:p>
      <w:r>
        <w:t>2</w:t>
      </w:r>
    </w:p>
    <w:p>
      <w:r>
        <w:t>1.004346.00 .00.00.H12</w:t>
      </w:r>
    </w:p>
    <w:p>
      <w:r>
        <w:t>Cấp lại Giấy chứng nhận đủ điều kiện buôn bán thuốc bảo vệ thực vật</w:t>
      </w:r>
    </w:p>
    <w:p>
      <w:r>
        <w:t>Trong thời hạn 09 ngày làm việc  (cắt giảm 03/12 ngày làm việc, tỷ lệ 25%)  kể từ ngày nhận đủ hồ sơ hợp lệ.</w:t>
      </w:r>
    </w:p>
    <w:p>
      <w:r>
        <w:t>- Địa điểm tiếp nhận và trả kết quả trực tiếp: Trung tâm Giải quyết thủ tục hành chính tỉnh.</w:t>
      </w:r>
    </w:p>
    <w:p>
      <w:r>
        <w:t>- Cơ quan, đơn vị thực hiện và Quyết định: Sở Nông nghiệp và Phát triển nông thôn tỉnh Cà Mau.</w:t>
      </w:r>
    </w:p>
    <w:p>
      <w:r>
        <w:t>800.000 đồng/lần</w:t>
      </w:r>
    </w:p>
    <w:p>
      <w:r>
        <w:t>- Luật số 41/2013/QH13;</w:t>
      </w:r>
    </w:p>
    <w:p>
      <w:r>
        <w:t>- Nghị định số 66/2016/NĐ-CP ngày 01/7/2016 của Chính phủ;</w:t>
      </w:r>
    </w:p>
    <w:p>
      <w:r>
        <w:t>- Nghị định số 123/2018/NĐ-CP ngày 17/9/2018 của Chính phủ;</w:t>
      </w:r>
    </w:p>
    <w:p>
      <w:r>
        <w:t>- Thông tư số 21/2015/TT- BNNPTNT ngày 08/6/2015 của Bộ trưởng Bộ Nông nghiệp và Phát triển nông thôn;</w:t>
      </w:r>
    </w:p>
    <w:p>
      <w:r>
        <w:t>- Thông tư số 33/2021/TT-BTC ngày 17/5/2021 của Bộ trưởng Bộ Tài chính;</w:t>
      </w:r>
    </w:p>
    <w:p>
      <w:r>
        <w:t>- Quyết định số   1090/QĐ-UBND ngày   31/5/2024 của Chủ tịch Ủy ban nhân dân tỉnh Cà Mau.</w:t>
      </w:r>
    </w:p>
    <w:p>
      <w:r>
        <w:t>Các bộ phận tạo thành cơ bản còn lại của thủ tục được kết nối, tích hợp theo mã hồ sơ “1.004346” trên Cổng Dịch vụ công quốc gia</w:t>
      </w:r>
    </w:p>
    <w:p>
      <w:r>
        <w:t>3</w:t>
      </w:r>
    </w:p>
    <w:p>
      <w:r>
        <w:t>1.004363.00 0.00.00.H12</w:t>
      </w:r>
    </w:p>
    <w:p>
      <w:r>
        <w:t>Cấp Giấy chứng nhận đủ điều kiện buôn bán thuốc bảo vệ thực vật</w:t>
      </w:r>
    </w:p>
    <w:p>
      <w:r>
        <w:t>Trong thời hạn 09 ngày làm việc  (cắt giảm 03/12 ngày làm việc, tỷ lệ 25%)  kể từ ngày nhận đủ hồ sơ hợp lệ.</w:t>
      </w:r>
    </w:p>
    <w:p>
      <w:r>
        <w:t>- Địa điểm tiếp nhận và trả kết quả trực tiếp: Trung tâm Giải quyết thủ tục hành chính tỉnh.</w:t>
      </w:r>
    </w:p>
    <w:p>
      <w:r>
        <w:t>- Cơ quan, đơn vị thực hiện và Quyết định: Sở Nông nghiệp và Phát triển nông thôn tỉnh Cà Mau.</w:t>
      </w:r>
    </w:p>
    <w:p>
      <w:r>
        <w:t>800.000 đồng/lần</w:t>
      </w:r>
    </w:p>
    <w:p>
      <w:r>
        <w:t>- Luật số 41/2013/QH13;</w:t>
      </w:r>
    </w:p>
    <w:p>
      <w:r>
        <w:t>- Nghị định số 66/2016/NĐ-CP ngày 01/7/2016 của Chính phủ;</w:t>
      </w:r>
    </w:p>
    <w:p>
      <w:r>
        <w:t>- Nghị định số 123/2018/NĐ-CP ngày 17/9/2018 của Chính phủ;</w:t>
      </w:r>
    </w:p>
    <w:p>
      <w:r>
        <w:t>- Thông tư số 21/2015/TT- BNNPTNT ngày 08/6/2015 của Bộ trưởng Bộ Nông nghiệp và Phát triển nông thôn;</w:t>
      </w:r>
    </w:p>
    <w:p>
      <w:r>
        <w:t>- Thông tư số 33/2021/TT-BTC ngày 17/5/2021 của Bộ trưởng Bộ Tài chính.</w:t>
      </w:r>
    </w:p>
    <w:p>
      <w:r>
        <w:t>- Quyết định số   1090/QĐ-UBND ngày   31/5/2024 của Chủ tịch Ủy ban nhân dân tỉnh Cà Mau.</w:t>
      </w:r>
    </w:p>
    <w:p>
      <w:r>
        <w:t>Các bộ phận tạo thành cơ bản còn lại của thủ tục được kết nối, tích hợp theo mã hồ sơ “1.004363” trên Cổng Dịch vụ công quốc gia</w:t>
      </w:r>
    </w:p>
    <w:p>
      <w:r>
        <w:t>4</w:t>
      </w:r>
    </w:p>
    <w:p>
      <w:r>
        <w:t>1.007931.00 0.00.00.H12</w:t>
      </w:r>
    </w:p>
    <w:p>
      <w:r>
        <w:t>Cấp Giấy chứng nhận đủ điều kiện buôn bán phân bón</w:t>
      </w:r>
    </w:p>
    <w:p>
      <w:r>
        <w:t>Trong thời hạn 06 ngày làm việc  (cắt giảm 02/08 ngày làm việc, tỷ lệ 25%)  kể từ ngày nhận đủ hồ sơ hợp lệ.</w:t>
      </w:r>
    </w:p>
    <w:p>
      <w:r>
        <w:t>- Địa điểm tiếp nhận và trả kết quả trực tiếp: Trung tâm Giải quyết thủ tục hành chính tỉnh.</w:t>
      </w:r>
    </w:p>
    <w:p>
      <w:r>
        <w:t>- Cơ quan, đơn vị thực hiện: Chi cục Trồng trọt và Bảo vệ thực vật thuộc Sở Nông nghiệp và Phát triển nông thôn.</w:t>
      </w:r>
    </w:p>
    <w:p>
      <w:r>
        <w:t>500.000 đồng</w:t>
      </w:r>
    </w:p>
    <w:p>
      <w:r>
        <w:t>- Luật số 31/2018/QH14;</w:t>
      </w:r>
    </w:p>
    <w:p>
      <w:r>
        <w:t>- Nghị định số 84/2019/NĐ-CP ngày 14/11/2019 của Chính phủ;</w:t>
      </w:r>
    </w:p>
    <w:p>
      <w:r>
        <w:t>- Thông tư số 14/2018/TT-BTC ngày 07/02/2018 của Bộ trưởng Bộ Tài chính.</w:t>
      </w:r>
    </w:p>
    <w:p>
      <w:r>
        <w:t>- Nghị định số 130/2022/NĐ-CP ngày 31/12/2022 của Chính phủ.</w:t>
      </w:r>
    </w:p>
    <w:p>
      <w:r>
        <w:t>- Quyết định số   1090/QĐ-UBND ngày   31/5/2024 của Chủ tịch Ủy ban nhân dân tỉnh Cà Mau</w:t>
      </w:r>
    </w:p>
    <w:p>
      <w:r>
        <w:t>Các bộ phận tạo thành cơ bản còn lại của thủ tục được kết nối, tích hợp theo mã hồ sơ “1.007931” trên Cổng Dịch vụ công quốc gia</w:t>
      </w:r>
    </w:p>
    <w:p>
      <w:r>
        <w:t>5</w:t>
      </w:r>
    </w:p>
    <w:p>
      <w:r>
        <w:t>1.007933.00 0.00.00.H12</w:t>
      </w:r>
    </w:p>
    <w:p>
      <w:r>
        <w:t>Xác nhận nội dung quảng cáo phân bón</w:t>
      </w:r>
    </w:p>
    <w:p>
      <w:r>
        <w:t>Trong thời hạn 03 ngày làm việc  (cắt giảm 01/04 ngày làm việc, tỷ lệ 25%)  kể từ ngày nhận đủ hồ sơ hợp lệ.</w:t>
      </w:r>
    </w:p>
    <w:p>
      <w:r>
        <w:t>- Địa điểm tiếp nhận và trả kết quả trực tiếp: Trung tâm Giải quyết thủ tục hành chính tỉnh.</w:t>
      </w:r>
    </w:p>
    <w:p>
      <w:r>
        <w:t>- Cơ quan, đơn vị thực hiện: Chi cục Trồng trọt và Bảo vệ thực vật thuộc Sở Nông nghiệp và Phát triển nông thôn.</w:t>
      </w:r>
    </w:p>
    <w:p>
      <w:r>
        <w:t>Không</w:t>
      </w:r>
    </w:p>
    <w:p>
      <w:r>
        <w:t>- Luật số 31/2018/QH14;</w:t>
      </w:r>
    </w:p>
    <w:p>
      <w:r>
        <w:t>- Nghị định số 84/2019/NĐ-CP ngày 14/11/2019 của Chính phủ.</w:t>
      </w:r>
    </w:p>
    <w:p>
      <w:r>
        <w:t>- Quyết định số   1090/QĐ-UBND ngày   31/5/2024 của Chủ tịch Ủy ban nhân dân t ỉ nh Cà  M a u .</w:t>
      </w:r>
    </w:p>
    <w:p>
      <w:r>
        <w:t>Các bộ phận tạo thành cơ bản còn lại của thủ tục được kết nối, tích hợp theo mã hồ sơ “1.007933” trên Cổng Dịch vụ công quốc gia</w:t>
      </w:r>
    </w:p>
    <w:p>
      <w:r>
        <w:t>6</w:t>
      </w:r>
    </w:p>
    <w:p>
      <w:r>
        <w:t>1.0  0  81  2  8.  0 0  0.0  0  .0  0  .  H  1 2</w:t>
      </w:r>
    </w:p>
    <w:p>
      <w:r>
        <w:t>C  ấ p Gi ấ y  c hứ n g nh ậ n đủ đi ề u k i  ệ n  c h ă n nuôi đối với  c h ă n nuôi tr a ng t rạ i   q u y mô lớn</w:t>
      </w:r>
    </w:p>
    <w:p>
      <w:r>
        <w:t>T  r  on g    t  hờ i    h  ạ n    16   n  g  à y    l  à m    v  i  ệ c     (c  ắ t  g  i  ả m    04  /  2 0    n  g  à y    l  à m  v  i  ệ  c ,    t ỷ    l ệ    2  0  % )     k ể    t ừ  n  g  à y    n  h  ậ n    đ ủ    h ồ    s ơ  hợ p    l  ệ .</w:t>
      </w:r>
    </w:p>
    <w:p>
      <w:r>
        <w:t>- Địa đ i  ể m   t i  ế p   n h  ậ n và trả  k  ế t   q u ả t r ực ti ế p:  T ru n g   tâm   G i  ả i q u  y  ế t   t h ủ   tục h à nh  c hính  t ỉnh.</w:t>
      </w:r>
    </w:p>
    <w:p>
      <w:r>
        <w:t>- Cơ   qu a n,   đơn  v ị thực h i  ệ n    v à   q u  y  ế t định:   Chi cục   Ch ă n nuôi   và Thú   y   thuộc  S ở   Nông n g h i  ệ p   và  P h á t  t ri ể n nông   thôn.</w:t>
      </w:r>
    </w:p>
    <w:p>
      <w:r>
        <w:t>-   Th ẩ m đ ị nh để    c  ấ p  g i ấ y    c hứ n g   nh ậ n đủ điều ki ệ n  c h ă n nuôi t ra ng    t r ạ i q u y   mô lớn: 2.300.000 đồn g /01 cơ sở/ l  ầ n</w:t>
      </w:r>
    </w:p>
    <w:p>
      <w:r>
        <w:t>-   Th ẩ m định đ á nh  g iá    g iám s á t d u y   trì đi ề u ki ệ n  c h ă n nuôi tr a ng    t r ạ i q u y   mô lớn: 1.500.000 đồn g /01 cơ sở/l ầ n.</w:t>
      </w:r>
    </w:p>
    <w:p>
      <w:r>
        <w:t>-    L  u  ậ t số 32/2018 / Q H 14 n g  à y 19/ 1 1/2018.</w:t>
      </w:r>
    </w:p>
    <w:p>
      <w:r>
        <w:t>-    N  g  h ị    đ  ị  n h    s ố  13  /  20  2  0/  N  Đ  -  C P    n  g  à y  21  /  01  /  20  2 0    c  ủ a    C  hí  n h phủ</w:t>
      </w:r>
    </w:p>
    <w:p>
      <w:r>
        <w:t>-   Thô n g   tư số 24/2021 / T T  -  B CT n g  à y   31/3 / 2021  c  ủ a  B ộ tr ư ở n g  B ộ   T à i  c hín h ;</w:t>
      </w:r>
    </w:p>
    <w:p>
      <w:r>
        <w:t>-    N  g  h ị    đ  ị  n h    s ố  46  /  20  2  2/  N  Đ  -  C P    n  g  à y  13  /  7/  2  02 2    c  ủ a    C  h  ín h  ph  ủ ;</w:t>
      </w:r>
    </w:p>
    <w:p>
      <w:r>
        <w:t>-   Qu yế t đ ị nh số   1090/QĐ - U B ND ngày   31/5 / 2024  c ủa Chủ tịch Ủy ban nhân dân   tỉnh Cà Mau.</w:t>
      </w:r>
    </w:p>
    <w:p>
      <w:r>
        <w:t>C á c   bộ ph ậ n  t  ạ o thành  c ơ b ả n  c òn l ạ i c ủ a   thủ tục   được   k ế t  n ối,  t ích hợp theo mã   hồ sơ  “ 1.008128”   tr ê n  C ổ n g Dị c h vụ  c ô n g   q u ốc    g ia</w:t>
      </w:r>
    </w:p>
    <w:p>
      <w:r>
        <w:t>7</w:t>
      </w:r>
    </w:p>
    <w:p>
      <w:r>
        <w:t>3.000198.00 0.00.00.H12</w:t>
      </w:r>
    </w:p>
    <w:p>
      <w:r>
        <w:t>Công nhận, công nhận lại nguồn giống cây trồng lâm nghiệp</w:t>
      </w:r>
    </w:p>
    <w:p>
      <w:r>
        <w:t>Trong thời hạn 10 ngày làm việc  (cắt giảm 03/13 ngày, tỷ lệ 23%)  kể từ ngày nhận đủ hồ sơ hợp lệ.</w:t>
      </w:r>
    </w:p>
    <w:p>
      <w:r>
        <w:t>- Địa điểm tiếp nhận và trả kết quả trực tiếp: Trung tâm Giải quyết thủ tục hành chính tỉnh.</w:t>
      </w:r>
    </w:p>
    <w:p>
      <w:r>
        <w:t>- Cơ quan, đơn vị thực hiện và quyết định: Chi cục Kiểm lâm thuộc Sở Nông nghiệp và Phát triển nông thôn.</w:t>
      </w:r>
    </w:p>
    <w:p>
      <w:r>
        <w:t>- Thu trực tiếp:</w:t>
      </w:r>
    </w:p>
    <w:p>
      <w:r>
        <w:t>+ Công nhận lâm phần tuyển chọn: 300.000 đồng/lô giống;</w:t>
      </w:r>
    </w:p>
    <w:p>
      <w:r>
        <w:t>+ Công nhận vườn giống: 1.200.000 đồng/vườn giống;</w:t>
      </w:r>
    </w:p>
    <w:p>
      <w:r>
        <w:t>+ Phí bình tuyển, công nhận cây mẹ, cây đầu dòng, vườn giống cây lâm nghiệp, rừng giống:</w:t>
      </w:r>
    </w:p>
    <w:p>
      <w:r>
        <w:t>+ Bình tuyển, công nhận cây mẹ (cây trội), cây đầu dòng: 225.000 đồng.</w:t>
      </w:r>
    </w:p>
    <w:p>
      <w:r>
        <w:t>+ Bình tuyển, công nhận rừng giống: 1.200.000 đồng.</w:t>
      </w:r>
    </w:p>
    <w:p>
      <w:r>
        <w:t>+ Bình tuyển, công nhận vườn giống cây lâm nghiệp:</w:t>
      </w:r>
    </w:p>
    <w:p>
      <w:r>
        <w:t>1.200.000 đồng.</w:t>
      </w:r>
    </w:p>
    <w:p>
      <w:r>
        <w:t>- Khi nộp trực tuyến mức thu bằng 50% mức thu nộp trực tiếp nêu trên.</w:t>
      </w:r>
    </w:p>
    <w:p>
      <w:r>
        <w:t>- Thông tư số 22/2021/TT- BNNPTNT ngày 29/12/2021 của Bộ trưởng Bộ Nông nghiệp và Phát triển nông thôn.</w:t>
      </w:r>
    </w:p>
    <w:p>
      <w:r>
        <w:t>- Thông tư số 14/2018/TT-BTC ngày 07/02/2018 của Bộ trưởng Bộ Tài chính;</w:t>
      </w:r>
    </w:p>
    <w:p>
      <w:r>
        <w:t>- Nghị quyết số 19/2023/NQ-HĐND ngày 10/10/2023 của Hội đồng nhân dân tỉnh Cà Mau;</w:t>
      </w:r>
    </w:p>
    <w:p>
      <w:r>
        <w:t>- Quyết định số   1090/QĐ-UBND ngày   31/5/2024 của Chủ tịch Ủy ban nhân dân tỉnh Cà Mau</w:t>
      </w:r>
    </w:p>
    <w:p>
      <w:r>
        <w:t>Các bộ phận tạo thành cơ bản còn lại của thủ tục được kết nối, tích hợp theo mã hồ sơ “3.000198” trên Cổng Dịch vụ công quốc gia</w:t>
      </w:r>
    </w:p>
    <w:p>
      <w:r>
        <w:t>8</w:t>
      </w:r>
    </w:p>
    <w:p>
      <w:r>
        <w:t>1.000055. 000.00.00.H12</w:t>
      </w:r>
    </w:p>
    <w:p>
      <w:r>
        <w:t>Phê duyệt hoặc điều chỉnh phương án quản lý rừng bền vững của chủ rừng là tổ chức</w:t>
      </w:r>
    </w:p>
    <w:p>
      <w:r>
        <w:t>Trong thời hạn 14 ngày làm việc (cắt   giảm 04/18 ngày làm việc, tỷ lệ 22%) kể từ ngày nhận đủ hồ sơ hợp lệ.</w:t>
      </w:r>
    </w:p>
    <w:p>
      <w:r>
        <w:t>- Địa điểm tiếp nhận và trả kết quả trực tiếp: Trung tâm Giải quyết TTHC tỉnh Cà Mau.</w:t>
      </w:r>
    </w:p>
    <w:p>
      <w:r>
        <w:t>- Cơ quan, đơn vị thực hiện: Sở Nông nghiệp và Phát triển nông thôn.</w:t>
      </w:r>
    </w:p>
    <w:p>
      <w:r>
        <w:t>- Cơ quan có thẩm quyền Quyết định: Uỷ ban nhân dân tỉnh.</w:t>
      </w:r>
    </w:p>
    <w:p>
      <w:r>
        <w:t>Không</w:t>
      </w:r>
    </w:p>
    <w:p>
      <w:r>
        <w:t>- Thông tư số 28/2018/TT- BNNPTNT ngày 16/11/2018 của Bộ trưởng Bộ Nông nghiệp và Phát triển nông thôn.</w:t>
      </w:r>
    </w:p>
    <w:p>
      <w:r>
        <w:t>- Thông tư số 13/2023/TT- BNNPTNT ngày 30/11/2023 của Bộ trưởng Bộ Nông nghiệp và Phát triển nông thôn.</w:t>
      </w:r>
    </w:p>
    <w:p>
      <w:r>
        <w:t>- Quyết định số   1090/QĐ-UBND ngày   31/5/2024 của Chủ tịch Ủy ban nhân dân tỉnh Cà Mau</w:t>
      </w:r>
    </w:p>
    <w:p>
      <w:r>
        <w:t>Các bộ phận tạo thành cơ bản còn lại của thủ tục được kết nối, tích hợp theo mã hồ sơ “1.000055” trên Cổng Dịch vụ công quốc gia</w:t>
      </w:r>
    </w:p>
    <w:p>
      <w:r>
        <w:t>9</w:t>
      </w:r>
    </w:p>
    <w:p>
      <w:r>
        <w:t>1.011470.00 0.00.00.H12</w:t>
      </w:r>
    </w:p>
    <w:p>
      <w:r>
        <w:t>Phê duyệt Phương án khai thác thực vật rừng thông thường thuộc thẩm quyền giải quyết của Sở Nông nghiệp và Phát triển nông thôn hoặc Cơ qu a n  c ó th ẩ m q u  y  ề n phê   d u  y  ệ t n g uồn vốn t r ồng    r ừ ng</w:t>
      </w:r>
    </w:p>
    <w:p>
      <w:r>
        <w:t>Trong thời hạn  07 ngày  (cắt giảm 01/08 ngày, tỷ lệ 12,5%)  kể từ ngày nhận đủ hồ sơ hợp lệ.</w:t>
      </w:r>
    </w:p>
    <w:p>
      <w:r>
        <w:t>- Địa điểm tiếp nhận và trả kết quả trực tiếp: Trung tâm Giải quyết thủ tục hành chính tỉnh.</w:t>
      </w:r>
    </w:p>
    <w:p>
      <w:r>
        <w:t>- Cơ quan, đơn vị thực hiện và Quyết định: Chi cục Kiểm lâm thuộc Sở Nông nghiệp và Phát triển nông thôn.</w:t>
      </w:r>
    </w:p>
    <w:p>
      <w:r>
        <w:t>Không</w:t>
      </w:r>
    </w:p>
    <w:p>
      <w:r>
        <w:t>- Thông tư số 26/2022/TT-BNNPTNT ngày 30/12/2022 của Bộ trưởng Bộ Nông nghiệp và Phát triển nông thôn.</w:t>
      </w:r>
    </w:p>
    <w:p>
      <w:r>
        <w:t>- Thông tư số 22/2023/TT- BNNPTNT ngày 15/12/2023 Bộ trưởng Bộ Nông nghiệp và Phát triển nông thôn.</w:t>
      </w:r>
    </w:p>
    <w:p>
      <w:r>
        <w:t>- Quyết định số 1090/QĐ - U B ND ngày   31/5 / 2024  c ủa Chủ t ị  c h Ủy   ban nhân dân  t ỉnh Cà  M au</w:t>
      </w:r>
    </w:p>
    <w:p>
      <w:r>
        <w:t>Các bộ phận tạo thành cơ bản còn lại của thủ tục được kết nối, tích hợp theo mã hồ sơ “1.011470” trên Cổng Dịch vụ công quốc gia</w:t>
      </w:r>
    </w:p>
    <w:p>
      <w:r>
        <w:t>10</w:t>
      </w:r>
    </w:p>
    <w:p>
      <w:r>
        <w:t>1.007918.00 0.00.00.H12</w:t>
      </w:r>
    </w:p>
    <w:p>
      <w:r>
        <w:t>P hê   d u  y  ệ t, đi ề u  c hỉnh, th i  ế t kế   dự toán  c ô n g trình l â m sinh (đối với công trình l â m sinh   thuộc dự  á n do  C hủ tị c h  Ủ y b a n nh â n d â n  cấ p tỉnh q u  y  ế t định đ ầ u tư)</w:t>
      </w:r>
    </w:p>
    <w:p>
      <w:r>
        <w:t>T  ron g    th  ờ i   h ạ n    1 4  ngà y    l àm    v  i  ệ c  (c  ắ t  giả m    03/1 7  ng ày    là m  v  i ệ c ,    t ỷ    l ệ   1 7,6  % )  k ể  t ừ    ngà y    n h ậ n    đ ủ  h ồ  s ơ   h ợ p    l  ệ .</w:t>
      </w:r>
    </w:p>
    <w:p>
      <w:r>
        <w:t>- Địa đ i  ể m   t i  ế p   n h  ậ n và trả  k  ế t   q u ả t r ực ti ế p:  T ru n g   tâm   G i  ả i q u  y  ế t   t h ủ   tục  h  à nh  c hính  t ỉnh.</w:t>
      </w:r>
    </w:p>
    <w:p>
      <w:r>
        <w:t>- Cơ   qu a n,   đơn  v ị thực h i  ệ n   và Q u  y  ế t định:   Chi cục Ki ể m lâm   thuộc  S ở   Nông n g hi ệ p   và    P h á t   tr i  ể n nông   thôn   (đ ư  ợ c   Chủ tị c h    U ỷ b a n   nh â n d â n    t ỉnh    ủ y q u  y  ề n thực   hi ệ n ) .</w:t>
      </w:r>
    </w:p>
    <w:p>
      <w:r>
        <w:t>K  h  ô  n g</w:t>
      </w:r>
    </w:p>
    <w:p>
      <w:r>
        <w:t>- Thô n g   tư  s ố 15/2019 / T T -  B N N  P T N T  n g à y 30/10 / 2019 của  B ộ  t  r  ư  ở  n g    B ộ  N  ôn g  n  gh  i  ệ p  v à    P  h  á t    t  riể n    n  ôn g    t  h  ô  n ;</w:t>
      </w:r>
    </w:p>
    <w:p>
      <w:r>
        <w:t>- Qu yế t định số   1090/QĐ - U B ND   ngày   31/5 / 2024  c ủa Chủ t ị  c h   Ủy ban   nhân   dân t ỉ nh Cà  M au</w:t>
      </w:r>
    </w:p>
    <w:p>
      <w:r>
        <w:t>C á c   bộ ph ậ n  t  ạ o thành  c ơ b ả n  c òn l ạ i c ủ a   thủ tục   được   k ế t  n ối,  t ích hợp theo mã   hồ sơ  “ 1.007918”   tr ê n  C ổ n g Dị c h vụ  c ô n g   q u ốc    g ia</w:t>
      </w:r>
    </w:p>
    <w:p>
      <w:r>
        <w:t>11</w:t>
      </w:r>
    </w:p>
    <w:p>
      <w:r>
        <w:t>1.004815.00 0.00.00.H12</w:t>
      </w:r>
    </w:p>
    <w:p>
      <w:r>
        <w:t>Đ ă  n g    k ý   mã số  c ơ sở nuôi, t r ồng  cá c l o  à i động  v  ậ t  r ừ n  g , t h ực v ậ t rừng n g  u y c ấ p, q u  ý , h i  ế m Nhóm    I I và động  v  ậ t, thực v ậ t ho a ng dã nguy cấp thuộc Phụ lục II và III CITES</w:t>
      </w:r>
    </w:p>
    <w:p>
      <w:r>
        <w:t>-    T  r  ư  ờ  n g    h  ợ p    1 :   T  r  ườ  n g    h  ợ p    k  hô  n g  k  i  ể m    t  r a    t  h  ự c    t  ế :  T  r  on g    t  hờ i    g  i  a n    0 3  n  g  à y    l  à m    v  i  ệ c    k ể    t ừ  n  g  à y    n  h  ậ n    đ ủ    h ồ    s ơ  hợ p    l  ệ .</w:t>
      </w:r>
    </w:p>
    <w:p>
      <w:r>
        <w:t>-    Tr  ườ  n g    h  ợ p    2 :     T  r  ư  ờ  n g    h  ợ p    c  ầ n    k  i  ể m  tr a    t  h  ự c    t  ế :    T  ro  n g    t  h  ờ i  hạ n    1 5    ngà y    l  à m    v  i  ệ c  (  c  ắ t    giả m    0  5  /  2 0    n  gà y làm việc, tỷ lệ 25%) kể   từ ngày nhận đủ hồ sơ hợp lệ.</w:t>
      </w:r>
    </w:p>
    <w:p>
      <w:r>
        <w:t>- Địa đ i  ể m   t i  ế p   n h  ậ n và trả  k  ế t   q u ả t r ực ti ế p:  T ru n g   tâm   G i  ả i q u  y  ế t   t h ủ   tục h à nh  c hính  t ỉnh.</w:t>
      </w:r>
    </w:p>
    <w:p>
      <w:r>
        <w:t>- Cơ   qu a n,   đơn  v ị thực h i  ệ n   và Q u  y  ế t định:   Chi cục Ki ể m lâm,   Chi   cục Th ủ y s ả n   thuộc  S ở   Nô n g n g hi ệ p   và  P h á t tr i  ể n nông   thôn.</w:t>
      </w:r>
    </w:p>
    <w:p>
      <w:r>
        <w:t>K  h  ô  n g</w:t>
      </w:r>
    </w:p>
    <w:p>
      <w:r>
        <w:t>- N g hị định số 06/2019 / NĐ - CP ng à y 22/01 / 2019    c ủa   Chính phủ;</w:t>
      </w:r>
    </w:p>
    <w:p>
      <w:r>
        <w:t>- N g hị định số 84/2021 / NĐ - CP n g  à y 22/9 / 2021  c ủa Chính phủ;</w:t>
      </w:r>
    </w:p>
    <w:p>
      <w:r>
        <w:t>- Qu yế t định số   1090/QĐ - U B ND   ngày   31/5 / 2024  c ủa Chủ t ị  c h   Ủy   ban   nhân   dân tỉnh Cà Mau</w:t>
      </w:r>
    </w:p>
    <w:p>
      <w:r>
        <w:t>C á c   bộ ph ậ n  t  ạ o thành  c ơ b ả n  c òn l ạ i c ủ a   thủ tục   được   k ế t  n ối,  t ích hợp theo mã   hồ sơ  “ 1.004815”   tr ê n  C ổ n g Dị c h vụ  c ô n g   q u ốc    g ia</w:t>
      </w:r>
    </w:p>
    <w:p>
      <w:r>
        <w:t>12</w:t>
      </w:r>
    </w:p>
    <w:p>
      <w:r>
        <w:t>2.001827.0 00.00.00.H 12</w:t>
      </w:r>
    </w:p>
    <w:p>
      <w:r>
        <w:t>Cấp Giấy chứng nhận cơ sở đủ điều kiện an toàn thực phẩm đối với cơ sở sản xuất, kinh doanh thực phẩm nông, lâm, thủy sản</w:t>
      </w:r>
    </w:p>
    <w:p>
      <w:r>
        <w:t>Trong thời hạn 09 ngày làm việc  (cắt giảm 03/12 ngày, tỷ lệ 25%)  kể từ ngày nhận được hồ sơ hợp lệ.</w:t>
      </w:r>
    </w:p>
    <w:p>
      <w:r>
        <w:t>- Địa điểm tiếp nhận và trả kết quả trực tiếp: Trung tâm Giải quyết thủ tục hành chính tỉnh.</w:t>
      </w:r>
    </w:p>
    <w:p>
      <w:r>
        <w:t>- Cơ quan, đơn vị thực hiện và Quyết định: Chi cục Kiểm lâm, Chi cục Thủy sản, Chi cục Trồng trọt và Bảo vệ thực vật thuộc Sở Nông nghiệp và Phát triển nông thôn.</w:t>
      </w:r>
    </w:p>
    <w:p>
      <w:r>
        <w:t>700.000 đồng/ cơ sở</w:t>
      </w:r>
    </w:p>
    <w:p>
      <w:r>
        <w:t>- Luật số 55/2010/QH12.</w:t>
      </w:r>
    </w:p>
    <w:p>
      <w:r>
        <w:t>- Thông tư số 38/2018/TT- BNNPTNT ngày 25/12/2018 của Bộ trưởng Bộ Nông nghiệp và Phát triển nông thôn;</w:t>
      </w:r>
    </w:p>
    <w:p>
      <w:r>
        <w:t>- Thông tư số 44/2018/TT-BTC ngày 07/5/2018 của Bộ trưởng Bộ Tài chính;</w:t>
      </w:r>
    </w:p>
    <w:p>
      <w:r>
        <w:t>- Thông tư số 32/2022/TT- BNNPTNT ngày 30/12/2022 Bộ trưởng Bộ Nông nghiệp và Phát triển nông thôn;</w:t>
      </w:r>
    </w:p>
    <w:p>
      <w:r>
        <w:t>- Quyết định số   1090/QĐ-UBND ngày   31/5/2024 của Chủ tịch Ủy ban nhân dân tỉnh Cà Mau.</w:t>
      </w:r>
    </w:p>
    <w:p>
      <w:r>
        <w:t>Các bộ phận tạo thành cơ bản còn lại của thủ tục được kết nối, tích hợp theo mã hồ sơ “2.001827” trên Cổng Dịch vụ công quốc gia</w:t>
      </w:r>
    </w:p>
    <w:p>
      <w:r>
        <w:t>13</w:t>
      </w:r>
    </w:p>
    <w:p>
      <w:r>
        <w:t>2.001823.0 00.00.00.H 12</w:t>
      </w:r>
    </w:p>
    <w:p>
      <w:r>
        <w:t>Cấp lại Giấy chứng nhận cơ sở đủ điều kiện an toàn thực phẩm đối với cơ sở sản xuất, kinh doanh nông, lâm, thủy sản (Trường hợp trước 06 tháng tính đến ngày Giấy chứng nhận an toàn thực phẩm hết hạn)</w:t>
      </w:r>
    </w:p>
    <w:p>
      <w:r>
        <w:t>Trong thời hạn 09 ngày làm việc (cắt giảm 03/12 ngày, tỷ lệ 25%) kể từ ngày   nhận được hồ sơ hợp lệ.</w:t>
      </w:r>
    </w:p>
    <w:p>
      <w:r>
        <w:t>- Địa điểm tiếp nhận và trả kết quả trực tiếp: Trung tâm Giải quyết thủ tục hành chính tỉnh.</w:t>
      </w:r>
    </w:p>
    <w:p>
      <w:r>
        <w:t>- Cơ quan, đơn vị thực hiện và Quyết định: Chi cục Trồng trọt và Bảo vệ thực vật, Chi cục Thủy sản thuộc Sở Nông nghiệp và Phát triển nông thôn.</w:t>
      </w:r>
    </w:p>
    <w:p>
      <w:r>
        <w:t>700.000 đồng/ cơ sở</w:t>
      </w:r>
    </w:p>
    <w:p>
      <w:r>
        <w:t>- Luật số 55/2010/QH12.</w:t>
      </w:r>
    </w:p>
    <w:p>
      <w:r>
        <w:t>- Thông tư số 38/2018/TT- BNNPTNT ngày 25/12/2018 của Bộ trưởng Bộ Nông nghiệp và Phát triển nông thôn;</w:t>
      </w:r>
    </w:p>
    <w:p>
      <w:r>
        <w:t>- Thông tư số 44/2018/TT-BTC ngày 07/5/2018 của Bộ trưởng Bộ Tài chính;</w:t>
      </w:r>
    </w:p>
    <w:p>
      <w:r>
        <w:t>- Thông tư số 32/2022/TT- BNNPTNT ngày 30/12/2022 Bộ trưởng Bộ Nông nghiệp và Phát triển nông thôn;</w:t>
      </w:r>
    </w:p>
    <w:p>
      <w:r>
        <w:t>- Quyết định số   1090/QĐ-UBND ngày   31/5/2024 của Chủ tịch Ủy ban nhân dân tỉnh Cà Mau.</w:t>
      </w:r>
    </w:p>
    <w:p>
      <w:r>
        <w:t>Các bộ phận tạo thành cơ bản còn lại của thủ tục được kết nối, tích hợp theo mã hồ sơ “2.001823” trên Cổng Dịch vụ công quốc gia</w:t>
      </w:r>
    </w:p>
    <w:p>
      <w:r>
        <w:t>14</w:t>
      </w:r>
    </w:p>
    <w:p>
      <w:r>
        <w:t>1.004022.00 0.00.00.H12</w:t>
      </w:r>
    </w:p>
    <w:p>
      <w:r>
        <w:t>Cấp giấy xác nhận nội dung quảng cáo thuốc thú y</w:t>
      </w:r>
    </w:p>
    <w:p>
      <w:r>
        <w:t>Trong thời hạn 06 ngày làm việc (cắt giảm 06/12 ngày làm việc, tỷ lệ 50%) kể từ ngày nhận đủ hồ sơ hợp lệ.</w:t>
      </w:r>
    </w:p>
    <w:p>
      <w:r>
        <w:t>- Địa điểm tiếp nhận và trả kết quả trực tiếp: Trung tâm Giải quyết thủ tục hành chính tỉnh;</w:t>
      </w:r>
    </w:p>
    <w:p>
      <w:r>
        <w:t>- Cơ quan, đơn vị thực hiện và Quyết định: Chi cục Chăn nuôi và Thú y thuộc Sở Nông nghiệp và Phát triển nông thôn.</w:t>
      </w:r>
    </w:p>
    <w:p>
      <w:r>
        <w:t>Phí thẩm định nội dung thông tin quảng cáo thuốc thú y, thuốc thú y thủy sản, trang thiết bị, dụng cụ trong thú y: 900.000 đồng/lần</w:t>
      </w:r>
    </w:p>
    <w:p>
      <w:r>
        <w:t>- Thông tư số 13/2016/TT- BNNPTNT ngày 02/6/2016 của Bộ trưởng Bộ Nông nghiệp và Phát triển nông thôn;</w:t>
      </w:r>
    </w:p>
    <w:p>
      <w:r>
        <w:t>- Thông tư số 101/2020/TT-BTC ngày 23/11/2020 của Bộ trưởng Bộ Tài chính.</w:t>
      </w:r>
    </w:p>
    <w:p>
      <w:r>
        <w:t>- Quyết định số   1090/QĐ-UBND ngày   31/5/2024 của Chủ tịch Ủy ban nhân dân tỉnh Cà Mau.</w:t>
      </w:r>
    </w:p>
    <w:p>
      <w:r>
        <w:t>Các bộ phận tạo thành cơ bản còn lại của thủ tục được kết nối, tích hợp theo mã hồ sơ “1.004022” trên Cổng Dịch vụ công quốc gia</w:t>
      </w:r>
    </w:p>
    <w:p>
      <w:r>
        <w:t>15</w:t>
      </w:r>
    </w:p>
    <w:p>
      <w:r>
        <w:t>1.004839.00 0.00.00.H12</w:t>
      </w:r>
    </w:p>
    <w:p>
      <w:r>
        <w:t>Cấp lại Giấy chứng nhận đủ điều kiện buôn bán thuốc thú y</w:t>
      </w:r>
    </w:p>
    <w:p>
      <w:r>
        <w:t>Trong thời hạn 02 ngày làm  việc (cắt giảm 02/04 ngày làm việc, tỷ lệ 50%)  kể từ ngày nhận đủ hồ sơ hợp lệ.</w:t>
      </w:r>
    </w:p>
    <w:p>
      <w:r>
        <w:t>- Địa điểm tiếp nhận và trả kết quả trực tiếp: Trung tâm Giải quyết thủ tục hành chính tỉnh;</w:t>
      </w:r>
    </w:p>
    <w:p>
      <w:r>
        <w:t>- Cơ quan, đơn vị thực hiện và Quyết định: Chi cục Chăn nuôi và Thú y thuộc Sở Nông nghiệp và Phát triển nông thôn.</w:t>
      </w:r>
    </w:p>
    <w:p>
      <w:r>
        <w:t>Không</w:t>
      </w:r>
    </w:p>
    <w:p>
      <w:r>
        <w:t>- Luật số 79/2015/QH13;</w:t>
      </w:r>
    </w:p>
    <w:p>
      <w:r>
        <w:t>- Nghị định số 35/2016/NĐ-CP ngày 15/5/2016 của Chính phủ;</w:t>
      </w:r>
    </w:p>
    <w:p>
      <w:r>
        <w:t>- Thông tư số 13/2016/TT- BNNPTNT ngày 02/6/2016 của Bộ trưởng Bộ Nông nghiệp và Phát triển nông thôn.</w:t>
      </w:r>
    </w:p>
    <w:p>
      <w:r>
        <w:t>- Quyết định số   1090/QĐ-UBND ngày   31/5/2024 của Chủ tịch Ủy ban nhân dân tỉnh Cà Mau.</w:t>
      </w:r>
    </w:p>
    <w:p>
      <w:r>
        <w:t>Các bộ phận tạo thành cơ bản còn lại của thủ tục được kết nối, tích hợp theo mã hồ sơ “1.004839” trên Cổng Dịch vụ công quốc gia</w:t>
      </w:r>
    </w:p>
    <w:p>
      <w:r>
        <w:t>16</w:t>
      </w:r>
    </w:p>
    <w:p>
      <w:r>
        <w:t>2.002132.00 0.00.00.H12</w:t>
      </w:r>
    </w:p>
    <w:p>
      <w:r>
        <w:t>Cấp, cấp lại Giấy chứng nhận điều kiện vệ sinh thú y (cấp tỉnh)</w:t>
      </w:r>
    </w:p>
    <w:p>
      <w:r>
        <w:t>+ Trường hợp 1:    Đối với Cấp, cấp lại Giấy chứng nhận đủ điều kiện vệ sinh thú   y hết hạn: Trong thời hạn 09 ngày làm việc (cắt giảm 03/12   ngày làm việc, tỷ lệ   25%) kể từ ngày nhận đủ hồ sơ hợp lệ).</w:t>
      </w:r>
    </w:p>
    <w:p>
      <w:r>
        <w:t>+ Trường hợp 2:  Đối với cấp lại Giấy chứng nhận đủ điều kiện vệ sinh thú y Trong thời hạn 04 ngày làm việc kể từ ngày nhận đủ hồ sơ hợp lệ đối với.</w:t>
      </w:r>
    </w:p>
    <w:p>
      <w:r>
        <w:t>- Địa điểm tiếp nhận và trả kết quả trực tiếp: Trung tâm Giải quyết thủ tục hành chính tỉnh.</w:t>
      </w:r>
    </w:p>
    <w:p>
      <w:r>
        <w:t>- Cơ quan, đơn vị thực hiện và Quyết định: Chi cục Chăn nuôi và Thú y thuộc Sở Nông nghiệp và Phát triển nông thôn.</w:t>
      </w:r>
    </w:p>
    <w:p>
      <w:r>
        <w:t>- Phí Kiểm tra điều kiện vệ sinh thú y đối với cơ sở ấp trứng; cơ sở giết mổ động vật tập trung; cơ sở sơ chế, chế biến, kinh doanh động vật, sản phẩm động vật; kho lạnh bảo quản sản phẩm động vật; chợ chuyên kinh doanh động vật; cơ sở xét nghiệm, chẩn đoán bệnh động vật; cơ sở phẫu thuật động vật: 1.000.000 đồng/lần</w:t>
      </w:r>
    </w:p>
    <w:p>
      <w:r>
        <w:t>- Phí Kiểm tra điều kiện vệ sinh thú y đối với cơ sở cách ly kiểm dịch động vật, sản phẩm động vật; chợ kinh doanh động vật nhỏ lẻ; cơ sở thu gom động vật: 450.000 đồng/lần.</w:t>
      </w:r>
    </w:p>
    <w:p>
      <w:r>
        <w:t>- Thông tư số 09/2016/TT- BNNPTNT ngày 01/6/2016 của Bộ trưởng Bộ Nông nghiệp và Phát triển nông thôn;</w:t>
      </w:r>
    </w:p>
    <w:p>
      <w:r>
        <w:t>- Thông tư số 101/2020/TT-BTC ngày 23/11/2020 của Bộ trưởng Bộ Tài chính;</w:t>
      </w:r>
    </w:p>
    <w:p>
      <w:r>
        <w:t>- Thông tư số 10/2022/TT- BNNPTNT ngày 14/9/2022 của Bộ trưởng Bộ Nông nghiệp và Phát triển nông thôn.</w:t>
      </w:r>
    </w:p>
    <w:p>
      <w:r>
        <w:t>- Quyết định số   1090/QĐ-UBND ngày   31/5/2024 của Chủ tịch Ủy ban nhân dân tỉnh Cà Mau.</w:t>
      </w:r>
    </w:p>
    <w:p>
      <w:r>
        <w:t>Các bộ phận tạo thành cơ bản còn lại của thủ tục được kết nối, tích hợp theo mã hồ sơ “2.002132” trên Cổng Dịch vụ công quốc gia</w:t>
      </w:r>
    </w:p>
    <w:p>
      <w:r>
        <w:t>17</w:t>
      </w:r>
    </w:p>
    <w:p>
      <w:r>
        <w:t>1.003590. 000.00.00.H 12</w:t>
      </w:r>
    </w:p>
    <w:p>
      <w:r>
        <w:t>Cấp Giấy chứng nhận thẩm định thiết kế tàu cá</w:t>
      </w:r>
    </w:p>
    <w:p>
      <w:r>
        <w:t>- Trường hợp 1:    Đối với hồ sơ thiết kế đóng mới, lần đầu: Trong thời hạn 12 ngày làm việc (cắt giảm 03/15 ngày làm việc, tỷ lệ 20%) kể từ ngày nhận đủ hồ sơ hợp lệ.</w:t>
      </w:r>
    </w:p>
    <w:p>
      <w:r>
        <w:t>- Trường hợp 2 : Đối với hồ sơ thiết kế cải hoán, sửa chữa phục hồi: Trong thời hạn 09 ngày làm việc kể từ ngày nhận đủ hồ sơ hợp lệ.</w:t>
      </w:r>
    </w:p>
    <w:p>
      <w:r>
        <w:t>- Địa điểm tiếp nhận và trả kết quả trực tiếp: Trung tâm Giải quyết thủ tục hành chính tỉnh - Cơ quan, đơn vị thực hiện và Quyết định: Trung tâm Đăng kiểm tàu cá - Chi cục Thủy sản thuộc Sở Nông nghiệp và Phát triển nông thôn.</w:t>
      </w:r>
    </w:p>
    <w:p>
      <w:r>
        <w:t>5% giá thiết kế, Mục II Biểu phí, lệ phí ban hành kèm theo Thông tư số 94/2021/TT-BTC của Bộ trưởng Bộ Tài chính.</w:t>
      </w:r>
    </w:p>
    <w:p>
      <w:r>
        <w:t>- Luật Thủy sản năm 2017;</w:t>
      </w:r>
    </w:p>
    <w:p>
      <w:r>
        <w:t>- Thông tư số 23/2018/TT- BNNPTNT ngày 15/11/2018 của Bộ trưởng Bộ Nông nghiệp và Phát triển nông thôn;</w:t>
      </w:r>
    </w:p>
    <w:p>
      <w:r>
        <w:t>- Thông tư số 94/2021/TT-BTC ngày 02/11/2021 của Bộ trưởng Bộ Tài chính;</w:t>
      </w:r>
    </w:p>
    <w:p>
      <w:r>
        <w:t>- Thông tư số   01/2022/TT-BNNPTNT ngày   18/01/2022 của Bộ Nông nghiệp và Phát triển nông thôn Sửa đổi, bổ sung một số Thông tư trong lĩnh vực thủy sản.</w:t>
      </w:r>
    </w:p>
    <w:p>
      <w:r>
        <w:t>- Quyết định số   1090/QĐ-UBND ngày   31/5/2024 của Chủ tịch Ủy ban nhân dân tỉnh Cà Mau.</w:t>
      </w:r>
    </w:p>
    <w:p>
      <w:r>
        <w:t>Các bộ phận tạo thành cơ bản còn lại của thủ tục được kết nối, tích hợp theo mã hồ sơ “1.003590” trên Cổng Dịch vụ công quốc gia</w:t>
      </w:r>
    </w:p>
    <w:p>
      <w:r>
        <w:t>18</w:t>
      </w:r>
    </w:p>
    <w:p>
      <w:r>
        <w:t>1.004913.0 00.00.00.H 12</w:t>
      </w:r>
    </w:p>
    <w:p>
      <w:r>
        <w:t>Cấp, cấp lại giấy chứng nhận cơ sở đủ điều kiện nuôi trồng thuỷ sản (theo yêu cầu)</w:t>
      </w:r>
    </w:p>
    <w:p>
      <w:r>
        <w:t>Trong thời hạn 06 ngày làm việc  (cắt giảm 02/08 ngày làm việc, tỷ lệ 25%)  kể từ ngày nhận đủ hồ sơ hợp lệ.</w:t>
      </w:r>
    </w:p>
    <w:p>
      <w:r>
        <w:t>- Địa điểm tiếp nhận và trả kết quả trực tiếp: Trung tâm Giải quyết thủ tục hành chính tỉnh;</w:t>
      </w:r>
    </w:p>
    <w:p>
      <w:r>
        <w:t>- Cơ quan, đơn vị thực hiện và Quyết định: Chi cục Thủy sản thuộc Sở Nông nghiệp và Phát triển nông thôn.</w:t>
      </w:r>
    </w:p>
    <w:p>
      <w:r>
        <w:t>Không</w:t>
      </w:r>
    </w:p>
    <w:p>
      <w:r>
        <w:t>- Luật số 18/2017/QH14;</w:t>
      </w:r>
    </w:p>
    <w:p>
      <w:r>
        <w:t>- Nghị định số 26/2019/NĐ-CP ngày 08/3/2019 của Chính phủ;</w:t>
      </w:r>
    </w:p>
    <w:p>
      <w:r>
        <w:t>-  Khoản 2 Điều 2   Nghị định số   37/2024/NĐ-CP ngày   04/4/2024;</w:t>
      </w:r>
    </w:p>
    <w:p>
      <w:r>
        <w:t>- Quyết định số   1090/QĐ-UBND ngày   31/5/2024 của Chủ tịch Ủy ban nhân dân tỉnh Cà Mau.</w:t>
      </w:r>
    </w:p>
    <w:p>
      <w:r>
        <w:t>Các bộ phận tạo thành cơ bản còn lại của thủ tục được kết nối, tích hợp theo mã hồ sơ “1.004913” trên Cổng Dịch vụ công quốc gia</w:t>
      </w:r>
    </w:p>
    <w:p>
      <w:r>
        <w:t>19</w:t>
      </w:r>
    </w:p>
    <w:p>
      <w:r>
        <w:t>1.004918.0 00.00.00.H 12</w:t>
      </w:r>
    </w:p>
    <w:p>
      <w:r>
        <w:t>Cấp, cấp lại giấy chứng nhận cơ sở đủ điều kiện sản xuất, ương dưỡng giống thuỷ sản (trừ cơ sở sản xuất, ương dưỡng giống thủy sản bố mẹ, cơ sở sản xuất, ương dưỡng đồng thời giống  t  h ủy    s  ả n  b ố  m ẹ  v à    g  i  ố  n g  t  h ủy  s  ả n  khô  n g  p  h  ả i  l à  g  i  ố  n g  t  h ủy    s  ả n  b ố  m  ẹ )</w:t>
      </w:r>
    </w:p>
    <w:p>
      <w:r>
        <w:t>- Trường hợp 1   : Đối với trường hợp cấp mới: Trong thời hạn   06 ngày làm việc (cắt giảm 02/08 ngày làm việc, tỷ lệ 25%) kể từ ngày nhận đủ hồ sơ hợp lệ.</w:t>
      </w:r>
    </w:p>
    <w:p>
      <w:r>
        <w:t>- Trường hợp 2 : Đối với trường hợp cấp lại: Trong thời hạn 02 ngày làm việc kể từ ngày nhận đủ hồ sơ hợp lệ.</w:t>
      </w:r>
    </w:p>
    <w:p>
      <w:r>
        <w:t>- Địa điểm tiếp nhận và trả kết quả trực tiếp: Trung tâm Giải quyết thủ tục hành chính tỉnh;</w:t>
      </w:r>
    </w:p>
    <w:p>
      <w:r>
        <w:t>- Cơ quan, đơn vị thực hiện và Quyết định: Chi cục Thủy sản thuộc Sở Nông nghiệp và Phát triển nông thôn.</w:t>
      </w:r>
    </w:p>
    <w:p>
      <w:r>
        <w:t>Không</w:t>
      </w:r>
    </w:p>
    <w:p>
      <w:r>
        <w:t>- Luật số 18/2017/QH14;</w:t>
      </w:r>
    </w:p>
    <w:p>
      <w:r>
        <w:t>- Nghị định số 26/2019/NĐ-CP ngày 08/3/2019 của Chính phủ;</w:t>
      </w:r>
    </w:p>
    <w:p>
      <w:r>
        <w:t>-  Phụ lục I Nghị định số 37/2024/NĐ-CP ngày 04/4/2024;</w:t>
      </w:r>
    </w:p>
    <w:p>
      <w:r>
        <w:t>- Quyết định số   1090/QĐ-UBND ngày   31/5/2024 của Chủ tịch Ủy ban nhân dân tỉnh Cà Mau.</w:t>
      </w:r>
    </w:p>
    <w:p>
      <w:r>
        <w:t>Các bộ phận tạo thành cơ bản còn lại của thủ tục được kết nối, tích hợp theo mã hồ sơ “1.004918” trên Cổng Dịch vụ công quốc gia</w:t>
      </w:r>
    </w:p>
    <w:p>
      <w:r>
        <w:t>20</w:t>
      </w:r>
    </w:p>
    <w:p>
      <w:r>
        <w:t>1.004915.0 00 . 0 0 .0 0 .H 12</w:t>
      </w:r>
    </w:p>
    <w:p>
      <w:r>
        <w:t>C  ấ p,  cấ p  l  ạ i  g i ấ y  c hứ n g nh ậ n  c ơ    s ở đủ đi ề u k i  ệ n s ả n  x u ấ t thức  ă n   th u ỷ s ả n, s ả n ph ẩ m  x ử  l ý môi trường nuôi trồng th u ỷ s ả n (t r ừ nhà đ ầ u tư nước n g o à i,  t ổ  c hức kinh    t ế  c ó vốn đ ầ u tư nước n g o à i)</w:t>
      </w:r>
    </w:p>
    <w:p>
      <w:r>
        <w:t>Trư  ờn g    hợ p    1    :    Đ  ố i  v  ớ i    t  r  ư  ờ  n g    h  ợ p    c  ấ p  m  ớ  i :    T  r  o  n g    t  h  ờ i    h  ạ n    0 6    n  g  à y    l  à m    v  i  ệ c    (  c  ắ t  g  i  ả m    02  /  0 8    n  g  à y    l  à m  v  i  ệ  c ,    t ỷ    l ệ    2  5  % )    k ể    t ừ  ng  à y    n  hậ n    đ ủ    h ồ    s ơ  h  ợ p    l  ệ  .</w:t>
      </w:r>
    </w:p>
    <w:p>
      <w:r>
        <w:t>-    T  r  ư  ờ  n g  h  ợ p   2 : Đối v ớ i  t r ư ờng   hợp  c  ấ p lại:    T ro n g   t h ời h ạ n 02 n g  à y    l  à m   vi ệ c   kể từ n g  à y   n h  ậ n đủ hồ sơ hợp l ệ .</w:t>
      </w:r>
    </w:p>
    <w:p>
      <w:r>
        <w:t>- Địa đ i  ể m   ti ế p   n h  ậ n và trả  k  ế t   q u ả t r ực ti ế p:  T ru n g   tâm   G i  ả i q u  y  ế t   t h ủ   tục h à nh  c hính  t ỉnh;</w:t>
      </w:r>
    </w:p>
    <w:p>
      <w:r>
        <w:t>- Cơ   qu a n,   đơn  v ị thực h i  ệ n   và Q u  y  ế t định: Chi cục   Th ủ y s ả n   thuộc  S ở   Nô n g n g hi ệ p   và  P h á t tr i  ể n nông   thôn.</w:t>
      </w:r>
    </w:p>
    <w:p>
      <w:r>
        <w:t>P  h í    t  h  ẩ m    đ  ị  n h    c  ấ p  mớ i    g  i  ấ y    c  hứn g  n  h  ậ n    (  c ó    h  o  ạ t    đ  ộn g  s  ả n    xu  ấ  t )    5  .  7  0  0  .  0  0 0  đ  ồn  g  /  l  ầ n</w:t>
      </w:r>
    </w:p>
    <w:p>
      <w:r>
        <w:t>-    L  u  ậ t  s ố 18/2017 / Q H 14;</w:t>
      </w:r>
    </w:p>
    <w:p>
      <w:r>
        <w:t>-    N  g hị định số 26/2019 / NĐ - CP   n g  à y 08/3 / 2019 của   Chính phủ;</w:t>
      </w:r>
    </w:p>
    <w:p>
      <w:r>
        <w:t>-   Thông   tư số 112/2021/TT-BTC n g  à y   15/12 / 2021  c  ủ a  B ộ tr ư ở n g  B ộ T à i  c hính;</w:t>
      </w:r>
    </w:p>
    <w:p>
      <w:r>
        <w:t>-    N  g hị định số 37/2024 / NĐ - CP   n g  à y 04/4 / 2024;</w:t>
      </w:r>
    </w:p>
    <w:p>
      <w:r>
        <w:t>- Qu yế t đ ị nh số   1090/QĐ - U B ND ngày   31/5 / 2024  c ủa Chủ t ị  c h Ủy   ban nhân dân t ỉ nh Cà  M au.</w:t>
      </w:r>
    </w:p>
    <w:p>
      <w:r>
        <w:t>C á c   bộ ph ậ n  t  ạ o thành  c ơ b ả n  c òn l ạ i c ủ a   thủ tục   được   k ế t  n ối,  t ích hợp theo mã   hồ sơ  “ 1.004915”   tr ê n  C ổ n g Dị c h vụ  c ô n g   q u ốc    g ia</w:t>
      </w:r>
    </w:p>
    <w:p>
      <w:r>
        <w:t>B. DANH MỤC THỦ TỤC HÀNH CHÍNH CẤP HUYỆN</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21</w:t>
      </w:r>
    </w:p>
    <w:p>
      <w:r>
        <w:t>1.000045 .000.00.0 0.H12</w:t>
      </w:r>
    </w:p>
    <w:p>
      <w:r>
        <w:t>Xác nhận bảng kê lâm sản</w:t>
      </w:r>
    </w:p>
    <w:p>
      <w:r>
        <w:t>Trong thời hạn   07 ngày làm   việc (cắt giảm   03/10 ngày làm việc, tỷ lệ 30%) kể từ ngày nhận đủ hồ sơ hợp lệ.</w:t>
      </w:r>
    </w:p>
    <w:p>
      <w:r>
        <w:t>- Địa điểm tiếp nhận và trả kết quả trực tiếp: Bộ phận Tiếp nhận và Trả kết quả cấp huyện.</w:t>
      </w:r>
    </w:p>
    <w:p>
      <w:r>
        <w:t>- Cơ quan, đơn vị thực hiện và Quyết định: Hạt Kiểm lâm cấp huyện.</w:t>
      </w:r>
    </w:p>
    <w:p>
      <w:r>
        <w:t>Không</w:t>
      </w:r>
    </w:p>
    <w:p>
      <w:r>
        <w:t>- Thông tư số 26/2022/TT- BNNPTNT ngày 30/12/2022 của Bộ trưởng Bộ Nông nghiệp và Phát triển nông thôn;</w:t>
      </w:r>
    </w:p>
    <w:p>
      <w:r>
        <w:t>- Quyết định số 1090/QĐ-UBND ngày 31/5/2024 của Chủ tịch Ủy ban nhân dân tỉnh Cà Mau.</w:t>
      </w:r>
    </w:p>
    <w:p>
      <w:r>
        <w:t>Các bộ phận tạo thành cơ bản còn lại của thủ tục được kết nối, tích hợp theo mã hồ sơ “1.000045” trên Cổng Dịch vụ công quốc gia</w:t>
      </w:r>
    </w:p>
    <w:p>
      <w:r>
        <w:t>C. DANH MỤC THỦ TỤC HÀNH CHÍNH CẤP XÃ</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21</w:t>
      </w:r>
    </w:p>
    <w:p>
      <w:r>
        <w:t>1.000045 .000.00.0 0.H12</w:t>
      </w:r>
    </w:p>
    <w:p>
      <w:r>
        <w:t>Xác nhận bảng kê lâm sản</w:t>
      </w:r>
    </w:p>
    <w:p>
      <w:r>
        <w:t>Trong thời hạn 07 ngày làm việc (cắt giảm 03/10 ngày làm việc, tỷ lệ 30%) kể từ ngày nhận đủ hồ sơ hợp lệ.</w:t>
      </w:r>
    </w:p>
    <w:p>
      <w:r>
        <w:t>- Địa điểm tiếp nhận và trả kết quả trực tiếp: Bộ phận Tiếp nhận và Trả kết quả cấp huyện.</w:t>
      </w:r>
    </w:p>
    <w:p>
      <w:r>
        <w:t>- Cơ quan, đơn vị thực hiện và Quyết định: Hạt Kiểm lâm cấp huyện.</w:t>
      </w:r>
    </w:p>
    <w:p>
      <w:r>
        <w:t>Không</w:t>
      </w:r>
    </w:p>
    <w:p>
      <w:r>
        <w:t>- Thông tư số 26/2022/TT-BNNPTNT ngày 30/12/2022 của Bộ trưởng Bộ Nông nghiệp và Phát triển nông thôn;</w:t>
      </w:r>
    </w:p>
    <w:p>
      <w:r>
        <w:t>- Quyết định số 1090/QĐ-UBND ngày 31/5/2024 của Chủ tịch Ủy ban nhân dân tỉnh Cà Mau.</w:t>
      </w:r>
    </w:p>
    <w:p>
      <w:r>
        <w:t>Các bộ phận tạo thành cơ bản còn lại của thủ tục được kết nối, tích hợp theo mã hồ sơ “1.000045” trên Cổng Dịch vụ công quốc gia</w:t>
      </w:r>
    </w:p>
    <w:p>
      <w:r>
        <w:t>C. DANH MỤC THỦ TỤC HÀNH CHÍNH CẤP XÃ</w:t>
      </w:r>
    </w:p>
    <w:p>
      <w:r>
        <w:t>22</w:t>
      </w:r>
    </w:p>
    <w:p>
      <w:r>
        <w:t>2.002163 .000.00.0 0.H12</w:t>
      </w:r>
    </w:p>
    <w:p>
      <w:r>
        <w:t>Đăng ký kê khai số lượng chăn nuôi tập trung và nuôi trồng thủy sản ban đầu</w:t>
      </w:r>
    </w:p>
    <w:p>
      <w:r>
        <w:t>Trong thời hạn 05 ngày làm việc (cắt giảm 02/07 ngày làm việc, tỷ lệ 29%) kể từ ngày nhận đủ hồ sơ hợp lệ.</w:t>
      </w:r>
    </w:p>
    <w:p>
      <w:r>
        <w:t>- Địa điểm tiếp nhận và trả kết quả trực tiếp: Bộ phận Tiếp nhận và Trả kết quả cấp xã.</w:t>
      </w:r>
    </w:p>
    <w:p>
      <w:r>
        <w:t>- Cơ quan, đơn vị thực hiện và Quyết định: Ủy ban nhân dân cấp xã.</w:t>
      </w:r>
    </w:p>
    <w:p>
      <w:r>
        <w:t>Không</w:t>
      </w:r>
    </w:p>
    <w:p>
      <w:r>
        <w:t>Nghị định số 02/2017/NĐ-CP ngày 09/01/2017 của Chính phủ</w:t>
      </w:r>
    </w:p>
    <w:p>
      <w:r>
        <w:t>Các bộ phận tạo thành cơ bản còn lại của thủ tục được kết nối, tích hợp theo mã hồ sơ “2.002163” trên Cổng Dịch vụ công quốc gia</w:t>
      </w:r>
    </w:p>
    <w:p>
      <w:r>
        <w:t>Tổng số Danh mục có 22 TTHC (trong đó: 20 TTHC cấp tỉnh, 01 TTHC cấp huyện, 01 TTHC cấp xã)./.</w:t>
      </w:r>
    </w:p>
    <w:p>
      <w:r>
        <w:t>QUY TRÌNH</w:t>
      </w:r>
    </w:p>
    <w:p>
      <w:r>
        <w:t>NỘI BỘ, LIÊN THÔNG GIẢI QUYẾT THỦ TỤC HÀNH CHÍNH TRONG LĨNH VỰC BẢO VỆ THỰC VẬT, CHĂN NUÔI, LÂM NGHIỆP, QUẢN LÝ CHẤT LƯỢNG NÔNG LÂM SẢN VÀ THỦY SẢN, THÚ Y, THỦY SẢN, PHÒNG, CHỐNG THIÊN TAI THUỘC THẨM QUYỀN GIẢI QUYẾT CỦA ỦY BAN NHÂN DÂN TỈNH, SỞ NÔNG NGHIỆP VÀ PHÁT TRIỂN NÔNG THÔN, ỦY BAN NHÂN DÂN CẤP HUYỆN, ỦY BAN NHÂN DÂN CẤP XÃ TRÊN ĐỊA BÀN TỈNH CÀ MAU</w:t>
      </w:r>
    </w:p>
    <w:p>
      <w:r>
        <w:t>(Kèm theo Quyết định số: 1281/QĐ-UBND ngày 27/06/2024   của Chủ tịch Ủy ban nhân dân tỉnh Cà Mau)</w:t>
      </w:r>
    </w:p>
    <w:p>
      <w:r>
        <w:t>A. THỦ TỤC HÀNH CHÍNH CẤP TỈNH</w:t>
      </w:r>
    </w:p>
    <w:p>
      <w:r>
        <w:t>1. Cấp Giấy xác nhận nội dung quảng cáo thuốc bảo vệ thực vật (thuộc thẩm quyền giải quyết của cấp tỉnh) (Mã số hồ sơ: 1.004493.H12)</w:t>
      </w:r>
    </w:p>
    <w:p>
      <w:r>
        <w:t>a) Thời gian giải quyết:   Trong thời hạn 03 ngày làm  việc (cắt giảm 02/05 ngày   làm việc, tỷ lệ 40%)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Phát triển nông thôn  (Chi cục Trồng trọt và Bảo vệ thực vật)  để xử lý hồ sơ: 0,25 ngày làm việc.</w:t>
      </w:r>
    </w:p>
    <w:p>
      <w:r>
        <w:t>- Bước 2: Chuyên viên Chi cục Trồng trọt và Bảo vệ thực vật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trình lãnh đạo Chi cục Trồng trọt và Bảo vệ thực vật ký phê duyệt kết quả giải quyết thủ tục hành chính theo quy định: 2,5 ngày làm việc  (trường hợp không cấp Giấy phải trả lời bằng văn bản và nêu rõ lý do) .</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 Nhóm 02 thủ tục: 2.1. Cấp Giấy chứng nhận đủ điều kiện buôn bán thuốc bảo vệ thực vật (Mã số TTHC: 1.004363.H12); 2.2. Cấp lại Giấy chứng nhận đủ điều kiện buôn bán thuốc bảo vệ thực vật (Mã số TTHC:   1.004346.H12)</w:t>
      </w:r>
    </w:p>
    <w:p>
      <w:r>
        <w:t>a) Thời gian giải quyết:   Trong thời hạn 09 ngày làm việc  (cắt giảm 03/12   ngày làm việc, tỷ lệ 25%)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Phát triển nông thôn  (Chi cục Trồng trọt và Bảo vệ thực vật)  để xử lý hồ sơ: 0,25 ngày làm việc.</w:t>
      </w:r>
    </w:p>
    <w:p>
      <w:r>
        <w:t>- Bước 2: Chuyên viên Chi cục Trồng trọt và Bảo vệ thực vật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báo cáo lãnh đạo Chi cục Trồng trọt và Bảo vệ thực vật quyết định thành lập đoàn đánh giá và đánh giá thực tế tại cơ sở  (trường hợp cấp lại Giấy chứng nhận đủ điều kiện buôn bán thuốc bảo vệ thực đối với cơ sở đã được kiểm tra đánh giá xếp loại A thì không thành lập đoàn đánh giá và không đánh giá thực tế tại cơ sở) , khi có kết quả đánh giá của đoàn đánh giá thực tế, Chuyên viên hoàn thiện hồ sơ  (nhập thông tin, đính kèm file, kết quả xử lý),  trình lãnh đạo Chi cục Trồng trọt và Bảo vệ thực vật ký phê duyệt kết quả giải quyết thủ tục hành chính theo quy định: 8,5 ngày làm việc.</w:t>
      </w:r>
    </w:p>
    <w:p>
      <w:r>
        <w:t>(Trường hợp chưa đạt yêu cầu, Chi cục Trồng trọt và Bảo vệ thực vật thông báo bằng văn bản cho cơ sở những điều kiện không đạt và yêu cầu tổ chức, cá nhân khắc phục trong vòng 60 ngày làm việc. Chi cục Trồng trọt và Bảo vệ thực vật cấp Giấy chứng nhận đủ điều kiện buôn bán thuốc bảo vệ thực vật trong thời hạn 03 ngày làm việc kể từ ngày nhận được bản báo cáo khắc phục của cơ sở hoặc kết quả kiểm tra lại; trường hợp không cấp Giấy chứng nhận đủ điều kiện buôn bán thuốc bảo vệ thực vật Chi cục Trồng trọt và Bảo vệ thực vật trả lời bằng văn bản và nêu lý do).</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3. Cấp Giấy chứng nhận đủ điều kiện buôn bán phân bón (Mã sốTTHC: 1.007931.H12)</w:t>
      </w:r>
    </w:p>
    <w:p>
      <w:r>
        <w:t>a) Thời gian giải quyết:   Trong thời hạn 06 ngày làm việc  (cắt giảm 02/08   ngày làm việc, tỷ lệ 25%)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Phát triển nông thôn  (Chi cục Trồng trọt và Bảo vệ thực vật)  để xử lý hồ sơ: 0,25 ngày làm việc.</w:t>
      </w:r>
    </w:p>
    <w:p>
      <w:r>
        <w:t>- Bước 2: Chuyên viên Chi cục Trồng trọt và Bảo vệ thực vật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trình lãnh đạo Chi cục Trồng trọt và Bảo vệ thực vật ký phê duyệt kết quả giải quyết thủ tục hành chính theo quy định: 5,5 ngày làm việc  (trường hợp không cấp Giấy phải trả lời bằng văn bản và nêu rõ lý do).</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4. Xác nhận nội dung quảng cáo phân bón (Mã số TTHC: 1.007933.H12)</w:t>
      </w:r>
    </w:p>
    <w:p>
      <w:r>
        <w:t>a) Thời gian giải quyết:   Trong thời hạn 03 ngày làm việc  (cắt giảm 01/04 ngày làm việc, tỷ lệ 25%)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Phát triển nông thôn  (Chi cục Trồng trọt và Bảo vệ thực vật)  để xử lý hồ sơ: 0,25 ngày làm việc.</w:t>
      </w:r>
    </w:p>
    <w:p>
      <w:r>
        <w:t>- Bước 2: Chuyên viên Chi cục Trồng trọt và Bảo vệ thực vật tiếp nhận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trình lãnh đạo Chi cục Trồng trọt và Bảo vệ thực vật ký phê duyệt kết quả giải quyết thủ tục hành chính theo quy định: 2,5 ngày làm việc  (trường hợp không xác nhận phải trả lời bằng văn bản và nêu rõ lý do).</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5. Cấp Giấy chứng nhận đủ điều kiện chăn nuôi đối với chăn nuôi trang   trại quy mô lớn (Mã số TTHC: 1.008128.H12)</w:t>
      </w:r>
    </w:p>
    <w:p>
      <w:r>
        <w:t>a) Thời gian giải quyết:   Trong thời hạn 16 ngày làm việc  (cắt giảm 04/20 ngày   làm việc, tỷ lệ 20%)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Phát triển nông thôn  (Chi cục Chăn nuôi và Thú y)  để xử lý hồ sơ: 0,25 ngày làm việc.</w:t>
      </w:r>
    </w:p>
    <w:p>
      <w:r>
        <w:t>- Bước 2: Chuyên viên Chi cục Chăn nuôi và Thú y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trình lãnh đạo Chi cục Chăn nuôi và Thú y ký phê duyệt kết quả giải quyết thủ tục hành chính theo quy định: 15,5 ngày làm việc  (trường hợp không cấp Giấy phải trả lời bằng văn bản và nêu rõ lý do).</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6. Công nhận, công nhận lại nguồn giống cây trồng lâm nghiệp (Mã số   TTHC: 3.000198.H12)</w:t>
      </w:r>
    </w:p>
    <w:p>
      <w:r>
        <w:t>a) Thời hạn giải quyết:   Trong thời hạn 10 ngày làm việc  (cắt giảm 03/13 ngày, tỷ lệ 23%)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Phát triển nông thôn  (Chi cục Kiểm lâm)  để xử lý hồ sơ: 0,25 ngày làm việc.</w:t>
      </w:r>
    </w:p>
    <w:p>
      <w:r>
        <w:t>- Bước 2: Chuyên viên Chi cục Kiểm lâm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trình lãnh đạo Chi cục Kiểm lâm ký phê duyệt kết quả giải quyết thủ tục hành chính theo quy định: 9,5 ngày làm việc  (trường hợp không cấp phải trả lời bằng văn bản và nêu rõ lý do).</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7. Phê duyệt phương án quản lý rừng bền vững của chủ rừng là tổ chức  ( Mã số TTHC: 1.000055.H12)</w:t>
      </w:r>
    </w:p>
    <w:p>
      <w:r>
        <w:t>a) Thời gian giải quyết:   Trong thời hạn 14 ngày làm việc  (cắt giảm 04/18 ngày làm việc, tỷ lệ 22%)  kể từ ngày nhận đủ hồ sơ hợp lệ. Trong đó:</w:t>
      </w:r>
    </w:p>
    <w:p>
      <w:r>
        <w:t>- Tại Sở Nông nghiệp và Phát triển nông thôn 11 ngày làm việc</w:t>
      </w:r>
    </w:p>
    <w:p>
      <w:r>
        <w:t>- Tại Văn phòng Ủy ban nhân dân tỉnh 03 ngày làm việc.</w:t>
      </w:r>
    </w:p>
    <w:p>
      <w:r>
        <w:t>b) Quy trình giải quyết:</w:t>
      </w:r>
    </w:p>
    <w:p>
      <w:r>
        <w:t>- Quy trình giải quyết tại Sở Nông nghiệp và Phát triển nông thôn</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Phát triển nông thôn  (Chi cục Kiểm lâm)  để xử lý hồ sơ: 0,25 ngày làm việc.</w:t>
      </w:r>
    </w:p>
    <w:p>
      <w:r>
        <w:t>+ Bước 2: Chuyên viên Chi cục Kiểm lâm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chuyển lãnh đạo Chi cục Kiểm lâm thẩm định hồ sơ duyệt trình lãnh đạo Sở Nông nghiệp và Phát triển nông thôn ký trình Chủ tịch Ủy ban nhân dân tỉnh xem xét, quyết định: 10,5 ngày làm việc.</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Nông nghiệp và Phát triển nông thôn, hoàn thiện hồ sơ, trình Chủ tịch Ủy ban nhân dân tỉnh ký phê duyệt kết quả giải quyết thủ tục hành chính theo quy định: 2,75 ngày làm việc  (trường hợp không phê duyệt phải trả lời bằng văn bản và nêu rõ lý do).</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8. Phê duyệt Phương án khai thác thực vật rừng thông thường thuộc thẩm quyền giải quyết của Sở Nông nghiệp và Phát triển nông thôn (Mã số TTHC: 1.011470.H12)</w:t>
      </w:r>
    </w:p>
    <w:p>
      <w:r>
        <w:t>a) Thời gian giải quyết  : Trong thời hạn 07 ngày  (cắt giảm 01/08 ngày, tỷ lệ   cắt giảm 12,5%)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Phát triển nông thôn  (Chi cục Kiểm lâm)  để xử lý hồ sơ: 0,25 ngày làm việc.</w:t>
      </w:r>
    </w:p>
    <w:p>
      <w:r>
        <w:t>- Bước 2: Chuyên viên Chi cục Kiểm lâm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trình lãnh đạo Chi cục Kiểm lâm ký phê duyệt kết quả giải quyết thủ tục hành chính theo quy định: 6,5 ngày  (trường hợp không phê duyệt phải trả lời bằng văn bản và nêu rõ lý do).</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9. Phê duyệt, điều chỉnh, thiết kế dự toán công trình lâm sinh (đối với công trình lâm sinh thuộc dự án do Chủ tịch Ủy ban nhân dân cấp tỉnh quyết định đầu tư) (Mã số hồ sơ: 1.007918.H12)</w:t>
      </w:r>
    </w:p>
    <w:p>
      <w:r>
        <w:t>a) Thời gian giải quyết:   Trong thời hạn 14 ngày làm việc  (cắt giảm 03/17 ngày làm việc, tỷ lệ 17,6%)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Phát triển nông thôn  (Chi cục Kiểm lâm)  để xử lý hồ sơ: 0,25 ngày làm việc.</w:t>
      </w:r>
    </w:p>
    <w:p>
      <w:r>
        <w:t>- Bước 2: Chuyên viên Chi cục Kiểm lâm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trình lãnh đạo Chi cục Kiểm lâm ký phê duyệt kết quả giải quyết thủ tục hành chính theo quy định: 13,5 ngày làm việc  (trường hợp không phê duyệt phải trả lời bằng văn bản và nêu rõ lý do).</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10. Đăng ký mã số cơ sở nuôi, trồng các loài động vật rừng, thực vật rừng nguy cấp, quý, hiếm Nhóm II và động vật, thực vật hoang dã nguy cấp thuộc Phụ lục II và III CITES (Mã số hồ sơ: 1.004815.H12)</w:t>
      </w:r>
    </w:p>
    <w:p>
      <w:r>
        <w:t>a) Thời gian giải quyết:</w:t>
      </w:r>
    </w:p>
    <w:p>
      <w:r>
        <w:t>- Trường hợp 1:  Trong thời gian 03 ngày làm việc kể từ ngày nhận đủ hồ sơ hợp lệ.</w:t>
      </w:r>
    </w:p>
    <w:p>
      <w:r>
        <w:t>- Trường hợp 2:  Trường hợp cần kiểm tra thực tế: Trong thời hạn 15 ngày làm việc  (cắt giảm 05/20 ngày làm việc, tỷ lệ 25%)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Phát triển nông thôn  (Chi cục Kiểm lâm hoặc Chi cục Thuỷ sản)  để xử lý hồ sơ: 0,25 ngày làm việc.</w:t>
      </w:r>
    </w:p>
    <w:p>
      <w:r>
        <w:t>- Bước 2: Chuyên viên Chi cục Kiểm lâm hoặc Chi cục Thuỷ sản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trình lãnh đạo Chi cục Kiểm lâm hoặc Chi cục Thuỷ sản ký phê duyệt kết quả giải quyết thủ tục hành chính theo quy định:   Trường hợp 1: 2,5   ngày làm việc;   trường hợp 2: 14,5   ngày làm việc  (trường hợp không cấp phải trả lời bằng văn bản và nêu rõ lý do).</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11. Nhóm 02 thủ tục: 11.1. Cấp Giấy chứng nhận cơ sở đủ điều kiện an toàn thực phẩm đối với cơ sở sản xuất, kinh doanh thực phẩm nông, lâm, thủy sản (Mã số TTHC: 2.001827.H12); 11.2. Cấp lại Giấy chứng nhận cơ sở đủ điều kiện an toàn thực phẩm đối với cơ sở sản xuất, kinh doanh nông, lâm, thủy sản (Trường hợp trước 06 tháng tính đến ngày Giấy chứng nhận an toàn thực phẩm hết hạn) (Mã số TTHC: 2.001823.H12)</w:t>
      </w:r>
    </w:p>
    <w:p>
      <w:r>
        <w:t>a) Thời gian giải quyết:   Trong thời hạn 09 ngày làm việc  (cắt giảm 03/12 ngày, tỷ lệ 25%)  kể từ ngày nhận được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Phát triển nông thôn  (Chi cục Thuỷ sản/Chi cục Trồng trọt và Bảo vệ thực vật)  để xử lý hồ sơ: 0,25 ngày làm việc.</w:t>
      </w:r>
    </w:p>
    <w:p>
      <w:r>
        <w:t>- Bước 2: Chuyên viên Chi cục Thuỷ sản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trình lãnh đạo Chi cục Thuỷ sản/Chi cục Trồng trọt và Bảo vệ thực vật ký phê duyệt kết quả giải quyết thủ tục hành chính theo quy định: 8,5 ngày làm việc  (trường hợp không cấp phải trả lời bằng văn bản và nêu rõ lý do).</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12. Cấp giấy xác nhận nội dung quảng cáo thuốc thú y (Mã số hồ sơ:   1.004022.H12)</w:t>
      </w:r>
    </w:p>
    <w:p>
      <w:r>
        <w:t>a) Thời gian giải quyết:   Trong thời hạn 06 ngày làm việc  (cắt giảm 06/12   ngày làm việc, tỷ lệ 50%)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Phát triển nông thôn  (Chi cục Chăn nuôi và Thú y)  để xử lý hồ sơ: 0,25 ngày làm việc.</w:t>
      </w:r>
    </w:p>
    <w:p>
      <w:r>
        <w:t>- Bước 2: Chuyên viên Chi cục Chăn nuôi và Thú y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trình lãnh đạo Chi cục Chăn nuôi và Thú y ký phê duyệt kết quả giải quyết thủ tục hành chính theo quy định: 5,5 ngày làm việc  (trường hợp không cấp Giấy phải trả lời bằng văn bản và nêu rõ lý do).</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13. Cấp lại Giấy chứng nhận đủ điều kiện buôn bán thuốc thú y (Mã số   TTHC: 1.004839.H12)</w:t>
      </w:r>
    </w:p>
    <w:p>
      <w:r>
        <w:t>a) Thời gian giải quyết:   Trong thời hạn 02 ngày làm  việc (cắt giảm 02/04 ngày   làm việc, tỷ lệ 50%)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Phát triển nông thôn  (Chi cục Chăn nuôi và Thú y)  để xử lý hồ sơ: 0,25 ngày làm việc.</w:t>
      </w:r>
    </w:p>
    <w:p>
      <w:r>
        <w:t>- Bước 2: Chuyên viên Chi cục Chăn nuôi và Thú y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trình lãnh đạo Chi cục Chăn nuôi và Thú y ký phê duyệt kết quả giải quyết thủ tục hành chính theo quy định: 1,5 ngày làm việc  (trường hợp không cấp Giấy phải trả lời bằng văn bản và nêu rõ lý do).</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14. Cấp, cấp lại Giấy chứng nhận điều kiện vệ sinh thú y (cấp tỉnh) (Mã   số TTHC: 2.002132.H12)</w:t>
      </w:r>
    </w:p>
    <w:p>
      <w:r>
        <w:t>a) Thời gian giải quyết:</w:t>
      </w:r>
    </w:p>
    <w:p>
      <w:r>
        <w:t>+ Trường hợp 1:  Đối với cấp Giấy chứng nhận đủ điều kiện vệ sinh thú y: Trong thời hạn 09 ngày làm việc  (cắt giảm 03/12 ngày làm việc, tỷ lệ 25%)  kể từ ngày nhận đủ hồ sơ hợp lệ).</w:t>
      </w:r>
    </w:p>
    <w:p>
      <w:r>
        <w:t>+ Trường hợp 2:  Đối với cấp lại Giấy chứng nhận đủ điều kiện vệ sinh thú y: Trong thời hạn 04 ngày làm việc kể từ ngày nhận đủ hồ sơ hợp lệ đối với.</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Phát triển nông thôn  (Chi cục Chăn nuôi và Thú y)  để xử lý hồ sơ: 0,25 ngày làm việc.</w:t>
      </w:r>
    </w:p>
    <w:p>
      <w:r>
        <w:t>- Bước 2: Chuyên viên Chi cục Chăn nuôi và Thú y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trình lãnh đạo Chi cục Chăn nuôi và Thú y ký phê duyệt kết quả giải quyết thủ tục hành chính theo quy định:  Trường hợp 1: 8,5 ngày  làm việc;  trường hợp 2: 3,5 ngày  làm việc  (trường hợp không cấp Giấy phải trả lời bằng văn bản và nêu rõ lý do).</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15. Cấp giấy chứng nhận thẩm định thiết kế tàu cá (Mã số TTHC:   1.003590.H12)</w:t>
      </w:r>
    </w:p>
    <w:p>
      <w:r>
        <w:t>a) Thời gian giải quyết:</w:t>
      </w:r>
    </w:p>
    <w:p>
      <w:r>
        <w:t>- Trường hợp 1:  Đối với hồ sơ thiết kế đóng mới, lần đầu: Trong thời hạn 12 ngày làm việc  (cắt giảm 03/15 ngày làm việc, tỷ lệ 20%)  kể từ ngày nhận đủ hồ sơ hợp lệ.</w:t>
      </w:r>
    </w:p>
    <w:p>
      <w:r>
        <w:t>- Trường hợp 2 : Đối với hồ sơ thiết kế cải hoán, sửa chữa phục hồi: Trong thời hạn 09 ngày làm việc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Phát triển nông thôn  (Trung tâm Đăng kiểm tàu cá)  để xử lý hồ sơ: 0,25 ngày làm việc.</w:t>
      </w:r>
    </w:p>
    <w:p>
      <w:r>
        <w:t>- Bước 2: Chuyên viên Chi cục Thuỷ sản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trình lãnh đạo Trung tâm Đăng kiểm tàu cá ký phê duyệt kết quả giải quyết thủ tục hành chính theo quy định: Trường hợp 1: 11,5 ngày làm việc; trường hợp 2: 8,5 ngày làm việc  (trường hợp không cấp Giấy phải trả lời bằng văn bản và nêu rõ lý do).</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số hóa hồ sơ, trả kết quả  (đồng thời cấp kết quả giải quyết thủ tục hành chính điện tử)  cho tổ chức, cá nhân theo quy định: 0,25 ngày làm việc.</w:t>
      </w:r>
    </w:p>
    <w:p>
      <w:r>
        <w:t>16. Cấp, cấp lại giấy chứng nhận cơ sở đủ điều kiện nuôi trồng thủy sản   (theo yêu cầu) (Mã số hồ sơ: 1.004913.H12)</w:t>
      </w:r>
    </w:p>
    <w:p>
      <w:r>
        <w:t>a) Thời gian giải quyết:   Trong thời hạn 06 ngày làm việc  (cắt giảm 02/08 ngày   làm việc, tỷ lệ 25%)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Phát triển nông thôn  (Chi cục Thuỷ sản)  để xử lý hồ sơ: 0,25 ngày làm việc.</w:t>
      </w:r>
    </w:p>
    <w:p>
      <w:r>
        <w:t>- Bước 2: Chuyên viên Chi cục Thuỷ sản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trình lãnh đạo Chi cục Thuỷ sản ký phê duyệt kết quả giải quyết thủ tục hành chính theo quy định: 5,5 ngày làm việc  (trường hợp không cấp phải trả lời bằng văn bản và nêu rõ lý do).</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17. Nhóm 02 thủ tục: 17.1. Cấp, cấp lại giấy chứng nhận cơ sở đủ điều kiện sản xuất, ương dưỡng giống thủy sản (trừ giống thủy sản bố mẹ) (Mã số TTHC: 1.004918.H12); 17.2. Cấp, cấp lại giấy chứng nhận cơ sở đủ điều kiện sản xuất thức ăn thủy sản, sản phẩm xử lý môi trường nuôi trồng thủy sản (trừ nhà đầu tư nước ngoài, tổ chức kinh tế có vốn đầu tư nước ngoài) (Mã số TTHC: 1.004915.H12)</w:t>
      </w:r>
    </w:p>
    <w:p>
      <w:r>
        <w:t>a) Thời gian giải quyết:</w:t>
      </w:r>
    </w:p>
    <w:p>
      <w:r>
        <w:t>- Trường hợp 1:  Đối với trường hợp cấp mới: Trong thời hạn 06 ngày làm việc (cắt giảm 02/08 ngày làm việc, tỷ lệ 25%) kể từ ngày nhận đủ hồ sơ hợp lệ.</w:t>
      </w:r>
    </w:p>
    <w:p>
      <w:r>
        <w:t>- Trường hợp 2:  Đối với trường hợp cấp lại: Trong thời hạn 02 ngày làm việc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Phát triển nông thôn  (Chi cục Thuỷ sản)  để xử lý hồ sơ: 0,25 ngày làm việc.</w:t>
      </w:r>
    </w:p>
    <w:p>
      <w:r>
        <w:t>- Bước 2: Chuyên viên Chi cục Thuỷ sản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trình lãnh đạo Chi cục Thuỷ sản ký phê duyệt kết quả giải quyết thủ tục hành chính theo quy định: Trường hợp 1: 5,5 ngày làm việc; trường hợp 2: 1,5 ngày làm việc  (trường hợp không cấp phải trả lời bằng văn bản và nêu rõ lý do).</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B. THỦ TỤC HÀNH CHÍNH CẤP HUYỆN</w:t>
      </w:r>
    </w:p>
    <w:p>
      <w:r>
        <w:t>18. Xác nhận bảng kê lâm sản (Mã số TTHC: 1.000045.H12)</w:t>
      </w:r>
    </w:p>
    <w:p>
      <w:r>
        <w:t>a) Thời gian giải quyết:   Trong thời hạn 07 ngày làm việc  (cắt giảm 03/10   ngày làm việc, tỷ lệ 30%)  kể từ ngày nhận đủ hồ sơ hợp lệ.</w:t>
      </w:r>
    </w:p>
    <w:p>
      <w:r>
        <w:t>b) Quy trình giải quyết:</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Hạt Kiểm lâm cấp huyện để xử lý hồ sơ: 0,25 ngày làm việc.</w:t>
      </w:r>
    </w:p>
    <w:p>
      <w:r>
        <w:t>- Bước 2: Chuyên viên Hạt Kiểm lâm tiếp nhận hồ sơ ( chứng thực hồ sơ nếu hồ sơ có yêu cầu; kiểm tra file scan)  thẩm định, hoàn thiện hồ sơ  (nhập thông tin, đính kèm file, kết quả xử lý) , trình lãnh đạo Hạt Kiểm lâm ký phê duyệt kết quả giải quyết thủ tục hành chính theo quy định: 6,5 ngày làm việc.</w:t>
      </w:r>
    </w:p>
    <w:p>
      <w:r>
        <w:t>- Bước 3: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C. THỦ TỤC HÀNH CHÍNH CẤP XÃ</w:t>
      </w:r>
    </w:p>
    <w:p>
      <w:r>
        <w:t>1. Đăng ký kê khai số lượng chăn nuôi tập trung và nuôi trồng thủy sản   ban đầu (Mã số hồ sơ: 2.002163.H12)</w:t>
      </w:r>
    </w:p>
    <w:p>
      <w:r>
        <w:t>a) Thời gian giải quyết:   Trong thời hạn 05 ngày làm việc  (cắt giảm 02/07   ngày làm việc, tỷ lệ 29%)  kể từ ngày nhận đủ hồ sơ hợp lệ.</w:t>
      </w:r>
    </w:p>
    <w:p>
      <w:r>
        <w:t>b) Quy trình giải quyết:</w:t>
      </w:r>
    </w:p>
    <w:p>
      <w:r>
        <w:t>- Bước 1: Chuyên viên trực tại Bộ phận Tiếp nhận và Trả kết quả cấp xã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Ủy ban nhân dân cấp xã xử lý hồ sơ: 0,25 ngày làm việc.</w:t>
      </w:r>
    </w:p>
    <w:p>
      <w:r>
        <w:t>- Bước 2: Công chức phụ trách chuyên môn Ủy ban nhân dân cấp xã tiếp nhận hồ sơ  (chứng thực hồ sơ nếu có yêu cầu, kiểm tra file scan),  tổng hợp, thẩm định và hoàn thiện hồ sơ  (nhập thông tin, đính kèm file, kết quả xử lý) , trình lãnh đạo Ủy ban nhân dân cấp xã ký phê duyệt kết quả giải quyết thủ tục hành chính theo quy định: 4,5 ngày làm việc.</w:t>
      </w:r>
    </w:p>
    <w:p>
      <w:r>
        <w:t>- Bước 3: Văn thư ghi số, lưu hồ sơ, scan kết quả giải quyết đính kèm lên hệ thống; chuyển hồ sơ, kết quả giải quyết về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r>
        <w:t>Tổng số Quy trình có 22 TTHC (trong đó: 20 TTHC cấp tỉnh, 01 TTHC   cấp huyện, 01 TTHC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