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1281/QĐ-UBND năm 2024 công bố Danh mục thủ tục hành chính mới, được sửa đổi, bổ sung lĩnh vực Trồng trọt thuộc phạm vi chức năng quản lý của Sở Nông nghiệp và Phát triển nông thôn;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1281/QĐ-UBND</w:t>
      </w:r>
    </w:p>
    <w:p>
      <w:r>
        <w:t>Ninh Thuận, ngày 26 tháng 9 năm 2024</w:t>
      </w:r>
    </w:p>
    <w:p>
      <w:r>
        <w:t>QUYẾT ĐỊNH</w:t>
      </w:r>
    </w:p>
    <w:p>
      <w:r>
        <w:t>VỀ VIỆC CÔNG BỐ DANH MỤC THỦ TỤC HÀNH CHÍNH MỚI BAN HÀNH, THỦ TỤC HÀNH CHÍNH ĐƯỢC SỬA ĐỔI, BỔ SUNG LĨNH VỰC TRỒNG TRỌT THUỘC PHẠM VI CHỨC NĂNG QUẢN LÝ CỦA SỞ NÔNG NGHIỆP VÀ PHÁT TRIỂN NÔNG THÔN; UBND CẤP HUYỆN; UBND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234/TTr-SNNPTNT ngày 19 tháng 9 năm 2024.</w:t>
      </w:r>
    </w:p>
    <w:p>
      <w:r>
        <w:t>QUYẾT ĐỊNH:</w:t>
      </w:r>
    </w:p>
    <w:p>
      <w:r>
        <w:t>Điều 1.  Công bố kèm theo Quyết định này Danh mục thủ tục hành chính mới ban hành, thủ tục hành chính được sửa đổi, bổ sung lĩnh vực Trồng trọt thuộc phạm vi chức năng quản lý của Sở Nông nghiệp và Phát triển nông thôn; UBND cấp huyện; UBND cấp xã trên địa bàn tỉnh Ninh Thuận</w:t>
      </w:r>
    </w:p>
    <w:p>
      <w:r>
        <w:t>Điều 2.  Giao Sở Nông nghiệp và Phát triển nông thôn căn cứ Danh mục thủ tục hành chính được công bố tại Điều 1 Quyết định này có trách nhiệm:</w:t>
      </w:r>
    </w:p>
    <w:p>
      <w:r>
        <w:t>1. Cung cấp đúng, đầy đủ nội dung, quy trình giải quyết các thủ tục hành chính để niêm yết, công khai thực hiện.</w:t>
      </w:r>
    </w:p>
    <w:p>
      <w:r>
        <w:t>2. Chủ trì, phối hợp các cơ quan, đơn vị liên quan xây dựng, trình Chủ tịch Ủy ban nhân dân tỉnh phê duyệt quy trình nội bộ giải quyết thủ tục hành chính được công bố tại Điều 1 theo quy định tại khoản 18 Điều 1 Nghị định số 107/2021/NĐ-CP ngày 06/12/2021 của Chính phủ và Điều 8 Thông tư số 01/2018/TT-VPCP ngày 23/11/2018 của Bộ trưởng, Chủ nhiệm Văn phòng Chính phủ.</w:t>
      </w:r>
    </w:p>
    <w:p>
      <w:r>
        <w:t>Điều 3.  Quyết định này có hiệu lực thi hành kể từ ngày ký và thay thế thủ tục hành chính có số thứ tự 11 Mục V Lĩnh vực trồng trọt, Phần C Thủ tục hành chính cấp xã - Danh mục TTHC ban hành kèm theo Quyết định số 22/QĐ-UBND ngày 08/01/2024 của Chủ tịch UBND tỉnh về việc công bố Danh mục thủ tục hành chính thuộc phạm vi chức năng quản lý của Sở Nông nghiệp và Phát triển nông thôn, Ủy ban nhân dân cấp huyện, Ủy ban nhân dân cấp xã trên địa bàn tỉnh Ninh Thuận..</w:t>
      </w:r>
    </w:p>
    <w:p>
      <w:r>
        <w:t>Chánh Văn phòng Ủy ban nhân dân tỉnh, Giám đốc Sở Nông nghiệp và Phát triển nông thôn;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NN và PTNT;</w:t>
      </w:r>
    </w:p>
    <w:p>
      <w:r>
        <w:t>- Cục KSTTHC (VPCP);</w:t>
      </w:r>
    </w:p>
    <w:p>
      <w:r>
        <w:t>- CT, PCT. UBND tỉnh;</w:t>
      </w:r>
    </w:p>
    <w:p>
      <w:r>
        <w:t>- Cổng Thông tin điện tử tỉnh;</w:t>
      </w:r>
    </w:p>
    <w:p>
      <w:r>
        <w:t>- TT CNTTTT (Sở TTTT);</w:t>
      </w:r>
    </w:p>
    <w:p>
      <w:r>
        <w:t>- VPUB: LĐ, KTTH;</w:t>
      </w:r>
    </w:p>
    <w:p>
      <w:r>
        <w:t>- Lưu: VT, PVHCC. HTHG.</w:t>
      </w:r>
    </w:p>
    <w:p>
      <w:r>
        <w:t>KT. CHỦ TỊCH</w:t>
      </w:r>
    </w:p>
    <w:p>
      <w:r>
        <w:t>PHÓ CHỦ TỊCH</w:t>
      </w:r>
    </w:p>
    <w:p>
      <w:r>
        <w:t>Trịnh Minh Hoàng</w:t>
      </w:r>
    </w:p>
    <w:p>
      <w:r>
        <w:t>DANH MỤC</w:t>
      </w:r>
    </w:p>
    <w:p>
      <w:r>
        <w:t>THỦ TỤC HÀNH CHÍNH MỚI BAN HÀNH, THỦ TỤC HÀNH CHÍNH ĐƯỢC SỬA ĐỔI, BỔ SUNG LĨNH VỰC TRỒNG TRỌT THUỘC PHẠM VI CHỨC NĂNG QUẢN LÝ CỦA SỞ NÔNG NGHIỆP VÀ PHÁT TRIỂN NÔNG THÔN; UBND CẤP HUYỆN; UBND CẤP XÃ TRÊN ĐỊA BÀN TỈNH NINH THUẬN</w:t>
      </w:r>
    </w:p>
    <w:p>
      <w:r>
        <w:t>(Ban hành kèm theo Quyết định số 1281/QĐ-UBND ngày 26/9/2024 của Chủ tịch Ủy ban nhân dân tỉnh)</w:t>
      </w:r>
    </w:p>
    <w:p>
      <w:r>
        <w:t>I. THỦ TỤC HÀNH CHÍNH MỚI BAN HÀNH</w:t>
      </w:r>
    </w:p>
    <w:p>
      <w:r>
        <w:t>STT</w:t>
      </w:r>
    </w:p>
    <w:p>
      <w:r>
        <w:t>Tên thủ tục hành chính</w:t>
      </w:r>
    </w:p>
    <w:p>
      <w:r>
        <w:t>Thời gian giải quyết</w:t>
      </w:r>
    </w:p>
    <w:p>
      <w:r>
        <w:t>Địa điểm thực hiện</w:t>
      </w:r>
    </w:p>
    <w:p>
      <w:r>
        <w:t>Phí, lệ phí</w:t>
      </w:r>
    </w:p>
    <w:p>
      <w:r>
        <w:t>Căn cứ pháp lý</w:t>
      </w:r>
    </w:p>
    <w:p>
      <w:r>
        <w:t>A</w:t>
      </w:r>
    </w:p>
    <w:p>
      <w:r>
        <w:t>THỦ TỤC HÀNH CHÍNH CẤP TỈNH</w:t>
      </w:r>
    </w:p>
    <w:p>
      <w:r>
        <w:t>1</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Trung tâm Phục vụ Hành chính công tỉnh (Số 44, đường 16/4, Phan Rang - Tháp Chàm, Ninh Thuận)</w:t>
      </w:r>
    </w:p>
    <w:p>
      <w:r>
        <w:t>Không</w:t>
      </w:r>
    </w:p>
    <w:p>
      <w:r>
        <w:t>Quyết định số 3085/QĐ-BNN-TT ngày 13/9/2024 của Bộ trưởng Bộ Nông nghiệp và PTNT.</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12 ngày, kể từ ngày nhận được Bản kê khai hợp lệ.</w:t>
      </w:r>
    </w:p>
    <w:p>
      <w:r>
        <w:t>Như trên</w:t>
      </w:r>
    </w:p>
    <w:p>
      <w:r>
        <w:t>Không</w:t>
      </w:r>
    </w:p>
    <w:p>
      <w:r>
        <w:t>Như trên</w:t>
      </w:r>
    </w:p>
    <w:p>
      <w:r>
        <w:t>B</w:t>
      </w:r>
    </w:p>
    <w:p>
      <w:r>
        <w:t>THỦ TỤC HÀNH CHÍNH CẤP HUYỆN</w:t>
      </w:r>
    </w:p>
    <w:p>
      <w:r>
        <w:t>1</w:t>
      </w:r>
    </w:p>
    <w:p>
      <w:r>
        <w:t>Thẩm định phương án sử dụng tầng đất mặt đối với công trình có diện tích đất chuyên trồng lúa trên địa bàn huyện</w:t>
      </w:r>
    </w:p>
    <w:p>
      <w:r>
        <w:t>20 ngày, kể từ ngày nhận được hồ sơ hợp lệ</w:t>
      </w:r>
    </w:p>
    <w:p>
      <w:r>
        <w:t>Bộ phận một cửa Ủy ban nhân dân cấp huyện</w:t>
      </w:r>
    </w:p>
    <w:p>
      <w:r>
        <w:t>Không</w:t>
      </w:r>
    </w:p>
    <w:p>
      <w:r>
        <w:t>Quyết định số 3085/QĐ-BNN-TT ngày 13/9/2024 của Bộ trưởng Bộ Nông nghiệp và PTNT.</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12 ngày, kể từ ngày nhận được Bản kê khai hợp lệ.</w:t>
      </w:r>
    </w:p>
    <w:p>
      <w:r>
        <w:t>Như trên</w:t>
      </w:r>
    </w:p>
    <w:p>
      <w:r>
        <w:t>Không</w:t>
      </w:r>
    </w:p>
    <w:p>
      <w:r>
        <w:t>Như trên</w:t>
      </w:r>
    </w:p>
    <w:p>
      <w:r>
        <w:t>II. THỦ TỤC HÀNH CHÍNH ĐƯỢC SỬA ĐỔI, BỔ SUNG</w:t>
      </w:r>
    </w:p>
    <w:p>
      <w:r>
        <w:t>STT</w:t>
      </w:r>
    </w:p>
    <w:p>
      <w:r>
        <w:t>Tên thủ tục hành chính</w:t>
      </w:r>
    </w:p>
    <w:p>
      <w:r>
        <w:t>Thời gian giải quyết</w:t>
      </w:r>
    </w:p>
    <w:p>
      <w:r>
        <w:t>Địa điểm thực hiện</w:t>
      </w:r>
    </w:p>
    <w:p>
      <w:r>
        <w:t>Phí, lệ phí</w:t>
      </w:r>
    </w:p>
    <w:p>
      <w:r>
        <w:t>Căn cứ pháp lý</w:t>
      </w:r>
    </w:p>
    <w:p>
      <w:r>
        <w:t>I</w:t>
      </w:r>
    </w:p>
    <w:p>
      <w:r>
        <w:t>THỦ TỤC HÀNH CHÍNH CẤP XÃ</w:t>
      </w:r>
    </w:p>
    <w:p>
      <w:r>
        <w:t>1</w:t>
      </w:r>
    </w:p>
    <w:p>
      <w:r>
        <w:t>Chuyển đổi cơ cấu cây trồng, vật nuôi trên đất trồng lúa</w:t>
      </w:r>
    </w:p>
    <w:p>
      <w:r>
        <w:t>05 ngày làm việc kể từ ngày nhận hồ sơ hợp lệ.</w:t>
      </w:r>
    </w:p>
    <w:p>
      <w:r>
        <w:t>Bộ phận một cửa Ủy ban nhân dân cấp xã</w:t>
      </w:r>
    </w:p>
    <w:p>
      <w:r>
        <w:t>Không</w:t>
      </w:r>
    </w:p>
    <w:p>
      <w:r>
        <w:t>Quyết định số 3085/QĐ-BNN-TT ngày 13/9/2024 của Bộ trưởng Bộ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