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128/2025/QĐ-UBND quy định số lượng Tổ bảo vệ an ninh, trật tự; số lượng thành viên Tổ bảo vệ an ninh, trật tự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128/2025/QĐ-UBND</w:t>
      </w:r>
    </w:p>
    <w:p>
      <w:r>
        <w:t>Đồng Tháp, ngày 14 tháng 10 năm 2025</w:t>
      </w:r>
    </w:p>
    <w:p>
      <w:r>
        <w:t>QUYẾT ĐỊNH</w:t>
      </w:r>
    </w:p>
    <w:p>
      <w:r>
        <w:t>QUY ĐỊNH SỐ LƯỢNG TỔ BẢO VỆ AN NINH, TRẬT TỰ; SỐ LƯỢNG THÀNH VIÊN TỔ BẢO VỆ AN NINH, TRẬT TỰ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Lực lượng tham gia bảo vệ an ninh, trật tự ở cơ sở số 30/2023/QH15;</w:t>
      </w:r>
    </w:p>
    <w:p>
      <w:r>
        <w:t>Căn cứ Nghị định số 40/2024/NĐ-CP của Chính phủ quy định chi tiết một số điều của Luật Lực lượng tham gia bảo vệ an ninh, trật tự ở cơ sở;</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quyết số 03/2025/NQ-HĐND của Hội đồng nhân dân Tỉnh quy định tiêu chí thành lập Tổ, tiêu chí về số lượng thành viên Tổ bảo vệ an ninh, trật tự; mức hỗ trợ, bồi dưỡng, bảo đảm điều kiện hoạt động đối với Tổ bảo vệ an ninh, trật tự ở cơ sở trên địa bàn tỉnh Đồng Tháp;</w:t>
      </w:r>
    </w:p>
    <w:p>
      <w:r>
        <w:t>Theo đề nghị của Giám đốc Công an Tỉnh;</w:t>
      </w:r>
    </w:p>
    <w:p>
      <w:r>
        <w:t>Ủy ban nhân dân ban hành Quyết định quy định số lượng Tổ bảo vệ an ninh, trật tự; số lượng thành viên Tổ bảo vệ an ninh, trật tự trên địa bàn tỉnh Đồng Tháp.</w:t>
      </w:r>
    </w:p>
    <w:p>
      <w:r>
        <w:t>Điều 1. Phạm vi điều chỉnh, đối tượng áp dụng</w:t>
      </w:r>
    </w:p>
    <w:p>
      <w:r>
        <w:t>1. Phạm vi điều chỉnh</w:t>
      </w:r>
    </w:p>
    <w:p>
      <w:r>
        <w:t>Quyết định này quy định số lượng Tổ bảo vệ an ninh, trật tự; số lượng thành viên Tổ bảo vệ an ninh, trật tự trên địa bàn tỉnh Đồng Tháp.</w:t>
      </w:r>
    </w:p>
    <w:p>
      <w:r>
        <w:t>2. Đối tượng áp dụng</w:t>
      </w:r>
    </w:p>
    <w:p>
      <w:r>
        <w:t>a) Thành viên Tổ bảo vệ an ninh, trật tự trên địa bàn tỉnh Đồng Tháp.</w:t>
      </w:r>
    </w:p>
    <w:p>
      <w:r>
        <w:t>b) Các cơ quan, đơn vị, tổ chức, cá nhân có liên quan.</w:t>
      </w:r>
    </w:p>
    <w:p>
      <w:r>
        <w:t>Điều 2. Số lượng Tổ bảo vệ an ninh, trật tự; số lượng thành viên Tổ bảo vệ an ninh, trật tự</w:t>
      </w:r>
    </w:p>
    <w:p>
      <w:r>
        <w:t>1. Số lượng Tổ bảo vệ an ninh, trật tự</w:t>
      </w:r>
    </w:p>
    <w:p>
      <w:r>
        <w:t>Được thành lập 1.703 Tổ bảo vệ an ninh, trật tự tại 1.703 ấp, khóm, khu phố thuộc các xã, phường trên địa bàn tỉnh Đồng Tháp.</w:t>
      </w:r>
    </w:p>
    <w:p>
      <w:r>
        <w:t>2. Số lượng thành viên Tổ bảo vệ an ninh, trật tự  (Chi tiết theo Phụ lục đính kèm)</w:t>
      </w:r>
    </w:p>
    <w:p>
      <w:r>
        <w:t>Điều 3. Điều khoản thi hành</w:t>
      </w:r>
    </w:p>
    <w:p>
      <w:r>
        <w:t>Quyết định này có hiệu lực thi hành kể từ ngày ký. Các Quyết định sau đây hết hiệu lực thi hành kể từ ngày Quyết định này có hiệu lực thi hành:</w:t>
      </w:r>
    </w:p>
    <w:p>
      <w:r>
        <w:t>1. Quyết định số 15/2024/QĐ-UBND ngày 01/7/2024 của Ủy ban nhân dân tỉnh Đồng Tháp quy định số lượng Tổ bảo vệ an ninh, trật tự và số lượng thành viên Tổ bảo vệ an ninh, trật tự trên địa bàn tỉnh Đồng Tháp.</w:t>
      </w:r>
    </w:p>
    <w:p>
      <w:r>
        <w:t>2. Quyết định số 24/2024/QĐ-UBND ngày 12/8/2024 của Ủy ban nhân dân tỉnh Tiền Giang quy định số lượng Tổ bảo vệ an ninh, trật tự; số lượng thành viên Tổ bảo vệ an ninh, trật tự trên địa bàn tỉnh Tiền Giang.</w:t>
      </w:r>
    </w:p>
    <w:p>
      <w:r>
        <w:t>Điều 4.  Chánh Văn phòng Ủy ban nhân dân Tỉnh; Thủ trưởng các sở, ban, ngành, đoàn thể Tỉnh; Chủ tịch Ủy ban nhân dân các xã, phường; Thủ trưởng các cơ quan, đơn vị và các tổ chức, cá nhân có liên quan chịu trách nhiệm thi hành Quyết định này./.</w:t>
      </w:r>
    </w:p>
    <w:p>
      <w:r>
        <w:t>Nơi nhận:</w:t>
      </w:r>
    </w:p>
    <w:p>
      <w:r>
        <w:t>- Như Điều 4;</w:t>
      </w:r>
    </w:p>
    <w:p>
      <w:r>
        <w:t>- Ủy ban Thường vụ Quốc hội;</w:t>
      </w:r>
    </w:p>
    <w:p>
      <w:r>
        <w:t>- Văn phòng Chính phủ;</w:t>
      </w:r>
    </w:p>
    <w:p>
      <w:r>
        <w:t>- Các Bộ: Công an, Tài chính;</w:t>
      </w:r>
    </w:p>
    <w:p>
      <w:r>
        <w:t>- Cục Kiểm tra VB&amp;QLXLVPHC - Bộ Tư pháp;</w:t>
      </w:r>
    </w:p>
    <w:p>
      <w:r>
        <w:t>- Đoàn Đại biểu Quốc hội Tỉnh;</w:t>
      </w:r>
    </w:p>
    <w:p>
      <w:r>
        <w:t>- Thường trực Tỉnh ủy;</w:t>
      </w:r>
    </w:p>
    <w:p>
      <w:r>
        <w:t>- Thường trực Hội đồng nhân dân Tỉnh;</w:t>
      </w:r>
    </w:p>
    <w:p>
      <w:r>
        <w:t>- Ủy ban Mặt trận Tổ quốc Việt Nam Tỉnh;</w:t>
      </w:r>
    </w:p>
    <w:p>
      <w:r>
        <w:t>- CT, các PCT UBND Tỉnh;</w:t>
      </w:r>
    </w:p>
    <w:p>
      <w:r>
        <w:t>- Các Ban của HĐND Tỉnh;</w:t>
      </w:r>
    </w:p>
    <w:p>
      <w:r>
        <w:t>- Sở Tư pháp;</w:t>
      </w:r>
    </w:p>
    <w:p>
      <w:r>
        <w:t>- Lãnh đạo VP UBND Tỉnh;</w:t>
      </w:r>
    </w:p>
    <w:p>
      <w:r>
        <w:t>- Trung tâm Tin học - Công báo Tỉnh;</w:t>
      </w:r>
    </w:p>
    <w:p>
      <w:r>
        <w:t>- Lưu: VT, TCDNC(PTL).</w:t>
      </w:r>
    </w:p>
    <w:p>
      <w:r>
        <w:t>TM. ỦY BAN NHÂN DÂN</w:t>
      </w:r>
    </w:p>
    <w:p>
      <w:r>
        <w:t>CHỦ TỊCH</w:t>
      </w:r>
    </w:p>
    <w:p>
      <w:r>
        <w:t>Trần Trí Quang</w:t>
      </w:r>
    </w:p>
    <w:p>
      <w:r>
        <w:t>PHỤ LỤC</w:t>
      </w:r>
    </w:p>
    <w:p>
      <w:r>
        <w:t>SỐ LƯỢNG TỔ BẢO VỆ AN NINH, TRẬT TỰ; SỐ LƯỢNG THÀNH VIÊN TỔ BẢO VỆ AN NINH, TRẬT TỰ TRÊN ĐỊA BÀN TỈNH ĐỒNG THÁP</w:t>
      </w:r>
    </w:p>
    <w:p>
      <w:r>
        <w:t>(Kèm theo Quyết định số 128/2025/QĐ-UBND ngày 14 tháng 10 năm 2025 của Ủy ban nhân dân tỉnh Đồng Tháp)</w:t>
      </w:r>
    </w:p>
    <w:p>
      <w:r>
        <w:t>Stt</w:t>
      </w:r>
    </w:p>
    <w:p>
      <w:r>
        <w:t>Tên xã, phường</w:t>
      </w:r>
    </w:p>
    <w:p>
      <w:r>
        <w:t>Tên ấp, khóm, khu phố</w:t>
      </w:r>
    </w:p>
    <w:p>
      <w:r>
        <w:t>Dân số</w:t>
      </w:r>
    </w:p>
    <w:p>
      <w:r>
        <w:t>Số lượng Tổ bảo vệ an ninh, trật tự</w:t>
      </w:r>
    </w:p>
    <w:p>
      <w:r>
        <w:t>Số lượng thành viên Tổ bảo vệ an ninh, trật tự</w:t>
      </w:r>
    </w:p>
    <w:p>
      <w:r>
        <w:t>Ghi chú</w:t>
      </w:r>
    </w:p>
    <w:p>
      <w:r>
        <w:t>1</w:t>
      </w:r>
    </w:p>
    <w:p>
      <w:r>
        <w:t>Xã Tân Hồng (xã biên giới)</w:t>
      </w:r>
    </w:p>
    <w:p>
      <w:r>
        <w:t>39,823</w:t>
      </w:r>
    </w:p>
    <w:p>
      <w:r>
        <w:t>13</w:t>
      </w:r>
    </w:p>
    <w:p>
      <w:r>
        <w:t>91</w:t>
      </w:r>
    </w:p>
    <w:p>
      <w:r>
        <w:t>Ấp 1</w:t>
      </w:r>
    </w:p>
    <w:p>
      <w:r>
        <w:t>3,598</w:t>
      </w:r>
    </w:p>
    <w:p>
      <w:r>
        <w:t>1</w:t>
      </w:r>
    </w:p>
    <w:p>
      <w:r>
        <w:t>7</w:t>
      </w:r>
    </w:p>
    <w:p>
      <w:r>
        <w:t>Ấp 2</w:t>
      </w:r>
    </w:p>
    <w:p>
      <w:r>
        <w:t>4,765</w:t>
      </w:r>
    </w:p>
    <w:p>
      <w:r>
        <w:t>1</w:t>
      </w:r>
    </w:p>
    <w:p>
      <w:r>
        <w:t>7</w:t>
      </w:r>
    </w:p>
    <w:p>
      <w:r>
        <w:t>Ấp 3</w:t>
      </w:r>
    </w:p>
    <w:p>
      <w:r>
        <w:t>3,156</w:t>
      </w:r>
    </w:p>
    <w:p>
      <w:r>
        <w:t>1</w:t>
      </w:r>
    </w:p>
    <w:p>
      <w:r>
        <w:t>7</w:t>
      </w:r>
    </w:p>
    <w:p>
      <w:r>
        <w:t>Ấp Bắc Trang 1</w:t>
      </w:r>
    </w:p>
    <w:p>
      <w:r>
        <w:t>2,595</w:t>
      </w:r>
    </w:p>
    <w:p>
      <w:r>
        <w:t>1</w:t>
      </w:r>
    </w:p>
    <w:p>
      <w:r>
        <w:t>7</w:t>
      </w:r>
    </w:p>
    <w:p>
      <w:r>
        <w:t>Ấp Bắc Trang 2</w:t>
      </w:r>
    </w:p>
    <w:p>
      <w:r>
        <w:t>1,951</w:t>
      </w:r>
    </w:p>
    <w:p>
      <w:r>
        <w:t>1</w:t>
      </w:r>
    </w:p>
    <w:p>
      <w:r>
        <w:t>7</w:t>
      </w:r>
    </w:p>
    <w:p>
      <w:r>
        <w:t>Ấp Thống Nhất 1</w:t>
      </w:r>
    </w:p>
    <w:p>
      <w:r>
        <w:t>2,949</w:t>
      </w:r>
    </w:p>
    <w:p>
      <w:r>
        <w:t>1</w:t>
      </w:r>
    </w:p>
    <w:p>
      <w:r>
        <w:t>7</w:t>
      </w:r>
    </w:p>
    <w:p>
      <w:r>
        <w:t>Ấp Thống Nhất 2</w:t>
      </w:r>
    </w:p>
    <w:p>
      <w:r>
        <w:t>1,954</w:t>
      </w:r>
    </w:p>
    <w:p>
      <w:r>
        <w:t>1</w:t>
      </w:r>
    </w:p>
    <w:p>
      <w:r>
        <w:t>7</w:t>
      </w:r>
    </w:p>
    <w:p>
      <w:r>
        <w:t>Ấp Rọc Muống</w:t>
      </w:r>
    </w:p>
    <w:p>
      <w:r>
        <w:t>2,868</w:t>
      </w:r>
    </w:p>
    <w:p>
      <w:r>
        <w:t>1</w:t>
      </w:r>
    </w:p>
    <w:p>
      <w:r>
        <w:t>7</w:t>
      </w:r>
    </w:p>
    <w:p>
      <w:r>
        <w:t>Ấp Thành Lập</w:t>
      </w:r>
    </w:p>
    <w:p>
      <w:r>
        <w:t>1,211</w:t>
      </w:r>
    </w:p>
    <w:p>
      <w:r>
        <w:t>1</w:t>
      </w:r>
    </w:p>
    <w:p>
      <w:r>
        <w:t>7</w:t>
      </w:r>
    </w:p>
    <w:p>
      <w:r>
        <w:t>Ấp Gò Da</w:t>
      </w:r>
    </w:p>
    <w:p>
      <w:r>
        <w:t>4,673</w:t>
      </w:r>
    </w:p>
    <w:p>
      <w:r>
        <w:t>1</w:t>
      </w:r>
    </w:p>
    <w:p>
      <w:r>
        <w:t>7</w:t>
      </w:r>
    </w:p>
    <w:p>
      <w:r>
        <w:t>Ấp Công Tạo</w:t>
      </w:r>
    </w:p>
    <w:p>
      <w:r>
        <w:t>5,073</w:t>
      </w:r>
    </w:p>
    <w:p>
      <w:r>
        <w:t>1</w:t>
      </w:r>
    </w:p>
    <w:p>
      <w:r>
        <w:t>7</w:t>
      </w:r>
    </w:p>
    <w:p>
      <w:r>
        <w:t>Ấp Cả Găng</w:t>
      </w:r>
    </w:p>
    <w:p>
      <w:r>
        <w:t>2,625</w:t>
      </w:r>
    </w:p>
    <w:p>
      <w:r>
        <w:t>1</w:t>
      </w:r>
    </w:p>
    <w:p>
      <w:r>
        <w:t>7</w:t>
      </w:r>
    </w:p>
    <w:p>
      <w:r>
        <w:t>Ấp Thống Nhất</w:t>
      </w:r>
    </w:p>
    <w:p>
      <w:r>
        <w:t>2,405</w:t>
      </w:r>
    </w:p>
    <w:p>
      <w:r>
        <w:t>1</w:t>
      </w:r>
    </w:p>
    <w:p>
      <w:r>
        <w:t>7</w:t>
      </w:r>
    </w:p>
    <w:p>
      <w:r>
        <w:t>2</w:t>
      </w:r>
    </w:p>
    <w:p>
      <w:r>
        <w:t>Xã Tân Thành (xã biên giới)</w:t>
      </w:r>
    </w:p>
    <w:p>
      <w:r>
        <w:t>33,404</w:t>
      </w:r>
    </w:p>
    <w:p>
      <w:r>
        <w:t>11</w:t>
      </w:r>
    </w:p>
    <w:p>
      <w:r>
        <w:t>77</w:t>
      </w:r>
    </w:p>
    <w:p>
      <w:r>
        <w:t>Ấp Anh Dũng</w:t>
      </w:r>
    </w:p>
    <w:p>
      <w:r>
        <w:t>2,919</w:t>
      </w:r>
    </w:p>
    <w:p>
      <w:r>
        <w:t>1</w:t>
      </w:r>
    </w:p>
    <w:p>
      <w:r>
        <w:t>7</w:t>
      </w:r>
    </w:p>
    <w:p>
      <w:r>
        <w:t>Ấp Thi Sơn</w:t>
      </w:r>
    </w:p>
    <w:p>
      <w:r>
        <w:t>2,126</w:t>
      </w:r>
    </w:p>
    <w:p>
      <w:r>
        <w:t>1</w:t>
      </w:r>
    </w:p>
    <w:p>
      <w:r>
        <w:t>7</w:t>
      </w:r>
    </w:p>
    <w:p>
      <w:r>
        <w:t>Ấp Chiến Thắng</w:t>
      </w:r>
    </w:p>
    <w:p>
      <w:r>
        <w:t>3,098</w:t>
      </w:r>
    </w:p>
    <w:p>
      <w:r>
        <w:t>1</w:t>
      </w:r>
    </w:p>
    <w:p>
      <w:r>
        <w:t>7</w:t>
      </w:r>
    </w:p>
    <w:p>
      <w:r>
        <w:t>Ấp Cả Cái</w:t>
      </w:r>
    </w:p>
    <w:p>
      <w:r>
        <w:t>2,393</w:t>
      </w:r>
    </w:p>
    <w:p>
      <w:r>
        <w:t>1</w:t>
      </w:r>
    </w:p>
    <w:p>
      <w:r>
        <w:t>7</w:t>
      </w:r>
    </w:p>
    <w:p>
      <w:r>
        <w:t>Ấp Tham Bua</w:t>
      </w:r>
    </w:p>
    <w:p>
      <w:r>
        <w:t>2,025</w:t>
      </w:r>
    </w:p>
    <w:p>
      <w:r>
        <w:t>1</w:t>
      </w:r>
    </w:p>
    <w:p>
      <w:r>
        <w:t>7</w:t>
      </w:r>
    </w:p>
    <w:p>
      <w:r>
        <w:t>Ấp Cây Me</w:t>
      </w:r>
    </w:p>
    <w:p>
      <w:r>
        <w:t>1,852</w:t>
      </w:r>
    </w:p>
    <w:p>
      <w:r>
        <w:t>1</w:t>
      </w:r>
    </w:p>
    <w:p>
      <w:r>
        <w:t>7</w:t>
      </w:r>
    </w:p>
    <w:p>
      <w:r>
        <w:t>Ấp Chòi Mòi</w:t>
      </w:r>
    </w:p>
    <w:p>
      <w:r>
        <w:t>3,366</w:t>
      </w:r>
    </w:p>
    <w:p>
      <w:r>
        <w:t>1</w:t>
      </w:r>
    </w:p>
    <w:p>
      <w:r>
        <w:t>7</w:t>
      </w:r>
    </w:p>
    <w:p>
      <w:r>
        <w:t>Ấp Long Sơn</w:t>
      </w:r>
    </w:p>
    <w:p>
      <w:r>
        <w:t>4,108</w:t>
      </w:r>
    </w:p>
    <w:p>
      <w:r>
        <w:t>1</w:t>
      </w:r>
    </w:p>
    <w:p>
      <w:r>
        <w:t>7</w:t>
      </w:r>
    </w:p>
    <w:p>
      <w:r>
        <w:t>Ấp Cà Vàng</w:t>
      </w:r>
    </w:p>
    <w:p>
      <w:r>
        <w:t>3,306</w:t>
      </w:r>
    </w:p>
    <w:p>
      <w:r>
        <w:t>1</w:t>
      </w:r>
    </w:p>
    <w:p>
      <w:r>
        <w:t>7</w:t>
      </w:r>
    </w:p>
    <w:p>
      <w:r>
        <w:t>Ấp Phước Tiên</w:t>
      </w:r>
    </w:p>
    <w:p>
      <w:r>
        <w:t>4,263</w:t>
      </w:r>
    </w:p>
    <w:p>
      <w:r>
        <w:t>1</w:t>
      </w:r>
    </w:p>
    <w:p>
      <w:r>
        <w:t>7</w:t>
      </w:r>
    </w:p>
    <w:p>
      <w:r>
        <w:t>Ấp Thị</w:t>
      </w:r>
    </w:p>
    <w:p>
      <w:r>
        <w:t>3,948</w:t>
      </w:r>
    </w:p>
    <w:p>
      <w:r>
        <w:t>1</w:t>
      </w:r>
    </w:p>
    <w:p>
      <w:r>
        <w:t>7</w:t>
      </w:r>
    </w:p>
    <w:p>
      <w:r>
        <w:t>3</w:t>
      </w:r>
    </w:p>
    <w:p>
      <w:r>
        <w:t>Xã Tân Hộ Cơ (xã biên giới)</w:t>
      </w:r>
    </w:p>
    <w:p>
      <w:r>
        <w:t>24,807</w:t>
      </w:r>
    </w:p>
    <w:p>
      <w:r>
        <w:t>7</w:t>
      </w:r>
    </w:p>
    <w:p>
      <w:r>
        <w:t>49</w:t>
      </w:r>
    </w:p>
    <w:p>
      <w:r>
        <w:t>Ấp 1</w:t>
      </w:r>
    </w:p>
    <w:p>
      <w:r>
        <w:t>3,268</w:t>
      </w:r>
    </w:p>
    <w:p>
      <w:r>
        <w:t>1</w:t>
      </w:r>
    </w:p>
    <w:p>
      <w:r>
        <w:t>7</w:t>
      </w:r>
    </w:p>
    <w:p>
      <w:r>
        <w:t>Ấp 2</w:t>
      </w:r>
    </w:p>
    <w:p>
      <w:r>
        <w:t>5,143</w:t>
      </w:r>
    </w:p>
    <w:p>
      <w:r>
        <w:t>1</w:t>
      </w:r>
    </w:p>
    <w:p>
      <w:r>
        <w:t>7</w:t>
      </w:r>
    </w:p>
    <w:p>
      <w:r>
        <w:t>Ấp 3</w:t>
      </w:r>
    </w:p>
    <w:p>
      <w:r>
        <w:t>1,262</w:t>
      </w:r>
    </w:p>
    <w:p>
      <w:r>
        <w:t>1</w:t>
      </w:r>
    </w:p>
    <w:p>
      <w:r>
        <w:t>7</w:t>
      </w:r>
    </w:p>
    <w:p>
      <w:r>
        <w:t>Ấp Chiến Thắng</w:t>
      </w:r>
    </w:p>
    <w:p>
      <w:r>
        <w:t>5,585</w:t>
      </w:r>
    </w:p>
    <w:p>
      <w:r>
        <w:t>1</w:t>
      </w:r>
    </w:p>
    <w:p>
      <w:r>
        <w:t>7</w:t>
      </w:r>
    </w:p>
    <w:p>
      <w:r>
        <w:t>Ấp Dinh Bà</w:t>
      </w:r>
    </w:p>
    <w:p>
      <w:r>
        <w:t>3,550</w:t>
      </w:r>
    </w:p>
    <w:p>
      <w:r>
        <w:t>1</w:t>
      </w:r>
    </w:p>
    <w:p>
      <w:r>
        <w:t>7</w:t>
      </w:r>
    </w:p>
    <w:p>
      <w:r>
        <w:t>Ấp Gò Bói</w:t>
      </w:r>
    </w:p>
    <w:p>
      <w:r>
        <w:t>4,209</w:t>
      </w:r>
    </w:p>
    <w:p>
      <w:r>
        <w:t>1</w:t>
      </w:r>
    </w:p>
    <w:p>
      <w:r>
        <w:t>7</w:t>
      </w:r>
    </w:p>
    <w:p>
      <w:r>
        <w:t>Ấp Đuôi Tôm</w:t>
      </w:r>
    </w:p>
    <w:p>
      <w:r>
        <w:t>1,790</w:t>
      </w:r>
    </w:p>
    <w:p>
      <w:r>
        <w:t>1</w:t>
      </w:r>
    </w:p>
    <w:p>
      <w:r>
        <w:t>7</w:t>
      </w:r>
    </w:p>
    <w:p>
      <w:r>
        <w:t>4</w:t>
      </w:r>
    </w:p>
    <w:p>
      <w:r>
        <w:t>Xã An Phước</w:t>
      </w:r>
    </w:p>
    <w:p>
      <w:r>
        <w:t>23,133</w:t>
      </w:r>
    </w:p>
    <w:p>
      <w:r>
        <w:t>7</w:t>
      </w:r>
    </w:p>
    <w:p>
      <w:r>
        <w:t>41</w:t>
      </w:r>
    </w:p>
    <w:p>
      <w:r>
        <w:t>Ấp Tuyết Hồng</w:t>
      </w:r>
    </w:p>
    <w:p>
      <w:r>
        <w:t>4,035</w:t>
      </w:r>
    </w:p>
    <w:p>
      <w:r>
        <w:t>1</w:t>
      </w:r>
    </w:p>
    <w:p>
      <w:r>
        <w:t>7</w:t>
      </w:r>
    </w:p>
    <w:p>
      <w:r>
        <w:t>Ấp Hoàng Việt</w:t>
      </w:r>
    </w:p>
    <w:p>
      <w:r>
        <w:t>3,940</w:t>
      </w:r>
    </w:p>
    <w:p>
      <w:r>
        <w:t>1</w:t>
      </w:r>
    </w:p>
    <w:p>
      <w:r>
        <w:t>7</w:t>
      </w:r>
    </w:p>
    <w:p>
      <w:r>
        <w:t>Ấp Tân Bảnh</w:t>
      </w:r>
    </w:p>
    <w:p>
      <w:r>
        <w:t>7,035</w:t>
      </w:r>
    </w:p>
    <w:p>
      <w:r>
        <w:t>1</w:t>
      </w:r>
    </w:p>
    <w:p>
      <w:r>
        <w:t>7</w:t>
      </w:r>
    </w:p>
    <w:p>
      <w:r>
        <w:t>Ấp An Tài</w:t>
      </w:r>
    </w:p>
    <w:p>
      <w:r>
        <w:t>1,654</w:t>
      </w:r>
    </w:p>
    <w:p>
      <w:r>
        <w:t>1</w:t>
      </w:r>
    </w:p>
    <w:p>
      <w:r>
        <w:t>5</w:t>
      </w:r>
    </w:p>
    <w:p>
      <w:r>
        <w:t>Ấp An Lộc</w:t>
      </w:r>
    </w:p>
    <w:p>
      <w:r>
        <w:t>2,099</w:t>
      </w:r>
    </w:p>
    <w:p>
      <w:r>
        <w:t>1</w:t>
      </w:r>
    </w:p>
    <w:p>
      <w:r>
        <w:t>5</w:t>
      </w:r>
    </w:p>
    <w:p>
      <w:r>
        <w:t>Ấp An Phát</w:t>
      </w:r>
    </w:p>
    <w:p>
      <w:r>
        <w:t>1,625</w:t>
      </w:r>
    </w:p>
    <w:p>
      <w:r>
        <w:t>1</w:t>
      </w:r>
    </w:p>
    <w:p>
      <w:r>
        <w:t>5</w:t>
      </w:r>
    </w:p>
    <w:p>
      <w:r>
        <w:t>Ấp An Thọ</w:t>
      </w:r>
    </w:p>
    <w:p>
      <w:r>
        <w:t>2,745</w:t>
      </w:r>
    </w:p>
    <w:p>
      <w:r>
        <w:t>1</w:t>
      </w:r>
    </w:p>
    <w:p>
      <w:r>
        <w:t>5</w:t>
      </w:r>
    </w:p>
    <w:p>
      <w:r>
        <w:t>5</w:t>
      </w:r>
    </w:p>
    <w:p>
      <w:r>
        <w:t>Xã Thường Phước (xã biên giới)</w:t>
      </w:r>
    </w:p>
    <w:p>
      <w:r>
        <w:t>59,822</w:t>
      </w:r>
    </w:p>
    <w:p>
      <w:r>
        <w:t>12</w:t>
      </w:r>
    </w:p>
    <w:p>
      <w:r>
        <w:t>84</w:t>
      </w:r>
    </w:p>
    <w:p>
      <w:r>
        <w:t>Ấp 1</w:t>
      </w:r>
    </w:p>
    <w:p>
      <w:r>
        <w:t>8,518</w:t>
      </w:r>
    </w:p>
    <w:p>
      <w:r>
        <w:t>1</w:t>
      </w:r>
    </w:p>
    <w:p>
      <w:r>
        <w:t>7</w:t>
      </w:r>
    </w:p>
    <w:p>
      <w:r>
        <w:t>Ấp 2</w:t>
      </w:r>
    </w:p>
    <w:p>
      <w:r>
        <w:t>9,705</w:t>
      </w:r>
    </w:p>
    <w:p>
      <w:r>
        <w:t>1</w:t>
      </w:r>
    </w:p>
    <w:p>
      <w:r>
        <w:t>7</w:t>
      </w:r>
    </w:p>
    <w:p>
      <w:r>
        <w:t>Ấp 3</w:t>
      </w:r>
    </w:p>
    <w:p>
      <w:r>
        <w:t>3,857</w:t>
      </w:r>
    </w:p>
    <w:p>
      <w:r>
        <w:t>1</w:t>
      </w:r>
    </w:p>
    <w:p>
      <w:r>
        <w:t>7</w:t>
      </w:r>
    </w:p>
    <w:p>
      <w:r>
        <w:t>Ấp Giồng Bàng</w:t>
      </w:r>
    </w:p>
    <w:p>
      <w:r>
        <w:t>716</w:t>
      </w:r>
    </w:p>
    <w:p>
      <w:r>
        <w:t>1</w:t>
      </w:r>
    </w:p>
    <w:p>
      <w:r>
        <w:t>7</w:t>
      </w:r>
    </w:p>
    <w:p>
      <w:r>
        <w:t>Ấp Chòm Xoài</w:t>
      </w:r>
    </w:p>
    <w:p>
      <w:r>
        <w:t>3,991</w:t>
      </w:r>
    </w:p>
    <w:p>
      <w:r>
        <w:t>1</w:t>
      </w:r>
    </w:p>
    <w:p>
      <w:r>
        <w:t>7</w:t>
      </w:r>
    </w:p>
    <w:p>
      <w:r>
        <w:t>Ấp Mương Kinh</w:t>
      </w:r>
    </w:p>
    <w:p>
      <w:r>
        <w:t>4,173</w:t>
      </w:r>
    </w:p>
    <w:p>
      <w:r>
        <w:t>1</w:t>
      </w:r>
    </w:p>
    <w:p>
      <w:r>
        <w:t>7</w:t>
      </w:r>
    </w:p>
    <w:p>
      <w:r>
        <w:t>Ấp Phước Tiền</w:t>
      </w:r>
    </w:p>
    <w:p>
      <w:r>
        <w:t>3,602</w:t>
      </w:r>
    </w:p>
    <w:p>
      <w:r>
        <w:t>1</w:t>
      </w:r>
    </w:p>
    <w:p>
      <w:r>
        <w:t>7</w:t>
      </w:r>
    </w:p>
    <w:p>
      <w:r>
        <w:t>Ấp Mương Miễu</w:t>
      </w:r>
    </w:p>
    <w:p>
      <w:r>
        <w:t>3,253</w:t>
      </w:r>
    </w:p>
    <w:p>
      <w:r>
        <w:t>1</w:t>
      </w:r>
    </w:p>
    <w:p>
      <w:r>
        <w:t>7</w:t>
      </w:r>
    </w:p>
    <w:p>
      <w:r>
        <w:t>Ấp Thường Thới</w:t>
      </w:r>
    </w:p>
    <w:p>
      <w:r>
        <w:t>11,620</w:t>
      </w:r>
    </w:p>
    <w:p>
      <w:r>
        <w:t>1</w:t>
      </w:r>
    </w:p>
    <w:p>
      <w:r>
        <w:t>7</w:t>
      </w:r>
    </w:p>
    <w:p>
      <w:r>
        <w:t>Ấp Thượng</w:t>
      </w:r>
    </w:p>
    <w:p>
      <w:r>
        <w:t>3,712</w:t>
      </w:r>
    </w:p>
    <w:p>
      <w:r>
        <w:t>1</w:t>
      </w:r>
    </w:p>
    <w:p>
      <w:r>
        <w:t>7</w:t>
      </w:r>
    </w:p>
    <w:p>
      <w:r>
        <w:t>Ấp Trung Tâm</w:t>
      </w:r>
    </w:p>
    <w:p>
      <w:r>
        <w:t>3,644</w:t>
      </w:r>
    </w:p>
    <w:p>
      <w:r>
        <w:t>1</w:t>
      </w:r>
    </w:p>
    <w:p>
      <w:r>
        <w:t>7</w:t>
      </w:r>
    </w:p>
    <w:p>
      <w:r>
        <w:t>Ấp Trung</w:t>
      </w:r>
    </w:p>
    <w:p>
      <w:r>
        <w:t>3,031</w:t>
      </w:r>
    </w:p>
    <w:p>
      <w:r>
        <w:t>1</w:t>
      </w:r>
    </w:p>
    <w:p>
      <w:r>
        <w:t>7</w:t>
      </w:r>
    </w:p>
    <w:p>
      <w:r>
        <w:t>6</w:t>
      </w:r>
    </w:p>
    <w:p>
      <w:r>
        <w:t>Xã Long Khánh</w:t>
      </w:r>
    </w:p>
    <w:p>
      <w:r>
        <w:t>35,792</w:t>
      </w:r>
    </w:p>
    <w:p>
      <w:r>
        <w:t>9</w:t>
      </w:r>
    </w:p>
    <w:p>
      <w:r>
        <w:t>59</w:t>
      </w:r>
    </w:p>
    <w:p>
      <w:r>
        <w:t>Ấp Long Tả</w:t>
      </w:r>
    </w:p>
    <w:p>
      <w:r>
        <w:t>3,579</w:t>
      </w:r>
    </w:p>
    <w:p>
      <w:r>
        <w:t>1</w:t>
      </w:r>
    </w:p>
    <w:p>
      <w:r>
        <w:t>7</w:t>
      </w:r>
    </w:p>
    <w:p>
      <w:r>
        <w:t>Ấp Long Hữu</w:t>
      </w:r>
    </w:p>
    <w:p>
      <w:r>
        <w:t>3,760</w:t>
      </w:r>
    </w:p>
    <w:p>
      <w:r>
        <w:t>1</w:t>
      </w:r>
    </w:p>
    <w:p>
      <w:r>
        <w:t>7</w:t>
      </w:r>
    </w:p>
    <w:p>
      <w:r>
        <w:t>Ấp Long Thạnh A</w:t>
      </w:r>
    </w:p>
    <w:p>
      <w:r>
        <w:t>3,094</w:t>
      </w:r>
    </w:p>
    <w:p>
      <w:r>
        <w:t>1</w:t>
      </w:r>
    </w:p>
    <w:p>
      <w:r>
        <w:t>5</w:t>
      </w:r>
    </w:p>
    <w:p>
      <w:r>
        <w:t>Ấp Long Thạnh B</w:t>
      </w:r>
    </w:p>
    <w:p>
      <w:r>
        <w:t>3,783</w:t>
      </w:r>
    </w:p>
    <w:p>
      <w:r>
        <w:t>1</w:t>
      </w:r>
    </w:p>
    <w:p>
      <w:r>
        <w:t>7</w:t>
      </w:r>
    </w:p>
    <w:p>
      <w:r>
        <w:t>Ấp Long Hậu</w:t>
      </w:r>
    </w:p>
    <w:p>
      <w:r>
        <w:t>2,907</w:t>
      </w:r>
    </w:p>
    <w:p>
      <w:r>
        <w:t>1</w:t>
      </w:r>
    </w:p>
    <w:p>
      <w:r>
        <w:t>5</w:t>
      </w:r>
    </w:p>
    <w:p>
      <w:r>
        <w:t>Ấp Long Phước</w:t>
      </w:r>
    </w:p>
    <w:p>
      <w:r>
        <w:t>4,286</w:t>
      </w:r>
    </w:p>
    <w:p>
      <w:r>
        <w:t>1</w:t>
      </w:r>
    </w:p>
    <w:p>
      <w:r>
        <w:t>7</w:t>
      </w:r>
    </w:p>
    <w:p>
      <w:r>
        <w:t>Ấp Long Bình</w:t>
      </w:r>
    </w:p>
    <w:p>
      <w:r>
        <w:t>5,246</w:t>
      </w:r>
    </w:p>
    <w:p>
      <w:r>
        <w:t>1</w:t>
      </w:r>
    </w:p>
    <w:p>
      <w:r>
        <w:t>7</w:t>
      </w:r>
    </w:p>
    <w:p>
      <w:r>
        <w:t>Ấp Long Thái</w:t>
      </w:r>
    </w:p>
    <w:p>
      <w:r>
        <w:t>5,411</w:t>
      </w:r>
    </w:p>
    <w:p>
      <w:r>
        <w:t>1</w:t>
      </w:r>
    </w:p>
    <w:p>
      <w:r>
        <w:t>7</w:t>
      </w:r>
    </w:p>
    <w:p>
      <w:r>
        <w:t>Ấp Long Châu</w:t>
      </w:r>
    </w:p>
    <w:p>
      <w:r>
        <w:t>3,726</w:t>
      </w:r>
    </w:p>
    <w:p>
      <w:r>
        <w:t>1</w:t>
      </w:r>
    </w:p>
    <w:p>
      <w:r>
        <w:t>7</w:t>
      </w:r>
    </w:p>
    <w:p>
      <w:r>
        <w:t>7</w:t>
      </w:r>
    </w:p>
    <w:p>
      <w:r>
        <w:t>Xã Long Phú Thuận</w:t>
      </w:r>
    </w:p>
    <w:p>
      <w:r>
        <w:t>49,634</w:t>
      </w:r>
    </w:p>
    <w:p>
      <w:r>
        <w:t>11</w:t>
      </w:r>
    </w:p>
    <w:p>
      <w:r>
        <w:t>67</w:t>
      </w:r>
    </w:p>
    <w:p>
      <w:r>
        <w:t>Ấp Long Thới A</w:t>
      </w:r>
    </w:p>
    <w:p>
      <w:r>
        <w:t>3,117</w:t>
      </w:r>
    </w:p>
    <w:p>
      <w:r>
        <w:t>1</w:t>
      </w:r>
    </w:p>
    <w:p>
      <w:r>
        <w:t>5</w:t>
      </w:r>
    </w:p>
    <w:p>
      <w:r>
        <w:t>Ấp Long Thới B</w:t>
      </w:r>
    </w:p>
    <w:p>
      <w:r>
        <w:t>2,038</w:t>
      </w:r>
    </w:p>
    <w:p>
      <w:r>
        <w:t>1</w:t>
      </w:r>
    </w:p>
    <w:p>
      <w:r>
        <w:t>5</w:t>
      </w:r>
    </w:p>
    <w:p>
      <w:r>
        <w:t>Ấp Long Thạnh</w:t>
      </w:r>
    </w:p>
    <w:p>
      <w:r>
        <w:t>3,035</w:t>
      </w:r>
    </w:p>
    <w:p>
      <w:r>
        <w:t>1</w:t>
      </w:r>
    </w:p>
    <w:p>
      <w:r>
        <w:t>5</w:t>
      </w:r>
    </w:p>
    <w:p>
      <w:r>
        <w:t>Ấp Long Hòa</w:t>
      </w:r>
    </w:p>
    <w:p>
      <w:r>
        <w:t>3,297</w:t>
      </w:r>
    </w:p>
    <w:p>
      <w:r>
        <w:t>1</w:t>
      </w:r>
    </w:p>
    <w:p>
      <w:r>
        <w:t>5</w:t>
      </w:r>
    </w:p>
    <w:p>
      <w:r>
        <w:t>Ấp Long Hưng</w:t>
      </w:r>
    </w:p>
    <w:p>
      <w:r>
        <w:t>3,938</w:t>
      </w:r>
    </w:p>
    <w:p>
      <w:r>
        <w:t>1</w:t>
      </w:r>
    </w:p>
    <w:p>
      <w:r>
        <w:t>7</w:t>
      </w:r>
    </w:p>
    <w:p>
      <w:r>
        <w:t>Ấp Phú Lợi A</w:t>
      </w:r>
    </w:p>
    <w:p>
      <w:r>
        <w:t>8,385</w:t>
      </w:r>
    </w:p>
    <w:p>
      <w:r>
        <w:t>1</w:t>
      </w:r>
    </w:p>
    <w:p>
      <w:r>
        <w:t>7</w:t>
      </w:r>
    </w:p>
    <w:p>
      <w:r>
        <w:t>Ấp Phú Lợi B</w:t>
      </w:r>
    </w:p>
    <w:p>
      <w:r>
        <w:t>8,742</w:t>
      </w:r>
    </w:p>
    <w:p>
      <w:r>
        <w:t>1</w:t>
      </w:r>
    </w:p>
    <w:p>
      <w:r>
        <w:t>7</w:t>
      </w:r>
    </w:p>
    <w:p>
      <w:r>
        <w:t>Ấp Phú Hòa A</w:t>
      </w:r>
    </w:p>
    <w:p>
      <w:r>
        <w:t>5,211</w:t>
      </w:r>
    </w:p>
    <w:p>
      <w:r>
        <w:t>1</w:t>
      </w:r>
    </w:p>
    <w:p>
      <w:r>
        <w:t>7</w:t>
      </w:r>
    </w:p>
    <w:p>
      <w:r>
        <w:t>Ấp Phú Hòa B</w:t>
      </w:r>
    </w:p>
    <w:p>
      <w:r>
        <w:t>4,318</w:t>
      </w:r>
    </w:p>
    <w:p>
      <w:r>
        <w:t>1</w:t>
      </w:r>
    </w:p>
    <w:p>
      <w:r>
        <w:t>7</w:t>
      </w:r>
    </w:p>
    <w:p>
      <w:r>
        <w:t>Ấp Phú Thạnh A</w:t>
      </w:r>
    </w:p>
    <w:p>
      <w:r>
        <w:t>4,620</w:t>
      </w:r>
    </w:p>
    <w:p>
      <w:r>
        <w:t>1</w:t>
      </w:r>
    </w:p>
    <w:p>
      <w:r>
        <w:t>7</w:t>
      </w:r>
    </w:p>
    <w:p>
      <w:r>
        <w:t>Ấp Phú Thạnh B</w:t>
      </w:r>
    </w:p>
    <w:p>
      <w:r>
        <w:t>2,933</w:t>
      </w:r>
    </w:p>
    <w:p>
      <w:r>
        <w:t>1</w:t>
      </w:r>
    </w:p>
    <w:p>
      <w:r>
        <w:t>5</w:t>
      </w:r>
    </w:p>
    <w:p>
      <w:r>
        <w:t>8</w:t>
      </w:r>
    </w:p>
    <w:p>
      <w:r>
        <w:t>Xã An Hòa</w:t>
      </w:r>
    </w:p>
    <w:p>
      <w:r>
        <w:t>18,664</w:t>
      </w:r>
    </w:p>
    <w:p>
      <w:r>
        <w:t>8</w:t>
      </w:r>
    </w:p>
    <w:p>
      <w:r>
        <w:t>42</w:t>
      </w:r>
    </w:p>
    <w:p>
      <w:r>
        <w:t>Ấp 1</w:t>
      </w:r>
    </w:p>
    <w:p>
      <w:r>
        <w:t>4,924</w:t>
      </w:r>
    </w:p>
    <w:p>
      <w:r>
        <w:t>1</w:t>
      </w:r>
    </w:p>
    <w:p>
      <w:r>
        <w:t>7</w:t>
      </w:r>
    </w:p>
    <w:p>
      <w:r>
        <w:t>Ấp 2</w:t>
      </w:r>
    </w:p>
    <w:p>
      <w:r>
        <w:t>2,552</w:t>
      </w:r>
    </w:p>
    <w:p>
      <w:r>
        <w:t>1</w:t>
      </w:r>
    </w:p>
    <w:p>
      <w:r>
        <w:t>5</w:t>
      </w:r>
    </w:p>
    <w:p>
      <w:r>
        <w:t>Ấp 3</w:t>
      </w:r>
    </w:p>
    <w:p>
      <w:r>
        <w:t>3,282</w:t>
      </w:r>
    </w:p>
    <w:p>
      <w:r>
        <w:t>1</w:t>
      </w:r>
    </w:p>
    <w:p>
      <w:r>
        <w:t>5</w:t>
      </w:r>
    </w:p>
    <w:p>
      <w:r>
        <w:t>Ấp 4</w:t>
      </w:r>
    </w:p>
    <w:p>
      <w:r>
        <w:t>1,784</w:t>
      </w:r>
    </w:p>
    <w:p>
      <w:r>
        <w:t>1</w:t>
      </w:r>
    </w:p>
    <w:p>
      <w:r>
        <w:t>5</w:t>
      </w:r>
    </w:p>
    <w:p>
      <w:r>
        <w:t>Ấp Phú Long</w:t>
      </w:r>
    </w:p>
    <w:p>
      <w:r>
        <w:t>1,834</w:t>
      </w:r>
    </w:p>
    <w:p>
      <w:r>
        <w:t>1</w:t>
      </w:r>
    </w:p>
    <w:p>
      <w:r>
        <w:t>5</w:t>
      </w:r>
    </w:p>
    <w:p>
      <w:r>
        <w:t>Ấp Phú Lâm</w:t>
      </w:r>
    </w:p>
    <w:p>
      <w:r>
        <w:t>2,083</w:t>
      </w:r>
    </w:p>
    <w:p>
      <w:r>
        <w:t>1</w:t>
      </w:r>
    </w:p>
    <w:p>
      <w:r>
        <w:t>5</w:t>
      </w:r>
    </w:p>
    <w:p>
      <w:r>
        <w:t>Ấp Phú Hòa</w:t>
      </w:r>
    </w:p>
    <w:p>
      <w:r>
        <w:t>827</w:t>
      </w:r>
    </w:p>
    <w:p>
      <w:r>
        <w:t>1</w:t>
      </w:r>
    </w:p>
    <w:p>
      <w:r>
        <w:t>5</w:t>
      </w:r>
    </w:p>
    <w:p>
      <w:r>
        <w:t>Ấp Phú Bình</w:t>
      </w:r>
    </w:p>
    <w:p>
      <w:r>
        <w:t>1,378</w:t>
      </w:r>
    </w:p>
    <w:p>
      <w:r>
        <w:t>1</w:t>
      </w:r>
    </w:p>
    <w:p>
      <w:r>
        <w:t>5</w:t>
      </w:r>
    </w:p>
    <w:p>
      <w:r>
        <w:t>9</w:t>
      </w:r>
    </w:p>
    <w:p>
      <w:r>
        <w:t>Xã Tam Nông</w:t>
      </w:r>
    </w:p>
    <w:p>
      <w:r>
        <w:t>21,114</w:t>
      </w:r>
    </w:p>
    <w:p>
      <w:r>
        <w:t>8</w:t>
      </w:r>
    </w:p>
    <w:p>
      <w:r>
        <w:t>44</w:t>
      </w:r>
    </w:p>
    <w:p>
      <w:r>
        <w:t>Ấp K8</w:t>
      </w:r>
    </w:p>
    <w:p>
      <w:r>
        <w:t>3,024</w:t>
      </w:r>
    </w:p>
    <w:p>
      <w:r>
        <w:t>1</w:t>
      </w:r>
    </w:p>
    <w:p>
      <w:r>
        <w:t>5</w:t>
      </w:r>
    </w:p>
    <w:p>
      <w:r>
        <w:t>Ấp K9</w:t>
      </w:r>
    </w:p>
    <w:p>
      <w:r>
        <w:t>5,063</w:t>
      </w:r>
    </w:p>
    <w:p>
      <w:r>
        <w:t>1</w:t>
      </w:r>
    </w:p>
    <w:p>
      <w:r>
        <w:t>7</w:t>
      </w:r>
    </w:p>
    <w:p>
      <w:r>
        <w:t>Ấp K10</w:t>
      </w:r>
    </w:p>
    <w:p>
      <w:r>
        <w:t>4,799</w:t>
      </w:r>
    </w:p>
    <w:p>
      <w:r>
        <w:t>1</w:t>
      </w:r>
    </w:p>
    <w:p>
      <w:r>
        <w:t>7</w:t>
      </w:r>
    </w:p>
    <w:p>
      <w:r>
        <w:t>Ấp K11</w:t>
      </w:r>
    </w:p>
    <w:p>
      <w:r>
        <w:t>1,396</w:t>
      </w:r>
    </w:p>
    <w:p>
      <w:r>
        <w:t>1</w:t>
      </w:r>
    </w:p>
    <w:p>
      <w:r>
        <w:t>5</w:t>
      </w:r>
    </w:p>
    <w:p>
      <w:r>
        <w:t>Ấp K12</w:t>
      </w:r>
    </w:p>
    <w:p>
      <w:r>
        <w:t>2,384</w:t>
      </w:r>
    </w:p>
    <w:p>
      <w:r>
        <w:t>1</w:t>
      </w:r>
    </w:p>
    <w:p>
      <w:r>
        <w:t>5</w:t>
      </w:r>
    </w:p>
    <w:p>
      <w:r>
        <w:t>Ấp Phú Xuân</w:t>
      </w:r>
    </w:p>
    <w:p>
      <w:r>
        <w:t>2,092</w:t>
      </w:r>
    </w:p>
    <w:p>
      <w:r>
        <w:t>1</w:t>
      </w:r>
    </w:p>
    <w:p>
      <w:r>
        <w:t>5</w:t>
      </w:r>
    </w:p>
    <w:p>
      <w:r>
        <w:t>Ấp Phú Nông</w:t>
      </w:r>
    </w:p>
    <w:p>
      <w:r>
        <w:t>1,056</w:t>
      </w:r>
    </w:p>
    <w:p>
      <w:r>
        <w:t>1</w:t>
      </w:r>
    </w:p>
    <w:p>
      <w:r>
        <w:t>5</w:t>
      </w:r>
    </w:p>
    <w:p>
      <w:r>
        <w:t>Ấp Hiệp Bình</w:t>
      </w:r>
    </w:p>
    <w:p>
      <w:r>
        <w:t>1,300</w:t>
      </w:r>
    </w:p>
    <w:p>
      <w:r>
        <w:t>1</w:t>
      </w:r>
    </w:p>
    <w:p>
      <w:r>
        <w:t>5</w:t>
      </w:r>
    </w:p>
    <w:p>
      <w:r>
        <w:t>10</w:t>
      </w:r>
    </w:p>
    <w:p>
      <w:r>
        <w:t>Xã Phú Thọ</w:t>
      </w:r>
    </w:p>
    <w:p>
      <w:r>
        <w:t>29,791</w:t>
      </w:r>
    </w:p>
    <w:p>
      <w:r>
        <w:t>12</w:t>
      </w:r>
    </w:p>
    <w:p>
      <w:r>
        <w:t>66</w:t>
      </w:r>
    </w:p>
    <w:p>
      <w:r>
        <w:t>Ấp Tân Dinh</w:t>
      </w:r>
    </w:p>
    <w:p>
      <w:r>
        <w:t>1,389</w:t>
      </w:r>
    </w:p>
    <w:p>
      <w:r>
        <w:t>1</w:t>
      </w:r>
    </w:p>
    <w:p>
      <w:r>
        <w:t>5</w:t>
      </w:r>
    </w:p>
    <w:p>
      <w:r>
        <w:t>Ấp Phú Điền</w:t>
      </w:r>
    </w:p>
    <w:p>
      <w:r>
        <w:t>1,780</w:t>
      </w:r>
    </w:p>
    <w:p>
      <w:r>
        <w:t>1</w:t>
      </w:r>
    </w:p>
    <w:p>
      <w:r>
        <w:t>5</w:t>
      </w:r>
    </w:p>
    <w:p>
      <w:r>
        <w:t>Ấp Phú Thọ A</w:t>
      </w:r>
    </w:p>
    <w:p>
      <w:r>
        <w:t>3,236</w:t>
      </w:r>
    </w:p>
    <w:p>
      <w:r>
        <w:t>1</w:t>
      </w:r>
    </w:p>
    <w:p>
      <w:r>
        <w:t>5</w:t>
      </w:r>
    </w:p>
    <w:p>
      <w:r>
        <w:t>Ấp Phú Thọ B</w:t>
      </w:r>
    </w:p>
    <w:p>
      <w:r>
        <w:t>3,553</w:t>
      </w:r>
    </w:p>
    <w:p>
      <w:r>
        <w:t>1</w:t>
      </w:r>
    </w:p>
    <w:p>
      <w:r>
        <w:t>7</w:t>
      </w:r>
    </w:p>
    <w:p>
      <w:r>
        <w:t>Ấp Phú Thọ C</w:t>
      </w:r>
    </w:p>
    <w:p>
      <w:r>
        <w:t>1,663</w:t>
      </w:r>
    </w:p>
    <w:p>
      <w:r>
        <w:t>1</w:t>
      </w:r>
    </w:p>
    <w:p>
      <w:r>
        <w:t>5</w:t>
      </w:r>
    </w:p>
    <w:p>
      <w:r>
        <w:t>Ấp Thống Nhất</w:t>
      </w:r>
    </w:p>
    <w:p>
      <w:r>
        <w:t>1,621</w:t>
      </w:r>
    </w:p>
    <w:p>
      <w:r>
        <w:t>1</w:t>
      </w:r>
    </w:p>
    <w:p>
      <w:r>
        <w:t>5</w:t>
      </w:r>
    </w:p>
    <w:p>
      <w:r>
        <w:t>Ấp Long Phú</w:t>
      </w:r>
    </w:p>
    <w:p>
      <w:r>
        <w:t>2,596</w:t>
      </w:r>
    </w:p>
    <w:p>
      <w:r>
        <w:t>1</w:t>
      </w:r>
    </w:p>
    <w:p>
      <w:r>
        <w:t>5</w:t>
      </w:r>
    </w:p>
    <w:p>
      <w:r>
        <w:t>Ấp Long Phú A</w:t>
      </w:r>
    </w:p>
    <w:p>
      <w:r>
        <w:t>4,023</w:t>
      </w:r>
    </w:p>
    <w:p>
      <w:r>
        <w:t>1</w:t>
      </w:r>
    </w:p>
    <w:p>
      <w:r>
        <w:t>7</w:t>
      </w:r>
    </w:p>
    <w:p>
      <w:r>
        <w:t>Ấp Long Thành</w:t>
      </w:r>
    </w:p>
    <w:p>
      <w:r>
        <w:t>3,132</w:t>
      </w:r>
    </w:p>
    <w:p>
      <w:r>
        <w:t>1</w:t>
      </w:r>
    </w:p>
    <w:p>
      <w:r>
        <w:t>5</w:t>
      </w:r>
    </w:p>
    <w:p>
      <w:r>
        <w:t>Ấp Long An A</w:t>
      </w:r>
    </w:p>
    <w:p>
      <w:r>
        <w:t>4,633</w:t>
      </w:r>
    </w:p>
    <w:p>
      <w:r>
        <w:t>1</w:t>
      </w:r>
    </w:p>
    <w:p>
      <w:r>
        <w:t>7</w:t>
      </w:r>
    </w:p>
    <w:p>
      <w:r>
        <w:t>Ấp Long An B</w:t>
      </w:r>
    </w:p>
    <w:p>
      <w:r>
        <w:t>1,092</w:t>
      </w:r>
    </w:p>
    <w:p>
      <w:r>
        <w:t>1</w:t>
      </w:r>
    </w:p>
    <w:p>
      <w:r>
        <w:t>5</w:t>
      </w:r>
    </w:p>
    <w:p>
      <w:r>
        <w:t>Ấp An Phú</w:t>
      </w:r>
    </w:p>
    <w:p>
      <w:r>
        <w:t>1,073</w:t>
      </w:r>
    </w:p>
    <w:p>
      <w:r>
        <w:t>1</w:t>
      </w:r>
    </w:p>
    <w:p>
      <w:r>
        <w:t>5</w:t>
      </w:r>
    </w:p>
    <w:p>
      <w:r>
        <w:t>11</w:t>
      </w:r>
    </w:p>
    <w:p>
      <w:r>
        <w:t>Xã Tràm Chim</w:t>
      </w:r>
    </w:p>
    <w:p>
      <w:r>
        <w:t>22,313</w:t>
      </w:r>
    </w:p>
    <w:p>
      <w:r>
        <w:t>9</w:t>
      </w:r>
    </w:p>
    <w:p>
      <w:r>
        <w:t>49</w:t>
      </w:r>
    </w:p>
    <w:p>
      <w:r>
        <w:t>Ấp 1</w:t>
      </w:r>
    </w:p>
    <w:p>
      <w:r>
        <w:t>2,484</w:t>
      </w:r>
    </w:p>
    <w:p>
      <w:r>
        <w:t>1</w:t>
      </w:r>
    </w:p>
    <w:p>
      <w:r>
        <w:t>5</w:t>
      </w:r>
    </w:p>
    <w:p>
      <w:r>
        <w:t>Ấp 2</w:t>
      </w:r>
    </w:p>
    <w:p>
      <w:r>
        <w:t>3,754</w:t>
      </w:r>
    </w:p>
    <w:p>
      <w:r>
        <w:t>1</w:t>
      </w:r>
    </w:p>
    <w:p>
      <w:r>
        <w:t>7</w:t>
      </w:r>
    </w:p>
    <w:p>
      <w:r>
        <w:t>Ấp 3</w:t>
      </w:r>
    </w:p>
    <w:p>
      <w:r>
        <w:t>1,975</w:t>
      </w:r>
    </w:p>
    <w:p>
      <w:r>
        <w:t>1</w:t>
      </w:r>
    </w:p>
    <w:p>
      <w:r>
        <w:t>5</w:t>
      </w:r>
    </w:p>
    <w:p>
      <w:r>
        <w:t>Ấp 4</w:t>
      </w:r>
    </w:p>
    <w:p>
      <w:r>
        <w:t>1,824</w:t>
      </w:r>
    </w:p>
    <w:p>
      <w:r>
        <w:t>1</w:t>
      </w:r>
    </w:p>
    <w:p>
      <w:r>
        <w:t>5</w:t>
      </w:r>
    </w:p>
    <w:p>
      <w:r>
        <w:t>Ấp 5</w:t>
      </w:r>
    </w:p>
    <w:p>
      <w:r>
        <w:t>3,578</w:t>
      </w:r>
    </w:p>
    <w:p>
      <w:r>
        <w:t>1</w:t>
      </w:r>
    </w:p>
    <w:p>
      <w:r>
        <w:t>7</w:t>
      </w:r>
    </w:p>
    <w:p>
      <w:r>
        <w:t>Ấp Tân Hưng</w:t>
      </w:r>
    </w:p>
    <w:p>
      <w:r>
        <w:t>3,236</w:t>
      </w:r>
    </w:p>
    <w:p>
      <w:r>
        <w:t>1</w:t>
      </w:r>
    </w:p>
    <w:p>
      <w:r>
        <w:t>5</w:t>
      </w:r>
    </w:p>
    <w:p>
      <w:r>
        <w:t>Ấp Tân Lợi</w:t>
      </w:r>
    </w:p>
    <w:p>
      <w:r>
        <w:t>1,408</w:t>
      </w:r>
    </w:p>
    <w:p>
      <w:r>
        <w:t>1</w:t>
      </w:r>
    </w:p>
    <w:p>
      <w:r>
        <w:t>5</w:t>
      </w:r>
    </w:p>
    <w:p>
      <w:r>
        <w:t>Ấp Bưng Sấm</w:t>
      </w:r>
    </w:p>
    <w:p>
      <w:r>
        <w:t>1,251</w:t>
      </w:r>
    </w:p>
    <w:p>
      <w:r>
        <w:t>1</w:t>
      </w:r>
    </w:p>
    <w:p>
      <w:r>
        <w:t>5</w:t>
      </w:r>
    </w:p>
    <w:p>
      <w:r>
        <w:t>Ấp Cà Dâm</w:t>
      </w:r>
    </w:p>
    <w:p>
      <w:r>
        <w:t>2,803</w:t>
      </w:r>
    </w:p>
    <w:p>
      <w:r>
        <w:t>1</w:t>
      </w:r>
    </w:p>
    <w:p>
      <w:r>
        <w:t>5</w:t>
      </w:r>
    </w:p>
    <w:p>
      <w:r>
        <w:t>12</w:t>
      </w:r>
    </w:p>
    <w:p>
      <w:r>
        <w:t>Xã Phú Cường</w:t>
      </w:r>
    </w:p>
    <w:p>
      <w:r>
        <w:t>21,146</w:t>
      </w:r>
    </w:p>
    <w:p>
      <w:r>
        <w:t>11</w:t>
      </w:r>
    </w:p>
    <w:p>
      <w:r>
        <w:t>59</w:t>
      </w:r>
    </w:p>
    <w:p>
      <w:r>
        <w:t>Ấp 1</w:t>
      </w:r>
    </w:p>
    <w:p>
      <w:r>
        <w:t>931</w:t>
      </w:r>
    </w:p>
    <w:p>
      <w:r>
        <w:t>1</w:t>
      </w:r>
    </w:p>
    <w:p>
      <w:r>
        <w:t>5</w:t>
      </w:r>
    </w:p>
    <w:p>
      <w:r>
        <w:t>Ấp 2</w:t>
      </w:r>
    </w:p>
    <w:p>
      <w:r>
        <w:t>819</w:t>
      </w:r>
    </w:p>
    <w:p>
      <w:r>
        <w:t>1</w:t>
      </w:r>
    </w:p>
    <w:p>
      <w:r>
        <w:t>5</w:t>
      </w:r>
    </w:p>
    <w:p>
      <w:r>
        <w:t>Ấp 3</w:t>
      </w:r>
    </w:p>
    <w:p>
      <w:r>
        <w:t>980</w:t>
      </w:r>
    </w:p>
    <w:p>
      <w:r>
        <w:t>1</w:t>
      </w:r>
    </w:p>
    <w:p>
      <w:r>
        <w:t>5</w:t>
      </w:r>
    </w:p>
    <w:p>
      <w:r>
        <w:t>Ấp 4</w:t>
      </w:r>
    </w:p>
    <w:p>
      <w:r>
        <w:t>2,668</w:t>
      </w:r>
    </w:p>
    <w:p>
      <w:r>
        <w:t>1</w:t>
      </w:r>
    </w:p>
    <w:p>
      <w:r>
        <w:t>5</w:t>
      </w:r>
    </w:p>
    <w:p>
      <w:r>
        <w:t>Ấp 5</w:t>
      </w:r>
    </w:p>
    <w:p>
      <w:r>
        <w:t>889</w:t>
      </w:r>
    </w:p>
    <w:p>
      <w:r>
        <w:t>1</w:t>
      </w:r>
    </w:p>
    <w:p>
      <w:r>
        <w:t>5</w:t>
      </w:r>
    </w:p>
    <w:p>
      <w:r>
        <w:t>Ấp A</w:t>
      </w:r>
    </w:p>
    <w:p>
      <w:r>
        <w:t>5,168</w:t>
      </w:r>
    </w:p>
    <w:p>
      <w:r>
        <w:t>1</w:t>
      </w:r>
    </w:p>
    <w:p>
      <w:r>
        <w:t>7</w:t>
      </w:r>
    </w:p>
    <w:p>
      <w:r>
        <w:t>Ấp B</w:t>
      </w:r>
    </w:p>
    <w:p>
      <w:r>
        <w:t>2,701</w:t>
      </w:r>
    </w:p>
    <w:p>
      <w:r>
        <w:t>1</w:t>
      </w:r>
    </w:p>
    <w:p>
      <w:r>
        <w:t>5</w:t>
      </w:r>
    </w:p>
    <w:p>
      <w:r>
        <w:t>Ấp C</w:t>
      </w:r>
    </w:p>
    <w:p>
      <w:r>
        <w:t>1,995</w:t>
      </w:r>
    </w:p>
    <w:p>
      <w:r>
        <w:t>1</w:t>
      </w:r>
    </w:p>
    <w:p>
      <w:r>
        <w:t>5</w:t>
      </w:r>
    </w:p>
    <w:p>
      <w:r>
        <w:t>Ấp Hồng Kỳ</w:t>
      </w:r>
    </w:p>
    <w:p>
      <w:r>
        <w:t>955</w:t>
      </w:r>
    </w:p>
    <w:p>
      <w:r>
        <w:t>1</w:t>
      </w:r>
    </w:p>
    <w:p>
      <w:r>
        <w:t>5</w:t>
      </w:r>
    </w:p>
    <w:p>
      <w:r>
        <w:t>Ấp Tân Cường</w:t>
      </w:r>
    </w:p>
    <w:p>
      <w:r>
        <w:t>2,684</w:t>
      </w:r>
    </w:p>
    <w:p>
      <w:r>
        <w:t>1</w:t>
      </w:r>
    </w:p>
    <w:p>
      <w:r>
        <w:t>7</w:t>
      </w:r>
    </w:p>
    <w:p>
      <w:r>
        <w:t>Có Cụm công nghiệp Phú Cường</w:t>
      </w:r>
    </w:p>
    <w:p>
      <w:r>
        <w:t>Ấp Gò Cát</w:t>
      </w:r>
    </w:p>
    <w:p>
      <w:r>
        <w:t>1,356</w:t>
      </w:r>
    </w:p>
    <w:p>
      <w:r>
        <w:t>1</w:t>
      </w:r>
    </w:p>
    <w:p>
      <w:r>
        <w:t>5</w:t>
      </w:r>
    </w:p>
    <w:p>
      <w:r>
        <w:t>13</w:t>
      </w:r>
    </w:p>
    <w:p>
      <w:r>
        <w:t>Xã An Long</w:t>
      </w:r>
    </w:p>
    <w:p>
      <w:r>
        <w:t>49,990</w:t>
      </w:r>
    </w:p>
    <w:p>
      <w:r>
        <w:t>16</w:t>
      </w:r>
    </w:p>
    <w:p>
      <w:r>
        <w:t>90</w:t>
      </w:r>
    </w:p>
    <w:p>
      <w:r>
        <w:t>Ấp 1</w:t>
      </w:r>
    </w:p>
    <w:p>
      <w:r>
        <w:t>3,387</w:t>
      </w:r>
    </w:p>
    <w:p>
      <w:r>
        <w:t>1</w:t>
      </w:r>
    </w:p>
    <w:p>
      <w:r>
        <w:t>5</w:t>
      </w:r>
    </w:p>
    <w:p>
      <w:r>
        <w:t>Ấp 2</w:t>
      </w:r>
    </w:p>
    <w:p>
      <w:r>
        <w:t>2,230</w:t>
      </w:r>
    </w:p>
    <w:p>
      <w:r>
        <w:t>1</w:t>
      </w:r>
    </w:p>
    <w:p>
      <w:r>
        <w:t>5</w:t>
      </w:r>
    </w:p>
    <w:p>
      <w:r>
        <w:t>Ấp 3</w:t>
      </w:r>
    </w:p>
    <w:p>
      <w:r>
        <w:t>1,820</w:t>
      </w:r>
    </w:p>
    <w:p>
      <w:r>
        <w:t>1</w:t>
      </w:r>
    </w:p>
    <w:p>
      <w:r>
        <w:t>5</w:t>
      </w:r>
    </w:p>
    <w:p>
      <w:r>
        <w:t>Ấp Phú Lợi</w:t>
      </w:r>
    </w:p>
    <w:p>
      <w:r>
        <w:t>2,246</w:t>
      </w:r>
    </w:p>
    <w:p>
      <w:r>
        <w:t>1</w:t>
      </w:r>
    </w:p>
    <w:p>
      <w:r>
        <w:t>5</w:t>
      </w:r>
    </w:p>
    <w:p>
      <w:r>
        <w:t>Ấp Phú Thọ</w:t>
      </w:r>
    </w:p>
    <w:p>
      <w:r>
        <w:t>3,985</w:t>
      </w:r>
    </w:p>
    <w:p>
      <w:r>
        <w:t>1</w:t>
      </w:r>
    </w:p>
    <w:p>
      <w:r>
        <w:t>7</w:t>
      </w:r>
    </w:p>
    <w:p>
      <w:r>
        <w:t>Ấp An Phú</w:t>
      </w:r>
    </w:p>
    <w:p>
      <w:r>
        <w:t>4,236</w:t>
      </w:r>
    </w:p>
    <w:p>
      <w:r>
        <w:t>1</w:t>
      </w:r>
    </w:p>
    <w:p>
      <w:r>
        <w:t>7</w:t>
      </w:r>
    </w:p>
    <w:p>
      <w:r>
        <w:t>Ấp Phú Yên</w:t>
      </w:r>
    </w:p>
    <w:p>
      <w:r>
        <w:t>2,664</w:t>
      </w:r>
    </w:p>
    <w:p>
      <w:r>
        <w:t>1</w:t>
      </w:r>
    </w:p>
    <w:p>
      <w:r>
        <w:t>5</w:t>
      </w:r>
    </w:p>
    <w:p>
      <w:r>
        <w:t>Ấp An Thịnh</w:t>
      </w:r>
    </w:p>
    <w:p>
      <w:r>
        <w:t>2,685</w:t>
      </w:r>
    </w:p>
    <w:p>
      <w:r>
        <w:t>1</w:t>
      </w:r>
    </w:p>
    <w:p>
      <w:r>
        <w:t>5</w:t>
      </w:r>
    </w:p>
    <w:p>
      <w:r>
        <w:t>Ấp An Bình</w:t>
      </w:r>
    </w:p>
    <w:p>
      <w:r>
        <w:t>2,669</w:t>
      </w:r>
    </w:p>
    <w:p>
      <w:r>
        <w:t>1</w:t>
      </w:r>
    </w:p>
    <w:p>
      <w:r>
        <w:t>5</w:t>
      </w:r>
    </w:p>
    <w:p>
      <w:r>
        <w:t>Ấp Phú An</w:t>
      </w:r>
    </w:p>
    <w:p>
      <w:r>
        <w:t>1,966</w:t>
      </w:r>
    </w:p>
    <w:p>
      <w:r>
        <w:t>1</w:t>
      </w:r>
    </w:p>
    <w:p>
      <w:r>
        <w:t>5</w:t>
      </w:r>
    </w:p>
    <w:p>
      <w:r>
        <w:t>Ấp Ninh Thuận</w:t>
      </w:r>
    </w:p>
    <w:p>
      <w:r>
        <w:t>618</w:t>
      </w:r>
    </w:p>
    <w:p>
      <w:r>
        <w:t>1</w:t>
      </w:r>
    </w:p>
    <w:p>
      <w:r>
        <w:t>5</w:t>
      </w:r>
    </w:p>
    <w:p>
      <w:r>
        <w:t>Ấp Nhứt</w:t>
      </w:r>
    </w:p>
    <w:p>
      <w:r>
        <w:t>6,201</w:t>
      </w:r>
    </w:p>
    <w:p>
      <w:r>
        <w:t>1</w:t>
      </w:r>
    </w:p>
    <w:p>
      <w:r>
        <w:t>7</w:t>
      </w:r>
    </w:p>
    <w:p>
      <w:r>
        <w:t>Ấp Nhì</w:t>
      </w:r>
    </w:p>
    <w:p>
      <w:r>
        <w:t>2,586</w:t>
      </w:r>
    </w:p>
    <w:p>
      <w:r>
        <w:t>1</w:t>
      </w:r>
    </w:p>
    <w:p>
      <w:r>
        <w:t>5</w:t>
      </w:r>
    </w:p>
    <w:p>
      <w:r>
        <w:t>Ấp Ba</w:t>
      </w:r>
    </w:p>
    <w:p>
      <w:r>
        <w:t>6,067</w:t>
      </w:r>
    </w:p>
    <w:p>
      <w:r>
        <w:t>1</w:t>
      </w:r>
    </w:p>
    <w:p>
      <w:r>
        <w:t>7</w:t>
      </w:r>
    </w:p>
    <w:p>
      <w:r>
        <w:t>Ấp Tư</w:t>
      </w:r>
    </w:p>
    <w:p>
      <w:r>
        <w:t>1,314</w:t>
      </w:r>
    </w:p>
    <w:p>
      <w:r>
        <w:t>1</w:t>
      </w:r>
    </w:p>
    <w:p>
      <w:r>
        <w:t>5</w:t>
      </w:r>
    </w:p>
    <w:p>
      <w:r>
        <w:t>Ấp Thị</w:t>
      </w:r>
    </w:p>
    <w:p>
      <w:r>
        <w:t>5,316</w:t>
      </w:r>
    </w:p>
    <w:p>
      <w:r>
        <w:t>1</w:t>
      </w:r>
    </w:p>
    <w:p>
      <w:r>
        <w:t>7</w:t>
      </w:r>
    </w:p>
    <w:p>
      <w:r>
        <w:t>14</w:t>
      </w:r>
    </w:p>
    <w:p>
      <w:r>
        <w:t>Xã Thanh Bình</w:t>
      </w:r>
    </w:p>
    <w:p>
      <w:r>
        <w:t>47,410</w:t>
      </w:r>
    </w:p>
    <w:p>
      <w:r>
        <w:t>14</w:t>
      </w:r>
    </w:p>
    <w:p>
      <w:r>
        <w:t>84</w:t>
      </w:r>
    </w:p>
    <w:p>
      <w:r>
        <w:t>Ấp 1</w:t>
      </w:r>
    </w:p>
    <w:p>
      <w:r>
        <w:t>4,551</w:t>
      </w:r>
    </w:p>
    <w:p>
      <w:r>
        <w:t>1</w:t>
      </w:r>
    </w:p>
    <w:p>
      <w:r>
        <w:t>7</w:t>
      </w:r>
    </w:p>
    <w:p>
      <w:r>
        <w:t>Ấp 2</w:t>
      </w:r>
    </w:p>
    <w:p>
      <w:r>
        <w:t>1,613</w:t>
      </w:r>
    </w:p>
    <w:p>
      <w:r>
        <w:t>1</w:t>
      </w:r>
    </w:p>
    <w:p>
      <w:r>
        <w:t>5</w:t>
      </w:r>
    </w:p>
    <w:p>
      <w:r>
        <w:t>Ấp 3</w:t>
      </w:r>
    </w:p>
    <w:p>
      <w:r>
        <w:t>3,798</w:t>
      </w:r>
    </w:p>
    <w:p>
      <w:r>
        <w:t>1</w:t>
      </w:r>
    </w:p>
    <w:p>
      <w:r>
        <w:t>7</w:t>
      </w:r>
    </w:p>
    <w:p>
      <w:r>
        <w:t>Ấp 4</w:t>
      </w:r>
    </w:p>
    <w:p>
      <w:r>
        <w:t>1,279</w:t>
      </w:r>
    </w:p>
    <w:p>
      <w:r>
        <w:t>1</w:t>
      </w:r>
    </w:p>
    <w:p>
      <w:r>
        <w:t>5</w:t>
      </w:r>
    </w:p>
    <w:p>
      <w:r>
        <w:t>Ấp 5</w:t>
      </w:r>
    </w:p>
    <w:p>
      <w:r>
        <w:t>755</w:t>
      </w:r>
    </w:p>
    <w:p>
      <w:r>
        <w:t>1</w:t>
      </w:r>
    </w:p>
    <w:p>
      <w:r>
        <w:t>5</w:t>
      </w:r>
    </w:p>
    <w:p>
      <w:r>
        <w:t>Ấp Tân Đông A</w:t>
      </w:r>
    </w:p>
    <w:p>
      <w:r>
        <w:t>5,092</w:t>
      </w:r>
    </w:p>
    <w:p>
      <w:r>
        <w:t>1</w:t>
      </w:r>
    </w:p>
    <w:p>
      <w:r>
        <w:t>7</w:t>
      </w:r>
    </w:p>
    <w:p>
      <w:r>
        <w:t>Ấp Tân Đông B</w:t>
      </w:r>
    </w:p>
    <w:p>
      <w:r>
        <w:t>5,817</w:t>
      </w:r>
    </w:p>
    <w:p>
      <w:r>
        <w:t>1</w:t>
      </w:r>
    </w:p>
    <w:p>
      <w:r>
        <w:t>7</w:t>
      </w:r>
    </w:p>
    <w:p>
      <w:r>
        <w:t>Ấp Tân Thuận</w:t>
      </w:r>
    </w:p>
    <w:p>
      <w:r>
        <w:t>5,395</w:t>
      </w:r>
    </w:p>
    <w:p>
      <w:r>
        <w:t>1</w:t>
      </w:r>
    </w:p>
    <w:p>
      <w:r>
        <w:t>7</w:t>
      </w:r>
    </w:p>
    <w:p>
      <w:r>
        <w:t>Ấp Phú Mỹ</w:t>
      </w:r>
    </w:p>
    <w:p>
      <w:r>
        <w:t>1,334</w:t>
      </w:r>
    </w:p>
    <w:p>
      <w:r>
        <w:t>1</w:t>
      </w:r>
    </w:p>
    <w:p>
      <w:r>
        <w:t>5</w:t>
      </w:r>
    </w:p>
    <w:p>
      <w:r>
        <w:t>Ấp Nam</w:t>
      </w:r>
    </w:p>
    <w:p>
      <w:r>
        <w:t>6,106</w:t>
      </w:r>
    </w:p>
    <w:p>
      <w:r>
        <w:t>1</w:t>
      </w:r>
    </w:p>
    <w:p>
      <w:r>
        <w:t>7</w:t>
      </w:r>
    </w:p>
    <w:p>
      <w:r>
        <w:t>Ấp Tân Thuận A</w:t>
      </w:r>
    </w:p>
    <w:p>
      <w:r>
        <w:t>2,031</w:t>
      </w:r>
    </w:p>
    <w:p>
      <w:r>
        <w:t>1</w:t>
      </w:r>
    </w:p>
    <w:p>
      <w:r>
        <w:t>5</w:t>
      </w:r>
    </w:p>
    <w:p>
      <w:r>
        <w:t>Ấp Tân Thuận B</w:t>
      </w:r>
    </w:p>
    <w:p>
      <w:r>
        <w:t>3,185</w:t>
      </w:r>
    </w:p>
    <w:p>
      <w:r>
        <w:t>1</w:t>
      </w:r>
    </w:p>
    <w:p>
      <w:r>
        <w:t>5</w:t>
      </w:r>
    </w:p>
    <w:p>
      <w:r>
        <w:t>Ấp Tân Hòa A</w:t>
      </w:r>
    </w:p>
    <w:p>
      <w:r>
        <w:t>2,271</w:t>
      </w:r>
    </w:p>
    <w:p>
      <w:r>
        <w:t>1</w:t>
      </w:r>
    </w:p>
    <w:p>
      <w:r>
        <w:t>5</w:t>
      </w:r>
    </w:p>
    <w:p>
      <w:r>
        <w:t>Ấp Tân Hòa B</w:t>
      </w:r>
    </w:p>
    <w:p>
      <w:r>
        <w:t>4,183</w:t>
      </w:r>
    </w:p>
    <w:p>
      <w:r>
        <w:t>1</w:t>
      </w:r>
    </w:p>
    <w:p>
      <w:r>
        <w:t>7</w:t>
      </w:r>
    </w:p>
    <w:p>
      <w:r>
        <w:t>15</w:t>
      </w:r>
    </w:p>
    <w:p>
      <w:r>
        <w:t>Xã Tân Thạnh</w:t>
      </w:r>
    </w:p>
    <w:p>
      <w:r>
        <w:t>26,169</w:t>
      </w:r>
    </w:p>
    <w:p>
      <w:r>
        <w:t>7</w:t>
      </w:r>
    </w:p>
    <w:p>
      <w:r>
        <w:t>41</w:t>
      </w:r>
    </w:p>
    <w:p>
      <w:r>
        <w:t>Ấp 1</w:t>
      </w:r>
    </w:p>
    <w:p>
      <w:r>
        <w:t>1,562</w:t>
      </w:r>
    </w:p>
    <w:p>
      <w:r>
        <w:t>1</w:t>
      </w:r>
    </w:p>
    <w:p>
      <w:r>
        <w:t>5</w:t>
      </w:r>
    </w:p>
    <w:p>
      <w:r>
        <w:t>Ấp 2</w:t>
      </w:r>
    </w:p>
    <w:p>
      <w:r>
        <w:t>2,617</w:t>
      </w:r>
    </w:p>
    <w:p>
      <w:r>
        <w:t>1</w:t>
      </w:r>
    </w:p>
    <w:p>
      <w:r>
        <w:t>5</w:t>
      </w:r>
    </w:p>
    <w:p>
      <w:r>
        <w:t>Ấp 3</w:t>
      </w:r>
    </w:p>
    <w:p>
      <w:r>
        <w:t>2,142</w:t>
      </w:r>
    </w:p>
    <w:p>
      <w:r>
        <w:t>1</w:t>
      </w:r>
    </w:p>
    <w:p>
      <w:r>
        <w:t>5</w:t>
      </w:r>
    </w:p>
    <w:p>
      <w:r>
        <w:t>Ấp 4</w:t>
      </w:r>
    </w:p>
    <w:p>
      <w:r>
        <w:t>2,355</w:t>
      </w:r>
    </w:p>
    <w:p>
      <w:r>
        <w:t>1</w:t>
      </w:r>
    </w:p>
    <w:p>
      <w:r>
        <w:t>5</w:t>
      </w:r>
    </w:p>
    <w:p>
      <w:r>
        <w:t>Ấp Trung</w:t>
      </w:r>
    </w:p>
    <w:p>
      <w:r>
        <w:t>8,038</w:t>
      </w:r>
    </w:p>
    <w:p>
      <w:r>
        <w:t>1</w:t>
      </w:r>
    </w:p>
    <w:p>
      <w:r>
        <w:t>7</w:t>
      </w:r>
    </w:p>
    <w:p>
      <w:r>
        <w:t>Ấp Tây</w:t>
      </w:r>
    </w:p>
    <w:p>
      <w:r>
        <w:t>4,841</w:t>
      </w:r>
    </w:p>
    <w:p>
      <w:r>
        <w:t>1</w:t>
      </w:r>
    </w:p>
    <w:p>
      <w:r>
        <w:t>7</w:t>
      </w:r>
    </w:p>
    <w:p>
      <w:r>
        <w:t>Ấp Bắc</w:t>
      </w:r>
    </w:p>
    <w:p>
      <w:r>
        <w:t>4,614</w:t>
      </w:r>
    </w:p>
    <w:p>
      <w:r>
        <w:t>1</w:t>
      </w:r>
    </w:p>
    <w:p>
      <w:r>
        <w:t>7</w:t>
      </w:r>
    </w:p>
    <w:p>
      <w:r>
        <w:t>16</w:t>
      </w:r>
    </w:p>
    <w:p>
      <w:r>
        <w:t>Xã Bình Thành</w:t>
      </w:r>
    </w:p>
    <w:p>
      <w:r>
        <w:t>32,080</w:t>
      </w:r>
    </w:p>
    <w:p>
      <w:r>
        <w:t>9</w:t>
      </w:r>
    </w:p>
    <w:p>
      <w:r>
        <w:t>55</w:t>
      </w:r>
    </w:p>
    <w:p>
      <w:r>
        <w:t>Ấp 1</w:t>
      </w:r>
    </w:p>
    <w:p>
      <w:r>
        <w:t>1,442</w:t>
      </w:r>
    </w:p>
    <w:p>
      <w:r>
        <w:t>1</w:t>
      </w:r>
    </w:p>
    <w:p>
      <w:r>
        <w:t>5</w:t>
      </w:r>
    </w:p>
    <w:p>
      <w:r>
        <w:t>Ấp 2</w:t>
      </w:r>
    </w:p>
    <w:p>
      <w:r>
        <w:t>1,368</w:t>
      </w:r>
    </w:p>
    <w:p>
      <w:r>
        <w:t>1</w:t>
      </w:r>
    </w:p>
    <w:p>
      <w:r>
        <w:t>5</w:t>
      </w:r>
    </w:p>
    <w:p>
      <w:r>
        <w:t>Ấp 3</w:t>
      </w:r>
    </w:p>
    <w:p>
      <w:r>
        <w:t>3,643</w:t>
      </w:r>
    </w:p>
    <w:p>
      <w:r>
        <w:t>1</w:t>
      </w:r>
    </w:p>
    <w:p>
      <w:r>
        <w:t>7</w:t>
      </w:r>
    </w:p>
    <w:p>
      <w:r>
        <w:t>Ấp 4</w:t>
      </w:r>
    </w:p>
    <w:p>
      <w:r>
        <w:t>1,199</w:t>
      </w:r>
    </w:p>
    <w:p>
      <w:r>
        <w:t>1</w:t>
      </w:r>
    </w:p>
    <w:p>
      <w:r>
        <w:t>5</w:t>
      </w:r>
    </w:p>
    <w:p>
      <w:r>
        <w:t>Ấp Bình Hòa</w:t>
      </w:r>
    </w:p>
    <w:p>
      <w:r>
        <w:t>5,021</w:t>
      </w:r>
    </w:p>
    <w:p>
      <w:r>
        <w:t>1</w:t>
      </w:r>
    </w:p>
    <w:p>
      <w:r>
        <w:t>7</w:t>
      </w:r>
    </w:p>
    <w:p>
      <w:r>
        <w:t>Ấp Bình Chánh</w:t>
      </w:r>
    </w:p>
    <w:p>
      <w:r>
        <w:t>4,648</w:t>
      </w:r>
    </w:p>
    <w:p>
      <w:r>
        <w:t>1</w:t>
      </w:r>
    </w:p>
    <w:p>
      <w:r>
        <w:t>7</w:t>
      </w:r>
    </w:p>
    <w:p>
      <w:r>
        <w:t>Ấp Bình Trung</w:t>
      </w:r>
    </w:p>
    <w:p>
      <w:r>
        <w:t>7,614</w:t>
      </w:r>
    </w:p>
    <w:p>
      <w:r>
        <w:t>1</w:t>
      </w:r>
    </w:p>
    <w:p>
      <w:r>
        <w:t>7</w:t>
      </w:r>
    </w:p>
    <w:p>
      <w:r>
        <w:t>Ấp Bình Thuận</w:t>
      </w:r>
    </w:p>
    <w:p>
      <w:r>
        <w:t>2,695</w:t>
      </w:r>
    </w:p>
    <w:p>
      <w:r>
        <w:t>1</w:t>
      </w:r>
    </w:p>
    <w:p>
      <w:r>
        <w:t>5</w:t>
      </w:r>
    </w:p>
    <w:p>
      <w:r>
        <w:t>Ấp Bình Định</w:t>
      </w:r>
    </w:p>
    <w:p>
      <w:r>
        <w:t>4,450</w:t>
      </w:r>
    </w:p>
    <w:p>
      <w:r>
        <w:t>1</w:t>
      </w:r>
    </w:p>
    <w:p>
      <w:r>
        <w:t>7</w:t>
      </w:r>
    </w:p>
    <w:p>
      <w:r>
        <w:t>17</w:t>
      </w:r>
    </w:p>
    <w:p>
      <w:r>
        <w:t>Xã Tân Long</w:t>
      </w:r>
    </w:p>
    <w:p>
      <w:r>
        <w:t>83,720</w:t>
      </w:r>
    </w:p>
    <w:p>
      <w:r>
        <w:t>21</w:t>
      </w:r>
    </w:p>
    <w:p>
      <w:r>
        <w:t>135</w:t>
      </w:r>
    </w:p>
    <w:p>
      <w:r>
        <w:t>Ấp Tân Bình</w:t>
      </w:r>
    </w:p>
    <w:p>
      <w:r>
        <w:t>3,764</w:t>
      </w:r>
    </w:p>
    <w:p>
      <w:r>
        <w:t>1</w:t>
      </w:r>
    </w:p>
    <w:p>
      <w:r>
        <w:t>7</w:t>
      </w:r>
    </w:p>
    <w:p>
      <w:r>
        <w:t>Ấp Tân Hội A</w:t>
      </w:r>
    </w:p>
    <w:p>
      <w:r>
        <w:t>4,100</w:t>
      </w:r>
    </w:p>
    <w:p>
      <w:r>
        <w:t>1</w:t>
      </w:r>
    </w:p>
    <w:p>
      <w:r>
        <w:t>7</w:t>
      </w:r>
    </w:p>
    <w:p>
      <w:r>
        <w:t>Ấp Tân Hội B</w:t>
      </w:r>
    </w:p>
    <w:p>
      <w:r>
        <w:t>2,414</w:t>
      </w:r>
    </w:p>
    <w:p>
      <w:r>
        <w:t>1</w:t>
      </w:r>
    </w:p>
    <w:p>
      <w:r>
        <w:t>5</w:t>
      </w:r>
    </w:p>
    <w:p>
      <w:r>
        <w:t>Ấp Tân Phú A</w:t>
      </w:r>
    </w:p>
    <w:p>
      <w:r>
        <w:t>4,560</w:t>
      </w:r>
    </w:p>
    <w:p>
      <w:r>
        <w:t>1</w:t>
      </w:r>
    </w:p>
    <w:p>
      <w:r>
        <w:t>7</w:t>
      </w:r>
    </w:p>
    <w:p>
      <w:r>
        <w:t>Ấp Tân Phú B</w:t>
      </w:r>
    </w:p>
    <w:p>
      <w:r>
        <w:t>2,568</w:t>
      </w:r>
    </w:p>
    <w:p>
      <w:r>
        <w:t>1</w:t>
      </w:r>
    </w:p>
    <w:p>
      <w:r>
        <w:t>5</w:t>
      </w:r>
    </w:p>
    <w:p>
      <w:r>
        <w:t>Ấp Phú Trung</w:t>
      </w:r>
    </w:p>
    <w:p>
      <w:r>
        <w:t>5,477</w:t>
      </w:r>
    </w:p>
    <w:p>
      <w:r>
        <w:t>1</w:t>
      </w:r>
    </w:p>
    <w:p>
      <w:r>
        <w:t>7</w:t>
      </w:r>
    </w:p>
    <w:p>
      <w:r>
        <w:t>Ấp Tân An</w:t>
      </w:r>
    </w:p>
    <w:p>
      <w:r>
        <w:t>3,525</w:t>
      </w:r>
    </w:p>
    <w:p>
      <w:r>
        <w:t>1</w:t>
      </w:r>
    </w:p>
    <w:p>
      <w:r>
        <w:t>7</w:t>
      </w:r>
    </w:p>
    <w:p>
      <w:r>
        <w:t>Ấp Tân Phong</w:t>
      </w:r>
    </w:p>
    <w:p>
      <w:r>
        <w:t>4,120</w:t>
      </w:r>
    </w:p>
    <w:p>
      <w:r>
        <w:t>1</w:t>
      </w:r>
    </w:p>
    <w:p>
      <w:r>
        <w:t>7</w:t>
      </w:r>
    </w:p>
    <w:p>
      <w:r>
        <w:t>Ấp Tân Bình Hạ</w:t>
      </w:r>
    </w:p>
    <w:p>
      <w:r>
        <w:t>5,021</w:t>
      </w:r>
    </w:p>
    <w:p>
      <w:r>
        <w:t>1</w:t>
      </w:r>
    </w:p>
    <w:p>
      <w:r>
        <w:t>7</w:t>
      </w:r>
    </w:p>
    <w:p>
      <w:r>
        <w:t>Ấp Tân Huề</w:t>
      </w:r>
    </w:p>
    <w:p>
      <w:r>
        <w:t>5,320</w:t>
      </w:r>
    </w:p>
    <w:p>
      <w:r>
        <w:t>1</w:t>
      </w:r>
    </w:p>
    <w:p>
      <w:r>
        <w:t>7</w:t>
      </w:r>
    </w:p>
    <w:p>
      <w:r>
        <w:t>Ấp Thạnh An</w:t>
      </w:r>
    </w:p>
    <w:p>
      <w:r>
        <w:t>3,520</w:t>
      </w:r>
    </w:p>
    <w:p>
      <w:r>
        <w:t>1</w:t>
      </w:r>
    </w:p>
    <w:p>
      <w:r>
        <w:t>7</w:t>
      </w:r>
    </w:p>
    <w:p>
      <w:r>
        <w:t>Ấp Tân Phú</w:t>
      </w:r>
    </w:p>
    <w:p>
      <w:r>
        <w:t>3,110</w:t>
      </w:r>
    </w:p>
    <w:p>
      <w:r>
        <w:t>1</w:t>
      </w:r>
    </w:p>
    <w:p>
      <w:r>
        <w:t>5</w:t>
      </w:r>
    </w:p>
    <w:p>
      <w:r>
        <w:t>Ấp Tân Thạnh</w:t>
      </w:r>
    </w:p>
    <w:p>
      <w:r>
        <w:t>5,022</w:t>
      </w:r>
    </w:p>
    <w:p>
      <w:r>
        <w:t>1</w:t>
      </w:r>
    </w:p>
    <w:p>
      <w:r>
        <w:t>7</w:t>
      </w:r>
    </w:p>
    <w:p>
      <w:r>
        <w:t>Ấp Thượng</w:t>
      </w:r>
    </w:p>
    <w:p>
      <w:r>
        <w:t>3,500</w:t>
      </w:r>
    </w:p>
    <w:p>
      <w:r>
        <w:t>1</w:t>
      </w:r>
    </w:p>
    <w:p>
      <w:r>
        <w:t>7</w:t>
      </w:r>
    </w:p>
    <w:p>
      <w:r>
        <w:t>Ấp Hạ</w:t>
      </w:r>
    </w:p>
    <w:p>
      <w:r>
        <w:t>5,112</w:t>
      </w:r>
    </w:p>
    <w:p>
      <w:r>
        <w:t>1</w:t>
      </w:r>
    </w:p>
    <w:p>
      <w:r>
        <w:t>7</w:t>
      </w:r>
    </w:p>
    <w:p>
      <w:r>
        <w:t>Ấp Trung</w:t>
      </w:r>
    </w:p>
    <w:p>
      <w:r>
        <w:t>5,010</w:t>
      </w:r>
    </w:p>
    <w:p>
      <w:r>
        <w:t>1</w:t>
      </w:r>
    </w:p>
    <w:p>
      <w:r>
        <w:t>7</w:t>
      </w:r>
    </w:p>
    <w:p>
      <w:r>
        <w:t>Ấp Tân Quới</w:t>
      </w:r>
    </w:p>
    <w:p>
      <w:r>
        <w:t>4,878</w:t>
      </w:r>
    </w:p>
    <w:p>
      <w:r>
        <w:t>1</w:t>
      </w:r>
    </w:p>
    <w:p>
      <w:r>
        <w:t>7</w:t>
      </w:r>
    </w:p>
    <w:p>
      <w:r>
        <w:t>Ấp Tân Thới</w:t>
      </w:r>
    </w:p>
    <w:p>
      <w:r>
        <w:t>2,650</w:t>
      </w:r>
    </w:p>
    <w:p>
      <w:r>
        <w:t>1</w:t>
      </w:r>
    </w:p>
    <w:p>
      <w:r>
        <w:t>5</w:t>
      </w:r>
    </w:p>
    <w:p>
      <w:r>
        <w:t>Ấp Tân Dinh</w:t>
      </w:r>
    </w:p>
    <w:p>
      <w:r>
        <w:t>3,125</w:t>
      </w:r>
    </w:p>
    <w:p>
      <w:r>
        <w:t>1</w:t>
      </w:r>
    </w:p>
    <w:p>
      <w:r>
        <w:t>5</w:t>
      </w:r>
    </w:p>
    <w:p>
      <w:r>
        <w:t>Ấp Tân Hòa</w:t>
      </w:r>
    </w:p>
    <w:p>
      <w:r>
        <w:t>2,985</w:t>
      </w:r>
    </w:p>
    <w:p>
      <w:r>
        <w:t>1</w:t>
      </w:r>
    </w:p>
    <w:p>
      <w:r>
        <w:t>5</w:t>
      </w:r>
    </w:p>
    <w:p>
      <w:r>
        <w:t>Ấp Tân Bình Thượng</w:t>
      </w:r>
    </w:p>
    <w:p>
      <w:r>
        <w:t>3,939</w:t>
      </w:r>
    </w:p>
    <w:p>
      <w:r>
        <w:t>1</w:t>
      </w:r>
    </w:p>
    <w:p>
      <w:r>
        <w:t>7</w:t>
      </w:r>
    </w:p>
    <w:p>
      <w:r>
        <w:t>18</w:t>
      </w:r>
    </w:p>
    <w:p>
      <w:r>
        <w:t>Xã Tháp Mười</w:t>
      </w:r>
    </w:p>
    <w:p>
      <w:r>
        <w:t>43,748</w:t>
      </w:r>
    </w:p>
    <w:p>
      <w:r>
        <w:t>14</w:t>
      </w:r>
    </w:p>
    <w:p>
      <w:r>
        <w:t>80</w:t>
      </w:r>
    </w:p>
    <w:p>
      <w:r>
        <w:t>Ấp Mỹ An 1</w:t>
      </w:r>
    </w:p>
    <w:p>
      <w:r>
        <w:t>7,340</w:t>
      </w:r>
    </w:p>
    <w:p>
      <w:r>
        <w:t>1</w:t>
      </w:r>
    </w:p>
    <w:p>
      <w:r>
        <w:t>7</w:t>
      </w:r>
    </w:p>
    <w:p>
      <w:r>
        <w:t>Ấp Mỹ An 2</w:t>
      </w:r>
    </w:p>
    <w:p>
      <w:r>
        <w:t>4,703</w:t>
      </w:r>
    </w:p>
    <w:p>
      <w:r>
        <w:t>1</w:t>
      </w:r>
    </w:p>
    <w:p>
      <w:r>
        <w:t>7</w:t>
      </w:r>
    </w:p>
    <w:p>
      <w:r>
        <w:t>Ấp Mỹ An 3</w:t>
      </w:r>
    </w:p>
    <w:p>
      <w:r>
        <w:t>4,117</w:t>
      </w:r>
    </w:p>
    <w:p>
      <w:r>
        <w:t>1</w:t>
      </w:r>
    </w:p>
    <w:p>
      <w:r>
        <w:t>7</w:t>
      </w:r>
    </w:p>
    <w:p>
      <w:r>
        <w:t>Ấp Mỹ An 4</w:t>
      </w:r>
    </w:p>
    <w:p>
      <w:r>
        <w:t>6,684</w:t>
      </w:r>
    </w:p>
    <w:p>
      <w:r>
        <w:t>1</w:t>
      </w:r>
    </w:p>
    <w:p>
      <w:r>
        <w:t>7</w:t>
      </w:r>
    </w:p>
    <w:p>
      <w:r>
        <w:t>Ấp Mỹ Hòa 1</w:t>
      </w:r>
    </w:p>
    <w:p>
      <w:r>
        <w:t>3,266</w:t>
      </w:r>
    </w:p>
    <w:p>
      <w:r>
        <w:t>1</w:t>
      </w:r>
    </w:p>
    <w:p>
      <w:r>
        <w:t>5</w:t>
      </w:r>
    </w:p>
    <w:p>
      <w:r>
        <w:t>Ấp Mỹ Hòa 2</w:t>
      </w:r>
    </w:p>
    <w:p>
      <w:r>
        <w:t>2,138</w:t>
      </w:r>
    </w:p>
    <w:p>
      <w:r>
        <w:t>1</w:t>
      </w:r>
    </w:p>
    <w:p>
      <w:r>
        <w:t>5</w:t>
      </w:r>
    </w:p>
    <w:p>
      <w:r>
        <w:t>Ấp Mỹ Hòa 3</w:t>
      </w:r>
    </w:p>
    <w:p>
      <w:r>
        <w:t>3,349</w:t>
      </w:r>
    </w:p>
    <w:p>
      <w:r>
        <w:t>1</w:t>
      </w:r>
    </w:p>
    <w:p>
      <w:r>
        <w:t>5</w:t>
      </w:r>
    </w:p>
    <w:p>
      <w:r>
        <w:t>Ấp Mỹ Hòa 4</w:t>
      </w:r>
    </w:p>
    <w:p>
      <w:r>
        <w:t>2,067</w:t>
      </w:r>
    </w:p>
    <w:p>
      <w:r>
        <w:t>1</w:t>
      </w:r>
    </w:p>
    <w:p>
      <w:r>
        <w:t>5</w:t>
      </w:r>
    </w:p>
    <w:p>
      <w:r>
        <w:t>Ấp Mỹ Hòa 5</w:t>
      </w:r>
    </w:p>
    <w:p>
      <w:r>
        <w:t>1,373</w:t>
      </w:r>
    </w:p>
    <w:p>
      <w:r>
        <w:t>1</w:t>
      </w:r>
    </w:p>
    <w:p>
      <w:r>
        <w:t>5</w:t>
      </w:r>
    </w:p>
    <w:p>
      <w:r>
        <w:t>Ấp Mỹ Thị A</w:t>
      </w:r>
    </w:p>
    <w:p>
      <w:r>
        <w:t>2,322</w:t>
      </w:r>
    </w:p>
    <w:p>
      <w:r>
        <w:t>1</w:t>
      </w:r>
    </w:p>
    <w:p>
      <w:r>
        <w:t>5</w:t>
      </w:r>
    </w:p>
    <w:p>
      <w:r>
        <w:t>Ấp Mỹ Thị B</w:t>
      </w:r>
    </w:p>
    <w:p>
      <w:r>
        <w:t>2,049</w:t>
      </w:r>
    </w:p>
    <w:p>
      <w:r>
        <w:t>1</w:t>
      </w:r>
    </w:p>
    <w:p>
      <w:r>
        <w:t>7</w:t>
      </w:r>
    </w:p>
    <w:p>
      <w:r>
        <w:t>Có Khu công nghiệp Tân Kiều</w:t>
      </w:r>
    </w:p>
    <w:p>
      <w:r>
        <w:t>Ấp Mỹ Phú A</w:t>
      </w:r>
    </w:p>
    <w:p>
      <w:r>
        <w:t>1,652</w:t>
      </w:r>
    </w:p>
    <w:p>
      <w:r>
        <w:t>1</w:t>
      </w:r>
    </w:p>
    <w:p>
      <w:r>
        <w:t>5</w:t>
      </w:r>
    </w:p>
    <w:p>
      <w:r>
        <w:t>Ấp Mỹ Phú B</w:t>
      </w:r>
    </w:p>
    <w:p>
      <w:r>
        <w:t>1,537</w:t>
      </w:r>
    </w:p>
    <w:p>
      <w:r>
        <w:t>1</w:t>
      </w:r>
    </w:p>
    <w:p>
      <w:r>
        <w:t>5</w:t>
      </w:r>
    </w:p>
    <w:p>
      <w:r>
        <w:t>Ấp Mỹ Phú C</w:t>
      </w:r>
    </w:p>
    <w:p>
      <w:r>
        <w:t>1,151</w:t>
      </w:r>
    </w:p>
    <w:p>
      <w:r>
        <w:t>1</w:t>
      </w:r>
    </w:p>
    <w:p>
      <w:r>
        <w:t>5</w:t>
      </w:r>
    </w:p>
    <w:p>
      <w:r>
        <w:t>19</w:t>
      </w:r>
    </w:p>
    <w:p>
      <w:r>
        <w:t>Xã Thanh Mỹ</w:t>
      </w:r>
    </w:p>
    <w:p>
      <w:r>
        <w:t>32,842</w:t>
      </w:r>
    </w:p>
    <w:p>
      <w:r>
        <w:t>8</w:t>
      </w:r>
    </w:p>
    <w:p>
      <w:r>
        <w:t>52</w:t>
      </w:r>
    </w:p>
    <w:p>
      <w:r>
        <w:t>Ấp Mỹ Tân</w:t>
      </w:r>
    </w:p>
    <w:p>
      <w:r>
        <w:t>4,348</w:t>
      </w:r>
    </w:p>
    <w:p>
      <w:r>
        <w:t>1</w:t>
      </w:r>
    </w:p>
    <w:p>
      <w:r>
        <w:t>7</w:t>
      </w:r>
    </w:p>
    <w:p>
      <w:r>
        <w:t>Ấp Phú Điền</w:t>
      </w:r>
    </w:p>
    <w:p>
      <w:r>
        <w:t>2,519</w:t>
      </w:r>
    </w:p>
    <w:p>
      <w:r>
        <w:t>1</w:t>
      </w:r>
    </w:p>
    <w:p>
      <w:r>
        <w:t>5</w:t>
      </w:r>
    </w:p>
    <w:p>
      <w:r>
        <w:t>Ấp Mỹ Phú</w:t>
      </w:r>
    </w:p>
    <w:p>
      <w:r>
        <w:t>4,334</w:t>
      </w:r>
    </w:p>
    <w:p>
      <w:r>
        <w:t>1</w:t>
      </w:r>
    </w:p>
    <w:p>
      <w:r>
        <w:t>7</w:t>
      </w:r>
    </w:p>
    <w:p>
      <w:r>
        <w:t>Ấp Mỹ Điền</w:t>
      </w:r>
    </w:p>
    <w:p>
      <w:r>
        <w:t>4,725</w:t>
      </w:r>
    </w:p>
    <w:p>
      <w:r>
        <w:t>1</w:t>
      </w:r>
    </w:p>
    <w:p>
      <w:r>
        <w:t>7</w:t>
      </w:r>
    </w:p>
    <w:p>
      <w:r>
        <w:t>Ấp Lợi Hòa</w:t>
      </w:r>
    </w:p>
    <w:p>
      <w:r>
        <w:t>2,678</w:t>
      </w:r>
    </w:p>
    <w:p>
      <w:r>
        <w:t>1</w:t>
      </w:r>
    </w:p>
    <w:p>
      <w:r>
        <w:t>5</w:t>
      </w:r>
    </w:p>
    <w:p>
      <w:r>
        <w:t>Ấp Lợi An</w:t>
      </w:r>
    </w:p>
    <w:p>
      <w:r>
        <w:t>3,897</w:t>
      </w:r>
    </w:p>
    <w:p>
      <w:r>
        <w:t>1</w:t>
      </w:r>
    </w:p>
    <w:p>
      <w:r>
        <w:t>7</w:t>
      </w:r>
    </w:p>
    <w:p>
      <w:r>
        <w:t>Ấp Mỹ Thạnh</w:t>
      </w:r>
    </w:p>
    <w:p>
      <w:r>
        <w:t>3,697</w:t>
      </w:r>
    </w:p>
    <w:p>
      <w:r>
        <w:t>1</w:t>
      </w:r>
    </w:p>
    <w:p>
      <w:r>
        <w:t>7</w:t>
      </w:r>
    </w:p>
    <w:p>
      <w:r>
        <w:t>Ấp Hưng Lợi</w:t>
      </w:r>
    </w:p>
    <w:p>
      <w:r>
        <w:t>6,644</w:t>
      </w:r>
    </w:p>
    <w:p>
      <w:r>
        <w:t>1</w:t>
      </w:r>
    </w:p>
    <w:p>
      <w:r>
        <w:t>7</w:t>
      </w:r>
    </w:p>
    <w:p>
      <w:r>
        <w:t>20</w:t>
      </w:r>
    </w:p>
    <w:p>
      <w:r>
        <w:t>Xã Mỹ Quí</w:t>
      </w:r>
    </w:p>
    <w:p>
      <w:r>
        <w:t>35,873</w:t>
      </w:r>
    </w:p>
    <w:p>
      <w:r>
        <w:t>16</w:t>
      </w:r>
    </w:p>
    <w:p>
      <w:r>
        <w:t>86</w:t>
      </w:r>
    </w:p>
    <w:p>
      <w:r>
        <w:t>Ấp Mỹ Đông 1</w:t>
      </w:r>
    </w:p>
    <w:p>
      <w:r>
        <w:t>1,263</w:t>
      </w:r>
    </w:p>
    <w:p>
      <w:r>
        <w:t>1</w:t>
      </w:r>
    </w:p>
    <w:p>
      <w:r>
        <w:t>5</w:t>
      </w:r>
    </w:p>
    <w:p>
      <w:r>
        <w:t>Ấp Mỹ Đông 2</w:t>
      </w:r>
    </w:p>
    <w:p>
      <w:r>
        <w:t>1,664</w:t>
      </w:r>
    </w:p>
    <w:p>
      <w:r>
        <w:t>1</w:t>
      </w:r>
    </w:p>
    <w:p>
      <w:r>
        <w:t>5</w:t>
      </w:r>
    </w:p>
    <w:p>
      <w:r>
        <w:t>Ấp Mỹ Đông 3</w:t>
      </w:r>
    </w:p>
    <w:p>
      <w:r>
        <w:t>2,021</w:t>
      </w:r>
    </w:p>
    <w:p>
      <w:r>
        <w:t>1</w:t>
      </w:r>
    </w:p>
    <w:p>
      <w:r>
        <w:t>5</w:t>
      </w:r>
    </w:p>
    <w:p>
      <w:r>
        <w:t>Ấp Mỹ Đông 4</w:t>
      </w:r>
    </w:p>
    <w:p>
      <w:r>
        <w:t>3,840</w:t>
      </w:r>
    </w:p>
    <w:p>
      <w:r>
        <w:t>1</w:t>
      </w:r>
    </w:p>
    <w:p>
      <w:r>
        <w:t>7</w:t>
      </w:r>
    </w:p>
    <w:p>
      <w:r>
        <w:t>Ấp Mỹ Đông 5</w:t>
      </w:r>
    </w:p>
    <w:p>
      <w:r>
        <w:t>1,655</w:t>
      </w:r>
    </w:p>
    <w:p>
      <w:r>
        <w:t>1</w:t>
      </w:r>
    </w:p>
    <w:p>
      <w:r>
        <w:t>5</w:t>
      </w:r>
    </w:p>
    <w:p>
      <w:r>
        <w:t>Ấp Láng Biển 1</w:t>
      </w:r>
    </w:p>
    <w:p>
      <w:r>
        <w:t>932</w:t>
      </w:r>
    </w:p>
    <w:p>
      <w:r>
        <w:t>1</w:t>
      </w:r>
    </w:p>
    <w:p>
      <w:r>
        <w:t>5</w:t>
      </w:r>
    </w:p>
    <w:p>
      <w:r>
        <w:t>Ấp Láng Biển 2</w:t>
      </w:r>
    </w:p>
    <w:p>
      <w:r>
        <w:t>1,024</w:t>
      </w:r>
    </w:p>
    <w:p>
      <w:r>
        <w:t>1</w:t>
      </w:r>
    </w:p>
    <w:p>
      <w:r>
        <w:t>5</w:t>
      </w:r>
    </w:p>
    <w:p>
      <w:r>
        <w:t>Ấp Láng Biển 3</w:t>
      </w:r>
    </w:p>
    <w:p>
      <w:r>
        <w:t>1,567</w:t>
      </w:r>
    </w:p>
    <w:p>
      <w:r>
        <w:t>1</w:t>
      </w:r>
    </w:p>
    <w:p>
      <w:r>
        <w:t>5</w:t>
      </w:r>
    </w:p>
    <w:p>
      <w:r>
        <w:t>Ấp Láng Biển 4</w:t>
      </w:r>
    </w:p>
    <w:p>
      <w:r>
        <w:t>2,089</w:t>
      </w:r>
    </w:p>
    <w:p>
      <w:r>
        <w:t>1</w:t>
      </w:r>
    </w:p>
    <w:p>
      <w:r>
        <w:t>5</w:t>
      </w:r>
    </w:p>
    <w:p>
      <w:r>
        <w:t>Ấp Mỹ Phước 1</w:t>
      </w:r>
    </w:p>
    <w:p>
      <w:r>
        <w:t>2,653</w:t>
      </w:r>
    </w:p>
    <w:p>
      <w:r>
        <w:t>1</w:t>
      </w:r>
    </w:p>
    <w:p>
      <w:r>
        <w:t>5</w:t>
      </w:r>
    </w:p>
    <w:p>
      <w:r>
        <w:t>Ấp Mỹ Phước 2</w:t>
      </w:r>
    </w:p>
    <w:p>
      <w:r>
        <w:t>2,520</w:t>
      </w:r>
    </w:p>
    <w:p>
      <w:r>
        <w:t>1</w:t>
      </w:r>
    </w:p>
    <w:p>
      <w:r>
        <w:t>5</w:t>
      </w:r>
    </w:p>
    <w:p>
      <w:r>
        <w:t>Ấp Mỹ Nam 1</w:t>
      </w:r>
    </w:p>
    <w:p>
      <w:r>
        <w:t>1,697</w:t>
      </w:r>
    </w:p>
    <w:p>
      <w:r>
        <w:t>1</w:t>
      </w:r>
    </w:p>
    <w:p>
      <w:r>
        <w:t>5</w:t>
      </w:r>
    </w:p>
    <w:p>
      <w:r>
        <w:t>Ấp Mỹ Nam 2</w:t>
      </w:r>
    </w:p>
    <w:p>
      <w:r>
        <w:t>1,796</w:t>
      </w:r>
    </w:p>
    <w:p>
      <w:r>
        <w:t>1</w:t>
      </w:r>
    </w:p>
    <w:p>
      <w:r>
        <w:t>5</w:t>
      </w:r>
    </w:p>
    <w:p>
      <w:r>
        <w:t>Ấp Mỹ Tây 1</w:t>
      </w:r>
    </w:p>
    <w:p>
      <w:r>
        <w:t>3,348</w:t>
      </w:r>
    </w:p>
    <w:p>
      <w:r>
        <w:t>1</w:t>
      </w:r>
    </w:p>
    <w:p>
      <w:r>
        <w:t>5</w:t>
      </w:r>
    </w:p>
    <w:p>
      <w:r>
        <w:t>Ấp Mỹ Tây 2</w:t>
      </w:r>
    </w:p>
    <w:p>
      <w:r>
        <w:t>3,875</w:t>
      </w:r>
    </w:p>
    <w:p>
      <w:r>
        <w:t>1</w:t>
      </w:r>
    </w:p>
    <w:p>
      <w:r>
        <w:t>7</w:t>
      </w:r>
    </w:p>
    <w:p>
      <w:r>
        <w:t>Ấp Mỹ Tây 3</w:t>
      </w:r>
    </w:p>
    <w:p>
      <w:r>
        <w:t>3,929</w:t>
      </w:r>
    </w:p>
    <w:p>
      <w:r>
        <w:t>1</w:t>
      </w:r>
    </w:p>
    <w:p>
      <w:r>
        <w:t>7</w:t>
      </w:r>
    </w:p>
    <w:p>
      <w:r>
        <w:t>21</w:t>
      </w:r>
    </w:p>
    <w:p>
      <w:r>
        <w:t>Xã Đốc Bình Kiều</w:t>
      </w:r>
    </w:p>
    <w:p>
      <w:r>
        <w:t>28,653</w:t>
      </w:r>
    </w:p>
    <w:p>
      <w:r>
        <w:t>9</w:t>
      </w:r>
    </w:p>
    <w:p>
      <w:r>
        <w:t>53</w:t>
      </w:r>
    </w:p>
    <w:p>
      <w:r>
        <w:t>Ấp 1</w:t>
      </w:r>
    </w:p>
    <w:p>
      <w:r>
        <w:t>1,998</w:t>
      </w:r>
    </w:p>
    <w:p>
      <w:r>
        <w:t>1</w:t>
      </w:r>
    </w:p>
    <w:p>
      <w:r>
        <w:t>5</w:t>
      </w:r>
    </w:p>
    <w:p>
      <w:r>
        <w:t>Ấp 2</w:t>
      </w:r>
    </w:p>
    <w:p>
      <w:r>
        <w:t>2,077</w:t>
      </w:r>
    </w:p>
    <w:p>
      <w:r>
        <w:t>1</w:t>
      </w:r>
    </w:p>
    <w:p>
      <w:r>
        <w:t>5</w:t>
      </w:r>
    </w:p>
    <w:p>
      <w:r>
        <w:t>Ấp 3</w:t>
      </w:r>
    </w:p>
    <w:p>
      <w:r>
        <w:t>3,378</w:t>
      </w:r>
    </w:p>
    <w:p>
      <w:r>
        <w:t>1</w:t>
      </w:r>
    </w:p>
    <w:p>
      <w:r>
        <w:t>5</w:t>
      </w:r>
    </w:p>
    <w:p>
      <w:r>
        <w:t>Ấp 4</w:t>
      </w:r>
    </w:p>
    <w:p>
      <w:r>
        <w:t>3,940</w:t>
      </w:r>
    </w:p>
    <w:p>
      <w:r>
        <w:t>1</w:t>
      </w:r>
    </w:p>
    <w:p>
      <w:r>
        <w:t>7</w:t>
      </w:r>
    </w:p>
    <w:p>
      <w:r>
        <w:t>Ấp 5</w:t>
      </w:r>
    </w:p>
    <w:p>
      <w:r>
        <w:t>4,290</w:t>
      </w:r>
    </w:p>
    <w:p>
      <w:r>
        <w:t>1</w:t>
      </w:r>
    </w:p>
    <w:p>
      <w:r>
        <w:t>7</w:t>
      </w:r>
    </w:p>
    <w:p>
      <w:r>
        <w:t>Ấp 6</w:t>
      </w:r>
    </w:p>
    <w:p>
      <w:r>
        <w:t>2,266</w:t>
      </w:r>
    </w:p>
    <w:p>
      <w:r>
        <w:t>1</w:t>
      </w:r>
    </w:p>
    <w:p>
      <w:r>
        <w:t>5</w:t>
      </w:r>
    </w:p>
    <w:p>
      <w:r>
        <w:t>Ấp 7</w:t>
      </w:r>
    </w:p>
    <w:p>
      <w:r>
        <w:t>2,358</w:t>
      </w:r>
    </w:p>
    <w:p>
      <w:r>
        <w:t>1</w:t>
      </w:r>
    </w:p>
    <w:p>
      <w:r>
        <w:t>5</w:t>
      </w:r>
    </w:p>
    <w:p>
      <w:r>
        <w:t>Ấp Gò Tháp</w:t>
      </w:r>
    </w:p>
    <w:p>
      <w:r>
        <w:t>3,723</w:t>
      </w:r>
    </w:p>
    <w:p>
      <w:r>
        <w:t>1</w:t>
      </w:r>
    </w:p>
    <w:p>
      <w:r>
        <w:t>7</w:t>
      </w:r>
    </w:p>
    <w:p>
      <w:r>
        <w:t>Ấp Tân Kiều</w:t>
      </w:r>
    </w:p>
    <w:p>
      <w:r>
        <w:t>4,623</w:t>
      </w:r>
    </w:p>
    <w:p>
      <w:r>
        <w:t>1</w:t>
      </w:r>
    </w:p>
    <w:p>
      <w:r>
        <w:t>7</w:t>
      </w:r>
    </w:p>
    <w:p>
      <w:r>
        <w:t>22</w:t>
      </w:r>
    </w:p>
    <w:p>
      <w:r>
        <w:t>Xã Trường Xuân</w:t>
      </w:r>
    </w:p>
    <w:p>
      <w:r>
        <w:t>17,959</w:t>
      </w:r>
    </w:p>
    <w:p>
      <w:r>
        <w:t>10</w:t>
      </w:r>
    </w:p>
    <w:p>
      <w:r>
        <w:t>52</w:t>
      </w:r>
    </w:p>
    <w:p>
      <w:r>
        <w:t>Ấp 1</w:t>
      </w:r>
    </w:p>
    <w:p>
      <w:r>
        <w:t>1,938</w:t>
      </w:r>
    </w:p>
    <w:p>
      <w:r>
        <w:t>1</w:t>
      </w:r>
    </w:p>
    <w:p>
      <w:r>
        <w:t>5</w:t>
      </w:r>
    </w:p>
    <w:p>
      <w:r>
        <w:t>Ấp 2</w:t>
      </w:r>
    </w:p>
    <w:p>
      <w:r>
        <w:t>1,148</w:t>
      </w:r>
    </w:p>
    <w:p>
      <w:r>
        <w:t>1</w:t>
      </w:r>
    </w:p>
    <w:p>
      <w:r>
        <w:t>5</w:t>
      </w:r>
    </w:p>
    <w:p>
      <w:r>
        <w:t>Ấp 4</w:t>
      </w:r>
    </w:p>
    <w:p>
      <w:r>
        <w:t>1,123</w:t>
      </w:r>
    </w:p>
    <w:p>
      <w:r>
        <w:t>1</w:t>
      </w:r>
    </w:p>
    <w:p>
      <w:r>
        <w:t>7</w:t>
      </w:r>
    </w:p>
    <w:p>
      <w:r>
        <w:t>Có Cụm công nghiệp Trường Xuân</w:t>
      </w:r>
    </w:p>
    <w:p>
      <w:r>
        <w:t>Ấp 5</w:t>
      </w:r>
    </w:p>
    <w:p>
      <w:r>
        <w:t>1,351</w:t>
      </w:r>
    </w:p>
    <w:p>
      <w:r>
        <w:t>1</w:t>
      </w:r>
    </w:p>
    <w:p>
      <w:r>
        <w:t>5</w:t>
      </w:r>
    </w:p>
    <w:p>
      <w:r>
        <w:t>Ấp 4 A</w:t>
      </w:r>
    </w:p>
    <w:p>
      <w:r>
        <w:t>1,148</w:t>
      </w:r>
    </w:p>
    <w:p>
      <w:r>
        <w:t>1</w:t>
      </w:r>
    </w:p>
    <w:p>
      <w:r>
        <w:t>5</w:t>
      </w:r>
    </w:p>
    <w:p>
      <w:r>
        <w:t>Ấp 5A</w:t>
      </w:r>
    </w:p>
    <w:p>
      <w:r>
        <w:t>1,389</w:t>
      </w:r>
    </w:p>
    <w:p>
      <w:r>
        <w:t>1</w:t>
      </w:r>
    </w:p>
    <w:p>
      <w:r>
        <w:t>5</w:t>
      </w:r>
    </w:p>
    <w:p>
      <w:r>
        <w:t>Ấp 5B</w:t>
      </w:r>
    </w:p>
    <w:p>
      <w:r>
        <w:t>1,852</w:t>
      </w:r>
    </w:p>
    <w:p>
      <w:r>
        <w:t>1</w:t>
      </w:r>
    </w:p>
    <w:p>
      <w:r>
        <w:t>5</w:t>
      </w:r>
    </w:p>
    <w:p>
      <w:r>
        <w:t>Ấp 6A</w:t>
      </w:r>
    </w:p>
    <w:p>
      <w:r>
        <w:t>1,464</w:t>
      </w:r>
    </w:p>
    <w:p>
      <w:r>
        <w:t>1</w:t>
      </w:r>
    </w:p>
    <w:p>
      <w:r>
        <w:t>5</w:t>
      </w:r>
    </w:p>
    <w:p>
      <w:r>
        <w:t>Ấp 6B</w:t>
      </w:r>
    </w:p>
    <w:p>
      <w:r>
        <w:t>3,405</w:t>
      </w:r>
    </w:p>
    <w:p>
      <w:r>
        <w:t>1</w:t>
      </w:r>
    </w:p>
    <w:p>
      <w:r>
        <w:t>5</w:t>
      </w:r>
    </w:p>
    <w:p>
      <w:r>
        <w:t>Ấp 6 Kinh Hội</w:t>
      </w:r>
    </w:p>
    <w:p>
      <w:r>
        <w:t>3,141</w:t>
      </w:r>
    </w:p>
    <w:p>
      <w:r>
        <w:t>1</w:t>
      </w:r>
    </w:p>
    <w:p>
      <w:r>
        <w:t>5</w:t>
      </w:r>
    </w:p>
    <w:p>
      <w:r>
        <w:t>23</w:t>
      </w:r>
    </w:p>
    <w:p>
      <w:r>
        <w:t>Xã Phương Thịnh</w:t>
      </w:r>
    </w:p>
    <w:p>
      <w:r>
        <w:t>21,542</w:t>
      </w:r>
    </w:p>
    <w:p>
      <w:r>
        <w:t>12</w:t>
      </w:r>
    </w:p>
    <w:p>
      <w:r>
        <w:t>60</w:t>
      </w:r>
    </w:p>
    <w:p>
      <w:r>
        <w:t>Ấp 1</w:t>
      </w:r>
    </w:p>
    <w:p>
      <w:r>
        <w:t>1,065</w:t>
      </w:r>
    </w:p>
    <w:p>
      <w:r>
        <w:t>1</w:t>
      </w:r>
    </w:p>
    <w:p>
      <w:r>
        <w:t>5</w:t>
      </w:r>
    </w:p>
    <w:p>
      <w:r>
        <w:t>Ấp 2</w:t>
      </w:r>
    </w:p>
    <w:p>
      <w:r>
        <w:t>1,706</w:t>
      </w:r>
    </w:p>
    <w:p>
      <w:r>
        <w:t>1</w:t>
      </w:r>
    </w:p>
    <w:p>
      <w:r>
        <w:t>5</w:t>
      </w:r>
    </w:p>
    <w:p>
      <w:r>
        <w:t>Ấp 3</w:t>
      </w:r>
    </w:p>
    <w:p>
      <w:r>
        <w:t>1,109</w:t>
      </w:r>
    </w:p>
    <w:p>
      <w:r>
        <w:t>1</w:t>
      </w:r>
    </w:p>
    <w:p>
      <w:r>
        <w:t>5</w:t>
      </w:r>
    </w:p>
    <w:p>
      <w:r>
        <w:t>Ấp 4</w:t>
      </w:r>
    </w:p>
    <w:p>
      <w:r>
        <w:t>1,613</w:t>
      </w:r>
    </w:p>
    <w:p>
      <w:r>
        <w:t>1</w:t>
      </w:r>
    </w:p>
    <w:p>
      <w:r>
        <w:t>5</w:t>
      </w:r>
    </w:p>
    <w:p>
      <w:r>
        <w:t>Ấp 5</w:t>
      </w:r>
    </w:p>
    <w:p>
      <w:r>
        <w:t>3,094</w:t>
      </w:r>
    </w:p>
    <w:p>
      <w:r>
        <w:t>1</w:t>
      </w:r>
    </w:p>
    <w:p>
      <w:r>
        <w:t>5</w:t>
      </w:r>
    </w:p>
    <w:p>
      <w:r>
        <w:t>Ấp 6</w:t>
      </w:r>
    </w:p>
    <w:p>
      <w:r>
        <w:t>1,015</w:t>
      </w:r>
    </w:p>
    <w:p>
      <w:r>
        <w:t>1</w:t>
      </w:r>
    </w:p>
    <w:p>
      <w:r>
        <w:t>5</w:t>
      </w:r>
    </w:p>
    <w:p>
      <w:r>
        <w:t>Ấp 7</w:t>
      </w:r>
    </w:p>
    <w:p>
      <w:r>
        <w:t>1,256</w:t>
      </w:r>
    </w:p>
    <w:p>
      <w:r>
        <w:t>1</w:t>
      </w:r>
    </w:p>
    <w:p>
      <w:r>
        <w:t>5</w:t>
      </w:r>
    </w:p>
    <w:p>
      <w:r>
        <w:t>Ấp 1A</w:t>
      </w:r>
    </w:p>
    <w:p>
      <w:r>
        <w:t>3,178</w:t>
      </w:r>
    </w:p>
    <w:p>
      <w:r>
        <w:t>1</w:t>
      </w:r>
    </w:p>
    <w:p>
      <w:r>
        <w:t>5</w:t>
      </w:r>
    </w:p>
    <w:p>
      <w:r>
        <w:t>Ấp 2A</w:t>
      </w:r>
    </w:p>
    <w:p>
      <w:r>
        <w:t>2,462</w:t>
      </w:r>
    </w:p>
    <w:p>
      <w:r>
        <w:t>1</w:t>
      </w:r>
    </w:p>
    <w:p>
      <w:r>
        <w:t>5</w:t>
      </w:r>
    </w:p>
    <w:p>
      <w:r>
        <w:t>Ấp 2B</w:t>
      </w:r>
    </w:p>
    <w:p>
      <w:r>
        <w:t>890</w:t>
      </w:r>
    </w:p>
    <w:p>
      <w:r>
        <w:t>1</w:t>
      </w:r>
    </w:p>
    <w:p>
      <w:r>
        <w:t>5</w:t>
      </w:r>
    </w:p>
    <w:p>
      <w:r>
        <w:t>Ấp 3A</w:t>
      </w:r>
    </w:p>
    <w:p>
      <w:r>
        <w:t>2,933</w:t>
      </w:r>
    </w:p>
    <w:p>
      <w:r>
        <w:t>1</w:t>
      </w:r>
    </w:p>
    <w:p>
      <w:r>
        <w:t>5</w:t>
      </w:r>
    </w:p>
    <w:p>
      <w:r>
        <w:t>Ấp 4A</w:t>
      </w:r>
    </w:p>
    <w:p>
      <w:r>
        <w:t>1,221</w:t>
      </w:r>
    </w:p>
    <w:p>
      <w:r>
        <w:t>1</w:t>
      </w:r>
    </w:p>
    <w:p>
      <w:r>
        <w:t>5</w:t>
      </w:r>
    </w:p>
    <w:p>
      <w:r>
        <w:t>24</w:t>
      </w:r>
    </w:p>
    <w:p>
      <w:r>
        <w:t>Xã Phong Mỹ</w:t>
      </w:r>
    </w:p>
    <w:p>
      <w:r>
        <w:t>30,945</w:t>
      </w:r>
    </w:p>
    <w:p>
      <w:r>
        <w:t>11</w:t>
      </w:r>
    </w:p>
    <w:p>
      <w:r>
        <w:t>61</w:t>
      </w:r>
    </w:p>
    <w:p>
      <w:r>
        <w:t>Ấp 1</w:t>
      </w:r>
    </w:p>
    <w:p>
      <w:r>
        <w:t>5,992</w:t>
      </w:r>
    </w:p>
    <w:p>
      <w:r>
        <w:t>1</w:t>
      </w:r>
    </w:p>
    <w:p>
      <w:r>
        <w:t>7</w:t>
      </w:r>
    </w:p>
    <w:p>
      <w:r>
        <w:t>Ấp 2</w:t>
      </w:r>
    </w:p>
    <w:p>
      <w:r>
        <w:t>2,989</w:t>
      </w:r>
    </w:p>
    <w:p>
      <w:r>
        <w:t>1</w:t>
      </w:r>
    </w:p>
    <w:p>
      <w:r>
        <w:t>5</w:t>
      </w:r>
    </w:p>
    <w:p>
      <w:r>
        <w:t>Ấp 3</w:t>
      </w:r>
    </w:p>
    <w:p>
      <w:r>
        <w:t>5,054</w:t>
      </w:r>
    </w:p>
    <w:p>
      <w:r>
        <w:t>1</w:t>
      </w:r>
    </w:p>
    <w:p>
      <w:r>
        <w:t>7</w:t>
      </w:r>
    </w:p>
    <w:p>
      <w:r>
        <w:t>Ấp 4</w:t>
      </w:r>
    </w:p>
    <w:p>
      <w:r>
        <w:t>3,067</w:t>
      </w:r>
    </w:p>
    <w:p>
      <w:r>
        <w:t>1</w:t>
      </w:r>
    </w:p>
    <w:p>
      <w:r>
        <w:t>5</w:t>
      </w:r>
    </w:p>
    <w:p>
      <w:r>
        <w:t>Ấp 5</w:t>
      </w:r>
    </w:p>
    <w:p>
      <w:r>
        <w:t>2,717</w:t>
      </w:r>
    </w:p>
    <w:p>
      <w:r>
        <w:t>1</w:t>
      </w:r>
    </w:p>
    <w:p>
      <w:r>
        <w:t>5</w:t>
      </w:r>
    </w:p>
    <w:p>
      <w:r>
        <w:t>Ấp 6</w:t>
      </w:r>
    </w:p>
    <w:p>
      <w:r>
        <w:t>3,914</w:t>
      </w:r>
    </w:p>
    <w:p>
      <w:r>
        <w:t>1</w:t>
      </w:r>
    </w:p>
    <w:p>
      <w:r>
        <w:t>7</w:t>
      </w:r>
    </w:p>
    <w:p>
      <w:r>
        <w:t>Ấp 7</w:t>
      </w:r>
    </w:p>
    <w:p>
      <w:r>
        <w:t>1,211</w:t>
      </w:r>
    </w:p>
    <w:p>
      <w:r>
        <w:t>1</w:t>
      </w:r>
    </w:p>
    <w:p>
      <w:r>
        <w:t>5</w:t>
      </w:r>
    </w:p>
    <w:p>
      <w:r>
        <w:t>Ấp 8</w:t>
      </w:r>
    </w:p>
    <w:p>
      <w:r>
        <w:t>986</w:t>
      </w:r>
    </w:p>
    <w:p>
      <w:r>
        <w:t>1</w:t>
      </w:r>
    </w:p>
    <w:p>
      <w:r>
        <w:t>5</w:t>
      </w:r>
    </w:p>
    <w:p>
      <w:r>
        <w:t>Ấp 9</w:t>
      </w:r>
    </w:p>
    <w:p>
      <w:r>
        <w:t>1,199</w:t>
      </w:r>
    </w:p>
    <w:p>
      <w:r>
        <w:t>1</w:t>
      </w:r>
    </w:p>
    <w:p>
      <w:r>
        <w:t>5</w:t>
      </w:r>
    </w:p>
    <w:p>
      <w:r>
        <w:t>Ấp 10</w:t>
      </w:r>
    </w:p>
    <w:p>
      <w:r>
        <w:t>2,848</w:t>
      </w:r>
    </w:p>
    <w:p>
      <w:r>
        <w:t>1</w:t>
      </w:r>
    </w:p>
    <w:p>
      <w:r>
        <w:t>5</w:t>
      </w:r>
    </w:p>
    <w:p>
      <w:r>
        <w:t>Ấp 11</w:t>
      </w:r>
    </w:p>
    <w:p>
      <w:r>
        <w:t>977</w:t>
      </w:r>
    </w:p>
    <w:p>
      <w:r>
        <w:t>1</w:t>
      </w:r>
    </w:p>
    <w:p>
      <w:r>
        <w:t>5</w:t>
      </w:r>
    </w:p>
    <w:p>
      <w:r>
        <w:t>25</w:t>
      </w:r>
    </w:p>
    <w:p>
      <w:r>
        <w:t>Xã Ba Sao</w:t>
      </w:r>
    </w:p>
    <w:p>
      <w:r>
        <w:t>28,272</w:t>
      </w:r>
    </w:p>
    <w:p>
      <w:r>
        <w:t>13</w:t>
      </w:r>
    </w:p>
    <w:p>
      <w:r>
        <w:t>69</w:t>
      </w:r>
    </w:p>
    <w:p>
      <w:r>
        <w:t>Ấp 1</w:t>
      </w:r>
    </w:p>
    <w:p>
      <w:r>
        <w:t>1,651</w:t>
      </w:r>
    </w:p>
    <w:p>
      <w:r>
        <w:t>1</w:t>
      </w:r>
    </w:p>
    <w:p>
      <w:r>
        <w:t>5</w:t>
      </w:r>
    </w:p>
    <w:p>
      <w:r>
        <w:t>Ấp 2</w:t>
      </w:r>
    </w:p>
    <w:p>
      <w:r>
        <w:t>1,586</w:t>
      </w:r>
    </w:p>
    <w:p>
      <w:r>
        <w:t>1</w:t>
      </w:r>
    </w:p>
    <w:p>
      <w:r>
        <w:t>5</w:t>
      </w:r>
    </w:p>
    <w:p>
      <w:r>
        <w:t>Ấp 3</w:t>
      </w:r>
    </w:p>
    <w:p>
      <w:r>
        <w:t>3,627</w:t>
      </w:r>
    </w:p>
    <w:p>
      <w:r>
        <w:t>1</w:t>
      </w:r>
    </w:p>
    <w:p>
      <w:r>
        <w:t>7</w:t>
      </w:r>
    </w:p>
    <w:p>
      <w:r>
        <w:t>Ấp 4</w:t>
      </w:r>
    </w:p>
    <w:p>
      <w:r>
        <w:t>5,201</w:t>
      </w:r>
    </w:p>
    <w:p>
      <w:r>
        <w:t>1</w:t>
      </w:r>
    </w:p>
    <w:p>
      <w:r>
        <w:t>7</w:t>
      </w:r>
    </w:p>
    <w:p>
      <w:r>
        <w:t>Ấp 5</w:t>
      </w:r>
    </w:p>
    <w:p>
      <w:r>
        <w:t>1,833</w:t>
      </w:r>
    </w:p>
    <w:p>
      <w:r>
        <w:t>1</w:t>
      </w:r>
    </w:p>
    <w:p>
      <w:r>
        <w:t>5</w:t>
      </w:r>
    </w:p>
    <w:p>
      <w:r>
        <w:t>Ấp 6</w:t>
      </w:r>
    </w:p>
    <w:p>
      <w:r>
        <w:t>1,937</w:t>
      </w:r>
    </w:p>
    <w:p>
      <w:r>
        <w:t>1</w:t>
      </w:r>
    </w:p>
    <w:p>
      <w:r>
        <w:t>5</w:t>
      </w:r>
    </w:p>
    <w:p>
      <w:r>
        <w:t>Ấp 7</w:t>
      </w:r>
    </w:p>
    <w:p>
      <w:r>
        <w:t>1,729</w:t>
      </w:r>
    </w:p>
    <w:p>
      <w:r>
        <w:t>1</w:t>
      </w:r>
    </w:p>
    <w:p>
      <w:r>
        <w:t>5</w:t>
      </w:r>
    </w:p>
    <w:p>
      <w:r>
        <w:t>Ấp 1P</w:t>
      </w:r>
    </w:p>
    <w:p>
      <w:r>
        <w:t>1,805</w:t>
      </w:r>
    </w:p>
    <w:p>
      <w:r>
        <w:t>1</w:t>
      </w:r>
    </w:p>
    <w:p>
      <w:r>
        <w:t>5</w:t>
      </w:r>
    </w:p>
    <w:p>
      <w:r>
        <w:t>Ấp 2P</w:t>
      </w:r>
    </w:p>
    <w:p>
      <w:r>
        <w:t>1,459</w:t>
      </w:r>
    </w:p>
    <w:p>
      <w:r>
        <w:t>1</w:t>
      </w:r>
    </w:p>
    <w:p>
      <w:r>
        <w:t>5</w:t>
      </w:r>
    </w:p>
    <w:p>
      <w:r>
        <w:t>Ấp 3P</w:t>
      </w:r>
    </w:p>
    <w:p>
      <w:r>
        <w:t>2,534</w:t>
      </w:r>
    </w:p>
    <w:p>
      <w:r>
        <w:t>1</w:t>
      </w:r>
    </w:p>
    <w:p>
      <w:r>
        <w:t>5</w:t>
      </w:r>
    </w:p>
    <w:p>
      <w:r>
        <w:t>Ấp 4P</w:t>
      </w:r>
    </w:p>
    <w:p>
      <w:r>
        <w:t>2,200</w:t>
      </w:r>
    </w:p>
    <w:p>
      <w:r>
        <w:t>1</w:t>
      </w:r>
    </w:p>
    <w:p>
      <w:r>
        <w:t>5</w:t>
      </w:r>
    </w:p>
    <w:p>
      <w:r>
        <w:t>Ấp 5P</w:t>
      </w:r>
    </w:p>
    <w:p>
      <w:r>
        <w:t>1,793</w:t>
      </w:r>
    </w:p>
    <w:p>
      <w:r>
        <w:t>1</w:t>
      </w:r>
    </w:p>
    <w:p>
      <w:r>
        <w:t>5</w:t>
      </w:r>
    </w:p>
    <w:p>
      <w:r>
        <w:t>Ấp 6P</w:t>
      </w:r>
    </w:p>
    <w:p>
      <w:r>
        <w:t>917</w:t>
      </w:r>
    </w:p>
    <w:p>
      <w:r>
        <w:t>1</w:t>
      </w:r>
    </w:p>
    <w:p>
      <w:r>
        <w:t>5</w:t>
      </w:r>
    </w:p>
    <w:p>
      <w:r>
        <w:t>26</w:t>
      </w:r>
    </w:p>
    <w:p>
      <w:r>
        <w:t>Xã Mỹ Thọ</w:t>
      </w:r>
    </w:p>
    <w:p>
      <w:r>
        <w:t>47,688</w:t>
      </w:r>
    </w:p>
    <w:p>
      <w:r>
        <w:t>17</w:t>
      </w:r>
    </w:p>
    <w:p>
      <w:r>
        <w:t>95</w:t>
      </w:r>
    </w:p>
    <w:p>
      <w:r>
        <w:t>Ấp Mỹ Thuận</w:t>
      </w:r>
    </w:p>
    <w:p>
      <w:r>
        <w:t>3,951</w:t>
      </w:r>
    </w:p>
    <w:p>
      <w:r>
        <w:t>1</w:t>
      </w:r>
    </w:p>
    <w:p>
      <w:r>
        <w:t>7</w:t>
      </w:r>
    </w:p>
    <w:p>
      <w:r>
        <w:t>Ấp Mỹ Tây</w:t>
      </w:r>
    </w:p>
    <w:p>
      <w:r>
        <w:t>5,812</w:t>
      </w:r>
    </w:p>
    <w:p>
      <w:r>
        <w:t>1</w:t>
      </w:r>
    </w:p>
    <w:p>
      <w:r>
        <w:t>7</w:t>
      </w:r>
    </w:p>
    <w:p>
      <w:r>
        <w:t>Ấp Mỹ Thới</w:t>
      </w:r>
    </w:p>
    <w:p>
      <w:r>
        <w:t>1,596</w:t>
      </w:r>
    </w:p>
    <w:p>
      <w:r>
        <w:t>1</w:t>
      </w:r>
    </w:p>
    <w:p>
      <w:r>
        <w:t>5</w:t>
      </w:r>
    </w:p>
    <w:p>
      <w:r>
        <w:t>Ấp Mỹ Phú Cù Lao</w:t>
      </w:r>
    </w:p>
    <w:p>
      <w:r>
        <w:t>2,415</w:t>
      </w:r>
    </w:p>
    <w:p>
      <w:r>
        <w:t>1</w:t>
      </w:r>
    </w:p>
    <w:p>
      <w:r>
        <w:t>5</w:t>
      </w:r>
    </w:p>
    <w:p>
      <w:r>
        <w:t>Ấp Mỹ Phú Đất Liền</w:t>
      </w:r>
    </w:p>
    <w:p>
      <w:r>
        <w:t>2,808</w:t>
      </w:r>
    </w:p>
    <w:p>
      <w:r>
        <w:t>1</w:t>
      </w:r>
    </w:p>
    <w:p>
      <w:r>
        <w:t>5</w:t>
      </w:r>
    </w:p>
    <w:p>
      <w:r>
        <w:t>Ấp Mỹ Đông Nhất</w:t>
      </w:r>
    </w:p>
    <w:p>
      <w:r>
        <w:t>2,344</w:t>
      </w:r>
    </w:p>
    <w:p>
      <w:r>
        <w:t>1</w:t>
      </w:r>
    </w:p>
    <w:p>
      <w:r>
        <w:t>5</w:t>
      </w:r>
    </w:p>
    <w:p>
      <w:r>
        <w:t>Ấp Mỹ Đông Nhì</w:t>
      </w:r>
    </w:p>
    <w:p>
      <w:r>
        <w:t>3,209</w:t>
      </w:r>
    </w:p>
    <w:p>
      <w:r>
        <w:t>1</w:t>
      </w:r>
    </w:p>
    <w:p>
      <w:r>
        <w:t>5</w:t>
      </w:r>
    </w:p>
    <w:p>
      <w:r>
        <w:t>Ấp Mỹ Đông Ba</w:t>
      </w:r>
    </w:p>
    <w:p>
      <w:r>
        <w:t>3,546</w:t>
      </w:r>
    </w:p>
    <w:p>
      <w:r>
        <w:t>1</w:t>
      </w:r>
    </w:p>
    <w:p>
      <w:r>
        <w:t>7</w:t>
      </w:r>
    </w:p>
    <w:p>
      <w:r>
        <w:t>Ấp Mỹ Đông Bốn</w:t>
      </w:r>
    </w:p>
    <w:p>
      <w:r>
        <w:t>2,164</w:t>
      </w:r>
    </w:p>
    <w:p>
      <w:r>
        <w:t>1</w:t>
      </w:r>
    </w:p>
    <w:p>
      <w:r>
        <w:t>5</w:t>
      </w:r>
    </w:p>
    <w:p>
      <w:r>
        <w:t>Ấp Đông Mỹ</w:t>
      </w:r>
    </w:p>
    <w:p>
      <w:r>
        <w:t>1,907</w:t>
      </w:r>
    </w:p>
    <w:p>
      <w:r>
        <w:t>1</w:t>
      </w:r>
    </w:p>
    <w:p>
      <w:r>
        <w:t>5</w:t>
      </w:r>
    </w:p>
    <w:p>
      <w:r>
        <w:t>Ấp Tây Mỹ</w:t>
      </w:r>
    </w:p>
    <w:p>
      <w:r>
        <w:t>1,746</w:t>
      </w:r>
    </w:p>
    <w:p>
      <w:r>
        <w:t>1</w:t>
      </w:r>
    </w:p>
    <w:p>
      <w:r>
        <w:t>5</w:t>
      </w:r>
    </w:p>
    <w:p>
      <w:r>
        <w:t>Ấp AB</w:t>
      </w:r>
    </w:p>
    <w:p>
      <w:r>
        <w:t>1,543</w:t>
      </w:r>
    </w:p>
    <w:p>
      <w:r>
        <w:t>1</w:t>
      </w:r>
    </w:p>
    <w:p>
      <w:r>
        <w:t>5</w:t>
      </w:r>
    </w:p>
    <w:p>
      <w:r>
        <w:t>Ấp Bình Hòa</w:t>
      </w:r>
    </w:p>
    <w:p>
      <w:r>
        <w:t>2,462</w:t>
      </w:r>
    </w:p>
    <w:p>
      <w:r>
        <w:t>1</w:t>
      </w:r>
    </w:p>
    <w:p>
      <w:r>
        <w:t>5</w:t>
      </w:r>
    </w:p>
    <w:p>
      <w:r>
        <w:t>Ấp Tân Trường</w:t>
      </w:r>
    </w:p>
    <w:p>
      <w:r>
        <w:t>1,942</w:t>
      </w:r>
    </w:p>
    <w:p>
      <w:r>
        <w:t>1</w:t>
      </w:r>
    </w:p>
    <w:p>
      <w:r>
        <w:t>5</w:t>
      </w:r>
    </w:p>
    <w:p>
      <w:r>
        <w:t>Ấp Mỹ Xương</w:t>
      </w:r>
    </w:p>
    <w:p>
      <w:r>
        <w:t>3,117</w:t>
      </w:r>
    </w:p>
    <w:p>
      <w:r>
        <w:t>1</w:t>
      </w:r>
    </w:p>
    <w:p>
      <w:r>
        <w:t>5</w:t>
      </w:r>
    </w:p>
    <w:p>
      <w:r>
        <w:t>Ấp Mỹ Thạnh</w:t>
      </w:r>
    </w:p>
    <w:p>
      <w:r>
        <w:t>3,519</w:t>
      </w:r>
    </w:p>
    <w:p>
      <w:r>
        <w:t>1</w:t>
      </w:r>
    </w:p>
    <w:p>
      <w:r>
        <w:t>7</w:t>
      </w:r>
    </w:p>
    <w:p>
      <w:r>
        <w:t>Ấp Mỹ Hưng Hòa</w:t>
      </w:r>
    </w:p>
    <w:p>
      <w:r>
        <w:t>3,607</w:t>
      </w:r>
    </w:p>
    <w:p>
      <w:r>
        <w:t>1</w:t>
      </w:r>
    </w:p>
    <w:p>
      <w:r>
        <w:t>7</w:t>
      </w:r>
    </w:p>
    <w:p>
      <w:r>
        <w:t>27</w:t>
      </w:r>
    </w:p>
    <w:p>
      <w:r>
        <w:t>Xã Bình Hàng Trung</w:t>
      </w:r>
    </w:p>
    <w:p>
      <w:r>
        <w:t>38,944</w:t>
      </w:r>
    </w:p>
    <w:p>
      <w:r>
        <w:t>15</w:t>
      </w:r>
    </w:p>
    <w:p>
      <w:r>
        <w:t>83</w:t>
      </w:r>
    </w:p>
    <w:p>
      <w:r>
        <w:t>Ấp 1</w:t>
      </w:r>
    </w:p>
    <w:p>
      <w:r>
        <w:t>3,569</w:t>
      </w:r>
    </w:p>
    <w:p>
      <w:r>
        <w:t>1</w:t>
      </w:r>
    </w:p>
    <w:p>
      <w:r>
        <w:t>7</w:t>
      </w:r>
    </w:p>
    <w:p>
      <w:r>
        <w:t>Ấp 2</w:t>
      </w:r>
    </w:p>
    <w:p>
      <w:r>
        <w:t>3,235</w:t>
      </w:r>
    </w:p>
    <w:p>
      <w:r>
        <w:t>1</w:t>
      </w:r>
    </w:p>
    <w:p>
      <w:r>
        <w:t>5</w:t>
      </w:r>
    </w:p>
    <w:p>
      <w:r>
        <w:t>Ấp 3</w:t>
      </w:r>
    </w:p>
    <w:p>
      <w:r>
        <w:t>4,244</w:t>
      </w:r>
    </w:p>
    <w:p>
      <w:r>
        <w:t>1</w:t>
      </w:r>
    </w:p>
    <w:p>
      <w:r>
        <w:t>7</w:t>
      </w:r>
    </w:p>
    <w:p>
      <w:r>
        <w:t>Ấp 4</w:t>
      </w:r>
    </w:p>
    <w:p>
      <w:r>
        <w:t>4,057</w:t>
      </w:r>
    </w:p>
    <w:p>
      <w:r>
        <w:t>1</w:t>
      </w:r>
    </w:p>
    <w:p>
      <w:r>
        <w:t>7</w:t>
      </w:r>
    </w:p>
    <w:p>
      <w:r>
        <w:t>Ấp 1B</w:t>
      </w:r>
    </w:p>
    <w:p>
      <w:r>
        <w:t>707</w:t>
      </w:r>
    </w:p>
    <w:p>
      <w:r>
        <w:t>1</w:t>
      </w:r>
    </w:p>
    <w:p>
      <w:r>
        <w:t>5</w:t>
      </w:r>
    </w:p>
    <w:p>
      <w:r>
        <w:t>Ấp 2B</w:t>
      </w:r>
    </w:p>
    <w:p>
      <w:r>
        <w:t>3,693</w:t>
      </w:r>
    </w:p>
    <w:p>
      <w:r>
        <w:t>1</w:t>
      </w:r>
    </w:p>
    <w:p>
      <w:r>
        <w:t>7</w:t>
      </w:r>
    </w:p>
    <w:p>
      <w:r>
        <w:t>Ấp 3B</w:t>
      </w:r>
    </w:p>
    <w:p>
      <w:r>
        <w:t>3,367</w:t>
      </w:r>
    </w:p>
    <w:p>
      <w:r>
        <w:t>1</w:t>
      </w:r>
    </w:p>
    <w:p>
      <w:r>
        <w:t>5</w:t>
      </w:r>
    </w:p>
    <w:p>
      <w:r>
        <w:t>Ấp 4B</w:t>
      </w:r>
    </w:p>
    <w:p>
      <w:r>
        <w:t>2,152</w:t>
      </w:r>
    </w:p>
    <w:p>
      <w:r>
        <w:t>1</w:t>
      </w:r>
    </w:p>
    <w:p>
      <w:r>
        <w:t>5</w:t>
      </w:r>
    </w:p>
    <w:p>
      <w:r>
        <w:t>Ấp 5B</w:t>
      </w:r>
    </w:p>
    <w:p>
      <w:r>
        <w:t>2,230</w:t>
      </w:r>
    </w:p>
    <w:p>
      <w:r>
        <w:t>1</w:t>
      </w:r>
    </w:p>
    <w:p>
      <w:r>
        <w:t>5</w:t>
      </w:r>
    </w:p>
    <w:p>
      <w:r>
        <w:t>Ấp 1T</w:t>
      </w:r>
    </w:p>
    <w:p>
      <w:r>
        <w:t>3,477</w:t>
      </w:r>
    </w:p>
    <w:p>
      <w:r>
        <w:t>1</w:t>
      </w:r>
    </w:p>
    <w:p>
      <w:r>
        <w:t>5</w:t>
      </w:r>
    </w:p>
    <w:p>
      <w:r>
        <w:t>Ấp 2T</w:t>
      </w:r>
    </w:p>
    <w:p>
      <w:r>
        <w:t>2,236</w:t>
      </w:r>
    </w:p>
    <w:p>
      <w:r>
        <w:t>1</w:t>
      </w:r>
    </w:p>
    <w:p>
      <w:r>
        <w:t>5</w:t>
      </w:r>
    </w:p>
    <w:p>
      <w:r>
        <w:t>Ấp 3T</w:t>
      </w:r>
    </w:p>
    <w:p>
      <w:r>
        <w:t>2,099</w:t>
      </w:r>
    </w:p>
    <w:p>
      <w:r>
        <w:t>1</w:t>
      </w:r>
    </w:p>
    <w:p>
      <w:r>
        <w:t>5</w:t>
      </w:r>
    </w:p>
    <w:p>
      <w:r>
        <w:t>Ấp 4T</w:t>
      </w:r>
    </w:p>
    <w:p>
      <w:r>
        <w:t>1,915</w:t>
      </w:r>
    </w:p>
    <w:p>
      <w:r>
        <w:t>1</w:t>
      </w:r>
    </w:p>
    <w:p>
      <w:r>
        <w:t>5</w:t>
      </w:r>
    </w:p>
    <w:p>
      <w:r>
        <w:t>Ấp 5T</w:t>
      </w:r>
    </w:p>
    <w:p>
      <w:r>
        <w:t>613</w:t>
      </w:r>
    </w:p>
    <w:p>
      <w:r>
        <w:t>1</w:t>
      </w:r>
    </w:p>
    <w:p>
      <w:r>
        <w:t>5</w:t>
      </w:r>
    </w:p>
    <w:p>
      <w:r>
        <w:t>Ấp 6T</w:t>
      </w:r>
    </w:p>
    <w:p>
      <w:r>
        <w:t>1,350</w:t>
      </w:r>
    </w:p>
    <w:p>
      <w:r>
        <w:t>1</w:t>
      </w:r>
    </w:p>
    <w:p>
      <w:r>
        <w:t>5</w:t>
      </w:r>
    </w:p>
    <w:p>
      <w:r>
        <w:t>28</w:t>
      </w:r>
    </w:p>
    <w:p>
      <w:r>
        <w:t>Xã Mỹ Hiệp</w:t>
      </w:r>
    </w:p>
    <w:p>
      <w:r>
        <w:t>54,433</w:t>
      </w:r>
    </w:p>
    <w:p>
      <w:r>
        <w:t>15</w:t>
      </w:r>
    </w:p>
    <w:p>
      <w:r>
        <w:t>89</w:t>
      </w:r>
    </w:p>
    <w:p>
      <w:r>
        <w:t>Ấp 1</w:t>
      </w:r>
    </w:p>
    <w:p>
      <w:r>
        <w:t>5,316</w:t>
      </w:r>
    </w:p>
    <w:p>
      <w:r>
        <w:t>1</w:t>
      </w:r>
    </w:p>
    <w:p>
      <w:r>
        <w:t>7</w:t>
      </w:r>
    </w:p>
    <w:p>
      <w:r>
        <w:t>Ấp 2</w:t>
      </w:r>
    </w:p>
    <w:p>
      <w:r>
        <w:t>4,075</w:t>
      </w:r>
    </w:p>
    <w:p>
      <w:r>
        <w:t>1</w:t>
      </w:r>
    </w:p>
    <w:p>
      <w:r>
        <w:t>7</w:t>
      </w:r>
    </w:p>
    <w:p>
      <w:r>
        <w:t>Ấp 3</w:t>
      </w:r>
    </w:p>
    <w:p>
      <w:r>
        <w:t>2,078</w:t>
      </w:r>
    </w:p>
    <w:p>
      <w:r>
        <w:t>1</w:t>
      </w:r>
    </w:p>
    <w:p>
      <w:r>
        <w:t>5</w:t>
      </w:r>
    </w:p>
    <w:p>
      <w:r>
        <w:t>Ấp 4</w:t>
      </w:r>
    </w:p>
    <w:p>
      <w:r>
        <w:t>3,494</w:t>
      </w:r>
    </w:p>
    <w:p>
      <w:r>
        <w:t>1</w:t>
      </w:r>
    </w:p>
    <w:p>
      <w:r>
        <w:t>5</w:t>
      </w:r>
    </w:p>
    <w:p>
      <w:r>
        <w:t>Ấp Mỹ Long 1</w:t>
      </w:r>
    </w:p>
    <w:p>
      <w:r>
        <w:t>3,248</w:t>
      </w:r>
    </w:p>
    <w:p>
      <w:r>
        <w:t>1</w:t>
      </w:r>
    </w:p>
    <w:p>
      <w:r>
        <w:t>5</w:t>
      </w:r>
    </w:p>
    <w:p>
      <w:r>
        <w:t>Ấp Mỹ Long 2</w:t>
      </w:r>
    </w:p>
    <w:p>
      <w:r>
        <w:t>3,902</w:t>
      </w:r>
    </w:p>
    <w:p>
      <w:r>
        <w:t>1</w:t>
      </w:r>
    </w:p>
    <w:p>
      <w:r>
        <w:t>7</w:t>
      </w:r>
    </w:p>
    <w:p>
      <w:r>
        <w:t>Ấp Mỹ Long 3</w:t>
      </w:r>
    </w:p>
    <w:p>
      <w:r>
        <w:t>3,028</w:t>
      </w:r>
    </w:p>
    <w:p>
      <w:r>
        <w:t>1</w:t>
      </w:r>
    </w:p>
    <w:p>
      <w:r>
        <w:t>5</w:t>
      </w:r>
    </w:p>
    <w:p>
      <w:r>
        <w:t>Ấp Mỹ Long 4</w:t>
      </w:r>
    </w:p>
    <w:p>
      <w:r>
        <w:t>4,580</w:t>
      </w:r>
    </w:p>
    <w:p>
      <w:r>
        <w:t>1</w:t>
      </w:r>
    </w:p>
    <w:p>
      <w:r>
        <w:t>7</w:t>
      </w:r>
    </w:p>
    <w:p>
      <w:r>
        <w:t>Ấp Bình Mỹ A</w:t>
      </w:r>
    </w:p>
    <w:p>
      <w:r>
        <w:t>3,785</w:t>
      </w:r>
    </w:p>
    <w:p>
      <w:r>
        <w:t>1</w:t>
      </w:r>
    </w:p>
    <w:p>
      <w:r>
        <w:t>7</w:t>
      </w:r>
    </w:p>
    <w:p>
      <w:r>
        <w:t>Ấp Bình Mỹ B</w:t>
      </w:r>
    </w:p>
    <w:p>
      <w:r>
        <w:t>3,348</w:t>
      </w:r>
    </w:p>
    <w:p>
      <w:r>
        <w:t>1</w:t>
      </w:r>
    </w:p>
    <w:p>
      <w:r>
        <w:t>5</w:t>
      </w:r>
    </w:p>
    <w:p>
      <w:r>
        <w:t>Ấp Bình Hưng</w:t>
      </w:r>
    </w:p>
    <w:p>
      <w:r>
        <w:t>2,599</w:t>
      </w:r>
    </w:p>
    <w:p>
      <w:r>
        <w:t>1</w:t>
      </w:r>
    </w:p>
    <w:p>
      <w:r>
        <w:t>5</w:t>
      </w:r>
    </w:p>
    <w:p>
      <w:r>
        <w:t>Ấp Bình Hòa</w:t>
      </w:r>
    </w:p>
    <w:p>
      <w:r>
        <w:t>5,039</w:t>
      </w:r>
    </w:p>
    <w:p>
      <w:r>
        <w:t>1</w:t>
      </w:r>
    </w:p>
    <w:p>
      <w:r>
        <w:t>7</w:t>
      </w:r>
    </w:p>
    <w:p>
      <w:r>
        <w:t>Ấp Bình Tân</w:t>
      </w:r>
    </w:p>
    <w:p>
      <w:r>
        <w:t>3,337</w:t>
      </w:r>
    </w:p>
    <w:p>
      <w:r>
        <w:t>1</w:t>
      </w:r>
    </w:p>
    <w:p>
      <w:r>
        <w:t>5</w:t>
      </w:r>
    </w:p>
    <w:p>
      <w:r>
        <w:t>Ấp Bình Linh</w:t>
      </w:r>
    </w:p>
    <w:p>
      <w:r>
        <w:t>4,010</w:t>
      </w:r>
    </w:p>
    <w:p>
      <w:r>
        <w:t>1</w:t>
      </w:r>
    </w:p>
    <w:p>
      <w:r>
        <w:t>7</w:t>
      </w:r>
    </w:p>
    <w:p>
      <w:r>
        <w:t>Ấp Bình Phú Lợi</w:t>
      </w:r>
    </w:p>
    <w:p>
      <w:r>
        <w:t>2,594</w:t>
      </w:r>
    </w:p>
    <w:p>
      <w:r>
        <w:t>1</w:t>
      </w:r>
    </w:p>
    <w:p>
      <w:r>
        <w:t>5</w:t>
      </w:r>
    </w:p>
    <w:p>
      <w:r>
        <w:t>29</w:t>
      </w:r>
    </w:p>
    <w:p>
      <w:r>
        <w:t>Xã Mỹ An Hưng</w:t>
      </w:r>
    </w:p>
    <w:p>
      <w:r>
        <w:t>55,467</w:t>
      </w:r>
    </w:p>
    <w:p>
      <w:r>
        <w:t>18</w:t>
      </w:r>
    </w:p>
    <w:p>
      <w:r>
        <w:t>102</w:t>
      </w:r>
    </w:p>
    <w:p>
      <w:r>
        <w:t>Ấp An Thuận</w:t>
      </w:r>
    </w:p>
    <w:p>
      <w:r>
        <w:t>5,393</w:t>
      </w:r>
    </w:p>
    <w:p>
      <w:r>
        <w:t>1</w:t>
      </w:r>
    </w:p>
    <w:p>
      <w:r>
        <w:t>7</w:t>
      </w:r>
    </w:p>
    <w:p>
      <w:r>
        <w:t>Ấp An Thuận A</w:t>
      </w:r>
    </w:p>
    <w:p>
      <w:r>
        <w:t>908</w:t>
      </w:r>
    </w:p>
    <w:p>
      <w:r>
        <w:t>1</w:t>
      </w:r>
    </w:p>
    <w:p>
      <w:r>
        <w:t>5</w:t>
      </w:r>
    </w:p>
    <w:p>
      <w:r>
        <w:t>Ấp An Hòa</w:t>
      </w:r>
    </w:p>
    <w:p>
      <w:r>
        <w:t>4,021</w:t>
      </w:r>
    </w:p>
    <w:p>
      <w:r>
        <w:t>1</w:t>
      </w:r>
    </w:p>
    <w:p>
      <w:r>
        <w:t>7</w:t>
      </w:r>
    </w:p>
    <w:p>
      <w:r>
        <w:t>Ấp An Thạnh</w:t>
      </w:r>
    </w:p>
    <w:p>
      <w:r>
        <w:t>2,637</w:t>
      </w:r>
    </w:p>
    <w:p>
      <w:r>
        <w:t>1</w:t>
      </w:r>
    </w:p>
    <w:p>
      <w:r>
        <w:t>5</w:t>
      </w:r>
    </w:p>
    <w:p>
      <w:r>
        <w:t>Ấp An Thạnh Đông</w:t>
      </w:r>
    </w:p>
    <w:p>
      <w:r>
        <w:t>2,612</w:t>
      </w:r>
    </w:p>
    <w:p>
      <w:r>
        <w:t>1</w:t>
      </w:r>
    </w:p>
    <w:p>
      <w:r>
        <w:t>5</w:t>
      </w:r>
    </w:p>
    <w:p>
      <w:r>
        <w:t>Ấp An Phú</w:t>
      </w:r>
    </w:p>
    <w:p>
      <w:r>
        <w:t>2,356</w:t>
      </w:r>
    </w:p>
    <w:p>
      <w:r>
        <w:t>1</w:t>
      </w:r>
    </w:p>
    <w:p>
      <w:r>
        <w:t>5</w:t>
      </w:r>
    </w:p>
    <w:p>
      <w:r>
        <w:t>Ấp An Phú Đông</w:t>
      </w:r>
    </w:p>
    <w:p>
      <w:r>
        <w:t>3,535</w:t>
      </w:r>
    </w:p>
    <w:p>
      <w:r>
        <w:t>1</w:t>
      </w:r>
    </w:p>
    <w:p>
      <w:r>
        <w:t>7</w:t>
      </w:r>
    </w:p>
    <w:p>
      <w:r>
        <w:t>Ấp An Quới</w:t>
      </w:r>
    </w:p>
    <w:p>
      <w:r>
        <w:t>2,857</w:t>
      </w:r>
    </w:p>
    <w:p>
      <w:r>
        <w:t>1</w:t>
      </w:r>
    </w:p>
    <w:p>
      <w:r>
        <w:t>5</w:t>
      </w:r>
    </w:p>
    <w:p>
      <w:r>
        <w:t>Ấp An Quới Đông</w:t>
      </w:r>
    </w:p>
    <w:p>
      <w:r>
        <w:t>3,710</w:t>
      </w:r>
    </w:p>
    <w:p>
      <w:r>
        <w:t>1</w:t>
      </w:r>
    </w:p>
    <w:p>
      <w:r>
        <w:t>7</w:t>
      </w:r>
    </w:p>
    <w:p>
      <w:r>
        <w:t>Ấp An Ninh</w:t>
      </w:r>
    </w:p>
    <w:p>
      <w:r>
        <w:t>3,896</w:t>
      </w:r>
    </w:p>
    <w:p>
      <w:r>
        <w:t>1</w:t>
      </w:r>
    </w:p>
    <w:p>
      <w:r>
        <w:t>7</w:t>
      </w:r>
    </w:p>
    <w:p>
      <w:r>
        <w:t>Ấp An Bình Đông</w:t>
      </w:r>
    </w:p>
    <w:p>
      <w:r>
        <w:t>2,898</w:t>
      </w:r>
    </w:p>
    <w:p>
      <w:r>
        <w:t>1</w:t>
      </w:r>
    </w:p>
    <w:p>
      <w:r>
        <w:t>5</w:t>
      </w:r>
    </w:p>
    <w:p>
      <w:r>
        <w:t>Ấp An Thái</w:t>
      </w:r>
    </w:p>
    <w:p>
      <w:r>
        <w:t>3,462</w:t>
      </w:r>
    </w:p>
    <w:p>
      <w:r>
        <w:t>1</w:t>
      </w:r>
    </w:p>
    <w:p>
      <w:r>
        <w:t>5</w:t>
      </w:r>
    </w:p>
    <w:p>
      <w:r>
        <w:t>Ấp An Bình</w:t>
      </w:r>
    </w:p>
    <w:p>
      <w:r>
        <w:t>2,635</w:t>
      </w:r>
    </w:p>
    <w:p>
      <w:r>
        <w:t>1</w:t>
      </w:r>
    </w:p>
    <w:p>
      <w:r>
        <w:t>5</w:t>
      </w:r>
    </w:p>
    <w:p>
      <w:r>
        <w:t>Ấp Tân Hòa Đông</w:t>
      </w:r>
    </w:p>
    <w:p>
      <w:r>
        <w:t>2,833</w:t>
      </w:r>
    </w:p>
    <w:p>
      <w:r>
        <w:t>1</w:t>
      </w:r>
    </w:p>
    <w:p>
      <w:r>
        <w:t>5</w:t>
      </w:r>
    </w:p>
    <w:p>
      <w:r>
        <w:t>Ấp Tân Hòa Thượng</w:t>
      </w:r>
    </w:p>
    <w:p>
      <w:r>
        <w:t>2,671</w:t>
      </w:r>
    </w:p>
    <w:p>
      <w:r>
        <w:t>1</w:t>
      </w:r>
    </w:p>
    <w:p>
      <w:r>
        <w:t>5</w:t>
      </w:r>
    </w:p>
    <w:p>
      <w:r>
        <w:t>Ấp Tân Thuận A</w:t>
      </w:r>
    </w:p>
    <w:p>
      <w:r>
        <w:t>2,253</w:t>
      </w:r>
    </w:p>
    <w:p>
      <w:r>
        <w:t>1</w:t>
      </w:r>
    </w:p>
    <w:p>
      <w:r>
        <w:t>5</w:t>
      </w:r>
    </w:p>
    <w:p>
      <w:r>
        <w:t>Ấp Tân Thuận B</w:t>
      </w:r>
    </w:p>
    <w:p>
      <w:r>
        <w:t>2,511</w:t>
      </w:r>
    </w:p>
    <w:p>
      <w:r>
        <w:t>1</w:t>
      </w:r>
    </w:p>
    <w:p>
      <w:r>
        <w:t>5</w:t>
      </w:r>
    </w:p>
    <w:p>
      <w:r>
        <w:t>Ấp Tân Trong</w:t>
      </w:r>
    </w:p>
    <w:p>
      <w:r>
        <w:t>4,279</w:t>
      </w:r>
    </w:p>
    <w:p>
      <w:r>
        <w:t>1</w:t>
      </w:r>
    </w:p>
    <w:p>
      <w:r>
        <w:t>7</w:t>
      </w:r>
    </w:p>
    <w:p>
      <w:r>
        <w:t>30</w:t>
      </w:r>
    </w:p>
    <w:p>
      <w:r>
        <w:t>Xã Tân Khánh Trung</w:t>
      </w:r>
    </w:p>
    <w:p>
      <w:r>
        <w:t>46,979</w:t>
      </w:r>
    </w:p>
    <w:p>
      <w:r>
        <w:t>17</w:t>
      </w:r>
    </w:p>
    <w:p>
      <w:r>
        <w:t>91</w:t>
      </w:r>
    </w:p>
    <w:p>
      <w:r>
        <w:t>Ấp Hưng Quới 1</w:t>
      </w:r>
    </w:p>
    <w:p>
      <w:r>
        <w:t>2,584</w:t>
      </w:r>
    </w:p>
    <w:p>
      <w:r>
        <w:t>1</w:t>
      </w:r>
    </w:p>
    <w:p>
      <w:r>
        <w:t>5</w:t>
      </w:r>
    </w:p>
    <w:p>
      <w:r>
        <w:t>Ấp Hưng Quới 2</w:t>
      </w:r>
    </w:p>
    <w:p>
      <w:r>
        <w:t>1,888</w:t>
      </w:r>
    </w:p>
    <w:p>
      <w:r>
        <w:t>1</w:t>
      </w:r>
    </w:p>
    <w:p>
      <w:r>
        <w:t>5</w:t>
      </w:r>
    </w:p>
    <w:p>
      <w:r>
        <w:t>Ấp Hưng Mỹ Tây</w:t>
      </w:r>
    </w:p>
    <w:p>
      <w:r>
        <w:t>2,587</w:t>
      </w:r>
    </w:p>
    <w:p>
      <w:r>
        <w:t>1</w:t>
      </w:r>
    </w:p>
    <w:p>
      <w:r>
        <w:t>5</w:t>
      </w:r>
    </w:p>
    <w:p>
      <w:r>
        <w:t>Ấp Hưng Mỹ Đông</w:t>
      </w:r>
    </w:p>
    <w:p>
      <w:r>
        <w:t>2,903</w:t>
      </w:r>
    </w:p>
    <w:p>
      <w:r>
        <w:t>1</w:t>
      </w:r>
    </w:p>
    <w:p>
      <w:r>
        <w:t>5</w:t>
      </w:r>
    </w:p>
    <w:p>
      <w:r>
        <w:t>Ấp Hưng Thành Tây A</w:t>
      </w:r>
    </w:p>
    <w:p>
      <w:r>
        <w:t>2,399</w:t>
      </w:r>
    </w:p>
    <w:p>
      <w:r>
        <w:t>1</w:t>
      </w:r>
    </w:p>
    <w:p>
      <w:r>
        <w:t>5</w:t>
      </w:r>
    </w:p>
    <w:p>
      <w:r>
        <w:t>Ấp Khánh Nhơn</w:t>
      </w:r>
    </w:p>
    <w:p>
      <w:r>
        <w:t>2,322</w:t>
      </w:r>
    </w:p>
    <w:p>
      <w:r>
        <w:t>1</w:t>
      </w:r>
    </w:p>
    <w:p>
      <w:r>
        <w:t>5</w:t>
      </w:r>
    </w:p>
    <w:p>
      <w:r>
        <w:t>Ấp Khánh Mỹ A</w:t>
      </w:r>
    </w:p>
    <w:p>
      <w:r>
        <w:t>4,153</w:t>
      </w:r>
    </w:p>
    <w:p>
      <w:r>
        <w:t>1</w:t>
      </w:r>
    </w:p>
    <w:p>
      <w:r>
        <w:t>7</w:t>
      </w:r>
    </w:p>
    <w:p>
      <w:r>
        <w:t>Ấp Khánh Mỹ B</w:t>
      </w:r>
    </w:p>
    <w:p>
      <w:r>
        <w:t>1,733</w:t>
      </w:r>
    </w:p>
    <w:p>
      <w:r>
        <w:t>1</w:t>
      </w:r>
    </w:p>
    <w:p>
      <w:r>
        <w:t>5</w:t>
      </w:r>
    </w:p>
    <w:p>
      <w:r>
        <w:t>Ấp Hưng Hoà</w:t>
      </w:r>
    </w:p>
    <w:p>
      <w:r>
        <w:t>4,289</w:t>
      </w:r>
    </w:p>
    <w:p>
      <w:r>
        <w:t>1</w:t>
      </w:r>
    </w:p>
    <w:p>
      <w:r>
        <w:t>7</w:t>
      </w:r>
    </w:p>
    <w:p>
      <w:r>
        <w:t>Ấp Tân Bình</w:t>
      </w:r>
    </w:p>
    <w:p>
      <w:r>
        <w:t>4,035</w:t>
      </w:r>
    </w:p>
    <w:p>
      <w:r>
        <w:t>1</w:t>
      </w:r>
    </w:p>
    <w:p>
      <w:r>
        <w:t>7</w:t>
      </w:r>
    </w:p>
    <w:p>
      <w:r>
        <w:t>Ấp Khánh An</w:t>
      </w:r>
    </w:p>
    <w:p>
      <w:r>
        <w:t>3,199</w:t>
      </w:r>
    </w:p>
    <w:p>
      <w:r>
        <w:t>1</w:t>
      </w:r>
    </w:p>
    <w:p>
      <w:r>
        <w:t>5</w:t>
      </w:r>
    </w:p>
    <w:p>
      <w:r>
        <w:t>Ấp Hưng Nhơn</w:t>
      </w:r>
    </w:p>
    <w:p>
      <w:r>
        <w:t>2,092</w:t>
      </w:r>
    </w:p>
    <w:p>
      <w:r>
        <w:t>1</w:t>
      </w:r>
    </w:p>
    <w:p>
      <w:r>
        <w:t>5</w:t>
      </w:r>
    </w:p>
    <w:p>
      <w:r>
        <w:t>Ấp Hưng Thạnh Đông</w:t>
      </w:r>
    </w:p>
    <w:p>
      <w:r>
        <w:t>2,806</w:t>
      </w:r>
    </w:p>
    <w:p>
      <w:r>
        <w:t>1</w:t>
      </w:r>
    </w:p>
    <w:p>
      <w:r>
        <w:t>5</w:t>
      </w:r>
    </w:p>
    <w:p>
      <w:r>
        <w:t>Ấp Hưng Lợi Đông</w:t>
      </w:r>
    </w:p>
    <w:p>
      <w:r>
        <w:t>2,635</w:t>
      </w:r>
    </w:p>
    <w:p>
      <w:r>
        <w:t>1</w:t>
      </w:r>
    </w:p>
    <w:p>
      <w:r>
        <w:t>5</w:t>
      </w:r>
    </w:p>
    <w:p>
      <w:r>
        <w:t>Ấp Hưng Lợi Tây</w:t>
      </w:r>
    </w:p>
    <w:p>
      <w:r>
        <w:t>2,474</w:t>
      </w:r>
    </w:p>
    <w:p>
      <w:r>
        <w:t>1</w:t>
      </w:r>
    </w:p>
    <w:p>
      <w:r>
        <w:t>5</w:t>
      </w:r>
    </w:p>
    <w:p>
      <w:r>
        <w:t>Ấp Hưng Thành Đông</w:t>
      </w:r>
    </w:p>
    <w:p>
      <w:r>
        <w:t>2,828</w:t>
      </w:r>
    </w:p>
    <w:p>
      <w:r>
        <w:t>1</w:t>
      </w:r>
    </w:p>
    <w:p>
      <w:r>
        <w:t>5</w:t>
      </w:r>
    </w:p>
    <w:p>
      <w:r>
        <w:t>Ấp Hưng Thành Tây B</w:t>
      </w:r>
    </w:p>
    <w:p>
      <w:r>
        <w:t>2,052</w:t>
      </w:r>
    </w:p>
    <w:p>
      <w:r>
        <w:t>1</w:t>
      </w:r>
    </w:p>
    <w:p>
      <w:r>
        <w:t>5</w:t>
      </w:r>
    </w:p>
    <w:p>
      <w:r>
        <w:t>31</w:t>
      </w:r>
    </w:p>
    <w:p>
      <w:r>
        <w:t>Xã Lấp Vò</w:t>
      </w:r>
    </w:p>
    <w:p>
      <w:r>
        <w:t>72,585</w:t>
      </w:r>
    </w:p>
    <w:p>
      <w:r>
        <w:t>23</w:t>
      </w:r>
    </w:p>
    <w:p>
      <w:r>
        <w:t>133</w:t>
      </w:r>
    </w:p>
    <w:p>
      <w:r>
        <w:t>Ấp Bình Thạnh</w:t>
      </w:r>
    </w:p>
    <w:p>
      <w:r>
        <w:t>3,429</w:t>
      </w:r>
    </w:p>
    <w:p>
      <w:r>
        <w:t>1</w:t>
      </w:r>
    </w:p>
    <w:p>
      <w:r>
        <w:t>5</w:t>
      </w:r>
    </w:p>
    <w:p>
      <w:r>
        <w:t>Ấp Bình Thạnh 1</w:t>
      </w:r>
    </w:p>
    <w:p>
      <w:r>
        <w:t>3,628</w:t>
      </w:r>
    </w:p>
    <w:p>
      <w:r>
        <w:t>1</w:t>
      </w:r>
    </w:p>
    <w:p>
      <w:r>
        <w:t>7</w:t>
      </w:r>
    </w:p>
    <w:p>
      <w:r>
        <w:t>Ấp Bình Thạnh 2</w:t>
      </w:r>
    </w:p>
    <w:p>
      <w:r>
        <w:t>3,175</w:t>
      </w:r>
    </w:p>
    <w:p>
      <w:r>
        <w:t>1</w:t>
      </w:r>
    </w:p>
    <w:p>
      <w:r>
        <w:t>5</w:t>
      </w:r>
    </w:p>
    <w:p>
      <w:r>
        <w:t>Ấp Bình Phú Quới 1</w:t>
      </w:r>
    </w:p>
    <w:p>
      <w:r>
        <w:t>2,250</w:t>
      </w:r>
    </w:p>
    <w:p>
      <w:r>
        <w:t>1</w:t>
      </w:r>
    </w:p>
    <w:p>
      <w:r>
        <w:t>5</w:t>
      </w:r>
    </w:p>
    <w:p>
      <w:r>
        <w:t>Ấp Bình Phú Quới 2</w:t>
      </w:r>
    </w:p>
    <w:p>
      <w:r>
        <w:t>2,677</w:t>
      </w:r>
    </w:p>
    <w:p>
      <w:r>
        <w:t>1</w:t>
      </w:r>
    </w:p>
    <w:p>
      <w:r>
        <w:t>5</w:t>
      </w:r>
    </w:p>
    <w:p>
      <w:r>
        <w:t>Ấp Bình Hòa 1</w:t>
      </w:r>
    </w:p>
    <w:p>
      <w:r>
        <w:t>3,282</w:t>
      </w:r>
    </w:p>
    <w:p>
      <w:r>
        <w:t>1</w:t>
      </w:r>
    </w:p>
    <w:p>
      <w:r>
        <w:t>5</w:t>
      </w:r>
    </w:p>
    <w:p>
      <w:r>
        <w:t>Ấp Bình Hòa 2</w:t>
      </w:r>
    </w:p>
    <w:p>
      <w:r>
        <w:t>2,721</w:t>
      </w:r>
    </w:p>
    <w:p>
      <w:r>
        <w:t>1</w:t>
      </w:r>
    </w:p>
    <w:p>
      <w:r>
        <w:t>5</w:t>
      </w:r>
    </w:p>
    <w:p>
      <w:r>
        <w:t>Ấp Bình Hòa 3</w:t>
      </w:r>
    </w:p>
    <w:p>
      <w:r>
        <w:t>2,322</w:t>
      </w:r>
    </w:p>
    <w:p>
      <w:r>
        <w:t>1</w:t>
      </w:r>
    </w:p>
    <w:p>
      <w:r>
        <w:t>5</w:t>
      </w:r>
    </w:p>
    <w:p>
      <w:r>
        <w:t>Ấp Vĩnh Phú</w:t>
      </w:r>
    </w:p>
    <w:p>
      <w:r>
        <w:t>1,630</w:t>
      </w:r>
    </w:p>
    <w:p>
      <w:r>
        <w:t>1</w:t>
      </w:r>
    </w:p>
    <w:p>
      <w:r>
        <w:t>5</w:t>
      </w:r>
    </w:p>
    <w:p>
      <w:r>
        <w:t>Ấp Bình An</w:t>
      </w:r>
    </w:p>
    <w:p>
      <w:r>
        <w:t>5,056</w:t>
      </w:r>
    </w:p>
    <w:p>
      <w:r>
        <w:t>1</w:t>
      </w:r>
    </w:p>
    <w:p>
      <w:r>
        <w:t>7</w:t>
      </w:r>
    </w:p>
    <w:p>
      <w:r>
        <w:t>Ấp Bình Lợi</w:t>
      </w:r>
    </w:p>
    <w:p>
      <w:r>
        <w:t>5,340</w:t>
      </w:r>
    </w:p>
    <w:p>
      <w:r>
        <w:t>1</w:t>
      </w:r>
    </w:p>
    <w:p>
      <w:r>
        <w:t>7</w:t>
      </w:r>
    </w:p>
    <w:p>
      <w:r>
        <w:t>Ấp An Thạnh</w:t>
      </w:r>
    </w:p>
    <w:p>
      <w:r>
        <w:t>2,296</w:t>
      </w:r>
    </w:p>
    <w:p>
      <w:r>
        <w:t>1</w:t>
      </w:r>
    </w:p>
    <w:p>
      <w:r>
        <w:t>7</w:t>
      </w:r>
    </w:p>
    <w:p>
      <w:r>
        <w:t>Có Cụm công nghiệp Vàm Cống</w:t>
      </w:r>
    </w:p>
    <w:p>
      <w:r>
        <w:t>Ấp Bình Hiệp A</w:t>
      </w:r>
    </w:p>
    <w:p>
      <w:r>
        <w:t>4,855</w:t>
      </w:r>
    </w:p>
    <w:p>
      <w:r>
        <w:t>1</w:t>
      </w:r>
    </w:p>
    <w:p>
      <w:r>
        <w:t>7</w:t>
      </w:r>
    </w:p>
    <w:p>
      <w:r>
        <w:t>Ấp Bình Hiệp B</w:t>
      </w:r>
    </w:p>
    <w:p>
      <w:r>
        <w:t>3,333</w:t>
      </w:r>
    </w:p>
    <w:p>
      <w:r>
        <w:t>1</w:t>
      </w:r>
    </w:p>
    <w:p>
      <w:r>
        <w:t>7</w:t>
      </w:r>
    </w:p>
    <w:p>
      <w:r>
        <w:t>Có Cụm công nghiệp Bắc Sông Xáng</w:t>
      </w:r>
    </w:p>
    <w:p>
      <w:r>
        <w:t>Ấp Bình Trung</w:t>
      </w:r>
    </w:p>
    <w:p>
      <w:r>
        <w:t>2,571</w:t>
      </w:r>
    </w:p>
    <w:p>
      <w:r>
        <w:t>1</w:t>
      </w:r>
    </w:p>
    <w:p>
      <w:r>
        <w:t>5</w:t>
      </w:r>
    </w:p>
    <w:p>
      <w:r>
        <w:t>Ấp Tân Thạnh</w:t>
      </w:r>
    </w:p>
    <w:p>
      <w:r>
        <w:t>1,648</w:t>
      </w:r>
    </w:p>
    <w:p>
      <w:r>
        <w:t>1</w:t>
      </w:r>
    </w:p>
    <w:p>
      <w:r>
        <w:t>5</w:t>
      </w:r>
    </w:p>
    <w:p>
      <w:r>
        <w:t>Ấp Tân An</w:t>
      </w:r>
    </w:p>
    <w:p>
      <w:r>
        <w:t>2,881</w:t>
      </w:r>
    </w:p>
    <w:p>
      <w:r>
        <w:t>1</w:t>
      </w:r>
    </w:p>
    <w:p>
      <w:r>
        <w:t>5</w:t>
      </w:r>
    </w:p>
    <w:p>
      <w:r>
        <w:t>Ấp Vĩnh Bình A</w:t>
      </w:r>
    </w:p>
    <w:p>
      <w:r>
        <w:t>3,834</w:t>
      </w:r>
    </w:p>
    <w:p>
      <w:r>
        <w:t>1</w:t>
      </w:r>
    </w:p>
    <w:p>
      <w:r>
        <w:t>7</w:t>
      </w:r>
    </w:p>
    <w:p>
      <w:r>
        <w:t>Ấp Vĩnh Bình B</w:t>
      </w:r>
    </w:p>
    <w:p>
      <w:r>
        <w:t>1,887</w:t>
      </w:r>
    </w:p>
    <w:p>
      <w:r>
        <w:t>1</w:t>
      </w:r>
    </w:p>
    <w:p>
      <w:r>
        <w:t>5</w:t>
      </w:r>
    </w:p>
    <w:p>
      <w:r>
        <w:t>Ấp Vĩnh Hưng</w:t>
      </w:r>
    </w:p>
    <w:p>
      <w:r>
        <w:t>2,681</w:t>
      </w:r>
    </w:p>
    <w:p>
      <w:r>
        <w:t>1</w:t>
      </w:r>
    </w:p>
    <w:p>
      <w:r>
        <w:t>5</w:t>
      </w:r>
    </w:p>
    <w:p>
      <w:r>
        <w:t>Ấp Vĩnh Lợi</w:t>
      </w:r>
    </w:p>
    <w:p>
      <w:r>
        <w:t>3,027</w:t>
      </w:r>
    </w:p>
    <w:p>
      <w:r>
        <w:t>1</w:t>
      </w:r>
    </w:p>
    <w:p>
      <w:r>
        <w:t>5</w:t>
      </w:r>
    </w:p>
    <w:p>
      <w:r>
        <w:t>Ấp Nhơn Quới</w:t>
      </w:r>
    </w:p>
    <w:p>
      <w:r>
        <w:t>3,707</w:t>
      </w:r>
    </w:p>
    <w:p>
      <w:r>
        <w:t>1</w:t>
      </w:r>
    </w:p>
    <w:p>
      <w:r>
        <w:t>7</w:t>
      </w:r>
    </w:p>
    <w:p>
      <w:r>
        <w:t>Ấp Hòa Thuận</w:t>
      </w:r>
    </w:p>
    <w:p>
      <w:r>
        <w:t>4,355</w:t>
      </w:r>
    </w:p>
    <w:p>
      <w:r>
        <w:t>1</w:t>
      </w:r>
    </w:p>
    <w:p>
      <w:r>
        <w:t>7</w:t>
      </w:r>
    </w:p>
    <w:p>
      <w:r>
        <w:t>32</w:t>
      </w:r>
    </w:p>
    <w:p>
      <w:r>
        <w:t>Xã Lai Vung</w:t>
      </w:r>
    </w:p>
    <w:p>
      <w:r>
        <w:t>81,215</w:t>
      </w:r>
    </w:p>
    <w:p>
      <w:r>
        <w:t>20</w:t>
      </w:r>
    </w:p>
    <w:p>
      <w:r>
        <w:t>126</w:t>
      </w:r>
    </w:p>
    <w:p>
      <w:r>
        <w:t>Ấp An Hòa</w:t>
      </w:r>
    </w:p>
    <w:p>
      <w:r>
        <w:t>6,183</w:t>
      </w:r>
    </w:p>
    <w:p>
      <w:r>
        <w:t>1</w:t>
      </w:r>
    </w:p>
    <w:p>
      <w:r>
        <w:t>7</w:t>
      </w:r>
    </w:p>
    <w:p>
      <w:r>
        <w:t>Ấp An Lạc</w:t>
      </w:r>
    </w:p>
    <w:p>
      <w:r>
        <w:t>5,015</w:t>
      </w:r>
    </w:p>
    <w:p>
      <w:r>
        <w:t>1</w:t>
      </w:r>
    </w:p>
    <w:p>
      <w:r>
        <w:t>7</w:t>
      </w:r>
    </w:p>
    <w:p>
      <w:r>
        <w:t>Ấp An Ninh</w:t>
      </w:r>
    </w:p>
    <w:p>
      <w:r>
        <w:t>5,790</w:t>
      </w:r>
    </w:p>
    <w:p>
      <w:r>
        <w:t>1</w:t>
      </w:r>
    </w:p>
    <w:p>
      <w:r>
        <w:t>7</w:t>
      </w:r>
    </w:p>
    <w:p>
      <w:r>
        <w:t>Ấp An Phong</w:t>
      </w:r>
    </w:p>
    <w:p>
      <w:r>
        <w:t>4,667</w:t>
      </w:r>
    </w:p>
    <w:p>
      <w:r>
        <w:t>1</w:t>
      </w:r>
    </w:p>
    <w:p>
      <w:r>
        <w:t>7</w:t>
      </w:r>
    </w:p>
    <w:p>
      <w:r>
        <w:t>Ấp An Lợi A</w:t>
      </w:r>
    </w:p>
    <w:p>
      <w:r>
        <w:t>5,315</w:t>
      </w:r>
    </w:p>
    <w:p>
      <w:r>
        <w:t>1</w:t>
      </w:r>
    </w:p>
    <w:p>
      <w:r>
        <w:t>7</w:t>
      </w:r>
    </w:p>
    <w:p>
      <w:r>
        <w:t>Ấp An Lợi B</w:t>
      </w:r>
    </w:p>
    <w:p>
      <w:r>
        <w:t>7,438</w:t>
      </w:r>
    </w:p>
    <w:p>
      <w:r>
        <w:t>1</w:t>
      </w:r>
    </w:p>
    <w:p>
      <w:r>
        <w:t>7</w:t>
      </w:r>
    </w:p>
    <w:p>
      <w:r>
        <w:t>Ấp An Bình</w:t>
      </w:r>
    </w:p>
    <w:p>
      <w:r>
        <w:t>5,876</w:t>
      </w:r>
    </w:p>
    <w:p>
      <w:r>
        <w:t>1</w:t>
      </w:r>
    </w:p>
    <w:p>
      <w:r>
        <w:t>7</w:t>
      </w:r>
    </w:p>
    <w:p>
      <w:r>
        <w:t>Ấp An Khương</w:t>
      </w:r>
    </w:p>
    <w:p>
      <w:r>
        <w:t>6,286</w:t>
      </w:r>
    </w:p>
    <w:p>
      <w:r>
        <w:t>1</w:t>
      </w:r>
    </w:p>
    <w:p>
      <w:r>
        <w:t>7</w:t>
      </w:r>
    </w:p>
    <w:p>
      <w:r>
        <w:t>Ấp Tân Định</w:t>
      </w:r>
    </w:p>
    <w:p>
      <w:r>
        <w:t>3,343</w:t>
      </w:r>
    </w:p>
    <w:p>
      <w:r>
        <w:t>1</w:t>
      </w:r>
    </w:p>
    <w:p>
      <w:r>
        <w:t>5</w:t>
      </w:r>
    </w:p>
    <w:p>
      <w:r>
        <w:t>Ấp Tân Bình</w:t>
      </w:r>
    </w:p>
    <w:p>
      <w:r>
        <w:t>3,667</w:t>
      </w:r>
    </w:p>
    <w:p>
      <w:r>
        <w:t>1</w:t>
      </w:r>
    </w:p>
    <w:p>
      <w:r>
        <w:t>7</w:t>
      </w:r>
    </w:p>
    <w:p>
      <w:r>
        <w:t>Ấp Tân An</w:t>
      </w:r>
    </w:p>
    <w:p>
      <w:r>
        <w:t>2,248</w:t>
      </w:r>
    </w:p>
    <w:p>
      <w:r>
        <w:t>1</w:t>
      </w:r>
    </w:p>
    <w:p>
      <w:r>
        <w:t>5</w:t>
      </w:r>
    </w:p>
    <w:p>
      <w:r>
        <w:t>Ấp Tân Khánh</w:t>
      </w:r>
    </w:p>
    <w:p>
      <w:r>
        <w:t>4,148</w:t>
      </w:r>
    </w:p>
    <w:p>
      <w:r>
        <w:t>1</w:t>
      </w:r>
    </w:p>
    <w:p>
      <w:r>
        <w:t>7</w:t>
      </w:r>
    </w:p>
    <w:p>
      <w:r>
        <w:t>Ấp Tân Lợi</w:t>
      </w:r>
    </w:p>
    <w:p>
      <w:r>
        <w:t>1,789</w:t>
      </w:r>
    </w:p>
    <w:p>
      <w:r>
        <w:t>1</w:t>
      </w:r>
    </w:p>
    <w:p>
      <w:r>
        <w:t>7</w:t>
      </w:r>
    </w:p>
    <w:p>
      <w:r>
        <w:t>Có Khu công nghiệp Sông Hậu</w:t>
      </w:r>
    </w:p>
    <w:p>
      <w:r>
        <w:t>Ấp Tân Lộc</w:t>
      </w:r>
    </w:p>
    <w:p>
      <w:r>
        <w:t>2,876</w:t>
      </w:r>
    </w:p>
    <w:p>
      <w:r>
        <w:t>1</w:t>
      </w:r>
    </w:p>
    <w:p>
      <w:r>
        <w:t>7</w:t>
      </w:r>
    </w:p>
    <w:p>
      <w:r>
        <w:t>Ấp Tân Hưng</w:t>
      </w:r>
    </w:p>
    <w:p>
      <w:r>
        <w:t>2,662</w:t>
      </w:r>
    </w:p>
    <w:p>
      <w:r>
        <w:t>1</w:t>
      </w:r>
    </w:p>
    <w:p>
      <w:r>
        <w:t>5</w:t>
      </w:r>
    </w:p>
    <w:p>
      <w:r>
        <w:t>Ấp Tân Phú</w:t>
      </w:r>
    </w:p>
    <w:p>
      <w:r>
        <w:t>3,541</w:t>
      </w:r>
    </w:p>
    <w:p>
      <w:r>
        <w:t>1</w:t>
      </w:r>
    </w:p>
    <w:p>
      <w:r>
        <w:t>7</w:t>
      </w:r>
    </w:p>
    <w:p>
      <w:r>
        <w:t>Ấp Tân Quí</w:t>
      </w:r>
    </w:p>
    <w:p>
      <w:r>
        <w:t>2,619</w:t>
      </w:r>
    </w:p>
    <w:p>
      <w:r>
        <w:t>1</w:t>
      </w:r>
    </w:p>
    <w:p>
      <w:r>
        <w:t>5</w:t>
      </w:r>
    </w:p>
    <w:p>
      <w:r>
        <w:t>Ấp Tân Thuận</w:t>
      </w:r>
    </w:p>
    <w:p>
      <w:r>
        <w:t>2,529</w:t>
      </w:r>
    </w:p>
    <w:p>
      <w:r>
        <w:t>1</w:t>
      </w:r>
    </w:p>
    <w:p>
      <w:r>
        <w:t>5</w:t>
      </w:r>
    </w:p>
    <w:p>
      <w:r>
        <w:t>Ấp Tân Thạnh</w:t>
      </w:r>
    </w:p>
    <w:p>
      <w:r>
        <w:t>2,617</w:t>
      </w:r>
    </w:p>
    <w:p>
      <w:r>
        <w:t>1</w:t>
      </w:r>
    </w:p>
    <w:p>
      <w:r>
        <w:t>5</w:t>
      </w:r>
    </w:p>
    <w:p>
      <w:r>
        <w:t>Ấp Tân Mỹ</w:t>
      </w:r>
    </w:p>
    <w:p>
      <w:r>
        <w:t>2,606</w:t>
      </w:r>
    </w:p>
    <w:p>
      <w:r>
        <w:t>1</w:t>
      </w:r>
    </w:p>
    <w:p>
      <w:r>
        <w:t>5</w:t>
      </w:r>
    </w:p>
    <w:p>
      <w:r>
        <w:t>33</w:t>
      </w:r>
    </w:p>
    <w:p>
      <w:r>
        <w:t>Xã Hòa Long</w:t>
      </w:r>
    </w:p>
    <w:p>
      <w:r>
        <w:t>66,663</w:t>
      </w:r>
    </w:p>
    <w:p>
      <w:r>
        <w:t>24</w:t>
      </w:r>
    </w:p>
    <w:p>
      <w:r>
        <w:t>132</w:t>
      </w:r>
    </w:p>
    <w:p>
      <w:r>
        <w:t>Ấp 1</w:t>
      </w:r>
    </w:p>
    <w:p>
      <w:r>
        <w:t>2,743</w:t>
      </w:r>
    </w:p>
    <w:p>
      <w:r>
        <w:t>1</w:t>
      </w:r>
    </w:p>
    <w:p>
      <w:r>
        <w:t>5</w:t>
      </w:r>
    </w:p>
    <w:p>
      <w:r>
        <w:t>Ấp 2</w:t>
      </w:r>
    </w:p>
    <w:p>
      <w:r>
        <w:t>3,747</w:t>
      </w:r>
    </w:p>
    <w:p>
      <w:r>
        <w:t>1</w:t>
      </w:r>
    </w:p>
    <w:p>
      <w:r>
        <w:t>7</w:t>
      </w:r>
    </w:p>
    <w:p>
      <w:r>
        <w:t>Ấp 3</w:t>
      </w:r>
    </w:p>
    <w:p>
      <w:r>
        <w:t>1,638</w:t>
      </w:r>
    </w:p>
    <w:p>
      <w:r>
        <w:t>1</w:t>
      </w:r>
    </w:p>
    <w:p>
      <w:r>
        <w:t>5</w:t>
      </w:r>
    </w:p>
    <w:p>
      <w:r>
        <w:t>Ấp 4</w:t>
      </w:r>
    </w:p>
    <w:p>
      <w:r>
        <w:t>2,740</w:t>
      </w:r>
    </w:p>
    <w:p>
      <w:r>
        <w:t>1</w:t>
      </w:r>
    </w:p>
    <w:p>
      <w:r>
        <w:t>5</w:t>
      </w:r>
    </w:p>
    <w:p>
      <w:r>
        <w:t>Ấp 5</w:t>
      </w:r>
    </w:p>
    <w:p>
      <w:r>
        <w:t>1,071</w:t>
      </w:r>
    </w:p>
    <w:p>
      <w:r>
        <w:t>1</w:t>
      </w:r>
    </w:p>
    <w:p>
      <w:r>
        <w:t>5</w:t>
      </w:r>
    </w:p>
    <w:p>
      <w:r>
        <w:t>Ấp Long Thành</w:t>
      </w:r>
    </w:p>
    <w:p>
      <w:r>
        <w:t>2,979</w:t>
      </w:r>
    </w:p>
    <w:p>
      <w:r>
        <w:t>1</w:t>
      </w:r>
    </w:p>
    <w:p>
      <w:r>
        <w:t>5</w:t>
      </w:r>
    </w:p>
    <w:p>
      <w:r>
        <w:t>Ấp Long Thành A</w:t>
      </w:r>
    </w:p>
    <w:p>
      <w:r>
        <w:t>3,946</w:t>
      </w:r>
    </w:p>
    <w:p>
      <w:r>
        <w:t>1</w:t>
      </w:r>
    </w:p>
    <w:p>
      <w:r>
        <w:t>7</w:t>
      </w:r>
    </w:p>
    <w:p>
      <w:r>
        <w:t>Ấp Long Thành B</w:t>
      </w:r>
    </w:p>
    <w:p>
      <w:r>
        <w:t>1,902</w:t>
      </w:r>
    </w:p>
    <w:p>
      <w:r>
        <w:t>1</w:t>
      </w:r>
    </w:p>
    <w:p>
      <w:r>
        <w:t>5</w:t>
      </w:r>
    </w:p>
    <w:p>
      <w:r>
        <w:t>Ấp Long Khánh</w:t>
      </w:r>
    </w:p>
    <w:p>
      <w:r>
        <w:t>2,196</w:t>
      </w:r>
    </w:p>
    <w:p>
      <w:r>
        <w:t>1</w:t>
      </w:r>
    </w:p>
    <w:p>
      <w:r>
        <w:t>5</w:t>
      </w:r>
    </w:p>
    <w:p>
      <w:r>
        <w:t>Ấp Long Khánh A</w:t>
      </w:r>
    </w:p>
    <w:p>
      <w:r>
        <w:t>2,792</w:t>
      </w:r>
    </w:p>
    <w:p>
      <w:r>
        <w:t>1</w:t>
      </w:r>
    </w:p>
    <w:p>
      <w:r>
        <w:t>5</w:t>
      </w:r>
    </w:p>
    <w:p>
      <w:r>
        <w:t>Ấp Long Khánh B</w:t>
      </w:r>
    </w:p>
    <w:p>
      <w:r>
        <w:t>1,902</w:t>
      </w:r>
    </w:p>
    <w:p>
      <w:r>
        <w:t>1</w:t>
      </w:r>
    </w:p>
    <w:p>
      <w:r>
        <w:t>5</w:t>
      </w:r>
    </w:p>
    <w:p>
      <w:r>
        <w:t>Ấp Long Thuận</w:t>
      </w:r>
    </w:p>
    <w:p>
      <w:r>
        <w:t>3,188</w:t>
      </w:r>
    </w:p>
    <w:p>
      <w:r>
        <w:t>1</w:t>
      </w:r>
    </w:p>
    <w:p>
      <w:r>
        <w:t>5</w:t>
      </w:r>
    </w:p>
    <w:p>
      <w:r>
        <w:t>Ấp Long Hòa</w:t>
      </w:r>
    </w:p>
    <w:p>
      <w:r>
        <w:t>2,642</w:t>
      </w:r>
    </w:p>
    <w:p>
      <w:r>
        <w:t>1</w:t>
      </w:r>
    </w:p>
    <w:p>
      <w:r>
        <w:t>5</w:t>
      </w:r>
    </w:p>
    <w:p>
      <w:r>
        <w:t>Ấp Long Hưng 1</w:t>
      </w:r>
    </w:p>
    <w:p>
      <w:r>
        <w:t>2,423</w:t>
      </w:r>
    </w:p>
    <w:p>
      <w:r>
        <w:t>1</w:t>
      </w:r>
    </w:p>
    <w:p>
      <w:r>
        <w:t>5</w:t>
      </w:r>
    </w:p>
    <w:p>
      <w:r>
        <w:t>Ấp Long Hưng 2</w:t>
      </w:r>
    </w:p>
    <w:p>
      <w:r>
        <w:t>3,738</w:t>
      </w:r>
    </w:p>
    <w:p>
      <w:r>
        <w:t>1</w:t>
      </w:r>
    </w:p>
    <w:p>
      <w:r>
        <w:t>7</w:t>
      </w:r>
    </w:p>
    <w:p>
      <w:r>
        <w:t>Ấp Hòa Ninh</w:t>
      </w:r>
    </w:p>
    <w:p>
      <w:r>
        <w:t>1,802</w:t>
      </w:r>
    </w:p>
    <w:p>
      <w:r>
        <w:t>1</w:t>
      </w:r>
    </w:p>
    <w:p>
      <w:r>
        <w:t>5</w:t>
      </w:r>
    </w:p>
    <w:p>
      <w:r>
        <w:t>Ấp Hòa Bình</w:t>
      </w:r>
    </w:p>
    <w:p>
      <w:r>
        <w:t>3,378</w:t>
      </w:r>
    </w:p>
    <w:p>
      <w:r>
        <w:t>1</w:t>
      </w:r>
    </w:p>
    <w:p>
      <w:r>
        <w:t>5</w:t>
      </w:r>
    </w:p>
    <w:p>
      <w:r>
        <w:t>Ấp Long Bình</w:t>
      </w:r>
    </w:p>
    <w:p>
      <w:r>
        <w:t>4,290</w:t>
      </w:r>
    </w:p>
    <w:p>
      <w:r>
        <w:t>1</w:t>
      </w:r>
    </w:p>
    <w:p>
      <w:r>
        <w:t>7</w:t>
      </w:r>
    </w:p>
    <w:p>
      <w:r>
        <w:t>Ấp Long An</w:t>
      </w:r>
    </w:p>
    <w:p>
      <w:r>
        <w:t>3,673</w:t>
      </w:r>
    </w:p>
    <w:p>
      <w:r>
        <w:t>1</w:t>
      </w:r>
    </w:p>
    <w:p>
      <w:r>
        <w:t>7</w:t>
      </w:r>
    </w:p>
    <w:p>
      <w:r>
        <w:t>Ấp Thành Tấn</w:t>
      </w:r>
    </w:p>
    <w:p>
      <w:r>
        <w:t>2,113</w:t>
      </w:r>
    </w:p>
    <w:p>
      <w:r>
        <w:t>1</w:t>
      </w:r>
    </w:p>
    <w:p>
      <w:r>
        <w:t>5</w:t>
      </w:r>
    </w:p>
    <w:p>
      <w:r>
        <w:t>Ấp Long Bửu</w:t>
      </w:r>
    </w:p>
    <w:p>
      <w:r>
        <w:t>3,718</w:t>
      </w:r>
    </w:p>
    <w:p>
      <w:r>
        <w:t>1</w:t>
      </w:r>
    </w:p>
    <w:p>
      <w:r>
        <w:t>7</w:t>
      </w:r>
    </w:p>
    <w:p>
      <w:r>
        <w:t>Ấp Long Phú</w:t>
      </w:r>
    </w:p>
    <w:p>
      <w:r>
        <w:t>2,582</w:t>
      </w:r>
    </w:p>
    <w:p>
      <w:r>
        <w:t>1</w:t>
      </w:r>
    </w:p>
    <w:p>
      <w:r>
        <w:t>5</w:t>
      </w:r>
    </w:p>
    <w:p>
      <w:r>
        <w:t>Ấp Long Bình</w:t>
      </w:r>
    </w:p>
    <w:p>
      <w:r>
        <w:t>2,730</w:t>
      </w:r>
    </w:p>
    <w:p>
      <w:r>
        <w:t>1</w:t>
      </w:r>
    </w:p>
    <w:p>
      <w:r>
        <w:t>5</w:t>
      </w:r>
    </w:p>
    <w:p>
      <w:r>
        <w:t>Ấp Long Hội</w:t>
      </w:r>
    </w:p>
    <w:p>
      <w:r>
        <w:t>2,730</w:t>
      </w:r>
    </w:p>
    <w:p>
      <w:r>
        <w:t>1</w:t>
      </w:r>
    </w:p>
    <w:p>
      <w:r>
        <w:t>5</w:t>
      </w:r>
    </w:p>
    <w:p>
      <w:r>
        <w:t>34</w:t>
      </w:r>
    </w:p>
    <w:p>
      <w:r>
        <w:t>Xã Phong Hòa</w:t>
      </w:r>
    </w:p>
    <w:p>
      <w:r>
        <w:t>71,637</w:t>
      </w:r>
    </w:p>
    <w:p>
      <w:r>
        <w:t>25</w:t>
      </w:r>
    </w:p>
    <w:p>
      <w:r>
        <w:t>141</w:t>
      </w:r>
    </w:p>
    <w:p>
      <w:r>
        <w:t>Ấp Tân Mỹ</w:t>
      </w:r>
    </w:p>
    <w:p>
      <w:r>
        <w:t>1,990</w:t>
      </w:r>
    </w:p>
    <w:p>
      <w:r>
        <w:t>1</w:t>
      </w:r>
    </w:p>
    <w:p>
      <w:r>
        <w:t>5</w:t>
      </w:r>
    </w:p>
    <w:p>
      <w:r>
        <w:t>Ấp Hòa Bình 1</w:t>
      </w:r>
    </w:p>
    <w:p>
      <w:r>
        <w:t>4,378</w:t>
      </w:r>
    </w:p>
    <w:p>
      <w:r>
        <w:t>1</w:t>
      </w:r>
    </w:p>
    <w:p>
      <w:r>
        <w:t>7</w:t>
      </w:r>
    </w:p>
    <w:p>
      <w:r>
        <w:t>Ấp Hòa Bình 2</w:t>
      </w:r>
    </w:p>
    <w:p>
      <w:r>
        <w:t>3,367</w:t>
      </w:r>
    </w:p>
    <w:p>
      <w:r>
        <w:t>1</w:t>
      </w:r>
    </w:p>
    <w:p>
      <w:r>
        <w:t>5</w:t>
      </w:r>
    </w:p>
    <w:p>
      <w:r>
        <w:t>Ấp Hòa Tân</w:t>
      </w:r>
    </w:p>
    <w:p>
      <w:r>
        <w:t>3,419</w:t>
      </w:r>
    </w:p>
    <w:p>
      <w:r>
        <w:t>1</w:t>
      </w:r>
    </w:p>
    <w:p>
      <w:r>
        <w:t>5</w:t>
      </w:r>
    </w:p>
    <w:p>
      <w:r>
        <w:t>Ấp Tân Thuận 1</w:t>
      </w:r>
    </w:p>
    <w:p>
      <w:r>
        <w:t>2,774</w:t>
      </w:r>
    </w:p>
    <w:p>
      <w:r>
        <w:t>1</w:t>
      </w:r>
    </w:p>
    <w:p>
      <w:r>
        <w:t>5</w:t>
      </w:r>
    </w:p>
    <w:p>
      <w:r>
        <w:t>Ấp Tân Thuận 2</w:t>
      </w:r>
    </w:p>
    <w:p>
      <w:r>
        <w:t>1,349</w:t>
      </w:r>
    </w:p>
    <w:p>
      <w:r>
        <w:t>1</w:t>
      </w:r>
    </w:p>
    <w:p>
      <w:r>
        <w:t>5</w:t>
      </w:r>
    </w:p>
    <w:p>
      <w:r>
        <w:t>Ấp Hòa Bình</w:t>
      </w:r>
    </w:p>
    <w:p>
      <w:r>
        <w:t>5,480</w:t>
      </w:r>
    </w:p>
    <w:p>
      <w:r>
        <w:t>1</w:t>
      </w:r>
    </w:p>
    <w:p>
      <w:r>
        <w:t>7</w:t>
      </w:r>
    </w:p>
    <w:p>
      <w:r>
        <w:t>Ấp Định Thành</w:t>
      </w:r>
    </w:p>
    <w:p>
      <w:r>
        <w:t>5,291</w:t>
      </w:r>
    </w:p>
    <w:p>
      <w:r>
        <w:t>1</w:t>
      </w:r>
    </w:p>
    <w:p>
      <w:r>
        <w:t>7</w:t>
      </w:r>
    </w:p>
    <w:p>
      <w:r>
        <w:t>Ấp Định Phú</w:t>
      </w:r>
    </w:p>
    <w:p>
      <w:r>
        <w:t>2,961</w:t>
      </w:r>
    </w:p>
    <w:p>
      <w:r>
        <w:t>1</w:t>
      </w:r>
    </w:p>
    <w:p>
      <w:r>
        <w:t>5</w:t>
      </w:r>
    </w:p>
    <w:p>
      <w:r>
        <w:t>Ấp Định Mỹ</w:t>
      </w:r>
    </w:p>
    <w:p>
      <w:r>
        <w:t>2,061</w:t>
      </w:r>
    </w:p>
    <w:p>
      <w:r>
        <w:t>1</w:t>
      </w:r>
    </w:p>
    <w:p>
      <w:r>
        <w:t>5</w:t>
      </w:r>
    </w:p>
    <w:p>
      <w:r>
        <w:t>Ấp Định Tân</w:t>
      </w:r>
    </w:p>
    <w:p>
      <w:r>
        <w:t>903</w:t>
      </w:r>
    </w:p>
    <w:p>
      <w:r>
        <w:t>1</w:t>
      </w:r>
    </w:p>
    <w:p>
      <w:r>
        <w:t>5</w:t>
      </w:r>
    </w:p>
    <w:p>
      <w:r>
        <w:t>Ấp Định Phong</w:t>
      </w:r>
    </w:p>
    <w:p>
      <w:r>
        <w:t>868</w:t>
      </w:r>
    </w:p>
    <w:p>
      <w:r>
        <w:t>1</w:t>
      </w:r>
    </w:p>
    <w:p>
      <w:r>
        <w:t>5</w:t>
      </w:r>
    </w:p>
    <w:p>
      <w:r>
        <w:t>Ấp Hòa Khánh</w:t>
      </w:r>
    </w:p>
    <w:p>
      <w:r>
        <w:t>3,826</w:t>
      </w:r>
    </w:p>
    <w:p>
      <w:r>
        <w:t>1</w:t>
      </w:r>
    </w:p>
    <w:p>
      <w:r>
        <w:t>7</w:t>
      </w:r>
    </w:p>
    <w:p>
      <w:r>
        <w:t>Ấp Thới Hòa</w:t>
      </w:r>
    </w:p>
    <w:p>
      <w:r>
        <w:t>3,672</w:t>
      </w:r>
    </w:p>
    <w:p>
      <w:r>
        <w:t>1</w:t>
      </w:r>
    </w:p>
    <w:p>
      <w:r>
        <w:t>7</w:t>
      </w:r>
    </w:p>
    <w:p>
      <w:r>
        <w:t>Ấp Thới Mỹ 1</w:t>
      </w:r>
    </w:p>
    <w:p>
      <w:r>
        <w:t>3,700</w:t>
      </w:r>
    </w:p>
    <w:p>
      <w:r>
        <w:t>1</w:t>
      </w:r>
    </w:p>
    <w:p>
      <w:r>
        <w:t>7</w:t>
      </w:r>
    </w:p>
    <w:p>
      <w:r>
        <w:t>Ấp Thới Mỹ 2</w:t>
      </w:r>
    </w:p>
    <w:p>
      <w:r>
        <w:t>3,812</w:t>
      </w:r>
    </w:p>
    <w:p>
      <w:r>
        <w:t>1</w:t>
      </w:r>
    </w:p>
    <w:p>
      <w:r>
        <w:t>7</w:t>
      </w:r>
    </w:p>
    <w:p>
      <w:r>
        <w:t>Ấp Tân Lợi</w:t>
      </w:r>
    </w:p>
    <w:p>
      <w:r>
        <w:t>3,895</w:t>
      </w:r>
    </w:p>
    <w:p>
      <w:r>
        <w:t>1</w:t>
      </w:r>
    </w:p>
    <w:p>
      <w:r>
        <w:t>7</w:t>
      </w:r>
    </w:p>
    <w:p>
      <w:r>
        <w:t>Ấp Tân Bình</w:t>
      </w:r>
    </w:p>
    <w:p>
      <w:r>
        <w:t>1,841</w:t>
      </w:r>
    </w:p>
    <w:p>
      <w:r>
        <w:t>1</w:t>
      </w:r>
    </w:p>
    <w:p>
      <w:r>
        <w:t>5</w:t>
      </w:r>
    </w:p>
    <w:p>
      <w:r>
        <w:t>Ấp Tân An</w:t>
      </w:r>
    </w:p>
    <w:p>
      <w:r>
        <w:t>3,193</w:t>
      </w:r>
    </w:p>
    <w:p>
      <w:r>
        <w:t>1</w:t>
      </w:r>
    </w:p>
    <w:p>
      <w:r>
        <w:t>5</w:t>
      </w:r>
    </w:p>
    <w:p>
      <w:r>
        <w:t>Ấp Tân Phong</w:t>
      </w:r>
    </w:p>
    <w:p>
      <w:r>
        <w:t>2,865</w:t>
      </w:r>
    </w:p>
    <w:p>
      <w:r>
        <w:t>1</w:t>
      </w:r>
    </w:p>
    <w:p>
      <w:r>
        <w:t>5</w:t>
      </w:r>
    </w:p>
    <w:p>
      <w:r>
        <w:t>Ấp Tân Phú</w:t>
      </w:r>
    </w:p>
    <w:p>
      <w:r>
        <w:t>2,142</w:t>
      </w:r>
    </w:p>
    <w:p>
      <w:r>
        <w:t>1</w:t>
      </w:r>
    </w:p>
    <w:p>
      <w:r>
        <w:t>5</w:t>
      </w:r>
    </w:p>
    <w:p>
      <w:r>
        <w:t>Ấp Tân Quới</w:t>
      </w:r>
    </w:p>
    <w:p>
      <w:r>
        <w:t>2,392</w:t>
      </w:r>
    </w:p>
    <w:p>
      <w:r>
        <w:t>1</w:t>
      </w:r>
    </w:p>
    <w:p>
      <w:r>
        <w:t>5</w:t>
      </w:r>
    </w:p>
    <w:p>
      <w:r>
        <w:t>Ấp Tân Thới</w:t>
      </w:r>
    </w:p>
    <w:p>
      <w:r>
        <w:t>1,534</w:t>
      </w:r>
    </w:p>
    <w:p>
      <w:r>
        <w:t>1</w:t>
      </w:r>
    </w:p>
    <w:p>
      <w:r>
        <w:t>5</w:t>
      </w:r>
    </w:p>
    <w:p>
      <w:r>
        <w:t>Ấp Tân Thạnh</w:t>
      </w:r>
    </w:p>
    <w:p>
      <w:r>
        <w:t>2,239</w:t>
      </w:r>
    </w:p>
    <w:p>
      <w:r>
        <w:t>1</w:t>
      </w:r>
    </w:p>
    <w:p>
      <w:r>
        <w:t>5</w:t>
      </w:r>
    </w:p>
    <w:p>
      <w:r>
        <w:t>Ấp Tân Hưng</w:t>
      </w:r>
    </w:p>
    <w:p>
      <w:r>
        <w:t>1,685</w:t>
      </w:r>
    </w:p>
    <w:p>
      <w:r>
        <w:t>1</w:t>
      </w:r>
    </w:p>
    <w:p>
      <w:r>
        <w:t>5</w:t>
      </w:r>
    </w:p>
    <w:p>
      <w:r>
        <w:t>35</w:t>
      </w:r>
    </w:p>
    <w:p>
      <w:r>
        <w:t>Xã Tân Dương</w:t>
      </w:r>
    </w:p>
    <w:p>
      <w:r>
        <w:t>45,846</w:t>
      </w:r>
    </w:p>
    <w:p>
      <w:r>
        <w:t>15</w:t>
      </w:r>
    </w:p>
    <w:p>
      <w:r>
        <w:t>85</w:t>
      </w:r>
    </w:p>
    <w:p>
      <w:r>
        <w:t>Ấp Tân Thuận A</w:t>
      </w:r>
    </w:p>
    <w:p>
      <w:r>
        <w:t>2,011</w:t>
      </w:r>
    </w:p>
    <w:p>
      <w:r>
        <w:t>1</w:t>
      </w:r>
    </w:p>
    <w:p>
      <w:r>
        <w:t>5</w:t>
      </w:r>
    </w:p>
    <w:p>
      <w:r>
        <w:t>Ấp Tân Thuận B</w:t>
      </w:r>
    </w:p>
    <w:p>
      <w:r>
        <w:t>2,427</w:t>
      </w:r>
    </w:p>
    <w:p>
      <w:r>
        <w:t>1</w:t>
      </w:r>
    </w:p>
    <w:p>
      <w:r>
        <w:t>5</w:t>
      </w:r>
    </w:p>
    <w:p>
      <w:r>
        <w:t>Ấp Tân Lộc A</w:t>
      </w:r>
    </w:p>
    <w:p>
      <w:r>
        <w:t>2,768</w:t>
      </w:r>
    </w:p>
    <w:p>
      <w:r>
        <w:t>1</w:t>
      </w:r>
    </w:p>
    <w:p>
      <w:r>
        <w:t>7</w:t>
      </w:r>
    </w:p>
    <w:p>
      <w:r>
        <w:t>Có Cụm công nghiệp Tân Dương</w:t>
      </w:r>
    </w:p>
    <w:p>
      <w:r>
        <w:t>Ấp Tân Lộc B</w:t>
      </w:r>
    </w:p>
    <w:p>
      <w:r>
        <w:t>2,885</w:t>
      </w:r>
    </w:p>
    <w:p>
      <w:r>
        <w:t>1</w:t>
      </w:r>
    </w:p>
    <w:p>
      <w:r>
        <w:t>5</w:t>
      </w:r>
    </w:p>
    <w:p>
      <w:r>
        <w:t>Ấp Hậu Thành</w:t>
      </w:r>
    </w:p>
    <w:p>
      <w:r>
        <w:t>2,976</w:t>
      </w:r>
    </w:p>
    <w:p>
      <w:r>
        <w:t>1</w:t>
      </w:r>
    </w:p>
    <w:p>
      <w:r>
        <w:t>5</w:t>
      </w:r>
    </w:p>
    <w:p>
      <w:r>
        <w:t>Ấp Tân Bình</w:t>
      </w:r>
    </w:p>
    <w:p>
      <w:r>
        <w:t>1,592</w:t>
      </w:r>
    </w:p>
    <w:p>
      <w:r>
        <w:t>1</w:t>
      </w:r>
    </w:p>
    <w:p>
      <w:r>
        <w:t>5</w:t>
      </w:r>
    </w:p>
    <w:p>
      <w:r>
        <w:t>Ấp Tân Hòa</w:t>
      </w:r>
    </w:p>
    <w:p>
      <w:r>
        <w:t>2,250</w:t>
      </w:r>
    </w:p>
    <w:p>
      <w:r>
        <w:t>1</w:t>
      </w:r>
    </w:p>
    <w:p>
      <w:r>
        <w:t>5</w:t>
      </w:r>
    </w:p>
    <w:p>
      <w:r>
        <w:t>Ấp Tân Long</w:t>
      </w:r>
    </w:p>
    <w:p>
      <w:r>
        <w:t>2,075</w:t>
      </w:r>
    </w:p>
    <w:p>
      <w:r>
        <w:t>1</w:t>
      </w:r>
    </w:p>
    <w:p>
      <w:r>
        <w:t>5</w:t>
      </w:r>
    </w:p>
    <w:p>
      <w:r>
        <w:t>Ấp Tân Thành</w:t>
      </w:r>
    </w:p>
    <w:p>
      <w:r>
        <w:t>2,810</w:t>
      </w:r>
    </w:p>
    <w:p>
      <w:r>
        <w:t>1</w:t>
      </w:r>
    </w:p>
    <w:p>
      <w:r>
        <w:t>5</w:t>
      </w:r>
    </w:p>
    <w:p>
      <w:r>
        <w:t>Ấp Tân Thạnh</w:t>
      </w:r>
    </w:p>
    <w:p>
      <w:r>
        <w:t>1,978</w:t>
      </w:r>
    </w:p>
    <w:p>
      <w:r>
        <w:t>1</w:t>
      </w:r>
    </w:p>
    <w:p>
      <w:r>
        <w:t>5</w:t>
      </w:r>
    </w:p>
    <w:p>
      <w:r>
        <w:t>Ấp Phú An</w:t>
      </w:r>
    </w:p>
    <w:p>
      <w:r>
        <w:t>2,504</w:t>
      </w:r>
    </w:p>
    <w:p>
      <w:r>
        <w:t>1</w:t>
      </w:r>
    </w:p>
    <w:p>
      <w:r>
        <w:t>5</w:t>
      </w:r>
    </w:p>
    <w:p>
      <w:r>
        <w:t>Ấp Phú Hòa</w:t>
      </w:r>
    </w:p>
    <w:p>
      <w:r>
        <w:t>4,262</w:t>
      </w:r>
    </w:p>
    <w:p>
      <w:r>
        <w:t>1</w:t>
      </w:r>
    </w:p>
    <w:p>
      <w:r>
        <w:t>7</w:t>
      </w:r>
    </w:p>
    <w:p>
      <w:r>
        <w:t>Ấp Phú Long</w:t>
      </w:r>
    </w:p>
    <w:p>
      <w:r>
        <w:t>4,972</w:t>
      </w:r>
    </w:p>
    <w:p>
      <w:r>
        <w:t>1</w:t>
      </w:r>
    </w:p>
    <w:p>
      <w:r>
        <w:t>7</w:t>
      </w:r>
    </w:p>
    <w:p>
      <w:r>
        <w:t>Ấp Phú Thành</w:t>
      </w:r>
    </w:p>
    <w:p>
      <w:r>
        <w:t>5,124</w:t>
      </w:r>
    </w:p>
    <w:p>
      <w:r>
        <w:t>1</w:t>
      </w:r>
    </w:p>
    <w:p>
      <w:r>
        <w:t>7</w:t>
      </w:r>
    </w:p>
    <w:p>
      <w:r>
        <w:t>Ấp Phú Thuận</w:t>
      </w:r>
    </w:p>
    <w:p>
      <w:r>
        <w:t>5,212</w:t>
      </w:r>
    </w:p>
    <w:p>
      <w:r>
        <w:t>1</w:t>
      </w:r>
    </w:p>
    <w:p>
      <w:r>
        <w:t>7</w:t>
      </w:r>
    </w:p>
    <w:p>
      <w:r>
        <w:t>36</w:t>
      </w:r>
    </w:p>
    <w:p>
      <w:r>
        <w:t>Xã Phú Hựu</w:t>
      </w:r>
    </w:p>
    <w:p>
      <w:r>
        <w:t>66,921</w:t>
      </w:r>
    </w:p>
    <w:p>
      <w:r>
        <w:t>31</w:t>
      </w:r>
    </w:p>
    <w:p>
      <w:r>
        <w:t>161</w:t>
      </w:r>
    </w:p>
    <w:p>
      <w:r>
        <w:t>Ấp An Phú</w:t>
      </w:r>
    </w:p>
    <w:p>
      <w:r>
        <w:t>2,567</w:t>
      </w:r>
    </w:p>
    <w:p>
      <w:r>
        <w:t>1</w:t>
      </w:r>
    </w:p>
    <w:p>
      <w:r>
        <w:t>5</w:t>
      </w:r>
    </w:p>
    <w:p>
      <w:r>
        <w:t>Ấp Tân Phú</w:t>
      </w:r>
    </w:p>
    <w:p>
      <w:r>
        <w:t>1,910</w:t>
      </w:r>
    </w:p>
    <w:p>
      <w:r>
        <w:t>1</w:t>
      </w:r>
    </w:p>
    <w:p>
      <w:r>
        <w:t>7</w:t>
      </w:r>
    </w:p>
    <w:p>
      <w:r>
        <w:t>Có Cụm công nghiệp Cái Tàu Hạ - An Nhơn</w:t>
      </w:r>
    </w:p>
    <w:p>
      <w:r>
        <w:t>Ấp Phú Mỹ</w:t>
      </w:r>
    </w:p>
    <w:p>
      <w:r>
        <w:t>3,812</w:t>
      </w:r>
    </w:p>
    <w:p>
      <w:r>
        <w:t>1</w:t>
      </w:r>
    </w:p>
    <w:p>
      <w:r>
        <w:t>7</w:t>
      </w:r>
    </w:p>
    <w:p>
      <w:r>
        <w:t>Ấp Phú Mỹ Lương</w:t>
      </w:r>
    </w:p>
    <w:p>
      <w:r>
        <w:t>1,467</w:t>
      </w:r>
    </w:p>
    <w:p>
      <w:r>
        <w:t>1</w:t>
      </w:r>
    </w:p>
    <w:p>
      <w:r>
        <w:t>5</w:t>
      </w:r>
    </w:p>
    <w:p>
      <w:r>
        <w:t>Ấp Phú Mỹ Thành</w:t>
      </w:r>
    </w:p>
    <w:p>
      <w:r>
        <w:t>1,757</w:t>
      </w:r>
    </w:p>
    <w:p>
      <w:r>
        <w:t>1</w:t>
      </w:r>
    </w:p>
    <w:p>
      <w:r>
        <w:t>5</w:t>
      </w:r>
    </w:p>
    <w:p>
      <w:r>
        <w:t>Ấp Phú Mỹ Hiệp</w:t>
      </w:r>
    </w:p>
    <w:p>
      <w:r>
        <w:t>1,894</w:t>
      </w:r>
    </w:p>
    <w:p>
      <w:r>
        <w:t>1</w:t>
      </w:r>
    </w:p>
    <w:p>
      <w:r>
        <w:t>5</w:t>
      </w:r>
    </w:p>
    <w:p>
      <w:r>
        <w:t>Ấp Hoà Thạnh</w:t>
      </w:r>
    </w:p>
    <w:p>
      <w:r>
        <w:t>1,805</w:t>
      </w:r>
    </w:p>
    <w:p>
      <w:r>
        <w:t>1</w:t>
      </w:r>
    </w:p>
    <w:p>
      <w:r>
        <w:t>5</w:t>
      </w:r>
    </w:p>
    <w:p>
      <w:r>
        <w:t>Ấp Hoà Thuận</w:t>
      </w:r>
    </w:p>
    <w:p>
      <w:r>
        <w:t>2,819</w:t>
      </w:r>
    </w:p>
    <w:p>
      <w:r>
        <w:t>1</w:t>
      </w:r>
    </w:p>
    <w:p>
      <w:r>
        <w:t>5</w:t>
      </w:r>
    </w:p>
    <w:p>
      <w:r>
        <w:t>Ấp Phú An</w:t>
      </w:r>
    </w:p>
    <w:p>
      <w:r>
        <w:t>2,086</w:t>
      </w:r>
    </w:p>
    <w:p>
      <w:r>
        <w:t>1</w:t>
      </w:r>
    </w:p>
    <w:p>
      <w:r>
        <w:t>5</w:t>
      </w:r>
    </w:p>
    <w:p>
      <w:r>
        <w:t>Ấp Tân Thuận</w:t>
      </w:r>
    </w:p>
    <w:p>
      <w:r>
        <w:t>1,471</w:t>
      </w:r>
    </w:p>
    <w:p>
      <w:r>
        <w:t>1</w:t>
      </w:r>
    </w:p>
    <w:p>
      <w:r>
        <w:t>5</w:t>
      </w:r>
    </w:p>
    <w:p>
      <w:r>
        <w:t>Ấp Phú Cường</w:t>
      </w:r>
    </w:p>
    <w:p>
      <w:r>
        <w:t>1,855</w:t>
      </w:r>
    </w:p>
    <w:p>
      <w:r>
        <w:t>1</w:t>
      </w:r>
    </w:p>
    <w:p>
      <w:r>
        <w:t>5</w:t>
      </w:r>
    </w:p>
    <w:p>
      <w:r>
        <w:t>Ấp Phú Long</w:t>
      </w:r>
    </w:p>
    <w:p>
      <w:r>
        <w:t>2,178</w:t>
      </w:r>
    </w:p>
    <w:p>
      <w:r>
        <w:t>1</w:t>
      </w:r>
    </w:p>
    <w:p>
      <w:r>
        <w:t>5</w:t>
      </w:r>
    </w:p>
    <w:p>
      <w:r>
        <w:t>Ấp Tân An</w:t>
      </w:r>
    </w:p>
    <w:p>
      <w:r>
        <w:t>1,619</w:t>
      </w:r>
    </w:p>
    <w:p>
      <w:r>
        <w:t>1</w:t>
      </w:r>
    </w:p>
    <w:p>
      <w:r>
        <w:t>5</w:t>
      </w:r>
    </w:p>
    <w:p>
      <w:r>
        <w:t>Ấp An Thuận</w:t>
      </w:r>
    </w:p>
    <w:p>
      <w:r>
        <w:t>1,600</w:t>
      </w:r>
    </w:p>
    <w:p>
      <w:r>
        <w:t>1</w:t>
      </w:r>
    </w:p>
    <w:p>
      <w:r>
        <w:t>5</w:t>
      </w:r>
    </w:p>
    <w:p>
      <w:r>
        <w:t>Ấp Tân Thạnh 1</w:t>
      </w:r>
    </w:p>
    <w:p>
      <w:r>
        <w:t>2,134</w:t>
      </w:r>
    </w:p>
    <w:p>
      <w:r>
        <w:t>1</w:t>
      </w:r>
    </w:p>
    <w:p>
      <w:r>
        <w:t>5</w:t>
      </w:r>
    </w:p>
    <w:p>
      <w:r>
        <w:t>Ấp Tân Thạnh 2</w:t>
      </w:r>
    </w:p>
    <w:p>
      <w:r>
        <w:t>4,230</w:t>
      </w:r>
    </w:p>
    <w:p>
      <w:r>
        <w:t>1</w:t>
      </w:r>
    </w:p>
    <w:p>
      <w:r>
        <w:t>7</w:t>
      </w:r>
    </w:p>
    <w:p>
      <w:r>
        <w:t>Ấp An Hòa 1</w:t>
      </w:r>
    </w:p>
    <w:p>
      <w:r>
        <w:t>1,983</w:t>
      </w:r>
    </w:p>
    <w:p>
      <w:r>
        <w:t>1</w:t>
      </w:r>
    </w:p>
    <w:p>
      <w:r>
        <w:t>5</w:t>
      </w:r>
    </w:p>
    <w:p>
      <w:r>
        <w:t>Ấp An Hòa 2</w:t>
      </w:r>
    </w:p>
    <w:p>
      <w:r>
        <w:t>2,793</w:t>
      </w:r>
    </w:p>
    <w:p>
      <w:r>
        <w:t>1</w:t>
      </w:r>
    </w:p>
    <w:p>
      <w:r>
        <w:t>5</w:t>
      </w:r>
    </w:p>
    <w:p>
      <w:r>
        <w:t>Ấp Tân Hòa 1</w:t>
      </w:r>
    </w:p>
    <w:p>
      <w:r>
        <w:t>1,276</w:t>
      </w:r>
    </w:p>
    <w:p>
      <w:r>
        <w:t>1</w:t>
      </w:r>
    </w:p>
    <w:p>
      <w:r>
        <w:t>5</w:t>
      </w:r>
    </w:p>
    <w:p>
      <w:r>
        <w:t>Ấp Tân Hòa 2</w:t>
      </w:r>
    </w:p>
    <w:p>
      <w:r>
        <w:t>1,800</w:t>
      </w:r>
    </w:p>
    <w:p>
      <w:r>
        <w:t>1</w:t>
      </w:r>
    </w:p>
    <w:p>
      <w:r>
        <w:t>5</w:t>
      </w:r>
    </w:p>
    <w:p>
      <w:r>
        <w:t>Ấp Phú Thạnh 1</w:t>
      </w:r>
    </w:p>
    <w:p>
      <w:r>
        <w:t>2,943</w:t>
      </w:r>
    </w:p>
    <w:p>
      <w:r>
        <w:t>1</w:t>
      </w:r>
    </w:p>
    <w:p>
      <w:r>
        <w:t>5</w:t>
      </w:r>
    </w:p>
    <w:p>
      <w:r>
        <w:t>Ấp Phú Thạnh 2</w:t>
      </w:r>
    </w:p>
    <w:p>
      <w:r>
        <w:t>1,437</w:t>
      </w:r>
    </w:p>
    <w:p>
      <w:r>
        <w:t>1</w:t>
      </w:r>
    </w:p>
    <w:p>
      <w:r>
        <w:t>5</w:t>
      </w:r>
    </w:p>
    <w:p>
      <w:r>
        <w:t>Ấp An Thạnh 1</w:t>
      </w:r>
    </w:p>
    <w:p>
      <w:r>
        <w:t>1,910</w:t>
      </w:r>
    </w:p>
    <w:p>
      <w:r>
        <w:t>1</w:t>
      </w:r>
    </w:p>
    <w:p>
      <w:r>
        <w:t>5</w:t>
      </w:r>
    </w:p>
    <w:p>
      <w:r>
        <w:t>Ấp An Thạnh 2</w:t>
      </w:r>
    </w:p>
    <w:p>
      <w:r>
        <w:t>2,968</w:t>
      </w:r>
    </w:p>
    <w:p>
      <w:r>
        <w:t>1</w:t>
      </w:r>
    </w:p>
    <w:p>
      <w:r>
        <w:t>5</w:t>
      </w:r>
    </w:p>
    <w:p>
      <w:r>
        <w:t>Ấp An Thạnh 3</w:t>
      </w:r>
    </w:p>
    <w:p>
      <w:r>
        <w:t>2,300</w:t>
      </w:r>
    </w:p>
    <w:p>
      <w:r>
        <w:t>1</w:t>
      </w:r>
    </w:p>
    <w:p>
      <w:r>
        <w:t>5</w:t>
      </w:r>
    </w:p>
    <w:p>
      <w:r>
        <w:t>Ấp Phú Hưng 1</w:t>
      </w:r>
    </w:p>
    <w:p>
      <w:r>
        <w:t>2,013</w:t>
      </w:r>
    </w:p>
    <w:p>
      <w:r>
        <w:t>1</w:t>
      </w:r>
    </w:p>
    <w:p>
      <w:r>
        <w:t>5</w:t>
      </w:r>
    </w:p>
    <w:p>
      <w:r>
        <w:t>Ấp Phú Hưng 2</w:t>
      </w:r>
    </w:p>
    <w:p>
      <w:r>
        <w:t>1,820</w:t>
      </w:r>
    </w:p>
    <w:p>
      <w:r>
        <w:t>1</w:t>
      </w:r>
    </w:p>
    <w:p>
      <w:r>
        <w:t>5</w:t>
      </w:r>
    </w:p>
    <w:p>
      <w:r>
        <w:t>Ấp Phú Bình 1</w:t>
      </w:r>
    </w:p>
    <w:p>
      <w:r>
        <w:t>1,709</w:t>
      </w:r>
    </w:p>
    <w:p>
      <w:r>
        <w:t>1</w:t>
      </w:r>
    </w:p>
    <w:p>
      <w:r>
        <w:t>5</w:t>
      </w:r>
    </w:p>
    <w:p>
      <w:r>
        <w:t>Ấp Phú Bình 2</w:t>
      </w:r>
    </w:p>
    <w:p>
      <w:r>
        <w:t>2,996</w:t>
      </w:r>
    </w:p>
    <w:p>
      <w:r>
        <w:t>1</w:t>
      </w:r>
    </w:p>
    <w:p>
      <w:r>
        <w:t>5</w:t>
      </w:r>
    </w:p>
    <w:p>
      <w:r>
        <w:t>Ấp Phú Hòa 1</w:t>
      </w:r>
    </w:p>
    <w:p>
      <w:r>
        <w:t>2,317</w:t>
      </w:r>
    </w:p>
    <w:p>
      <w:r>
        <w:t>1</w:t>
      </w:r>
    </w:p>
    <w:p>
      <w:r>
        <w:t>5</w:t>
      </w:r>
    </w:p>
    <w:p>
      <w:r>
        <w:t>Ấp Phú Hoà 2</w:t>
      </w:r>
    </w:p>
    <w:p>
      <w:r>
        <w:t>1,452</w:t>
      </w:r>
    </w:p>
    <w:p>
      <w:r>
        <w:t>1</w:t>
      </w:r>
    </w:p>
    <w:p>
      <w:r>
        <w:t>5</w:t>
      </w:r>
    </w:p>
    <w:p>
      <w:r>
        <w:t>37</w:t>
      </w:r>
    </w:p>
    <w:p>
      <w:r>
        <w:t>Xã Tân Nhuận Đông</w:t>
      </w:r>
    </w:p>
    <w:p>
      <w:r>
        <w:t>59,294</w:t>
      </w:r>
    </w:p>
    <w:p>
      <w:r>
        <w:t>22</w:t>
      </w:r>
    </w:p>
    <w:p>
      <w:r>
        <w:t>112</w:t>
      </w:r>
    </w:p>
    <w:p>
      <w:r>
        <w:t>Ấp Tân Lập</w:t>
      </w:r>
    </w:p>
    <w:p>
      <w:r>
        <w:t>3,891</w:t>
      </w:r>
    </w:p>
    <w:p>
      <w:r>
        <w:t>1</w:t>
      </w:r>
    </w:p>
    <w:p>
      <w:r>
        <w:t>7</w:t>
      </w:r>
    </w:p>
    <w:p>
      <w:r>
        <w:t>Ấp Tân Bình</w:t>
      </w:r>
    </w:p>
    <w:p>
      <w:r>
        <w:t>2,395</w:t>
      </w:r>
    </w:p>
    <w:p>
      <w:r>
        <w:t>1</w:t>
      </w:r>
    </w:p>
    <w:p>
      <w:r>
        <w:t>5</w:t>
      </w:r>
    </w:p>
    <w:p>
      <w:r>
        <w:t>Ấp Tân Hựu</w:t>
      </w:r>
    </w:p>
    <w:p>
      <w:r>
        <w:t>2,943</w:t>
      </w:r>
    </w:p>
    <w:p>
      <w:r>
        <w:t>1</w:t>
      </w:r>
    </w:p>
    <w:p>
      <w:r>
        <w:t>5</w:t>
      </w:r>
    </w:p>
    <w:p>
      <w:r>
        <w:t>Ấp Tân An</w:t>
      </w:r>
    </w:p>
    <w:p>
      <w:r>
        <w:t>2,754</w:t>
      </w:r>
    </w:p>
    <w:p>
      <w:r>
        <w:t>1</w:t>
      </w:r>
    </w:p>
    <w:p>
      <w:r>
        <w:t>5</w:t>
      </w:r>
    </w:p>
    <w:p>
      <w:r>
        <w:t>Ấp Tân Nghĩa</w:t>
      </w:r>
    </w:p>
    <w:p>
      <w:r>
        <w:t>1,895</w:t>
      </w:r>
    </w:p>
    <w:p>
      <w:r>
        <w:t>1</w:t>
      </w:r>
    </w:p>
    <w:p>
      <w:r>
        <w:t>5</w:t>
      </w:r>
    </w:p>
    <w:p>
      <w:r>
        <w:t>Ấp Tân Thanh</w:t>
      </w:r>
    </w:p>
    <w:p>
      <w:r>
        <w:t>2,985</w:t>
      </w:r>
    </w:p>
    <w:p>
      <w:r>
        <w:t>1</w:t>
      </w:r>
    </w:p>
    <w:p>
      <w:r>
        <w:t>5</w:t>
      </w:r>
    </w:p>
    <w:p>
      <w:r>
        <w:t>Ấp Tân Hòa</w:t>
      </w:r>
    </w:p>
    <w:p>
      <w:r>
        <w:t>2,978</w:t>
      </w:r>
    </w:p>
    <w:p>
      <w:r>
        <w:t>1</w:t>
      </w:r>
    </w:p>
    <w:p>
      <w:r>
        <w:t>5</w:t>
      </w:r>
    </w:p>
    <w:p>
      <w:r>
        <w:t>Ấp Tân Thuận</w:t>
      </w:r>
    </w:p>
    <w:p>
      <w:r>
        <w:t>2,051</w:t>
      </w:r>
    </w:p>
    <w:p>
      <w:r>
        <w:t>1</w:t>
      </w:r>
    </w:p>
    <w:p>
      <w:r>
        <w:t>5</w:t>
      </w:r>
    </w:p>
    <w:p>
      <w:r>
        <w:t>Ấp Phú Nhuận</w:t>
      </w:r>
    </w:p>
    <w:p>
      <w:r>
        <w:t>2,860</w:t>
      </w:r>
    </w:p>
    <w:p>
      <w:r>
        <w:t>1</w:t>
      </w:r>
    </w:p>
    <w:p>
      <w:r>
        <w:t>5</w:t>
      </w:r>
    </w:p>
    <w:p>
      <w:r>
        <w:t>Ấp An Hưng</w:t>
      </w:r>
    </w:p>
    <w:p>
      <w:r>
        <w:t>2,656</w:t>
      </w:r>
    </w:p>
    <w:p>
      <w:r>
        <w:t>1</w:t>
      </w:r>
    </w:p>
    <w:p>
      <w:r>
        <w:t>5</w:t>
      </w:r>
    </w:p>
    <w:p>
      <w:r>
        <w:t>Ấp An Lợi</w:t>
      </w:r>
    </w:p>
    <w:p>
      <w:r>
        <w:t>2,232</w:t>
      </w:r>
    </w:p>
    <w:p>
      <w:r>
        <w:t>1</w:t>
      </w:r>
    </w:p>
    <w:p>
      <w:r>
        <w:t>5</w:t>
      </w:r>
    </w:p>
    <w:p>
      <w:r>
        <w:t>Ấp An Hòa</w:t>
      </w:r>
    </w:p>
    <w:p>
      <w:r>
        <w:t>2,505</w:t>
      </w:r>
    </w:p>
    <w:p>
      <w:r>
        <w:t>1</w:t>
      </w:r>
    </w:p>
    <w:p>
      <w:r>
        <w:t>5</w:t>
      </w:r>
    </w:p>
    <w:p>
      <w:r>
        <w:t>Ấp An Bình</w:t>
      </w:r>
    </w:p>
    <w:p>
      <w:r>
        <w:t>2,259</w:t>
      </w:r>
    </w:p>
    <w:p>
      <w:r>
        <w:t>1</w:t>
      </w:r>
    </w:p>
    <w:p>
      <w:r>
        <w:t>5</w:t>
      </w:r>
    </w:p>
    <w:p>
      <w:r>
        <w:t>Ấp An Phú</w:t>
      </w:r>
    </w:p>
    <w:p>
      <w:r>
        <w:t>2,662</w:t>
      </w:r>
    </w:p>
    <w:p>
      <w:r>
        <w:t>1</w:t>
      </w:r>
    </w:p>
    <w:p>
      <w:r>
        <w:t>5</w:t>
      </w:r>
    </w:p>
    <w:p>
      <w:r>
        <w:t>Ấp An Thái</w:t>
      </w:r>
    </w:p>
    <w:p>
      <w:r>
        <w:t>2,747</w:t>
      </w:r>
    </w:p>
    <w:p>
      <w:r>
        <w:t>1</w:t>
      </w:r>
    </w:p>
    <w:p>
      <w:r>
        <w:t>5</w:t>
      </w:r>
    </w:p>
    <w:p>
      <w:r>
        <w:t>Ấp An Ninh</w:t>
      </w:r>
    </w:p>
    <w:p>
      <w:r>
        <w:t>3,175</w:t>
      </w:r>
    </w:p>
    <w:p>
      <w:r>
        <w:t>1</w:t>
      </w:r>
    </w:p>
    <w:p>
      <w:r>
        <w:t>5</w:t>
      </w:r>
    </w:p>
    <w:p>
      <w:r>
        <w:t>Ấp Hòa An</w:t>
      </w:r>
    </w:p>
    <w:p>
      <w:r>
        <w:t>3,174</w:t>
      </w:r>
    </w:p>
    <w:p>
      <w:r>
        <w:t>1</w:t>
      </w:r>
    </w:p>
    <w:p>
      <w:r>
        <w:t>5</w:t>
      </w:r>
    </w:p>
    <w:p>
      <w:r>
        <w:t>Ấp Hòa Bình</w:t>
      </w:r>
    </w:p>
    <w:p>
      <w:r>
        <w:t>3,275</w:t>
      </w:r>
    </w:p>
    <w:p>
      <w:r>
        <w:t>1</w:t>
      </w:r>
    </w:p>
    <w:p>
      <w:r>
        <w:t>5</w:t>
      </w:r>
    </w:p>
    <w:p>
      <w:r>
        <w:t>Ấp Hòa Hiệp</w:t>
      </w:r>
    </w:p>
    <w:p>
      <w:r>
        <w:t>2,474</w:t>
      </w:r>
    </w:p>
    <w:p>
      <w:r>
        <w:t>1</w:t>
      </w:r>
    </w:p>
    <w:p>
      <w:r>
        <w:t>5</w:t>
      </w:r>
    </w:p>
    <w:p>
      <w:r>
        <w:t>Ấp Hòa Hưng</w:t>
      </w:r>
    </w:p>
    <w:p>
      <w:r>
        <w:t>1,899</w:t>
      </w:r>
    </w:p>
    <w:p>
      <w:r>
        <w:t>1</w:t>
      </w:r>
    </w:p>
    <w:p>
      <w:r>
        <w:t>5</w:t>
      </w:r>
    </w:p>
    <w:p>
      <w:r>
        <w:t>Ấp Hòa Quới</w:t>
      </w:r>
    </w:p>
    <w:p>
      <w:r>
        <w:t>3,078</w:t>
      </w:r>
    </w:p>
    <w:p>
      <w:r>
        <w:t>1</w:t>
      </w:r>
    </w:p>
    <w:p>
      <w:r>
        <w:t>5</w:t>
      </w:r>
    </w:p>
    <w:p>
      <w:r>
        <w:t>Ấp Hòa Trung</w:t>
      </w:r>
    </w:p>
    <w:p>
      <w:r>
        <w:t>2,406</w:t>
      </w:r>
    </w:p>
    <w:p>
      <w:r>
        <w:t>1</w:t>
      </w:r>
    </w:p>
    <w:p>
      <w:r>
        <w:t>5</w:t>
      </w:r>
    </w:p>
    <w:p>
      <w:r>
        <w:t>38</w:t>
      </w:r>
    </w:p>
    <w:p>
      <w:r>
        <w:t>Xã Tân Phú Trung</w:t>
      </w:r>
    </w:p>
    <w:p>
      <w:r>
        <w:t>65,635</w:t>
      </w:r>
    </w:p>
    <w:p>
      <w:r>
        <w:t>24</w:t>
      </w:r>
    </w:p>
    <w:p>
      <w:r>
        <w:t>132</w:t>
      </w:r>
    </w:p>
    <w:p>
      <w:r>
        <w:t>Ấp Thạnh Phú</w:t>
      </w:r>
    </w:p>
    <w:p>
      <w:r>
        <w:t>3,836</w:t>
      </w:r>
    </w:p>
    <w:p>
      <w:r>
        <w:t>1</w:t>
      </w:r>
    </w:p>
    <w:p>
      <w:r>
        <w:t>7</w:t>
      </w:r>
    </w:p>
    <w:p>
      <w:r>
        <w:t>Ấp An Hoà Nhì</w:t>
      </w:r>
    </w:p>
    <w:p>
      <w:r>
        <w:t>2,488</w:t>
      </w:r>
    </w:p>
    <w:p>
      <w:r>
        <w:t>1</w:t>
      </w:r>
    </w:p>
    <w:p>
      <w:r>
        <w:t>5</w:t>
      </w:r>
    </w:p>
    <w:p>
      <w:r>
        <w:t>Ấp An Hoà Nhất</w:t>
      </w:r>
    </w:p>
    <w:p>
      <w:r>
        <w:t>2,951</w:t>
      </w:r>
    </w:p>
    <w:p>
      <w:r>
        <w:t>1</w:t>
      </w:r>
    </w:p>
    <w:p>
      <w:r>
        <w:t>5</w:t>
      </w:r>
    </w:p>
    <w:p>
      <w:r>
        <w:t>Ấp Phú An</w:t>
      </w:r>
    </w:p>
    <w:p>
      <w:r>
        <w:t>3,154</w:t>
      </w:r>
    </w:p>
    <w:p>
      <w:r>
        <w:t>1</w:t>
      </w:r>
    </w:p>
    <w:p>
      <w:r>
        <w:t>5</w:t>
      </w:r>
    </w:p>
    <w:p>
      <w:r>
        <w:t>Ấp Đông</w:t>
      </w:r>
    </w:p>
    <w:p>
      <w:r>
        <w:t>2,705</w:t>
      </w:r>
    </w:p>
    <w:p>
      <w:r>
        <w:t>1</w:t>
      </w:r>
    </w:p>
    <w:p>
      <w:r>
        <w:t>5</w:t>
      </w:r>
    </w:p>
    <w:p>
      <w:r>
        <w:t>Ấp Tân An 1</w:t>
      </w:r>
    </w:p>
    <w:p>
      <w:r>
        <w:t>3,458</w:t>
      </w:r>
    </w:p>
    <w:p>
      <w:r>
        <w:t>1</w:t>
      </w:r>
    </w:p>
    <w:p>
      <w:r>
        <w:t>5</w:t>
      </w:r>
    </w:p>
    <w:p>
      <w:r>
        <w:t>Ấp Tân An 2</w:t>
      </w:r>
    </w:p>
    <w:p>
      <w:r>
        <w:t>1,110</w:t>
      </w:r>
    </w:p>
    <w:p>
      <w:r>
        <w:t>1</w:t>
      </w:r>
    </w:p>
    <w:p>
      <w:r>
        <w:t>5</w:t>
      </w:r>
    </w:p>
    <w:p>
      <w:r>
        <w:t>Ấp Tây</w:t>
      </w:r>
    </w:p>
    <w:p>
      <w:r>
        <w:t>2,988</w:t>
      </w:r>
    </w:p>
    <w:p>
      <w:r>
        <w:t>1</w:t>
      </w:r>
    </w:p>
    <w:p>
      <w:r>
        <w:t>5</w:t>
      </w:r>
    </w:p>
    <w:p>
      <w:r>
        <w:t>Ấp Tân Mỹ</w:t>
      </w:r>
    </w:p>
    <w:p>
      <w:r>
        <w:t>4,566</w:t>
      </w:r>
    </w:p>
    <w:p>
      <w:r>
        <w:t>1</w:t>
      </w:r>
    </w:p>
    <w:p>
      <w:r>
        <w:t>7</w:t>
      </w:r>
    </w:p>
    <w:p>
      <w:r>
        <w:t>Ấp Tân Phú</w:t>
      </w:r>
    </w:p>
    <w:p>
      <w:r>
        <w:t>4,469</w:t>
      </w:r>
    </w:p>
    <w:p>
      <w:r>
        <w:t>1</w:t>
      </w:r>
    </w:p>
    <w:p>
      <w:r>
        <w:t>7</w:t>
      </w:r>
    </w:p>
    <w:p>
      <w:r>
        <w:t>Ấp Tân Thuận 1</w:t>
      </w:r>
    </w:p>
    <w:p>
      <w:r>
        <w:t>3,638</w:t>
      </w:r>
    </w:p>
    <w:p>
      <w:r>
        <w:t>1</w:t>
      </w:r>
    </w:p>
    <w:p>
      <w:r>
        <w:t>7</w:t>
      </w:r>
    </w:p>
    <w:p>
      <w:r>
        <w:t>Ấp Tân Thuận 2</w:t>
      </w:r>
    </w:p>
    <w:p>
      <w:r>
        <w:t>1,266</w:t>
      </w:r>
    </w:p>
    <w:p>
      <w:r>
        <w:t>1</w:t>
      </w:r>
    </w:p>
    <w:p>
      <w:r>
        <w:t>5</w:t>
      </w:r>
    </w:p>
    <w:p>
      <w:r>
        <w:t>Ấp Tân Hoà 1</w:t>
      </w:r>
    </w:p>
    <w:p>
      <w:r>
        <w:t>2,430</w:t>
      </w:r>
    </w:p>
    <w:p>
      <w:r>
        <w:t>1</w:t>
      </w:r>
    </w:p>
    <w:p>
      <w:r>
        <w:t>5</w:t>
      </w:r>
    </w:p>
    <w:p>
      <w:r>
        <w:t>Ấp Tân Hoà 2</w:t>
      </w:r>
    </w:p>
    <w:p>
      <w:r>
        <w:t>2,231</w:t>
      </w:r>
    </w:p>
    <w:p>
      <w:r>
        <w:t>1</w:t>
      </w:r>
    </w:p>
    <w:p>
      <w:r>
        <w:t>5</w:t>
      </w:r>
    </w:p>
    <w:p>
      <w:r>
        <w:t>Ấp Tân Quới</w:t>
      </w:r>
    </w:p>
    <w:p>
      <w:r>
        <w:t>3,754</w:t>
      </w:r>
    </w:p>
    <w:p>
      <w:r>
        <w:t>1</w:t>
      </w:r>
    </w:p>
    <w:p>
      <w:r>
        <w:t>7</w:t>
      </w:r>
    </w:p>
    <w:p>
      <w:r>
        <w:t>Ấp Tân Lợi</w:t>
      </w:r>
    </w:p>
    <w:p>
      <w:r>
        <w:t>1,971</w:t>
      </w:r>
    </w:p>
    <w:p>
      <w:r>
        <w:t>1</w:t>
      </w:r>
    </w:p>
    <w:p>
      <w:r>
        <w:t>5</w:t>
      </w:r>
    </w:p>
    <w:p>
      <w:r>
        <w:t>Ấp Tân Lập</w:t>
      </w:r>
    </w:p>
    <w:p>
      <w:r>
        <w:t>1,537</w:t>
      </w:r>
    </w:p>
    <w:p>
      <w:r>
        <w:t>1</w:t>
      </w:r>
    </w:p>
    <w:p>
      <w:r>
        <w:t>5</w:t>
      </w:r>
    </w:p>
    <w:p>
      <w:r>
        <w:t>Ấp Tân Bình</w:t>
      </w:r>
    </w:p>
    <w:p>
      <w:r>
        <w:t>1,306</w:t>
      </w:r>
    </w:p>
    <w:p>
      <w:r>
        <w:t>1</w:t>
      </w:r>
    </w:p>
    <w:p>
      <w:r>
        <w:t>5</w:t>
      </w:r>
    </w:p>
    <w:p>
      <w:r>
        <w:t>Ấp Tân Thanh</w:t>
      </w:r>
    </w:p>
    <w:p>
      <w:r>
        <w:t>2,026</w:t>
      </w:r>
    </w:p>
    <w:p>
      <w:r>
        <w:t>1</w:t>
      </w:r>
    </w:p>
    <w:p>
      <w:r>
        <w:t>5</w:t>
      </w:r>
    </w:p>
    <w:p>
      <w:r>
        <w:t>Ấp Phú Hội Xuân</w:t>
      </w:r>
    </w:p>
    <w:p>
      <w:r>
        <w:t>2,459</w:t>
      </w:r>
    </w:p>
    <w:p>
      <w:r>
        <w:t>1</w:t>
      </w:r>
    </w:p>
    <w:p>
      <w:r>
        <w:t>5</w:t>
      </w:r>
    </w:p>
    <w:p>
      <w:r>
        <w:t>Ấp Phú Bình</w:t>
      </w:r>
    </w:p>
    <w:p>
      <w:r>
        <w:t>3,650</w:t>
      </w:r>
    </w:p>
    <w:p>
      <w:r>
        <w:t>1</w:t>
      </w:r>
    </w:p>
    <w:p>
      <w:r>
        <w:t>7</w:t>
      </w:r>
    </w:p>
    <w:p>
      <w:r>
        <w:t>Ấp Phú Mỹ</w:t>
      </w:r>
    </w:p>
    <w:p>
      <w:r>
        <w:t>2,458</w:t>
      </w:r>
    </w:p>
    <w:p>
      <w:r>
        <w:t>1</w:t>
      </w:r>
    </w:p>
    <w:p>
      <w:r>
        <w:t>5</w:t>
      </w:r>
    </w:p>
    <w:p>
      <w:r>
        <w:t>Ấp Phú Hoà</w:t>
      </w:r>
    </w:p>
    <w:p>
      <w:r>
        <w:t>2,391</w:t>
      </w:r>
    </w:p>
    <w:p>
      <w:r>
        <w:t>1</w:t>
      </w:r>
    </w:p>
    <w:p>
      <w:r>
        <w:t>5</w:t>
      </w:r>
    </w:p>
    <w:p>
      <w:r>
        <w:t>Ấp Phú Thạnh</w:t>
      </w:r>
    </w:p>
    <w:p>
      <w:r>
        <w:t>2,793</w:t>
      </w:r>
    </w:p>
    <w:p>
      <w:r>
        <w:t>1</w:t>
      </w:r>
    </w:p>
    <w:p>
      <w:r>
        <w:t>5</w:t>
      </w:r>
    </w:p>
    <w:p>
      <w:r>
        <w:t>39</w:t>
      </w:r>
    </w:p>
    <w:p>
      <w:r>
        <w:t>Xã Tân Phú</w:t>
      </w:r>
    </w:p>
    <w:p>
      <w:r>
        <w:t>30,475</w:t>
      </w:r>
    </w:p>
    <w:p>
      <w:r>
        <w:t>14</w:t>
      </w:r>
    </w:p>
    <w:p>
      <w:r>
        <w:t>70</w:t>
      </w:r>
    </w:p>
    <w:p>
      <w:r>
        <w:t>Ấp Tân An</w:t>
      </w:r>
    </w:p>
    <w:p>
      <w:r>
        <w:t>1,399</w:t>
      </w:r>
    </w:p>
    <w:p>
      <w:r>
        <w:t>1</w:t>
      </w:r>
    </w:p>
    <w:p>
      <w:r>
        <w:t>5</w:t>
      </w:r>
    </w:p>
    <w:p>
      <w:r>
        <w:t>Ấp Tân Thới</w:t>
      </w:r>
    </w:p>
    <w:p>
      <w:r>
        <w:t>1,439</w:t>
      </w:r>
    </w:p>
    <w:p>
      <w:r>
        <w:t>1</w:t>
      </w:r>
    </w:p>
    <w:p>
      <w:r>
        <w:t>5</w:t>
      </w:r>
    </w:p>
    <w:p>
      <w:r>
        <w:t>Ấp Bắc</w:t>
      </w:r>
    </w:p>
    <w:p>
      <w:r>
        <w:t>1,458</w:t>
      </w:r>
    </w:p>
    <w:p>
      <w:r>
        <w:t>1</w:t>
      </w:r>
    </w:p>
    <w:p>
      <w:r>
        <w:t>5</w:t>
      </w:r>
    </w:p>
    <w:p>
      <w:r>
        <w:t>Ấp Tân Thạnh</w:t>
      </w:r>
    </w:p>
    <w:p>
      <w:r>
        <w:t>2,107</w:t>
      </w:r>
    </w:p>
    <w:p>
      <w:r>
        <w:t>1</w:t>
      </w:r>
    </w:p>
    <w:p>
      <w:r>
        <w:t>5</w:t>
      </w:r>
    </w:p>
    <w:p>
      <w:r>
        <w:t>Ấp Tân Phong</w:t>
      </w:r>
    </w:p>
    <w:p>
      <w:r>
        <w:t>3,142</w:t>
      </w:r>
    </w:p>
    <w:p>
      <w:r>
        <w:t>1</w:t>
      </w:r>
    </w:p>
    <w:p>
      <w:r>
        <w:t>5</w:t>
      </w:r>
    </w:p>
    <w:p>
      <w:r>
        <w:t>Ấp Quí Thạnh</w:t>
      </w:r>
    </w:p>
    <w:p>
      <w:r>
        <w:t>3,299</w:t>
      </w:r>
    </w:p>
    <w:p>
      <w:r>
        <w:t>1</w:t>
      </w:r>
    </w:p>
    <w:p>
      <w:r>
        <w:t>5</w:t>
      </w:r>
    </w:p>
    <w:p>
      <w:r>
        <w:t>Ấp Mỹ Hội</w:t>
      </w:r>
    </w:p>
    <w:p>
      <w:r>
        <w:t>2,809</w:t>
      </w:r>
    </w:p>
    <w:p>
      <w:r>
        <w:t>1</w:t>
      </w:r>
    </w:p>
    <w:p>
      <w:r>
        <w:t>5</w:t>
      </w:r>
    </w:p>
    <w:p>
      <w:r>
        <w:t>Ấp Mỹ Phú</w:t>
      </w:r>
    </w:p>
    <w:p>
      <w:r>
        <w:t>2,755</w:t>
      </w:r>
    </w:p>
    <w:p>
      <w:r>
        <w:t>1</w:t>
      </w:r>
    </w:p>
    <w:p>
      <w:r>
        <w:t>5</w:t>
      </w:r>
    </w:p>
    <w:p>
      <w:r>
        <w:t>Ấp Mỹ Lương</w:t>
      </w:r>
    </w:p>
    <w:p>
      <w:r>
        <w:t>2,035</w:t>
      </w:r>
    </w:p>
    <w:p>
      <w:r>
        <w:t>1</w:t>
      </w:r>
    </w:p>
    <w:p>
      <w:r>
        <w:t>5</w:t>
      </w:r>
    </w:p>
    <w:p>
      <w:r>
        <w:t>Ấp Mỹ Bình</w:t>
      </w:r>
    </w:p>
    <w:p>
      <w:r>
        <w:t>2,729</w:t>
      </w:r>
    </w:p>
    <w:p>
      <w:r>
        <w:t>1</w:t>
      </w:r>
    </w:p>
    <w:p>
      <w:r>
        <w:t>5</w:t>
      </w:r>
    </w:p>
    <w:p>
      <w:r>
        <w:t>Ấp Tân Hòa</w:t>
      </w:r>
    </w:p>
    <w:p>
      <w:r>
        <w:t>1,324</w:t>
      </w:r>
    </w:p>
    <w:p>
      <w:r>
        <w:t>1</w:t>
      </w:r>
    </w:p>
    <w:p>
      <w:r>
        <w:t>5</w:t>
      </w:r>
    </w:p>
    <w:p>
      <w:r>
        <w:t>Ấp Tân Hòa 1</w:t>
      </w:r>
    </w:p>
    <w:p>
      <w:r>
        <w:t>2,219</w:t>
      </w:r>
    </w:p>
    <w:p>
      <w:r>
        <w:t>1</w:t>
      </w:r>
    </w:p>
    <w:p>
      <w:r>
        <w:t>5</w:t>
      </w:r>
    </w:p>
    <w:p>
      <w:r>
        <w:t>Ấp Tân Hiệp</w:t>
      </w:r>
    </w:p>
    <w:p>
      <w:r>
        <w:t>1,637</w:t>
      </w:r>
    </w:p>
    <w:p>
      <w:r>
        <w:t>1</w:t>
      </w:r>
    </w:p>
    <w:p>
      <w:r>
        <w:t>5</w:t>
      </w:r>
    </w:p>
    <w:p>
      <w:r>
        <w:t>Ấp Tân Hiệp 1</w:t>
      </w:r>
    </w:p>
    <w:p>
      <w:r>
        <w:t>2,123</w:t>
      </w:r>
    </w:p>
    <w:p>
      <w:r>
        <w:t>1</w:t>
      </w:r>
    </w:p>
    <w:p>
      <w:r>
        <w:t>5</w:t>
      </w:r>
    </w:p>
    <w:p>
      <w:r>
        <w:t>40</w:t>
      </w:r>
    </w:p>
    <w:p>
      <w:r>
        <w:t>Xã Thanh Hưng</w:t>
      </w:r>
    </w:p>
    <w:p>
      <w:r>
        <w:t>46,181</w:t>
      </w:r>
    </w:p>
    <w:p>
      <w:r>
        <w:t>12</w:t>
      </w:r>
    </w:p>
    <w:p>
      <w:r>
        <w:t>76</w:t>
      </w:r>
    </w:p>
    <w:p>
      <w:r>
        <w:t>Ấp 1</w:t>
      </w:r>
    </w:p>
    <w:p>
      <w:r>
        <w:t>3,458</w:t>
      </w:r>
    </w:p>
    <w:p>
      <w:r>
        <w:t>1</w:t>
      </w:r>
    </w:p>
    <w:p>
      <w:r>
        <w:t>5</w:t>
      </w:r>
    </w:p>
    <w:p>
      <w:r>
        <w:t>Ấp 2</w:t>
      </w:r>
    </w:p>
    <w:p>
      <w:r>
        <w:t>5,338</w:t>
      </w:r>
    </w:p>
    <w:p>
      <w:r>
        <w:t>1</w:t>
      </w:r>
    </w:p>
    <w:p>
      <w:r>
        <w:t>7</w:t>
      </w:r>
    </w:p>
    <w:p>
      <w:r>
        <w:t>Ấp 3</w:t>
      </w:r>
    </w:p>
    <w:p>
      <w:r>
        <w:t>3,570</w:t>
      </w:r>
    </w:p>
    <w:p>
      <w:r>
        <w:t>1</w:t>
      </w:r>
    </w:p>
    <w:p>
      <w:r>
        <w:t>7</w:t>
      </w:r>
    </w:p>
    <w:p>
      <w:r>
        <w:t>Ấp 4</w:t>
      </w:r>
    </w:p>
    <w:p>
      <w:r>
        <w:t>5,412</w:t>
      </w:r>
    </w:p>
    <w:p>
      <w:r>
        <w:t>1</w:t>
      </w:r>
    </w:p>
    <w:p>
      <w:r>
        <w:t>7</w:t>
      </w:r>
    </w:p>
    <w:p>
      <w:r>
        <w:t>Ấp 5</w:t>
      </w:r>
    </w:p>
    <w:p>
      <w:r>
        <w:t>3,379</w:t>
      </w:r>
    </w:p>
    <w:p>
      <w:r>
        <w:t>1</w:t>
      </w:r>
    </w:p>
    <w:p>
      <w:r>
        <w:t>5</w:t>
      </w:r>
    </w:p>
    <w:p>
      <w:r>
        <w:t>Ấp 6</w:t>
      </w:r>
    </w:p>
    <w:p>
      <w:r>
        <w:t>3,633</w:t>
      </w:r>
    </w:p>
    <w:p>
      <w:r>
        <w:t>1</w:t>
      </w:r>
    </w:p>
    <w:p>
      <w:r>
        <w:t>7</w:t>
      </w:r>
    </w:p>
    <w:p>
      <w:r>
        <w:t>Ấp 7</w:t>
      </w:r>
    </w:p>
    <w:p>
      <w:r>
        <w:t>1,183</w:t>
      </w:r>
    </w:p>
    <w:p>
      <w:r>
        <w:t>1</w:t>
      </w:r>
    </w:p>
    <w:p>
      <w:r>
        <w:t>5</w:t>
      </w:r>
    </w:p>
    <w:p>
      <w:r>
        <w:t>Ấp 8</w:t>
      </w:r>
    </w:p>
    <w:p>
      <w:r>
        <w:t>4,477</w:t>
      </w:r>
    </w:p>
    <w:p>
      <w:r>
        <w:t>1</w:t>
      </w:r>
    </w:p>
    <w:p>
      <w:r>
        <w:t>7</w:t>
      </w:r>
    </w:p>
    <w:p>
      <w:r>
        <w:t>Ấp 9</w:t>
      </w:r>
    </w:p>
    <w:p>
      <w:r>
        <w:t>4,150</w:t>
      </w:r>
    </w:p>
    <w:p>
      <w:r>
        <w:t>1</w:t>
      </w:r>
    </w:p>
    <w:p>
      <w:r>
        <w:t>7</w:t>
      </w:r>
    </w:p>
    <w:p>
      <w:r>
        <w:t>Ấp 10</w:t>
      </w:r>
    </w:p>
    <w:p>
      <w:r>
        <w:t>4,242</w:t>
      </w:r>
    </w:p>
    <w:p>
      <w:r>
        <w:t>1</w:t>
      </w:r>
    </w:p>
    <w:p>
      <w:r>
        <w:t>7</w:t>
      </w:r>
    </w:p>
    <w:p>
      <w:r>
        <w:t>Ấp 11</w:t>
      </w:r>
    </w:p>
    <w:p>
      <w:r>
        <w:t>3,906</w:t>
      </w:r>
    </w:p>
    <w:p>
      <w:r>
        <w:t>1</w:t>
      </w:r>
    </w:p>
    <w:p>
      <w:r>
        <w:t>7</w:t>
      </w:r>
    </w:p>
    <w:p>
      <w:r>
        <w:t>Ấp 12</w:t>
      </w:r>
    </w:p>
    <w:p>
      <w:r>
        <w:t>3,433</w:t>
      </w:r>
    </w:p>
    <w:p>
      <w:r>
        <w:t>1</w:t>
      </w:r>
    </w:p>
    <w:p>
      <w:r>
        <w:t>5</w:t>
      </w:r>
    </w:p>
    <w:p>
      <w:r>
        <w:t>41</w:t>
      </w:r>
    </w:p>
    <w:p>
      <w:r>
        <w:t>Xã An Hữu</w:t>
      </w:r>
    </w:p>
    <w:p>
      <w:r>
        <w:t>50,970</w:t>
      </w:r>
    </w:p>
    <w:p>
      <w:r>
        <w:t>15</w:t>
      </w:r>
    </w:p>
    <w:p>
      <w:r>
        <w:t>89</w:t>
      </w:r>
    </w:p>
    <w:p>
      <w:r>
        <w:t>Ấp 1</w:t>
      </w:r>
    </w:p>
    <w:p>
      <w:r>
        <w:t>5,971</w:t>
      </w:r>
    </w:p>
    <w:p>
      <w:r>
        <w:t>1</w:t>
      </w:r>
    </w:p>
    <w:p>
      <w:r>
        <w:t>7</w:t>
      </w:r>
    </w:p>
    <w:p>
      <w:r>
        <w:t>Ấp 2</w:t>
      </w:r>
    </w:p>
    <w:p>
      <w:r>
        <w:t>4,237</w:t>
      </w:r>
    </w:p>
    <w:p>
      <w:r>
        <w:t>1</w:t>
      </w:r>
    </w:p>
    <w:p>
      <w:r>
        <w:t>7</w:t>
      </w:r>
    </w:p>
    <w:p>
      <w:r>
        <w:t>Ấp 3</w:t>
      </w:r>
    </w:p>
    <w:p>
      <w:r>
        <w:t>4,273</w:t>
      </w:r>
    </w:p>
    <w:p>
      <w:r>
        <w:t>1</w:t>
      </w:r>
    </w:p>
    <w:p>
      <w:r>
        <w:t>7</w:t>
      </w:r>
    </w:p>
    <w:p>
      <w:r>
        <w:t>Ấp 4</w:t>
      </w:r>
    </w:p>
    <w:p>
      <w:r>
        <w:t>3,824</w:t>
      </w:r>
    </w:p>
    <w:p>
      <w:r>
        <w:t>1</w:t>
      </w:r>
    </w:p>
    <w:p>
      <w:r>
        <w:t>7</w:t>
      </w:r>
    </w:p>
    <w:p>
      <w:r>
        <w:t>Ấp 5</w:t>
      </w:r>
    </w:p>
    <w:p>
      <w:r>
        <w:t>2,208</w:t>
      </w:r>
    </w:p>
    <w:p>
      <w:r>
        <w:t>1</w:t>
      </w:r>
    </w:p>
    <w:p>
      <w:r>
        <w:t>5</w:t>
      </w:r>
    </w:p>
    <w:p>
      <w:r>
        <w:t>Ấp Lương Ngãi</w:t>
      </w:r>
    </w:p>
    <w:p>
      <w:r>
        <w:t>2,163</w:t>
      </w:r>
    </w:p>
    <w:p>
      <w:r>
        <w:t>1</w:t>
      </w:r>
    </w:p>
    <w:p>
      <w:r>
        <w:t>5</w:t>
      </w:r>
    </w:p>
    <w:p>
      <w:r>
        <w:t>Ấp Lương Nhơn</w:t>
      </w:r>
    </w:p>
    <w:p>
      <w:r>
        <w:t>1,601</w:t>
      </w:r>
    </w:p>
    <w:p>
      <w:r>
        <w:t>1</w:t>
      </w:r>
    </w:p>
    <w:p>
      <w:r>
        <w:t>5</w:t>
      </w:r>
    </w:p>
    <w:p>
      <w:r>
        <w:t>Ấp Lương Trí</w:t>
      </w:r>
    </w:p>
    <w:p>
      <w:r>
        <w:t>5,062</w:t>
      </w:r>
    </w:p>
    <w:p>
      <w:r>
        <w:t>1</w:t>
      </w:r>
    </w:p>
    <w:p>
      <w:r>
        <w:t>7</w:t>
      </w:r>
    </w:p>
    <w:p>
      <w:r>
        <w:t>Ấp Lương Tín</w:t>
      </w:r>
    </w:p>
    <w:p>
      <w:r>
        <w:t>2,531</w:t>
      </w:r>
    </w:p>
    <w:p>
      <w:r>
        <w:t>1</w:t>
      </w:r>
    </w:p>
    <w:p>
      <w:r>
        <w:t>5</w:t>
      </w:r>
    </w:p>
    <w:p>
      <w:r>
        <w:t>Ấp Lương Lễ</w:t>
      </w:r>
    </w:p>
    <w:p>
      <w:r>
        <w:t>2,607</w:t>
      </w:r>
    </w:p>
    <w:p>
      <w:r>
        <w:t>1</w:t>
      </w:r>
    </w:p>
    <w:p>
      <w:r>
        <w:t>5</w:t>
      </w:r>
    </w:p>
    <w:p>
      <w:r>
        <w:t>Ấp Bình</w:t>
      </w:r>
    </w:p>
    <w:p>
      <w:r>
        <w:t>6,640</w:t>
      </w:r>
    </w:p>
    <w:p>
      <w:r>
        <w:t>1</w:t>
      </w:r>
    </w:p>
    <w:p>
      <w:r>
        <w:t>7</w:t>
      </w:r>
    </w:p>
    <w:p>
      <w:r>
        <w:t>Ấp Hòa</w:t>
      </w:r>
    </w:p>
    <w:p>
      <w:r>
        <w:t>2,200</w:t>
      </w:r>
    </w:p>
    <w:p>
      <w:r>
        <w:t>1</w:t>
      </w:r>
    </w:p>
    <w:p>
      <w:r>
        <w:t>5</w:t>
      </w:r>
    </w:p>
    <w:p>
      <w:r>
        <w:t>Ấp Thống</w:t>
      </w:r>
    </w:p>
    <w:p>
      <w:r>
        <w:t>2,773</w:t>
      </w:r>
    </w:p>
    <w:p>
      <w:r>
        <w:t>1</w:t>
      </w:r>
    </w:p>
    <w:p>
      <w:r>
        <w:t>5</w:t>
      </w:r>
    </w:p>
    <w:p>
      <w:r>
        <w:t>Ấp Nhất</w:t>
      </w:r>
    </w:p>
    <w:p>
      <w:r>
        <w:t>1,200</w:t>
      </w:r>
    </w:p>
    <w:p>
      <w:r>
        <w:t>1</w:t>
      </w:r>
    </w:p>
    <w:p>
      <w:r>
        <w:t>5</w:t>
      </w:r>
    </w:p>
    <w:p>
      <w:r>
        <w:t>Ấp Khu Phố</w:t>
      </w:r>
    </w:p>
    <w:p>
      <w:r>
        <w:t>3,680</w:t>
      </w:r>
    </w:p>
    <w:p>
      <w:r>
        <w:t>1</w:t>
      </w:r>
    </w:p>
    <w:p>
      <w:r>
        <w:t>7</w:t>
      </w:r>
    </w:p>
    <w:p>
      <w:r>
        <w:t>42</w:t>
      </w:r>
    </w:p>
    <w:p>
      <w:r>
        <w:t>Xã Mỹ Lợi</w:t>
      </w:r>
    </w:p>
    <w:p>
      <w:r>
        <w:t>33,004</w:t>
      </w:r>
    </w:p>
    <w:p>
      <w:r>
        <w:t>12</w:t>
      </w:r>
    </w:p>
    <w:p>
      <w:r>
        <w:t>64</w:t>
      </w:r>
    </w:p>
    <w:p>
      <w:r>
        <w:t>Ấp Lợi Tường</w:t>
      </w:r>
    </w:p>
    <w:p>
      <w:r>
        <w:t>3,443</w:t>
      </w:r>
    </w:p>
    <w:p>
      <w:r>
        <w:t>1</w:t>
      </w:r>
    </w:p>
    <w:p>
      <w:r>
        <w:t>5</w:t>
      </w:r>
    </w:p>
    <w:p>
      <w:r>
        <w:t>Ấp Lợi Trinh</w:t>
      </w:r>
    </w:p>
    <w:p>
      <w:r>
        <w:t>3,315</w:t>
      </w:r>
    </w:p>
    <w:p>
      <w:r>
        <w:t>1</w:t>
      </w:r>
    </w:p>
    <w:p>
      <w:r>
        <w:t>5</w:t>
      </w:r>
    </w:p>
    <w:p>
      <w:r>
        <w:t>Ấp Mỹ An</w:t>
      </w:r>
    </w:p>
    <w:p>
      <w:r>
        <w:t>2,735</w:t>
      </w:r>
    </w:p>
    <w:p>
      <w:r>
        <w:t>1</w:t>
      </w:r>
    </w:p>
    <w:p>
      <w:r>
        <w:t>5</w:t>
      </w:r>
    </w:p>
    <w:p>
      <w:r>
        <w:t>Ấp Mỹ Lợi Nhơn</w:t>
      </w:r>
    </w:p>
    <w:p>
      <w:r>
        <w:t>3,532</w:t>
      </w:r>
    </w:p>
    <w:p>
      <w:r>
        <w:t>1</w:t>
      </w:r>
    </w:p>
    <w:p>
      <w:r>
        <w:t>7</w:t>
      </w:r>
    </w:p>
    <w:p>
      <w:r>
        <w:t>Ấp Mỹ Lợi Nhơn B</w:t>
      </w:r>
    </w:p>
    <w:p>
      <w:r>
        <w:t>2,929</w:t>
      </w:r>
    </w:p>
    <w:p>
      <w:r>
        <w:t>1</w:t>
      </w:r>
    </w:p>
    <w:p>
      <w:r>
        <w:t>5</w:t>
      </w:r>
    </w:p>
    <w:p>
      <w:r>
        <w:t>Ấp Thái Hòa</w:t>
      </w:r>
    </w:p>
    <w:p>
      <w:r>
        <w:t>5,336</w:t>
      </w:r>
    </w:p>
    <w:p>
      <w:r>
        <w:t>1</w:t>
      </w:r>
    </w:p>
    <w:p>
      <w:r>
        <w:t>7</w:t>
      </w:r>
    </w:p>
    <w:p>
      <w:r>
        <w:t>Ấp Chợ</w:t>
      </w:r>
    </w:p>
    <w:p>
      <w:r>
        <w:t>2,101</w:t>
      </w:r>
    </w:p>
    <w:p>
      <w:r>
        <w:t>1</w:t>
      </w:r>
    </w:p>
    <w:p>
      <w:r>
        <w:t>5</w:t>
      </w:r>
    </w:p>
    <w:p>
      <w:r>
        <w:t>Ấp An Lạc</w:t>
      </w:r>
    </w:p>
    <w:p>
      <w:r>
        <w:t>2,427</w:t>
      </w:r>
    </w:p>
    <w:p>
      <w:r>
        <w:t>1</w:t>
      </w:r>
    </w:p>
    <w:p>
      <w:r>
        <w:t>5</w:t>
      </w:r>
    </w:p>
    <w:p>
      <w:r>
        <w:t>Ấp Đông Thạnh</w:t>
      </w:r>
    </w:p>
    <w:p>
      <w:r>
        <w:t>1,247</w:t>
      </w:r>
    </w:p>
    <w:p>
      <w:r>
        <w:t>1</w:t>
      </w:r>
    </w:p>
    <w:p>
      <w:r>
        <w:t>5</w:t>
      </w:r>
    </w:p>
    <w:p>
      <w:r>
        <w:t>Ấp Mỹ Thạnh</w:t>
      </w:r>
    </w:p>
    <w:p>
      <w:r>
        <w:t>1,817</w:t>
      </w:r>
    </w:p>
    <w:p>
      <w:r>
        <w:t>1</w:t>
      </w:r>
    </w:p>
    <w:p>
      <w:r>
        <w:t>5</w:t>
      </w:r>
    </w:p>
    <w:p>
      <w:r>
        <w:t>Ấp Hưng Lợi</w:t>
      </w:r>
    </w:p>
    <w:p>
      <w:r>
        <w:t>1,918</w:t>
      </w:r>
    </w:p>
    <w:p>
      <w:r>
        <w:t>1</w:t>
      </w:r>
    </w:p>
    <w:p>
      <w:r>
        <w:t>5</w:t>
      </w:r>
    </w:p>
    <w:p>
      <w:r>
        <w:t>Ấp Lợi Thuận</w:t>
      </w:r>
    </w:p>
    <w:p>
      <w:r>
        <w:t>2,204</w:t>
      </w:r>
    </w:p>
    <w:p>
      <w:r>
        <w:t>1</w:t>
      </w:r>
    </w:p>
    <w:p>
      <w:r>
        <w:t>5</w:t>
      </w:r>
    </w:p>
    <w:p>
      <w:r>
        <w:t>43</w:t>
      </w:r>
    </w:p>
    <w:p>
      <w:r>
        <w:t>Xã Mỹ Đức Tây</w:t>
      </w:r>
    </w:p>
    <w:p>
      <w:r>
        <w:t>41,073</w:t>
      </w:r>
    </w:p>
    <w:p>
      <w:r>
        <w:t>14</w:t>
      </w:r>
    </w:p>
    <w:p>
      <w:r>
        <w:t>76</w:t>
      </w:r>
    </w:p>
    <w:p>
      <w:r>
        <w:t>Ấp Mỹ Nghĩa 1</w:t>
      </w:r>
    </w:p>
    <w:p>
      <w:r>
        <w:t>4,665</w:t>
      </w:r>
    </w:p>
    <w:p>
      <w:r>
        <w:t>1</w:t>
      </w:r>
    </w:p>
    <w:p>
      <w:r>
        <w:t>7</w:t>
      </w:r>
    </w:p>
    <w:p>
      <w:r>
        <w:t>Ấp Mỹ Nghĩa 2</w:t>
      </w:r>
    </w:p>
    <w:p>
      <w:r>
        <w:t>3,508</w:t>
      </w:r>
    </w:p>
    <w:p>
      <w:r>
        <w:t>1</w:t>
      </w:r>
    </w:p>
    <w:p>
      <w:r>
        <w:t>7</w:t>
      </w:r>
    </w:p>
    <w:p>
      <w:r>
        <w:t>Ấp Mỹ An</w:t>
      </w:r>
    </w:p>
    <w:p>
      <w:r>
        <w:t>2,865</w:t>
      </w:r>
    </w:p>
    <w:p>
      <w:r>
        <w:t>1</w:t>
      </w:r>
    </w:p>
    <w:p>
      <w:r>
        <w:t>5</w:t>
      </w:r>
    </w:p>
    <w:p>
      <w:r>
        <w:t>Ấp Mỹ Tường</w:t>
      </w:r>
    </w:p>
    <w:p>
      <w:r>
        <w:t>2,350</w:t>
      </w:r>
    </w:p>
    <w:p>
      <w:r>
        <w:t>1</w:t>
      </w:r>
    </w:p>
    <w:p>
      <w:r>
        <w:t>5</w:t>
      </w:r>
    </w:p>
    <w:p>
      <w:r>
        <w:t>Ấp Mỹ Thạnh</w:t>
      </w:r>
    </w:p>
    <w:p>
      <w:r>
        <w:t>1,947</w:t>
      </w:r>
    </w:p>
    <w:p>
      <w:r>
        <w:t>1</w:t>
      </w:r>
    </w:p>
    <w:p>
      <w:r>
        <w:t>5</w:t>
      </w:r>
    </w:p>
    <w:p>
      <w:r>
        <w:t>Ấp Mỹ Phú</w:t>
      </w:r>
    </w:p>
    <w:p>
      <w:r>
        <w:t>2,456</w:t>
      </w:r>
    </w:p>
    <w:p>
      <w:r>
        <w:t>1</w:t>
      </w:r>
    </w:p>
    <w:p>
      <w:r>
        <w:t>5</w:t>
      </w:r>
    </w:p>
    <w:p>
      <w:r>
        <w:t>Ấp Mỹ Quới</w:t>
      </w:r>
    </w:p>
    <w:p>
      <w:r>
        <w:t>3,993</w:t>
      </w:r>
    </w:p>
    <w:p>
      <w:r>
        <w:t>1</w:t>
      </w:r>
    </w:p>
    <w:p>
      <w:r>
        <w:t>7</w:t>
      </w:r>
    </w:p>
    <w:p>
      <w:r>
        <w:t>Ấp Mỹ Hưng</w:t>
      </w:r>
    </w:p>
    <w:p>
      <w:r>
        <w:t>2,420</w:t>
      </w:r>
    </w:p>
    <w:p>
      <w:r>
        <w:t>1</w:t>
      </w:r>
    </w:p>
    <w:p>
      <w:r>
        <w:t>5</w:t>
      </w:r>
    </w:p>
    <w:p>
      <w:r>
        <w:t>Ấp Mỹ Hưng A</w:t>
      </w:r>
    </w:p>
    <w:p>
      <w:r>
        <w:t>2,763</w:t>
      </w:r>
    </w:p>
    <w:p>
      <w:r>
        <w:t>1</w:t>
      </w:r>
    </w:p>
    <w:p>
      <w:r>
        <w:t>5</w:t>
      </w:r>
    </w:p>
    <w:p>
      <w:r>
        <w:t>Ấp Mỹ Hưng C</w:t>
      </w:r>
    </w:p>
    <w:p>
      <w:r>
        <w:t>2,807</w:t>
      </w:r>
    </w:p>
    <w:p>
      <w:r>
        <w:t>1</w:t>
      </w:r>
    </w:p>
    <w:p>
      <w:r>
        <w:t>5</w:t>
      </w:r>
    </w:p>
    <w:p>
      <w:r>
        <w:t>Ấp Mỹ Phú A</w:t>
      </w:r>
    </w:p>
    <w:p>
      <w:r>
        <w:t>2,547</w:t>
      </w:r>
    </w:p>
    <w:p>
      <w:r>
        <w:t>1</w:t>
      </w:r>
    </w:p>
    <w:p>
      <w:r>
        <w:t>5</w:t>
      </w:r>
    </w:p>
    <w:p>
      <w:r>
        <w:t>Ấp Mỹ Quới A</w:t>
      </w:r>
    </w:p>
    <w:p>
      <w:r>
        <w:t>3,099</w:t>
      </w:r>
    </w:p>
    <w:p>
      <w:r>
        <w:t>1</w:t>
      </w:r>
    </w:p>
    <w:p>
      <w:r>
        <w:t>5</w:t>
      </w:r>
    </w:p>
    <w:p>
      <w:r>
        <w:t>Ấp Mỹ Phúc</w:t>
      </w:r>
    </w:p>
    <w:p>
      <w:r>
        <w:t>3,329</w:t>
      </w:r>
    </w:p>
    <w:p>
      <w:r>
        <w:t>1</w:t>
      </w:r>
    </w:p>
    <w:p>
      <w:r>
        <w:t>5</w:t>
      </w:r>
    </w:p>
    <w:p>
      <w:r>
        <w:t>Ấp Mỹ Long</w:t>
      </w:r>
    </w:p>
    <w:p>
      <w:r>
        <w:t>2,324</w:t>
      </w:r>
    </w:p>
    <w:p>
      <w:r>
        <w:t>1</w:t>
      </w:r>
    </w:p>
    <w:p>
      <w:r>
        <w:t>5</w:t>
      </w:r>
    </w:p>
    <w:p>
      <w:r>
        <w:t>44</w:t>
      </w:r>
    </w:p>
    <w:p>
      <w:r>
        <w:t>Xã Mỹ Thiện</w:t>
      </w:r>
    </w:p>
    <w:p>
      <w:r>
        <w:t>28,066</w:t>
      </w:r>
    </w:p>
    <w:p>
      <w:r>
        <w:t>11</w:t>
      </w:r>
    </w:p>
    <w:p>
      <w:r>
        <w:t>59</w:t>
      </w:r>
    </w:p>
    <w:p>
      <w:r>
        <w:t>Ấp 1</w:t>
      </w:r>
    </w:p>
    <w:p>
      <w:r>
        <w:t>1,636</w:t>
      </w:r>
    </w:p>
    <w:p>
      <w:r>
        <w:t>1</w:t>
      </w:r>
    </w:p>
    <w:p>
      <w:r>
        <w:t>5</w:t>
      </w:r>
    </w:p>
    <w:p>
      <w:r>
        <w:t>Ấp 2</w:t>
      </w:r>
    </w:p>
    <w:p>
      <w:r>
        <w:t>1,919</w:t>
      </w:r>
    </w:p>
    <w:p>
      <w:r>
        <w:t>1</w:t>
      </w:r>
    </w:p>
    <w:p>
      <w:r>
        <w:t>5</w:t>
      </w:r>
    </w:p>
    <w:p>
      <w:r>
        <w:t>Ấp 3</w:t>
      </w:r>
    </w:p>
    <w:p>
      <w:r>
        <w:t>1,853</w:t>
      </w:r>
    </w:p>
    <w:p>
      <w:r>
        <w:t>1</w:t>
      </w:r>
    </w:p>
    <w:p>
      <w:r>
        <w:t>5</w:t>
      </w:r>
    </w:p>
    <w:p>
      <w:r>
        <w:t>Ấp 4</w:t>
      </w:r>
    </w:p>
    <w:p>
      <w:r>
        <w:t>1,228</w:t>
      </w:r>
    </w:p>
    <w:p>
      <w:r>
        <w:t>1</w:t>
      </w:r>
    </w:p>
    <w:p>
      <w:r>
        <w:t>5</w:t>
      </w:r>
    </w:p>
    <w:p>
      <w:r>
        <w:t>Ấp Mỹ Tường</w:t>
      </w:r>
    </w:p>
    <w:p>
      <w:r>
        <w:t>3,272</w:t>
      </w:r>
    </w:p>
    <w:p>
      <w:r>
        <w:t>1</w:t>
      </w:r>
    </w:p>
    <w:p>
      <w:r>
        <w:t>5</w:t>
      </w:r>
    </w:p>
    <w:p>
      <w:r>
        <w:t>Ấp Mỹ Lược</w:t>
      </w:r>
    </w:p>
    <w:p>
      <w:r>
        <w:t>3,928</w:t>
      </w:r>
    </w:p>
    <w:p>
      <w:r>
        <w:t>1</w:t>
      </w:r>
    </w:p>
    <w:p>
      <w:r>
        <w:t>7</w:t>
      </w:r>
    </w:p>
    <w:p>
      <w:r>
        <w:t>Ấp Mỹ Trinh</w:t>
      </w:r>
    </w:p>
    <w:p>
      <w:r>
        <w:t>3,821</w:t>
      </w:r>
    </w:p>
    <w:p>
      <w:r>
        <w:t>1</w:t>
      </w:r>
    </w:p>
    <w:p>
      <w:r>
        <w:t>7</w:t>
      </w:r>
    </w:p>
    <w:p>
      <w:r>
        <w:t>Ấp Mỹ Thị A</w:t>
      </w:r>
    </w:p>
    <w:p>
      <w:r>
        <w:t>3,485</w:t>
      </w:r>
    </w:p>
    <w:p>
      <w:r>
        <w:t>1</w:t>
      </w:r>
    </w:p>
    <w:p>
      <w:r>
        <w:t>5</w:t>
      </w:r>
    </w:p>
    <w:p>
      <w:r>
        <w:t>Ấp Mỹ Thị B</w:t>
      </w:r>
    </w:p>
    <w:p>
      <w:r>
        <w:t>1,947</w:t>
      </w:r>
    </w:p>
    <w:p>
      <w:r>
        <w:t>1</w:t>
      </w:r>
    </w:p>
    <w:p>
      <w:r>
        <w:t>5</w:t>
      </w:r>
    </w:p>
    <w:p>
      <w:r>
        <w:t>Ấp Mỹ Hòa</w:t>
      </w:r>
    </w:p>
    <w:p>
      <w:r>
        <w:t>3,323</w:t>
      </w:r>
    </w:p>
    <w:p>
      <w:r>
        <w:t>1</w:t>
      </w:r>
    </w:p>
    <w:p>
      <w:r>
        <w:t>5</w:t>
      </w:r>
    </w:p>
    <w:p>
      <w:r>
        <w:t>Ấp Mỹ Hiệp</w:t>
      </w:r>
    </w:p>
    <w:p>
      <w:r>
        <w:t>1,654</w:t>
      </w:r>
    </w:p>
    <w:p>
      <w:r>
        <w:t>1</w:t>
      </w:r>
    </w:p>
    <w:p>
      <w:r>
        <w:t>5</w:t>
      </w:r>
    </w:p>
    <w:p>
      <w:r>
        <w:t>45</w:t>
      </w:r>
    </w:p>
    <w:p>
      <w:r>
        <w:t>Xã Hậu Mỹ</w:t>
      </w:r>
    </w:p>
    <w:p>
      <w:r>
        <w:t>41,201</w:t>
      </w:r>
    </w:p>
    <w:p>
      <w:r>
        <w:t>12</w:t>
      </w:r>
    </w:p>
    <w:p>
      <w:r>
        <w:t>70</w:t>
      </w:r>
    </w:p>
    <w:p>
      <w:r>
        <w:t>Ấp Hậu Phú 1</w:t>
      </w:r>
    </w:p>
    <w:p>
      <w:r>
        <w:t>5,329</w:t>
      </w:r>
    </w:p>
    <w:p>
      <w:r>
        <w:t>1</w:t>
      </w:r>
    </w:p>
    <w:p>
      <w:r>
        <w:t>7</w:t>
      </w:r>
    </w:p>
    <w:p>
      <w:r>
        <w:t>Ấp Hậu Phú 2</w:t>
      </w:r>
    </w:p>
    <w:p>
      <w:r>
        <w:t>4,617</w:t>
      </w:r>
    </w:p>
    <w:p>
      <w:r>
        <w:t>1</w:t>
      </w:r>
    </w:p>
    <w:p>
      <w:r>
        <w:t>7</w:t>
      </w:r>
    </w:p>
    <w:p>
      <w:r>
        <w:t>Ấp Hậu Phú 3</w:t>
      </w:r>
    </w:p>
    <w:p>
      <w:r>
        <w:t>2,549</w:t>
      </w:r>
    </w:p>
    <w:p>
      <w:r>
        <w:t>1</w:t>
      </w:r>
    </w:p>
    <w:p>
      <w:r>
        <w:t>5</w:t>
      </w:r>
    </w:p>
    <w:p>
      <w:r>
        <w:t>Ấp Mỹ Chánh 4</w:t>
      </w:r>
    </w:p>
    <w:p>
      <w:r>
        <w:t>2,228</w:t>
      </w:r>
    </w:p>
    <w:p>
      <w:r>
        <w:t>1</w:t>
      </w:r>
    </w:p>
    <w:p>
      <w:r>
        <w:t>5</w:t>
      </w:r>
    </w:p>
    <w:p>
      <w:r>
        <w:t>Ấp Mỹ Chánh 5</w:t>
      </w:r>
    </w:p>
    <w:p>
      <w:r>
        <w:t>1,059</w:t>
      </w:r>
    </w:p>
    <w:p>
      <w:r>
        <w:t>1</w:t>
      </w:r>
    </w:p>
    <w:p>
      <w:r>
        <w:t>5</w:t>
      </w:r>
    </w:p>
    <w:p>
      <w:r>
        <w:t>Ấp Hậu Quới</w:t>
      </w:r>
    </w:p>
    <w:p>
      <w:r>
        <w:t>5,384</w:t>
      </w:r>
    </w:p>
    <w:p>
      <w:r>
        <w:t>1</w:t>
      </w:r>
    </w:p>
    <w:p>
      <w:r>
        <w:t>7</w:t>
      </w:r>
    </w:p>
    <w:p>
      <w:r>
        <w:t>Ấp Mỹ Trung</w:t>
      </w:r>
    </w:p>
    <w:p>
      <w:r>
        <w:t>4,956</w:t>
      </w:r>
    </w:p>
    <w:p>
      <w:r>
        <w:t>1</w:t>
      </w:r>
    </w:p>
    <w:p>
      <w:r>
        <w:t>7</w:t>
      </w:r>
    </w:p>
    <w:p>
      <w:r>
        <w:t>Ấp Mỹ Thuận</w:t>
      </w:r>
    </w:p>
    <w:p>
      <w:r>
        <w:t>3,079</w:t>
      </w:r>
    </w:p>
    <w:p>
      <w:r>
        <w:t>1</w:t>
      </w:r>
    </w:p>
    <w:p>
      <w:r>
        <w:t>5</w:t>
      </w:r>
    </w:p>
    <w:p>
      <w:r>
        <w:t>Ấp Mỹ Trinh A</w:t>
      </w:r>
    </w:p>
    <w:p>
      <w:r>
        <w:t>3,596</w:t>
      </w:r>
    </w:p>
    <w:p>
      <w:r>
        <w:t>1</w:t>
      </w:r>
    </w:p>
    <w:p>
      <w:r>
        <w:t>7</w:t>
      </w:r>
    </w:p>
    <w:p>
      <w:r>
        <w:t>Ấp Mỹ Trinh B</w:t>
      </w:r>
    </w:p>
    <w:p>
      <w:r>
        <w:t>1,872</w:t>
      </w:r>
    </w:p>
    <w:p>
      <w:r>
        <w:t>1</w:t>
      </w:r>
    </w:p>
    <w:p>
      <w:r>
        <w:t>5</w:t>
      </w:r>
    </w:p>
    <w:p>
      <w:r>
        <w:t>Ấp Mỹ Tường A</w:t>
      </w:r>
    </w:p>
    <w:p>
      <w:r>
        <w:t>3,385</w:t>
      </w:r>
    </w:p>
    <w:p>
      <w:r>
        <w:t>1</w:t>
      </w:r>
    </w:p>
    <w:p>
      <w:r>
        <w:t>5</w:t>
      </w:r>
    </w:p>
    <w:p>
      <w:r>
        <w:t>Ấp Mỹ Tường B</w:t>
      </w:r>
    </w:p>
    <w:p>
      <w:r>
        <w:t>3,147</w:t>
      </w:r>
    </w:p>
    <w:p>
      <w:r>
        <w:t>1</w:t>
      </w:r>
    </w:p>
    <w:p>
      <w:r>
        <w:t>5</w:t>
      </w:r>
    </w:p>
    <w:p>
      <w:r>
        <w:t>46</w:t>
      </w:r>
    </w:p>
    <w:p>
      <w:r>
        <w:t>Xã Hội Cư</w:t>
      </w:r>
    </w:p>
    <w:p>
      <w:r>
        <w:t>50,816</w:t>
      </w:r>
    </w:p>
    <w:p>
      <w:r>
        <w:t>17</w:t>
      </w:r>
    </w:p>
    <w:p>
      <w:r>
        <w:t>95</w:t>
      </w:r>
    </w:p>
    <w:p>
      <w:r>
        <w:t>Ấp An Bình</w:t>
      </w:r>
    </w:p>
    <w:p>
      <w:r>
        <w:t>4,351</w:t>
      </w:r>
    </w:p>
    <w:p>
      <w:r>
        <w:t>1</w:t>
      </w:r>
    </w:p>
    <w:p>
      <w:r>
        <w:t>7</w:t>
      </w:r>
    </w:p>
    <w:p>
      <w:r>
        <w:t>Ấp An Thiện</w:t>
      </w:r>
    </w:p>
    <w:p>
      <w:r>
        <w:t>3,191</w:t>
      </w:r>
    </w:p>
    <w:p>
      <w:r>
        <w:t>1</w:t>
      </w:r>
    </w:p>
    <w:p>
      <w:r>
        <w:t>5</w:t>
      </w:r>
    </w:p>
    <w:p>
      <w:r>
        <w:t>Ấp An Thái</w:t>
      </w:r>
    </w:p>
    <w:p>
      <w:r>
        <w:t>5,083</w:t>
      </w:r>
    </w:p>
    <w:p>
      <w:r>
        <w:t>1</w:t>
      </w:r>
    </w:p>
    <w:p>
      <w:r>
        <w:t>7</w:t>
      </w:r>
    </w:p>
    <w:p>
      <w:r>
        <w:t>Ấp Mỹ Hòa</w:t>
      </w:r>
    </w:p>
    <w:p>
      <w:r>
        <w:t>2,345</w:t>
      </w:r>
    </w:p>
    <w:p>
      <w:r>
        <w:t>1</w:t>
      </w:r>
    </w:p>
    <w:p>
      <w:r>
        <w:t>5</w:t>
      </w:r>
    </w:p>
    <w:p>
      <w:r>
        <w:t>Ấp An Hòa</w:t>
      </w:r>
    </w:p>
    <w:p>
      <w:r>
        <w:t>1,878</w:t>
      </w:r>
    </w:p>
    <w:p>
      <w:r>
        <w:t>1</w:t>
      </w:r>
    </w:p>
    <w:p>
      <w:r>
        <w:t>5</w:t>
      </w:r>
    </w:p>
    <w:p>
      <w:r>
        <w:t>Ấp Mỹ Trung</w:t>
      </w:r>
    </w:p>
    <w:p>
      <w:r>
        <w:t>3,891</w:t>
      </w:r>
    </w:p>
    <w:p>
      <w:r>
        <w:t>1</w:t>
      </w:r>
    </w:p>
    <w:p>
      <w:r>
        <w:t>7</w:t>
      </w:r>
    </w:p>
    <w:p>
      <w:r>
        <w:t>Ấp Mỹ Thuận</w:t>
      </w:r>
    </w:p>
    <w:p>
      <w:r>
        <w:t>1,734</w:t>
      </w:r>
    </w:p>
    <w:p>
      <w:r>
        <w:t>1</w:t>
      </w:r>
    </w:p>
    <w:p>
      <w:r>
        <w:t>5</w:t>
      </w:r>
    </w:p>
    <w:p>
      <w:r>
        <w:t>Ấp Mỹ Chánh A</w:t>
      </w:r>
    </w:p>
    <w:p>
      <w:r>
        <w:t>2,223</w:t>
      </w:r>
    </w:p>
    <w:p>
      <w:r>
        <w:t>1</w:t>
      </w:r>
    </w:p>
    <w:p>
      <w:r>
        <w:t>5</w:t>
      </w:r>
    </w:p>
    <w:p>
      <w:r>
        <w:t>Ấp Mỹ Chánh B</w:t>
      </w:r>
    </w:p>
    <w:p>
      <w:r>
        <w:t>1,362</w:t>
      </w:r>
    </w:p>
    <w:p>
      <w:r>
        <w:t>1</w:t>
      </w:r>
    </w:p>
    <w:p>
      <w:r>
        <w:t>5</w:t>
      </w:r>
    </w:p>
    <w:p>
      <w:r>
        <w:t>Ấp Hậu Thuận</w:t>
      </w:r>
    </w:p>
    <w:p>
      <w:r>
        <w:t>4,361</w:t>
      </w:r>
    </w:p>
    <w:p>
      <w:r>
        <w:t>1</w:t>
      </w:r>
    </w:p>
    <w:p>
      <w:r>
        <w:t>7</w:t>
      </w:r>
    </w:p>
    <w:p>
      <w:r>
        <w:t>Ấp Hậu Hoa</w:t>
      </w:r>
    </w:p>
    <w:p>
      <w:r>
        <w:t>3,197</w:t>
      </w:r>
    </w:p>
    <w:p>
      <w:r>
        <w:t>1</w:t>
      </w:r>
    </w:p>
    <w:p>
      <w:r>
        <w:t>5</w:t>
      </w:r>
    </w:p>
    <w:p>
      <w:r>
        <w:t>Ấp Hậu Vinh</w:t>
      </w:r>
    </w:p>
    <w:p>
      <w:r>
        <w:t>4,598</w:t>
      </w:r>
    </w:p>
    <w:p>
      <w:r>
        <w:t>1</w:t>
      </w:r>
    </w:p>
    <w:p>
      <w:r>
        <w:t>7</w:t>
      </w:r>
    </w:p>
    <w:p>
      <w:r>
        <w:t>Ấp Hậu Hòa</w:t>
      </w:r>
    </w:p>
    <w:p>
      <w:r>
        <w:t>2,282</w:t>
      </w:r>
    </w:p>
    <w:p>
      <w:r>
        <w:t>1</w:t>
      </w:r>
    </w:p>
    <w:p>
      <w:r>
        <w:t>5</w:t>
      </w:r>
    </w:p>
    <w:p>
      <w:r>
        <w:t>Ấp Cầu Xéo</w:t>
      </w:r>
    </w:p>
    <w:p>
      <w:r>
        <w:t>1,435</w:t>
      </w:r>
    </w:p>
    <w:p>
      <w:r>
        <w:t>1</w:t>
      </w:r>
    </w:p>
    <w:p>
      <w:r>
        <w:t>5</w:t>
      </w:r>
    </w:p>
    <w:p>
      <w:r>
        <w:t>Ấp Mỹ Quới</w:t>
      </w:r>
    </w:p>
    <w:p>
      <w:r>
        <w:t>2,853</w:t>
      </w:r>
    </w:p>
    <w:p>
      <w:r>
        <w:t>1</w:t>
      </w:r>
    </w:p>
    <w:p>
      <w:r>
        <w:t>5</w:t>
      </w:r>
    </w:p>
    <w:p>
      <w:r>
        <w:t>Ấp Mỹ Phú A</w:t>
      </w:r>
    </w:p>
    <w:p>
      <w:r>
        <w:t>3,384</w:t>
      </w:r>
    </w:p>
    <w:p>
      <w:r>
        <w:t>1</w:t>
      </w:r>
    </w:p>
    <w:p>
      <w:r>
        <w:t>5</w:t>
      </w:r>
    </w:p>
    <w:p>
      <w:r>
        <w:t>Ấp Mỹ Phú B</w:t>
      </w:r>
    </w:p>
    <w:p>
      <w:r>
        <w:t>2,648</w:t>
      </w:r>
    </w:p>
    <w:p>
      <w:r>
        <w:t>1</w:t>
      </w:r>
    </w:p>
    <w:p>
      <w:r>
        <w:t>5</w:t>
      </w:r>
    </w:p>
    <w:p>
      <w:r>
        <w:t>47</w:t>
      </w:r>
    </w:p>
    <w:p>
      <w:r>
        <w:t>Xã Cái Bè</w:t>
      </w:r>
    </w:p>
    <w:p>
      <w:r>
        <w:t>57,654</w:t>
      </w:r>
    </w:p>
    <w:p>
      <w:r>
        <w:t>18</w:t>
      </w:r>
    </w:p>
    <w:p>
      <w:r>
        <w:t>106</w:t>
      </w:r>
    </w:p>
    <w:p>
      <w:r>
        <w:t>Ấp 1</w:t>
      </w:r>
    </w:p>
    <w:p>
      <w:r>
        <w:t>3,831</w:t>
      </w:r>
    </w:p>
    <w:p>
      <w:r>
        <w:t>1</w:t>
      </w:r>
    </w:p>
    <w:p>
      <w:r>
        <w:t>7</w:t>
      </w:r>
    </w:p>
    <w:p>
      <w:r>
        <w:t>Ấp 2</w:t>
      </w:r>
    </w:p>
    <w:p>
      <w:r>
        <w:t>5,763</w:t>
      </w:r>
    </w:p>
    <w:p>
      <w:r>
        <w:t>1</w:t>
      </w:r>
    </w:p>
    <w:p>
      <w:r>
        <w:t>7</w:t>
      </w:r>
    </w:p>
    <w:p>
      <w:r>
        <w:t>Ấp 3</w:t>
      </w:r>
    </w:p>
    <w:p>
      <w:r>
        <w:t>3,931</w:t>
      </w:r>
    </w:p>
    <w:p>
      <w:r>
        <w:t>1</w:t>
      </w:r>
    </w:p>
    <w:p>
      <w:r>
        <w:t>7</w:t>
      </w:r>
    </w:p>
    <w:p>
      <w:r>
        <w:t>Ấp 4</w:t>
      </w:r>
    </w:p>
    <w:p>
      <w:r>
        <w:t>4,593</w:t>
      </w:r>
    </w:p>
    <w:p>
      <w:r>
        <w:t>1</w:t>
      </w:r>
    </w:p>
    <w:p>
      <w:r>
        <w:t>7</w:t>
      </w:r>
    </w:p>
    <w:p>
      <w:r>
        <w:t>Ấp An Bình Đông</w:t>
      </w:r>
    </w:p>
    <w:p>
      <w:r>
        <w:t>2,144</w:t>
      </w:r>
    </w:p>
    <w:p>
      <w:r>
        <w:t>1</w:t>
      </w:r>
    </w:p>
    <w:p>
      <w:r>
        <w:t>5</w:t>
      </w:r>
    </w:p>
    <w:p>
      <w:r>
        <w:t>Ấp An Hiệp</w:t>
      </w:r>
    </w:p>
    <w:p>
      <w:r>
        <w:t>2,816</w:t>
      </w:r>
    </w:p>
    <w:p>
      <w:r>
        <w:t>1</w:t>
      </w:r>
    </w:p>
    <w:p>
      <w:r>
        <w:t>5</w:t>
      </w:r>
    </w:p>
    <w:p>
      <w:r>
        <w:t>Ấp An Hòa</w:t>
      </w:r>
    </w:p>
    <w:p>
      <w:r>
        <w:t>2,086</w:t>
      </w:r>
    </w:p>
    <w:p>
      <w:r>
        <w:t>1</w:t>
      </w:r>
    </w:p>
    <w:p>
      <w:r>
        <w:t>5</w:t>
      </w:r>
    </w:p>
    <w:p>
      <w:r>
        <w:t>Ấp An Lợi</w:t>
      </w:r>
    </w:p>
    <w:p>
      <w:r>
        <w:t>1,897</w:t>
      </w:r>
    </w:p>
    <w:p>
      <w:r>
        <w:t>1</w:t>
      </w:r>
    </w:p>
    <w:p>
      <w:r>
        <w:t>5</w:t>
      </w:r>
    </w:p>
    <w:p>
      <w:r>
        <w:t>Ấp An Ninh</w:t>
      </w:r>
    </w:p>
    <w:p>
      <w:r>
        <w:t>3,786</w:t>
      </w:r>
    </w:p>
    <w:p>
      <w:r>
        <w:t>1</w:t>
      </w:r>
    </w:p>
    <w:p>
      <w:r>
        <w:t>7</w:t>
      </w:r>
    </w:p>
    <w:p>
      <w:r>
        <w:t>Ấp An Thạnh</w:t>
      </w:r>
    </w:p>
    <w:p>
      <w:r>
        <w:t>3,315</w:t>
      </w:r>
    </w:p>
    <w:p>
      <w:r>
        <w:t>1</w:t>
      </w:r>
    </w:p>
    <w:p>
      <w:r>
        <w:t>7</w:t>
      </w:r>
    </w:p>
    <w:p>
      <w:r>
        <w:t>Có Cụm công nghiệp An Thạnh</w:t>
      </w:r>
    </w:p>
    <w:p>
      <w:r>
        <w:t>Ấp Phú Hòa</w:t>
      </w:r>
    </w:p>
    <w:p>
      <w:r>
        <w:t>869</w:t>
      </w:r>
    </w:p>
    <w:p>
      <w:r>
        <w:t>1</w:t>
      </w:r>
    </w:p>
    <w:p>
      <w:r>
        <w:t>5</w:t>
      </w:r>
    </w:p>
    <w:p>
      <w:r>
        <w:t>Ấp Hòa Điền</w:t>
      </w:r>
    </w:p>
    <w:p>
      <w:r>
        <w:t>2,769</w:t>
      </w:r>
    </w:p>
    <w:p>
      <w:r>
        <w:t>1</w:t>
      </w:r>
    </w:p>
    <w:p>
      <w:r>
        <w:t>5</w:t>
      </w:r>
    </w:p>
    <w:p>
      <w:r>
        <w:t>Ấp Hòa Hảo</w:t>
      </w:r>
    </w:p>
    <w:p>
      <w:r>
        <w:t>2,871</w:t>
      </w:r>
    </w:p>
    <w:p>
      <w:r>
        <w:t>1</w:t>
      </w:r>
    </w:p>
    <w:p>
      <w:r>
        <w:t>5</w:t>
      </w:r>
    </w:p>
    <w:p>
      <w:r>
        <w:t>Ấp Hòa Lược</w:t>
      </w:r>
    </w:p>
    <w:p>
      <w:r>
        <w:t>1,888</w:t>
      </w:r>
    </w:p>
    <w:p>
      <w:r>
        <w:t>1</w:t>
      </w:r>
    </w:p>
    <w:p>
      <w:r>
        <w:t>5</w:t>
      </w:r>
    </w:p>
    <w:p>
      <w:r>
        <w:t>Ấp Hòa Phú</w:t>
      </w:r>
    </w:p>
    <w:p>
      <w:r>
        <w:t>4,086</w:t>
      </w:r>
    </w:p>
    <w:p>
      <w:r>
        <w:t>1</w:t>
      </w:r>
    </w:p>
    <w:p>
      <w:r>
        <w:t>7</w:t>
      </w:r>
    </w:p>
    <w:p>
      <w:r>
        <w:t>Ấp Hòa Phúc</w:t>
      </w:r>
    </w:p>
    <w:p>
      <w:r>
        <w:t>5,753</w:t>
      </w:r>
    </w:p>
    <w:p>
      <w:r>
        <w:t>1</w:t>
      </w:r>
    </w:p>
    <w:p>
      <w:r>
        <w:t>7</w:t>
      </w:r>
    </w:p>
    <w:p>
      <w:r>
        <w:t>Ấp Hòa Quí</w:t>
      </w:r>
    </w:p>
    <w:p>
      <w:r>
        <w:t>3,169</w:t>
      </w:r>
    </w:p>
    <w:p>
      <w:r>
        <w:t>1</w:t>
      </w:r>
    </w:p>
    <w:p>
      <w:r>
        <w:t>5</w:t>
      </w:r>
    </w:p>
    <w:p>
      <w:r>
        <w:t>Ấp Khu phố Hòa Khánh</w:t>
      </w:r>
    </w:p>
    <w:p>
      <w:r>
        <w:t>2,087</w:t>
      </w:r>
    </w:p>
    <w:p>
      <w:r>
        <w:t>1</w:t>
      </w:r>
    </w:p>
    <w:p>
      <w:r>
        <w:t>5</w:t>
      </w:r>
    </w:p>
    <w:p>
      <w:r>
        <w:t>48</w:t>
      </w:r>
    </w:p>
    <w:p>
      <w:r>
        <w:t>Xã Mỹ Thành</w:t>
      </w:r>
    </w:p>
    <w:p>
      <w:r>
        <w:t>35,199</w:t>
      </w:r>
    </w:p>
    <w:p>
      <w:r>
        <w:t>19</w:t>
      </w:r>
    </w:p>
    <w:p>
      <w:r>
        <w:t>95</w:t>
      </w:r>
    </w:p>
    <w:p>
      <w:r>
        <w:t>Ấp 1</w:t>
      </w:r>
    </w:p>
    <w:p>
      <w:r>
        <w:t>1,703</w:t>
      </w:r>
    </w:p>
    <w:p>
      <w:r>
        <w:t>1</w:t>
      </w:r>
    </w:p>
    <w:p>
      <w:r>
        <w:t>5</w:t>
      </w:r>
    </w:p>
    <w:p>
      <w:r>
        <w:t>Ấp 2</w:t>
      </w:r>
    </w:p>
    <w:p>
      <w:r>
        <w:t>1,300</w:t>
      </w:r>
    </w:p>
    <w:p>
      <w:r>
        <w:t>1</w:t>
      </w:r>
    </w:p>
    <w:p>
      <w:r>
        <w:t>5</w:t>
      </w:r>
    </w:p>
    <w:p>
      <w:r>
        <w:t>Ấp 3</w:t>
      </w:r>
    </w:p>
    <w:p>
      <w:r>
        <w:t>1,841</w:t>
      </w:r>
    </w:p>
    <w:p>
      <w:r>
        <w:t>1</w:t>
      </w:r>
    </w:p>
    <w:p>
      <w:r>
        <w:t>5</w:t>
      </w:r>
    </w:p>
    <w:p>
      <w:r>
        <w:t>Ấp 4</w:t>
      </w:r>
    </w:p>
    <w:p>
      <w:r>
        <w:t>1,790</w:t>
      </w:r>
    </w:p>
    <w:p>
      <w:r>
        <w:t>1</w:t>
      </w:r>
    </w:p>
    <w:p>
      <w:r>
        <w:t>5</w:t>
      </w:r>
    </w:p>
    <w:p>
      <w:r>
        <w:t>Ấp 5</w:t>
      </w:r>
    </w:p>
    <w:p>
      <w:r>
        <w:t>2,569</w:t>
      </w:r>
    </w:p>
    <w:p>
      <w:r>
        <w:t>1</w:t>
      </w:r>
    </w:p>
    <w:p>
      <w:r>
        <w:t>5</w:t>
      </w:r>
    </w:p>
    <w:p>
      <w:r>
        <w:t>Ấp 6</w:t>
      </w:r>
    </w:p>
    <w:p>
      <w:r>
        <w:t>2,349</w:t>
      </w:r>
    </w:p>
    <w:p>
      <w:r>
        <w:t>1</w:t>
      </w:r>
    </w:p>
    <w:p>
      <w:r>
        <w:t>5</w:t>
      </w:r>
    </w:p>
    <w:p>
      <w:r>
        <w:t>Ấp 7</w:t>
      </w:r>
    </w:p>
    <w:p>
      <w:r>
        <w:t>2,565</w:t>
      </w:r>
    </w:p>
    <w:p>
      <w:r>
        <w:t>1</w:t>
      </w:r>
    </w:p>
    <w:p>
      <w:r>
        <w:t>5</w:t>
      </w:r>
    </w:p>
    <w:p>
      <w:r>
        <w:t>Ấp 8</w:t>
      </w:r>
    </w:p>
    <w:p>
      <w:r>
        <w:t>1,544</w:t>
      </w:r>
    </w:p>
    <w:p>
      <w:r>
        <w:t>1</w:t>
      </w:r>
    </w:p>
    <w:p>
      <w:r>
        <w:t>5</w:t>
      </w:r>
    </w:p>
    <w:p>
      <w:r>
        <w:t>Ấp 9A</w:t>
      </w:r>
    </w:p>
    <w:p>
      <w:r>
        <w:t>2,100</w:t>
      </w:r>
    </w:p>
    <w:p>
      <w:r>
        <w:t>1</w:t>
      </w:r>
    </w:p>
    <w:p>
      <w:r>
        <w:t>5</w:t>
      </w:r>
    </w:p>
    <w:p>
      <w:r>
        <w:t>Ấp 9B</w:t>
      </w:r>
    </w:p>
    <w:p>
      <w:r>
        <w:t>1,397</w:t>
      </w:r>
    </w:p>
    <w:p>
      <w:r>
        <w:t>1</w:t>
      </w:r>
    </w:p>
    <w:p>
      <w:r>
        <w:t>5</w:t>
      </w:r>
    </w:p>
    <w:p>
      <w:r>
        <w:t>Ấp 10</w:t>
      </w:r>
    </w:p>
    <w:p>
      <w:r>
        <w:t>1,998</w:t>
      </w:r>
    </w:p>
    <w:p>
      <w:r>
        <w:t>1</w:t>
      </w:r>
    </w:p>
    <w:p>
      <w:r>
        <w:t>5</w:t>
      </w:r>
    </w:p>
    <w:p>
      <w:r>
        <w:t>Ấp 11</w:t>
      </w:r>
    </w:p>
    <w:p>
      <w:r>
        <w:t>1,449</w:t>
      </w:r>
    </w:p>
    <w:p>
      <w:r>
        <w:t>1</w:t>
      </w:r>
    </w:p>
    <w:p>
      <w:r>
        <w:t>5</w:t>
      </w:r>
    </w:p>
    <w:p>
      <w:r>
        <w:t>Ấp 12</w:t>
      </w:r>
    </w:p>
    <w:p>
      <w:r>
        <w:t>2,013</w:t>
      </w:r>
    </w:p>
    <w:p>
      <w:r>
        <w:t>1</w:t>
      </w:r>
    </w:p>
    <w:p>
      <w:r>
        <w:t>5</w:t>
      </w:r>
    </w:p>
    <w:p>
      <w:r>
        <w:t>Ấp Phú Tiểu</w:t>
      </w:r>
    </w:p>
    <w:p>
      <w:r>
        <w:t>2,099</w:t>
      </w:r>
    </w:p>
    <w:p>
      <w:r>
        <w:t>1</w:t>
      </w:r>
    </w:p>
    <w:p>
      <w:r>
        <w:t>5</w:t>
      </w:r>
    </w:p>
    <w:p>
      <w:r>
        <w:t>Ấp Phú Hòa</w:t>
      </w:r>
    </w:p>
    <w:p>
      <w:r>
        <w:t>2,526</w:t>
      </w:r>
    </w:p>
    <w:p>
      <w:r>
        <w:t>1</w:t>
      </w:r>
    </w:p>
    <w:p>
      <w:r>
        <w:t>5</w:t>
      </w:r>
    </w:p>
    <w:p>
      <w:r>
        <w:t>Ấp Phú Bình</w:t>
      </w:r>
    </w:p>
    <w:p>
      <w:r>
        <w:t>1,353</w:t>
      </w:r>
    </w:p>
    <w:p>
      <w:r>
        <w:t>1</w:t>
      </w:r>
    </w:p>
    <w:p>
      <w:r>
        <w:t>5</w:t>
      </w:r>
    </w:p>
    <w:p>
      <w:r>
        <w:t>Ấp Phú Lợi</w:t>
      </w:r>
    </w:p>
    <w:p>
      <w:r>
        <w:t>1,695</w:t>
      </w:r>
    </w:p>
    <w:p>
      <w:r>
        <w:t>1</w:t>
      </w:r>
    </w:p>
    <w:p>
      <w:r>
        <w:t>5</w:t>
      </w:r>
    </w:p>
    <w:p>
      <w:r>
        <w:t>Ấp Phú Thuận</w:t>
      </w:r>
    </w:p>
    <w:p>
      <w:r>
        <w:t>1,289</w:t>
      </w:r>
    </w:p>
    <w:p>
      <w:r>
        <w:t>1</w:t>
      </w:r>
    </w:p>
    <w:p>
      <w:r>
        <w:t>5</w:t>
      </w:r>
    </w:p>
    <w:p>
      <w:r>
        <w:t>Ấp Chà Là</w:t>
      </w:r>
    </w:p>
    <w:p>
      <w:r>
        <w:t>1,619</w:t>
      </w:r>
    </w:p>
    <w:p>
      <w:r>
        <w:t>1</w:t>
      </w:r>
    </w:p>
    <w:p>
      <w:r>
        <w:t>5</w:t>
      </w:r>
    </w:p>
    <w:p>
      <w:r>
        <w:t>49</w:t>
      </w:r>
    </w:p>
    <w:p>
      <w:r>
        <w:t>Xã Thạnh Phú</w:t>
      </w:r>
    </w:p>
    <w:p>
      <w:r>
        <w:t>23,769</w:t>
      </w:r>
    </w:p>
    <w:p>
      <w:r>
        <w:t>13</w:t>
      </w:r>
    </w:p>
    <w:p>
      <w:r>
        <w:t>65</w:t>
      </w:r>
    </w:p>
    <w:p>
      <w:r>
        <w:t>Ấp 1</w:t>
      </w:r>
    </w:p>
    <w:p>
      <w:r>
        <w:t>876</w:t>
      </w:r>
    </w:p>
    <w:p>
      <w:r>
        <w:t>1</w:t>
      </w:r>
    </w:p>
    <w:p>
      <w:r>
        <w:t>5</w:t>
      </w:r>
    </w:p>
    <w:p>
      <w:r>
        <w:t>Ấp 2</w:t>
      </w:r>
    </w:p>
    <w:p>
      <w:r>
        <w:t>2,199</w:t>
      </w:r>
    </w:p>
    <w:p>
      <w:r>
        <w:t>1</w:t>
      </w:r>
    </w:p>
    <w:p>
      <w:r>
        <w:t>5</w:t>
      </w:r>
    </w:p>
    <w:p>
      <w:r>
        <w:t>Ấp 3</w:t>
      </w:r>
    </w:p>
    <w:p>
      <w:r>
        <w:t>1,908</w:t>
      </w:r>
    </w:p>
    <w:p>
      <w:r>
        <w:t>1</w:t>
      </w:r>
    </w:p>
    <w:p>
      <w:r>
        <w:t>5</w:t>
      </w:r>
    </w:p>
    <w:p>
      <w:r>
        <w:t>Ấp 4</w:t>
      </w:r>
    </w:p>
    <w:p>
      <w:r>
        <w:t>2,446</w:t>
      </w:r>
    </w:p>
    <w:p>
      <w:r>
        <w:t>1</w:t>
      </w:r>
    </w:p>
    <w:p>
      <w:r>
        <w:t>5</w:t>
      </w:r>
    </w:p>
    <w:p>
      <w:r>
        <w:t>Ấp 5</w:t>
      </w:r>
    </w:p>
    <w:p>
      <w:r>
        <w:t>1,876</w:t>
      </w:r>
    </w:p>
    <w:p>
      <w:r>
        <w:t>1</w:t>
      </w:r>
    </w:p>
    <w:p>
      <w:r>
        <w:t>5</w:t>
      </w:r>
    </w:p>
    <w:p>
      <w:r>
        <w:t>Ấp 6</w:t>
      </w:r>
    </w:p>
    <w:p>
      <w:r>
        <w:t>1,638</w:t>
      </w:r>
    </w:p>
    <w:p>
      <w:r>
        <w:t>1</w:t>
      </w:r>
    </w:p>
    <w:p>
      <w:r>
        <w:t>5</w:t>
      </w:r>
    </w:p>
    <w:p>
      <w:r>
        <w:t>Ấp 7</w:t>
      </w:r>
    </w:p>
    <w:p>
      <w:r>
        <w:t>1,178</w:t>
      </w:r>
    </w:p>
    <w:p>
      <w:r>
        <w:t>1</w:t>
      </w:r>
    </w:p>
    <w:p>
      <w:r>
        <w:t>5</w:t>
      </w:r>
    </w:p>
    <w:p>
      <w:r>
        <w:t>Ấp 8</w:t>
      </w:r>
    </w:p>
    <w:p>
      <w:r>
        <w:t>1,634</w:t>
      </w:r>
    </w:p>
    <w:p>
      <w:r>
        <w:t>1</w:t>
      </w:r>
    </w:p>
    <w:p>
      <w:r>
        <w:t>5</w:t>
      </w:r>
    </w:p>
    <w:p>
      <w:r>
        <w:t>Ấp 9</w:t>
      </w:r>
    </w:p>
    <w:p>
      <w:r>
        <w:t>2,008</w:t>
      </w:r>
    </w:p>
    <w:p>
      <w:r>
        <w:t>1</w:t>
      </w:r>
    </w:p>
    <w:p>
      <w:r>
        <w:t>5</w:t>
      </w:r>
    </w:p>
    <w:p>
      <w:r>
        <w:t>Ấp 10</w:t>
      </w:r>
    </w:p>
    <w:p>
      <w:r>
        <w:t>2,313</w:t>
      </w:r>
    </w:p>
    <w:p>
      <w:r>
        <w:t>1</w:t>
      </w:r>
    </w:p>
    <w:p>
      <w:r>
        <w:t>5</w:t>
      </w:r>
    </w:p>
    <w:p>
      <w:r>
        <w:t>Ấp 11</w:t>
      </w:r>
    </w:p>
    <w:p>
      <w:r>
        <w:t>1,494</w:t>
      </w:r>
    </w:p>
    <w:p>
      <w:r>
        <w:t>1</w:t>
      </w:r>
    </w:p>
    <w:p>
      <w:r>
        <w:t>5</w:t>
      </w:r>
    </w:p>
    <w:p>
      <w:r>
        <w:t>Ấp 12</w:t>
      </w:r>
    </w:p>
    <w:p>
      <w:r>
        <w:t>2,815</w:t>
      </w:r>
    </w:p>
    <w:p>
      <w:r>
        <w:t>1</w:t>
      </w:r>
    </w:p>
    <w:p>
      <w:r>
        <w:t>5</w:t>
      </w:r>
    </w:p>
    <w:p>
      <w:r>
        <w:t>Ấp 13</w:t>
      </w:r>
    </w:p>
    <w:p>
      <w:r>
        <w:t>1,384</w:t>
      </w:r>
    </w:p>
    <w:p>
      <w:r>
        <w:t>1</w:t>
      </w:r>
    </w:p>
    <w:p>
      <w:r>
        <w:t>5</w:t>
      </w:r>
    </w:p>
    <w:p>
      <w:r>
        <w:t>50</w:t>
      </w:r>
    </w:p>
    <w:p>
      <w:r>
        <w:t>Xã Bình Phú</w:t>
      </w:r>
    </w:p>
    <w:p>
      <w:r>
        <w:t>49,155</w:t>
      </w:r>
    </w:p>
    <w:p>
      <w:r>
        <w:t>21</w:t>
      </w:r>
    </w:p>
    <w:p>
      <w:r>
        <w:t>111</w:t>
      </w:r>
    </w:p>
    <w:p>
      <w:r>
        <w:t>Ấp 1</w:t>
      </w:r>
    </w:p>
    <w:p>
      <w:r>
        <w:t>2,213</w:t>
      </w:r>
    </w:p>
    <w:p>
      <w:r>
        <w:t>1</w:t>
      </w:r>
    </w:p>
    <w:p>
      <w:r>
        <w:t>5</w:t>
      </w:r>
    </w:p>
    <w:p>
      <w:r>
        <w:t>Ấp 2</w:t>
      </w:r>
    </w:p>
    <w:p>
      <w:r>
        <w:t>2,457</w:t>
      </w:r>
    </w:p>
    <w:p>
      <w:r>
        <w:t>1</w:t>
      </w:r>
    </w:p>
    <w:p>
      <w:r>
        <w:t>5</w:t>
      </w:r>
    </w:p>
    <w:p>
      <w:r>
        <w:t>Ấp 3</w:t>
      </w:r>
    </w:p>
    <w:p>
      <w:r>
        <w:t>3,459</w:t>
      </w:r>
    </w:p>
    <w:p>
      <w:r>
        <w:t>1</w:t>
      </w:r>
    </w:p>
    <w:p>
      <w:r>
        <w:t>5</w:t>
      </w:r>
    </w:p>
    <w:p>
      <w:r>
        <w:t>Ấp 4</w:t>
      </w:r>
    </w:p>
    <w:p>
      <w:r>
        <w:t>2,888</w:t>
      </w:r>
    </w:p>
    <w:p>
      <w:r>
        <w:t>1</w:t>
      </w:r>
    </w:p>
    <w:p>
      <w:r>
        <w:t>5</w:t>
      </w:r>
    </w:p>
    <w:p>
      <w:r>
        <w:t>Ấp 5</w:t>
      </w:r>
    </w:p>
    <w:p>
      <w:r>
        <w:t>4,152</w:t>
      </w:r>
    </w:p>
    <w:p>
      <w:r>
        <w:t>1</w:t>
      </w:r>
    </w:p>
    <w:p>
      <w:r>
        <w:t>7</w:t>
      </w:r>
    </w:p>
    <w:p>
      <w:r>
        <w:t>Ấp 6</w:t>
      </w:r>
    </w:p>
    <w:p>
      <w:r>
        <w:t>3,831</w:t>
      </w:r>
    </w:p>
    <w:p>
      <w:r>
        <w:t>1</w:t>
      </w:r>
    </w:p>
    <w:p>
      <w:r>
        <w:t>7</w:t>
      </w:r>
    </w:p>
    <w:p>
      <w:r>
        <w:t>Ấp 7</w:t>
      </w:r>
    </w:p>
    <w:p>
      <w:r>
        <w:t>3,012</w:t>
      </w:r>
    </w:p>
    <w:p>
      <w:r>
        <w:t>1</w:t>
      </w:r>
    </w:p>
    <w:p>
      <w:r>
        <w:t>5</w:t>
      </w:r>
    </w:p>
    <w:p>
      <w:r>
        <w:t>Ấp 8</w:t>
      </w:r>
    </w:p>
    <w:p>
      <w:r>
        <w:t>2,037</w:t>
      </w:r>
    </w:p>
    <w:p>
      <w:r>
        <w:t>1</w:t>
      </w:r>
    </w:p>
    <w:p>
      <w:r>
        <w:t>5</w:t>
      </w:r>
    </w:p>
    <w:p>
      <w:r>
        <w:t>Ấp 9</w:t>
      </w:r>
    </w:p>
    <w:p>
      <w:r>
        <w:t>2,352</w:t>
      </w:r>
    </w:p>
    <w:p>
      <w:r>
        <w:t>1</w:t>
      </w:r>
    </w:p>
    <w:p>
      <w:r>
        <w:t>5</w:t>
      </w:r>
    </w:p>
    <w:p>
      <w:r>
        <w:t>Ấp 10</w:t>
      </w:r>
    </w:p>
    <w:p>
      <w:r>
        <w:t>2,507</w:t>
      </w:r>
    </w:p>
    <w:p>
      <w:r>
        <w:t>1</w:t>
      </w:r>
    </w:p>
    <w:p>
      <w:r>
        <w:t>5</w:t>
      </w:r>
    </w:p>
    <w:p>
      <w:r>
        <w:t>Ấp Bình Tịnh</w:t>
      </w:r>
    </w:p>
    <w:p>
      <w:r>
        <w:t>4,382</w:t>
      </w:r>
    </w:p>
    <w:p>
      <w:r>
        <w:t>1</w:t>
      </w:r>
    </w:p>
    <w:p>
      <w:r>
        <w:t>7</w:t>
      </w:r>
    </w:p>
    <w:p>
      <w:r>
        <w:t>Ấp Bình Quới</w:t>
      </w:r>
    </w:p>
    <w:p>
      <w:r>
        <w:t>1,824</w:t>
      </w:r>
    </w:p>
    <w:p>
      <w:r>
        <w:t>1</w:t>
      </w:r>
    </w:p>
    <w:p>
      <w:r>
        <w:t>5</w:t>
      </w:r>
    </w:p>
    <w:p>
      <w:r>
        <w:t>Ấp Bình Long</w:t>
      </w:r>
    </w:p>
    <w:p>
      <w:r>
        <w:t>2,514</w:t>
      </w:r>
    </w:p>
    <w:p>
      <w:r>
        <w:t>1</w:t>
      </w:r>
    </w:p>
    <w:p>
      <w:r>
        <w:t>5</w:t>
      </w:r>
    </w:p>
    <w:p>
      <w:r>
        <w:t>Ấp Bình Phong</w:t>
      </w:r>
    </w:p>
    <w:p>
      <w:r>
        <w:t>1,176</w:t>
      </w:r>
    </w:p>
    <w:p>
      <w:r>
        <w:t>1</w:t>
      </w:r>
    </w:p>
    <w:p>
      <w:r>
        <w:t>5</w:t>
      </w:r>
    </w:p>
    <w:p>
      <w:r>
        <w:t>Ấp Bình Trị</w:t>
      </w:r>
    </w:p>
    <w:p>
      <w:r>
        <w:t>2,170</w:t>
      </w:r>
    </w:p>
    <w:p>
      <w:r>
        <w:t>1</w:t>
      </w:r>
    </w:p>
    <w:p>
      <w:r>
        <w:t>5</w:t>
      </w:r>
    </w:p>
    <w:p>
      <w:r>
        <w:t>Ấp Bình Đức</w:t>
      </w:r>
    </w:p>
    <w:p>
      <w:r>
        <w:t>1,311</w:t>
      </w:r>
    </w:p>
    <w:p>
      <w:r>
        <w:t>1</w:t>
      </w:r>
    </w:p>
    <w:p>
      <w:r>
        <w:t>5</w:t>
      </w:r>
    </w:p>
    <w:p>
      <w:r>
        <w:t>Ấp Bình Thái</w:t>
      </w:r>
    </w:p>
    <w:p>
      <w:r>
        <w:t>1,609</w:t>
      </w:r>
    </w:p>
    <w:p>
      <w:r>
        <w:t>1</w:t>
      </w:r>
    </w:p>
    <w:p>
      <w:r>
        <w:t>5</w:t>
      </w:r>
    </w:p>
    <w:p>
      <w:r>
        <w:t>Ấp Bình Sơn</w:t>
      </w:r>
    </w:p>
    <w:p>
      <w:r>
        <w:t>1,142</w:t>
      </w:r>
    </w:p>
    <w:p>
      <w:r>
        <w:t>1</w:t>
      </w:r>
    </w:p>
    <w:p>
      <w:r>
        <w:t>5</w:t>
      </w:r>
    </w:p>
    <w:p>
      <w:r>
        <w:t>Ấp Bình Ninh</w:t>
      </w:r>
    </w:p>
    <w:p>
      <w:r>
        <w:t>914</w:t>
      </w:r>
    </w:p>
    <w:p>
      <w:r>
        <w:t>1</w:t>
      </w:r>
    </w:p>
    <w:p>
      <w:r>
        <w:t>5</w:t>
      </w:r>
    </w:p>
    <w:p>
      <w:r>
        <w:t>Ấp Bình Hưng</w:t>
      </w:r>
    </w:p>
    <w:p>
      <w:r>
        <w:t>1,255</w:t>
      </w:r>
    </w:p>
    <w:p>
      <w:r>
        <w:t>1</w:t>
      </w:r>
    </w:p>
    <w:p>
      <w:r>
        <w:t>5</w:t>
      </w:r>
    </w:p>
    <w:p>
      <w:r>
        <w:t>Ấp Bình Thạnh</w:t>
      </w:r>
    </w:p>
    <w:p>
      <w:r>
        <w:t>1,950</w:t>
      </w:r>
    </w:p>
    <w:p>
      <w:r>
        <w:t>1</w:t>
      </w:r>
    </w:p>
    <w:p>
      <w:r>
        <w:t>5</w:t>
      </w:r>
    </w:p>
    <w:p>
      <w:r>
        <w:t>51</w:t>
      </w:r>
    </w:p>
    <w:p>
      <w:r>
        <w:t>Xã Long Tiên</w:t>
      </w:r>
    </w:p>
    <w:p>
      <w:r>
        <w:t>43,536</w:t>
      </w:r>
    </w:p>
    <w:p>
      <w:r>
        <w:t>29</w:t>
      </w:r>
    </w:p>
    <w:p>
      <w:r>
        <w:t>145</w:t>
      </w:r>
    </w:p>
    <w:p>
      <w:r>
        <w:t>Ấp 1</w:t>
      </w:r>
    </w:p>
    <w:p>
      <w:r>
        <w:t>1,155</w:t>
      </w:r>
    </w:p>
    <w:p>
      <w:r>
        <w:t>1</w:t>
      </w:r>
    </w:p>
    <w:p>
      <w:r>
        <w:t>5</w:t>
      </w:r>
    </w:p>
    <w:p>
      <w:r>
        <w:t>Ấp 3</w:t>
      </w:r>
    </w:p>
    <w:p>
      <w:r>
        <w:t>795</w:t>
      </w:r>
    </w:p>
    <w:p>
      <w:r>
        <w:t>1</w:t>
      </w:r>
    </w:p>
    <w:p>
      <w:r>
        <w:t>5</w:t>
      </w:r>
    </w:p>
    <w:p>
      <w:r>
        <w:t>Ấp 5</w:t>
      </w:r>
    </w:p>
    <w:p>
      <w:r>
        <w:t>1,281</w:t>
      </w:r>
    </w:p>
    <w:p>
      <w:r>
        <w:t>1</w:t>
      </w:r>
    </w:p>
    <w:p>
      <w:r>
        <w:t>5</w:t>
      </w:r>
    </w:p>
    <w:p>
      <w:r>
        <w:t>Ấp 6</w:t>
      </w:r>
    </w:p>
    <w:p>
      <w:r>
        <w:t>1,290</w:t>
      </w:r>
    </w:p>
    <w:p>
      <w:r>
        <w:t>1</w:t>
      </w:r>
    </w:p>
    <w:p>
      <w:r>
        <w:t>5</w:t>
      </w:r>
    </w:p>
    <w:p>
      <w:r>
        <w:t>Ấp 7</w:t>
      </w:r>
    </w:p>
    <w:p>
      <w:r>
        <w:t>1,678</w:t>
      </w:r>
    </w:p>
    <w:p>
      <w:r>
        <w:t>1</w:t>
      </w:r>
    </w:p>
    <w:p>
      <w:r>
        <w:t>5</w:t>
      </w:r>
    </w:p>
    <w:p>
      <w:r>
        <w:t>Ấp 8</w:t>
      </w:r>
    </w:p>
    <w:p>
      <w:r>
        <w:t>1,497</w:t>
      </w:r>
    </w:p>
    <w:p>
      <w:r>
        <w:t>1</w:t>
      </w:r>
    </w:p>
    <w:p>
      <w:r>
        <w:t>5</w:t>
      </w:r>
    </w:p>
    <w:p>
      <w:r>
        <w:t>Ấp 9</w:t>
      </w:r>
    </w:p>
    <w:p>
      <w:r>
        <w:t>1,265</w:t>
      </w:r>
    </w:p>
    <w:p>
      <w:r>
        <w:t>1</w:t>
      </w:r>
    </w:p>
    <w:p>
      <w:r>
        <w:t>5</w:t>
      </w:r>
    </w:p>
    <w:p>
      <w:r>
        <w:t>Ấp 11</w:t>
      </w:r>
    </w:p>
    <w:p>
      <w:r>
        <w:t>1,397</w:t>
      </w:r>
    </w:p>
    <w:p>
      <w:r>
        <w:t>1</w:t>
      </w:r>
    </w:p>
    <w:p>
      <w:r>
        <w:t>5</w:t>
      </w:r>
    </w:p>
    <w:p>
      <w:r>
        <w:t>Ấp 12</w:t>
      </w:r>
    </w:p>
    <w:p>
      <w:r>
        <w:t>1,687</w:t>
      </w:r>
    </w:p>
    <w:p>
      <w:r>
        <w:t>1</w:t>
      </w:r>
    </w:p>
    <w:p>
      <w:r>
        <w:t>5</w:t>
      </w:r>
    </w:p>
    <w:p>
      <w:r>
        <w:t>Ấp 14</w:t>
      </w:r>
    </w:p>
    <w:p>
      <w:r>
        <w:t>1,691</w:t>
      </w:r>
    </w:p>
    <w:p>
      <w:r>
        <w:t>1</w:t>
      </w:r>
    </w:p>
    <w:p>
      <w:r>
        <w:t>5</w:t>
      </w:r>
    </w:p>
    <w:p>
      <w:r>
        <w:t>Ấp 15</w:t>
      </w:r>
    </w:p>
    <w:p>
      <w:r>
        <w:t>920</w:t>
      </w:r>
    </w:p>
    <w:p>
      <w:r>
        <w:t>1</w:t>
      </w:r>
    </w:p>
    <w:p>
      <w:r>
        <w:t>5</w:t>
      </w:r>
    </w:p>
    <w:p>
      <w:r>
        <w:t>Ấp 16</w:t>
      </w:r>
    </w:p>
    <w:p>
      <w:r>
        <w:t>1,496</w:t>
      </w:r>
    </w:p>
    <w:p>
      <w:r>
        <w:t>1</w:t>
      </w:r>
    </w:p>
    <w:p>
      <w:r>
        <w:t>5</w:t>
      </w:r>
    </w:p>
    <w:p>
      <w:r>
        <w:t>Ấp 17</w:t>
      </w:r>
    </w:p>
    <w:p>
      <w:r>
        <w:t>1,978</w:t>
      </w:r>
    </w:p>
    <w:p>
      <w:r>
        <w:t>1</w:t>
      </w:r>
    </w:p>
    <w:p>
      <w:r>
        <w:t>5</w:t>
      </w:r>
    </w:p>
    <w:p>
      <w:r>
        <w:t>Ấp Mỹ Thạnh</w:t>
      </w:r>
    </w:p>
    <w:p>
      <w:r>
        <w:t>1,377</w:t>
      </w:r>
    </w:p>
    <w:p>
      <w:r>
        <w:t>1</w:t>
      </w:r>
    </w:p>
    <w:p>
      <w:r>
        <w:t>5</w:t>
      </w:r>
    </w:p>
    <w:p>
      <w:r>
        <w:t>Ấp Mỹ Thạnh A</w:t>
      </w:r>
    </w:p>
    <w:p>
      <w:r>
        <w:t>2,249</w:t>
      </w:r>
    </w:p>
    <w:p>
      <w:r>
        <w:t>1</w:t>
      </w:r>
    </w:p>
    <w:p>
      <w:r>
        <w:t>5</w:t>
      </w:r>
    </w:p>
    <w:p>
      <w:r>
        <w:t>Ấp Mỹ Thạnh B</w:t>
      </w:r>
    </w:p>
    <w:p>
      <w:r>
        <w:t>1,565</w:t>
      </w:r>
    </w:p>
    <w:p>
      <w:r>
        <w:t>1</w:t>
      </w:r>
    </w:p>
    <w:p>
      <w:r>
        <w:t>5</w:t>
      </w:r>
    </w:p>
    <w:p>
      <w:r>
        <w:t>Ấp Mỹ Hòa</w:t>
      </w:r>
    </w:p>
    <w:p>
      <w:r>
        <w:t>1,810</w:t>
      </w:r>
    </w:p>
    <w:p>
      <w:r>
        <w:t>1</w:t>
      </w:r>
    </w:p>
    <w:p>
      <w:r>
        <w:t>5</w:t>
      </w:r>
    </w:p>
    <w:p>
      <w:r>
        <w:t>Ấp Mỹ Hội</w:t>
      </w:r>
    </w:p>
    <w:p>
      <w:r>
        <w:t>712</w:t>
      </w:r>
    </w:p>
    <w:p>
      <w:r>
        <w:t>1</w:t>
      </w:r>
    </w:p>
    <w:p>
      <w:r>
        <w:t>5</w:t>
      </w:r>
    </w:p>
    <w:p>
      <w:r>
        <w:t>Ấp Mỹ Hưng A</w:t>
      </w:r>
    </w:p>
    <w:p>
      <w:r>
        <w:t>1,053</w:t>
      </w:r>
    </w:p>
    <w:p>
      <w:r>
        <w:t>1</w:t>
      </w:r>
    </w:p>
    <w:p>
      <w:r>
        <w:t>5</w:t>
      </w:r>
    </w:p>
    <w:p>
      <w:r>
        <w:t>Ấp Mỹ Hưng B</w:t>
      </w:r>
    </w:p>
    <w:p>
      <w:r>
        <w:t>1,374</w:t>
      </w:r>
    </w:p>
    <w:p>
      <w:r>
        <w:t>1</w:t>
      </w:r>
    </w:p>
    <w:p>
      <w:r>
        <w:t>5</w:t>
      </w:r>
    </w:p>
    <w:p>
      <w:r>
        <w:t>Ấp Mỹ Lợi</w:t>
      </w:r>
    </w:p>
    <w:p>
      <w:r>
        <w:t>1,626</w:t>
      </w:r>
    </w:p>
    <w:p>
      <w:r>
        <w:t>1</w:t>
      </w:r>
    </w:p>
    <w:p>
      <w:r>
        <w:t>5</w:t>
      </w:r>
    </w:p>
    <w:p>
      <w:r>
        <w:t>Ấp Mỹ Lợi A</w:t>
      </w:r>
    </w:p>
    <w:p>
      <w:r>
        <w:t>1,606</w:t>
      </w:r>
    </w:p>
    <w:p>
      <w:r>
        <w:t>1</w:t>
      </w:r>
    </w:p>
    <w:p>
      <w:r>
        <w:t>5</w:t>
      </w:r>
    </w:p>
    <w:p>
      <w:r>
        <w:t>Ấp Mỹ Lợi B</w:t>
      </w:r>
    </w:p>
    <w:p>
      <w:r>
        <w:t>1,450</w:t>
      </w:r>
    </w:p>
    <w:p>
      <w:r>
        <w:t>1</w:t>
      </w:r>
    </w:p>
    <w:p>
      <w:r>
        <w:t>5</w:t>
      </w:r>
    </w:p>
    <w:p>
      <w:r>
        <w:t>Ấp Mỹ Phú</w:t>
      </w:r>
    </w:p>
    <w:p>
      <w:r>
        <w:t>1,973</w:t>
      </w:r>
    </w:p>
    <w:p>
      <w:r>
        <w:t>1</w:t>
      </w:r>
    </w:p>
    <w:p>
      <w:r>
        <w:t>5</w:t>
      </w:r>
    </w:p>
    <w:p>
      <w:r>
        <w:t>Ấp Mỹ Điền</w:t>
      </w:r>
    </w:p>
    <w:p>
      <w:r>
        <w:t>1,712</w:t>
      </w:r>
    </w:p>
    <w:p>
      <w:r>
        <w:t>1</w:t>
      </w:r>
    </w:p>
    <w:p>
      <w:r>
        <w:t>5</w:t>
      </w:r>
    </w:p>
    <w:p>
      <w:r>
        <w:t>Ấp Mỹ Chánh A</w:t>
      </w:r>
    </w:p>
    <w:p>
      <w:r>
        <w:t>1,496</w:t>
      </w:r>
    </w:p>
    <w:p>
      <w:r>
        <w:t>1</w:t>
      </w:r>
    </w:p>
    <w:p>
      <w:r>
        <w:t>5</w:t>
      </w:r>
    </w:p>
    <w:p>
      <w:r>
        <w:t>Ấp Mỹ Chánh B</w:t>
      </w:r>
    </w:p>
    <w:p>
      <w:r>
        <w:t>1,793</w:t>
      </w:r>
    </w:p>
    <w:p>
      <w:r>
        <w:t>1</w:t>
      </w:r>
    </w:p>
    <w:p>
      <w:r>
        <w:t>5</w:t>
      </w:r>
    </w:p>
    <w:p>
      <w:r>
        <w:t>Ấp Mỹ Lương</w:t>
      </w:r>
    </w:p>
    <w:p>
      <w:r>
        <w:t>2,254</w:t>
      </w:r>
    </w:p>
    <w:p>
      <w:r>
        <w:t>1</w:t>
      </w:r>
    </w:p>
    <w:p>
      <w:r>
        <w:t>5</w:t>
      </w:r>
    </w:p>
    <w:p>
      <w:r>
        <w:t>Ấp Mỹ Thuận</w:t>
      </w:r>
    </w:p>
    <w:p>
      <w:r>
        <w:t>1,356</w:t>
      </w:r>
    </w:p>
    <w:p>
      <w:r>
        <w:t>1</w:t>
      </w:r>
    </w:p>
    <w:p>
      <w:r>
        <w:t>5</w:t>
      </w:r>
    </w:p>
    <w:p>
      <w:r>
        <w:t>52</w:t>
      </w:r>
    </w:p>
    <w:p>
      <w:r>
        <w:t>Xã Ngũ Hiệp</w:t>
      </w:r>
    </w:p>
    <w:p>
      <w:r>
        <w:t>40,422</w:t>
      </w:r>
    </w:p>
    <w:p>
      <w:r>
        <w:t>18</w:t>
      </w:r>
    </w:p>
    <w:p>
      <w:r>
        <w:t>90</w:t>
      </w:r>
    </w:p>
    <w:p>
      <w:r>
        <w:t>Ấp Hòa Hảo</w:t>
      </w:r>
    </w:p>
    <w:p>
      <w:r>
        <w:t>1,133</w:t>
      </w:r>
    </w:p>
    <w:p>
      <w:r>
        <w:t>1</w:t>
      </w:r>
    </w:p>
    <w:p>
      <w:r>
        <w:t>5</w:t>
      </w:r>
    </w:p>
    <w:p>
      <w:r>
        <w:t>Ấp Hòa Thinh</w:t>
      </w:r>
    </w:p>
    <w:p>
      <w:r>
        <w:t>2,243</w:t>
      </w:r>
    </w:p>
    <w:p>
      <w:r>
        <w:t>1</w:t>
      </w:r>
    </w:p>
    <w:p>
      <w:r>
        <w:t>5</w:t>
      </w:r>
    </w:p>
    <w:p>
      <w:r>
        <w:t>Ấp Long Quới</w:t>
      </w:r>
    </w:p>
    <w:p>
      <w:r>
        <w:t>3,012</w:t>
      </w:r>
    </w:p>
    <w:p>
      <w:r>
        <w:t>1</w:t>
      </w:r>
    </w:p>
    <w:p>
      <w:r>
        <w:t>5</w:t>
      </w:r>
    </w:p>
    <w:p>
      <w:r>
        <w:t>Ấp Tân Đông</w:t>
      </w:r>
    </w:p>
    <w:p>
      <w:r>
        <w:t>2,055</w:t>
      </w:r>
    </w:p>
    <w:p>
      <w:r>
        <w:t>1</w:t>
      </w:r>
    </w:p>
    <w:p>
      <w:r>
        <w:t>5</w:t>
      </w:r>
    </w:p>
    <w:p>
      <w:r>
        <w:t>Ấp Thủy Tây</w:t>
      </w:r>
    </w:p>
    <w:p>
      <w:r>
        <w:t>2,852</w:t>
      </w:r>
    </w:p>
    <w:p>
      <w:r>
        <w:t>1</w:t>
      </w:r>
    </w:p>
    <w:p>
      <w:r>
        <w:t>5</w:t>
      </w:r>
    </w:p>
    <w:p>
      <w:r>
        <w:t>Ấp Tân Sơn</w:t>
      </w:r>
    </w:p>
    <w:p>
      <w:r>
        <w:t>2,951</w:t>
      </w:r>
    </w:p>
    <w:p>
      <w:r>
        <w:t>1</w:t>
      </w:r>
    </w:p>
    <w:p>
      <w:r>
        <w:t>5</w:t>
      </w:r>
    </w:p>
    <w:p>
      <w:r>
        <w:t>Ấp Hòa An</w:t>
      </w:r>
    </w:p>
    <w:p>
      <w:r>
        <w:t>2,371</w:t>
      </w:r>
    </w:p>
    <w:p>
      <w:r>
        <w:t>1</w:t>
      </w:r>
    </w:p>
    <w:p>
      <w:r>
        <w:t>5</w:t>
      </w:r>
    </w:p>
    <w:p>
      <w:r>
        <w:t>Ấp Tây Hòa</w:t>
      </w:r>
    </w:p>
    <w:p>
      <w:r>
        <w:t>2,241</w:t>
      </w:r>
    </w:p>
    <w:p>
      <w:r>
        <w:t>1</w:t>
      </w:r>
    </w:p>
    <w:p>
      <w:r>
        <w:t>5</w:t>
      </w:r>
    </w:p>
    <w:p>
      <w:r>
        <w:t>Ấp Đông Hòa</w:t>
      </w:r>
    </w:p>
    <w:p>
      <w:r>
        <w:t>2,310</w:t>
      </w:r>
    </w:p>
    <w:p>
      <w:r>
        <w:t>1</w:t>
      </w:r>
    </w:p>
    <w:p>
      <w:r>
        <w:t>5</w:t>
      </w:r>
    </w:p>
    <w:p>
      <w:r>
        <w:t>Ấp Bình Ninh</w:t>
      </w:r>
    </w:p>
    <w:p>
      <w:r>
        <w:t>2,045</w:t>
      </w:r>
    </w:p>
    <w:p>
      <w:r>
        <w:t>1</w:t>
      </w:r>
    </w:p>
    <w:p>
      <w:r>
        <w:t>5</w:t>
      </w:r>
    </w:p>
    <w:p>
      <w:r>
        <w:t>Ấp Bình Hòa A</w:t>
      </w:r>
    </w:p>
    <w:p>
      <w:r>
        <w:t>1,891</w:t>
      </w:r>
    </w:p>
    <w:p>
      <w:r>
        <w:t>1</w:t>
      </w:r>
    </w:p>
    <w:p>
      <w:r>
        <w:t>5</w:t>
      </w:r>
    </w:p>
    <w:p>
      <w:r>
        <w:t>Ấp Bình Hòa B</w:t>
      </w:r>
    </w:p>
    <w:p>
      <w:r>
        <w:t>2,184</w:t>
      </w:r>
    </w:p>
    <w:p>
      <w:r>
        <w:t>1</w:t>
      </w:r>
    </w:p>
    <w:p>
      <w:r>
        <w:t>5</w:t>
      </w:r>
    </w:p>
    <w:p>
      <w:r>
        <w:t>Ấp Bình Chánh Đông</w:t>
      </w:r>
    </w:p>
    <w:p>
      <w:r>
        <w:t>2,113</w:t>
      </w:r>
    </w:p>
    <w:p>
      <w:r>
        <w:t>1</w:t>
      </w:r>
    </w:p>
    <w:p>
      <w:r>
        <w:t>5</w:t>
      </w:r>
    </w:p>
    <w:p>
      <w:r>
        <w:t>Ấp Bình Thuận</w:t>
      </w:r>
    </w:p>
    <w:p>
      <w:r>
        <w:t>2,596</w:t>
      </w:r>
    </w:p>
    <w:p>
      <w:r>
        <w:t>1</w:t>
      </w:r>
    </w:p>
    <w:p>
      <w:r>
        <w:t>5</w:t>
      </w:r>
    </w:p>
    <w:p>
      <w:r>
        <w:t>Ấp Bình Chánh Tây</w:t>
      </w:r>
    </w:p>
    <w:p>
      <w:r>
        <w:t>2,060</w:t>
      </w:r>
    </w:p>
    <w:p>
      <w:r>
        <w:t>1</w:t>
      </w:r>
    </w:p>
    <w:p>
      <w:r>
        <w:t>5</w:t>
      </w:r>
    </w:p>
    <w:p>
      <w:r>
        <w:t>Ấp Bình Thanh</w:t>
      </w:r>
    </w:p>
    <w:p>
      <w:r>
        <w:t>2,164</w:t>
      </w:r>
    </w:p>
    <w:p>
      <w:r>
        <w:t>1</w:t>
      </w:r>
    </w:p>
    <w:p>
      <w:r>
        <w:t>5</w:t>
      </w:r>
    </w:p>
    <w:p>
      <w:r>
        <w:t>Ấp Bình Thạnh</w:t>
      </w:r>
    </w:p>
    <w:p>
      <w:r>
        <w:t>2,012</w:t>
      </w:r>
    </w:p>
    <w:p>
      <w:r>
        <w:t>1</w:t>
      </w:r>
    </w:p>
    <w:p>
      <w:r>
        <w:t>5</w:t>
      </w:r>
    </w:p>
    <w:p>
      <w:r>
        <w:t>Ấp Bình Đức</w:t>
      </w:r>
    </w:p>
    <w:p>
      <w:r>
        <w:t>2,189</w:t>
      </w:r>
    </w:p>
    <w:p>
      <w:r>
        <w:t>1</w:t>
      </w:r>
    </w:p>
    <w:p>
      <w:r>
        <w:t>5</w:t>
      </w:r>
    </w:p>
    <w:p>
      <w:r>
        <w:t>53</w:t>
      </w:r>
    </w:p>
    <w:p>
      <w:r>
        <w:t>Xã Hiệp Đức</w:t>
      </w:r>
    </w:p>
    <w:p>
      <w:r>
        <w:t>35,085</w:t>
      </w:r>
    </w:p>
    <w:p>
      <w:r>
        <w:t>22</w:t>
      </w:r>
    </w:p>
    <w:p>
      <w:r>
        <w:t>110</w:t>
      </w:r>
    </w:p>
    <w:p>
      <w:r>
        <w:t>Ấp Tân Thiện</w:t>
      </w:r>
    </w:p>
    <w:p>
      <w:r>
        <w:t>2,979</w:t>
      </w:r>
    </w:p>
    <w:p>
      <w:r>
        <w:t>1</w:t>
      </w:r>
    </w:p>
    <w:p>
      <w:r>
        <w:t>5</w:t>
      </w:r>
    </w:p>
    <w:p>
      <w:r>
        <w:t>Ấp Tân Thái</w:t>
      </w:r>
    </w:p>
    <w:p>
      <w:r>
        <w:t>3,188</w:t>
      </w:r>
    </w:p>
    <w:p>
      <w:r>
        <w:t>1</w:t>
      </w:r>
    </w:p>
    <w:p>
      <w:r>
        <w:t>5</w:t>
      </w:r>
    </w:p>
    <w:p>
      <w:r>
        <w:t>Ấp Tân Bường A</w:t>
      </w:r>
    </w:p>
    <w:p>
      <w:r>
        <w:t>2,153</w:t>
      </w:r>
    </w:p>
    <w:p>
      <w:r>
        <w:t>1</w:t>
      </w:r>
    </w:p>
    <w:p>
      <w:r>
        <w:t>5</w:t>
      </w:r>
    </w:p>
    <w:p>
      <w:r>
        <w:t>Ấp Tân Bường B</w:t>
      </w:r>
    </w:p>
    <w:p>
      <w:r>
        <w:t>1,491</w:t>
      </w:r>
    </w:p>
    <w:p>
      <w:r>
        <w:t>1</w:t>
      </w:r>
    </w:p>
    <w:p>
      <w:r>
        <w:t>5</w:t>
      </w:r>
    </w:p>
    <w:p>
      <w:r>
        <w:t>Ấp Tân Luông A</w:t>
      </w:r>
    </w:p>
    <w:p>
      <w:r>
        <w:t>1,896</w:t>
      </w:r>
    </w:p>
    <w:p>
      <w:r>
        <w:t>1</w:t>
      </w:r>
    </w:p>
    <w:p>
      <w:r>
        <w:t>5</w:t>
      </w:r>
    </w:p>
    <w:p>
      <w:r>
        <w:t>Ấp Tân Luông B</w:t>
      </w:r>
    </w:p>
    <w:p>
      <w:r>
        <w:t>1,099</w:t>
      </w:r>
    </w:p>
    <w:p>
      <w:r>
        <w:t>1</w:t>
      </w:r>
    </w:p>
    <w:p>
      <w:r>
        <w:t>5</w:t>
      </w:r>
    </w:p>
    <w:p>
      <w:r>
        <w:t>Ấp Tân An</w:t>
      </w:r>
    </w:p>
    <w:p>
      <w:r>
        <w:t>2,619</w:t>
      </w:r>
    </w:p>
    <w:p>
      <w:r>
        <w:t>1</w:t>
      </w:r>
    </w:p>
    <w:p>
      <w:r>
        <w:t>5</w:t>
      </w:r>
    </w:p>
    <w:p>
      <w:r>
        <w:t>Ấp Hiệp Phú</w:t>
      </w:r>
    </w:p>
    <w:p>
      <w:r>
        <w:t>1,499</w:t>
      </w:r>
    </w:p>
    <w:p>
      <w:r>
        <w:t>1</w:t>
      </w:r>
    </w:p>
    <w:p>
      <w:r>
        <w:t>5</w:t>
      </w:r>
    </w:p>
    <w:p>
      <w:r>
        <w:t>Ấp Hiệp Thạnh</w:t>
      </w:r>
    </w:p>
    <w:p>
      <w:r>
        <w:t>1,238</w:t>
      </w:r>
    </w:p>
    <w:p>
      <w:r>
        <w:t>1</w:t>
      </w:r>
    </w:p>
    <w:p>
      <w:r>
        <w:t>5</w:t>
      </w:r>
    </w:p>
    <w:p>
      <w:r>
        <w:t>Ấp Hiệp Ngãi</w:t>
      </w:r>
    </w:p>
    <w:p>
      <w:r>
        <w:t>1,116</w:t>
      </w:r>
    </w:p>
    <w:p>
      <w:r>
        <w:t>1</w:t>
      </w:r>
    </w:p>
    <w:p>
      <w:r>
        <w:t>5</w:t>
      </w:r>
    </w:p>
    <w:p>
      <w:r>
        <w:t>Ấp Hiệp Nhơn</w:t>
      </w:r>
    </w:p>
    <w:p>
      <w:r>
        <w:t>1,481</w:t>
      </w:r>
    </w:p>
    <w:p>
      <w:r>
        <w:t>1</w:t>
      </w:r>
    </w:p>
    <w:p>
      <w:r>
        <w:t>5</w:t>
      </w:r>
    </w:p>
    <w:p>
      <w:r>
        <w:t>Ấp Hiệp Ninh</w:t>
      </w:r>
    </w:p>
    <w:p>
      <w:r>
        <w:t>1,118</w:t>
      </w:r>
    </w:p>
    <w:p>
      <w:r>
        <w:t>1</w:t>
      </w:r>
    </w:p>
    <w:p>
      <w:r>
        <w:t>5</w:t>
      </w:r>
    </w:p>
    <w:p>
      <w:r>
        <w:t>Ấp Hiệp Quới</w:t>
      </w:r>
    </w:p>
    <w:p>
      <w:r>
        <w:t>1,754</w:t>
      </w:r>
    </w:p>
    <w:p>
      <w:r>
        <w:t>1</w:t>
      </w:r>
    </w:p>
    <w:p>
      <w:r>
        <w:t>5</w:t>
      </w:r>
    </w:p>
    <w:p>
      <w:r>
        <w:t>Ấp Hòa Điền</w:t>
      </w:r>
    </w:p>
    <w:p>
      <w:r>
        <w:t>1,661</w:t>
      </w:r>
    </w:p>
    <w:p>
      <w:r>
        <w:t>1</w:t>
      </w:r>
    </w:p>
    <w:p>
      <w:r>
        <w:t>5</w:t>
      </w:r>
    </w:p>
    <w:p>
      <w:r>
        <w:t>Ấp Xuân Sắc</w:t>
      </w:r>
    </w:p>
    <w:p>
      <w:r>
        <w:t>1,422</w:t>
      </w:r>
    </w:p>
    <w:p>
      <w:r>
        <w:t>1</w:t>
      </w:r>
    </w:p>
    <w:p>
      <w:r>
        <w:t>5</w:t>
      </w:r>
    </w:p>
    <w:p>
      <w:r>
        <w:t>Ấp Xuân Quang</w:t>
      </w:r>
    </w:p>
    <w:p>
      <w:r>
        <w:t>1,344</w:t>
      </w:r>
    </w:p>
    <w:p>
      <w:r>
        <w:t>1</w:t>
      </w:r>
    </w:p>
    <w:p>
      <w:r>
        <w:t>5</w:t>
      </w:r>
    </w:p>
    <w:p>
      <w:r>
        <w:t>Ấp Xuân Kiển</w:t>
      </w:r>
    </w:p>
    <w:p>
      <w:r>
        <w:t>1,437</w:t>
      </w:r>
    </w:p>
    <w:p>
      <w:r>
        <w:t>1</w:t>
      </w:r>
    </w:p>
    <w:p>
      <w:r>
        <w:t>5</w:t>
      </w:r>
    </w:p>
    <w:p>
      <w:r>
        <w:t>Ấp Hội Nhơn</w:t>
      </w:r>
    </w:p>
    <w:p>
      <w:r>
        <w:t>1,036</w:t>
      </w:r>
    </w:p>
    <w:p>
      <w:r>
        <w:t>1</w:t>
      </w:r>
    </w:p>
    <w:p>
      <w:r>
        <w:t>5</w:t>
      </w:r>
    </w:p>
    <w:p>
      <w:r>
        <w:t>Ấp Hội Nghĩa</w:t>
      </w:r>
    </w:p>
    <w:p>
      <w:r>
        <w:t>1,044</w:t>
      </w:r>
    </w:p>
    <w:p>
      <w:r>
        <w:t>1</w:t>
      </w:r>
    </w:p>
    <w:p>
      <w:r>
        <w:t>5</w:t>
      </w:r>
    </w:p>
    <w:p>
      <w:r>
        <w:t>Ấp Hội Lễ</w:t>
      </w:r>
    </w:p>
    <w:p>
      <w:r>
        <w:t>960</w:t>
      </w:r>
    </w:p>
    <w:p>
      <w:r>
        <w:t>1</w:t>
      </w:r>
    </w:p>
    <w:p>
      <w:r>
        <w:t>5</w:t>
      </w:r>
    </w:p>
    <w:p>
      <w:r>
        <w:t>Ấp Hội Trí</w:t>
      </w:r>
    </w:p>
    <w:p>
      <w:r>
        <w:t>1,036</w:t>
      </w:r>
    </w:p>
    <w:p>
      <w:r>
        <w:t>1</w:t>
      </w:r>
    </w:p>
    <w:p>
      <w:r>
        <w:t>5</w:t>
      </w:r>
    </w:p>
    <w:p>
      <w:r>
        <w:t>Ấp Hội Tín</w:t>
      </w:r>
    </w:p>
    <w:p>
      <w:r>
        <w:t>1,514</w:t>
      </w:r>
    </w:p>
    <w:p>
      <w:r>
        <w:t>1</w:t>
      </w:r>
    </w:p>
    <w:p>
      <w:r>
        <w:t>5</w:t>
      </w:r>
    </w:p>
    <w:p>
      <w:r>
        <w:t>54</w:t>
      </w:r>
    </w:p>
    <w:p>
      <w:r>
        <w:t>Xã Tân Phước 1</w:t>
      </w:r>
    </w:p>
    <w:p>
      <w:r>
        <w:t>12,713</w:t>
      </w:r>
    </w:p>
    <w:p>
      <w:r>
        <w:t>13</w:t>
      </w:r>
    </w:p>
    <w:p>
      <w:r>
        <w:t>65</w:t>
      </w:r>
    </w:p>
    <w:p>
      <w:r>
        <w:t>Ấp 1</w:t>
      </w:r>
    </w:p>
    <w:p>
      <w:r>
        <w:t>1,861</w:t>
      </w:r>
    </w:p>
    <w:p>
      <w:r>
        <w:t>1</w:t>
      </w:r>
    </w:p>
    <w:p>
      <w:r>
        <w:t>5</w:t>
      </w:r>
    </w:p>
    <w:p>
      <w:r>
        <w:t>Ấp 2</w:t>
      </w:r>
    </w:p>
    <w:p>
      <w:r>
        <w:t>1,233</w:t>
      </w:r>
    </w:p>
    <w:p>
      <w:r>
        <w:t>1</w:t>
      </w:r>
    </w:p>
    <w:p>
      <w:r>
        <w:t>5</w:t>
      </w:r>
    </w:p>
    <w:p>
      <w:r>
        <w:t>Ấp 3</w:t>
      </w:r>
    </w:p>
    <w:p>
      <w:r>
        <w:t>1,501</w:t>
      </w:r>
    </w:p>
    <w:p>
      <w:r>
        <w:t>1</w:t>
      </w:r>
    </w:p>
    <w:p>
      <w:r>
        <w:t>5</w:t>
      </w:r>
    </w:p>
    <w:p>
      <w:r>
        <w:t>Ấp 4</w:t>
      </w:r>
    </w:p>
    <w:p>
      <w:r>
        <w:t>1,423</w:t>
      </w:r>
    </w:p>
    <w:p>
      <w:r>
        <w:t>1</w:t>
      </w:r>
    </w:p>
    <w:p>
      <w:r>
        <w:t>5</w:t>
      </w:r>
    </w:p>
    <w:p>
      <w:r>
        <w:t>Ấp 5</w:t>
      </w:r>
    </w:p>
    <w:p>
      <w:r>
        <w:t>1,459</w:t>
      </w:r>
    </w:p>
    <w:p>
      <w:r>
        <w:t>1</w:t>
      </w:r>
    </w:p>
    <w:p>
      <w:r>
        <w:t>5</w:t>
      </w:r>
    </w:p>
    <w:p>
      <w:r>
        <w:t>Ấp Mỹ Lộc</w:t>
      </w:r>
    </w:p>
    <w:p>
      <w:r>
        <w:t>1,395</w:t>
      </w:r>
    </w:p>
    <w:p>
      <w:r>
        <w:t>1</w:t>
      </w:r>
    </w:p>
    <w:p>
      <w:r>
        <w:t>5</w:t>
      </w:r>
    </w:p>
    <w:p>
      <w:r>
        <w:t>Ấp Mỹ Thuận</w:t>
      </w:r>
    </w:p>
    <w:p>
      <w:r>
        <w:t>712</w:t>
      </w:r>
    </w:p>
    <w:p>
      <w:r>
        <w:t>1</w:t>
      </w:r>
    </w:p>
    <w:p>
      <w:r>
        <w:t>5</w:t>
      </w:r>
    </w:p>
    <w:p>
      <w:r>
        <w:t>Ấp Mỹ Thiện</w:t>
      </w:r>
    </w:p>
    <w:p>
      <w:r>
        <w:t>627</w:t>
      </w:r>
    </w:p>
    <w:p>
      <w:r>
        <w:t>1</w:t>
      </w:r>
    </w:p>
    <w:p>
      <w:r>
        <w:t>5</w:t>
      </w:r>
    </w:p>
    <w:p>
      <w:r>
        <w:t>Ấp Mỹ Hòa</w:t>
      </w:r>
    </w:p>
    <w:p>
      <w:r>
        <w:t>242</w:t>
      </w:r>
    </w:p>
    <w:p>
      <w:r>
        <w:t>1</w:t>
      </w:r>
    </w:p>
    <w:p>
      <w:r>
        <w:t>5</w:t>
      </w:r>
    </w:p>
    <w:p>
      <w:r>
        <w:t>Ấp Tân Long</w:t>
      </w:r>
    </w:p>
    <w:p>
      <w:r>
        <w:t>363</w:t>
      </w:r>
    </w:p>
    <w:p>
      <w:r>
        <w:t>1</w:t>
      </w:r>
    </w:p>
    <w:p>
      <w:r>
        <w:t>5</w:t>
      </w:r>
    </w:p>
    <w:p>
      <w:r>
        <w:t>Ấp Tân Thuận</w:t>
      </w:r>
    </w:p>
    <w:p>
      <w:r>
        <w:t>1,075</w:t>
      </w:r>
    </w:p>
    <w:p>
      <w:r>
        <w:t>1</w:t>
      </w:r>
    </w:p>
    <w:p>
      <w:r>
        <w:t>5</w:t>
      </w:r>
    </w:p>
    <w:p>
      <w:r>
        <w:t>Ấp Tân Thành</w:t>
      </w:r>
    </w:p>
    <w:p>
      <w:r>
        <w:t>421</w:t>
      </w:r>
    </w:p>
    <w:p>
      <w:r>
        <w:t>1</w:t>
      </w:r>
    </w:p>
    <w:p>
      <w:r>
        <w:t>5</w:t>
      </w:r>
    </w:p>
    <w:p>
      <w:r>
        <w:t>Ấp Tân Phát</w:t>
      </w:r>
    </w:p>
    <w:p>
      <w:r>
        <w:t>401</w:t>
      </w:r>
    </w:p>
    <w:p>
      <w:r>
        <w:t>1</w:t>
      </w:r>
    </w:p>
    <w:p>
      <w:r>
        <w:t>5</w:t>
      </w:r>
    </w:p>
    <w:p>
      <w:r>
        <w:t>55</w:t>
      </w:r>
    </w:p>
    <w:p>
      <w:r>
        <w:t>Xã Tân Phước 2</w:t>
      </w:r>
    </w:p>
    <w:p>
      <w:r>
        <w:t>8,487</w:t>
      </w:r>
    </w:p>
    <w:p>
      <w:r>
        <w:t>12</w:t>
      </w:r>
    </w:p>
    <w:p>
      <w:r>
        <w:t>60</w:t>
      </w:r>
    </w:p>
    <w:p>
      <w:r>
        <w:t>Ấp 1</w:t>
      </w:r>
    </w:p>
    <w:p>
      <w:r>
        <w:t>529</w:t>
      </w:r>
    </w:p>
    <w:p>
      <w:r>
        <w:t>1</w:t>
      </w:r>
    </w:p>
    <w:p>
      <w:r>
        <w:t>5</w:t>
      </w:r>
    </w:p>
    <w:p>
      <w:r>
        <w:t>Ấp 2</w:t>
      </w:r>
    </w:p>
    <w:p>
      <w:r>
        <w:t>207</w:t>
      </w:r>
    </w:p>
    <w:p>
      <w:r>
        <w:t>1</w:t>
      </w:r>
    </w:p>
    <w:p>
      <w:r>
        <w:t>5</w:t>
      </w:r>
    </w:p>
    <w:p>
      <w:r>
        <w:t>Ấp 3</w:t>
      </w:r>
    </w:p>
    <w:p>
      <w:r>
        <w:t>658</w:t>
      </w:r>
    </w:p>
    <w:p>
      <w:r>
        <w:t>1</w:t>
      </w:r>
    </w:p>
    <w:p>
      <w:r>
        <w:t>5</w:t>
      </w:r>
    </w:p>
    <w:p>
      <w:r>
        <w:t>Ấp 4</w:t>
      </w:r>
    </w:p>
    <w:p>
      <w:r>
        <w:t>1,297</w:t>
      </w:r>
    </w:p>
    <w:p>
      <w:r>
        <w:t>1</w:t>
      </w:r>
    </w:p>
    <w:p>
      <w:r>
        <w:t>5</w:t>
      </w:r>
    </w:p>
    <w:p>
      <w:r>
        <w:t>Ấp 5</w:t>
      </w:r>
    </w:p>
    <w:p>
      <w:r>
        <w:t>278</w:t>
      </w:r>
    </w:p>
    <w:p>
      <w:r>
        <w:t>1</w:t>
      </w:r>
    </w:p>
    <w:p>
      <w:r>
        <w:t>5</w:t>
      </w:r>
    </w:p>
    <w:p>
      <w:r>
        <w:t>Ấp Tân Hưng Phước</w:t>
      </w:r>
    </w:p>
    <w:p>
      <w:r>
        <w:t>953</w:t>
      </w:r>
    </w:p>
    <w:p>
      <w:r>
        <w:t>1</w:t>
      </w:r>
    </w:p>
    <w:p>
      <w:r>
        <w:t>5</w:t>
      </w:r>
    </w:p>
    <w:p>
      <w:r>
        <w:t>Ấp Tân Hưng Tây</w:t>
      </w:r>
    </w:p>
    <w:p>
      <w:r>
        <w:t>1,868</w:t>
      </w:r>
    </w:p>
    <w:p>
      <w:r>
        <w:t>1</w:t>
      </w:r>
    </w:p>
    <w:p>
      <w:r>
        <w:t>5</w:t>
      </w:r>
    </w:p>
    <w:p>
      <w:r>
        <w:t>Ấp Tân Hưng Đông</w:t>
      </w:r>
    </w:p>
    <w:p>
      <w:r>
        <w:t>579</w:t>
      </w:r>
    </w:p>
    <w:p>
      <w:r>
        <w:t>1</w:t>
      </w:r>
    </w:p>
    <w:p>
      <w:r>
        <w:t>5</w:t>
      </w:r>
    </w:p>
    <w:p>
      <w:r>
        <w:t>Ấp Tân Hưng Phú</w:t>
      </w:r>
    </w:p>
    <w:p>
      <w:r>
        <w:t>821</w:t>
      </w:r>
    </w:p>
    <w:p>
      <w:r>
        <w:t>1</w:t>
      </w:r>
    </w:p>
    <w:p>
      <w:r>
        <w:t>5</w:t>
      </w:r>
    </w:p>
    <w:p>
      <w:r>
        <w:t>Ấp Hòa Đông</w:t>
      </w:r>
    </w:p>
    <w:p>
      <w:r>
        <w:t>559</w:t>
      </w:r>
    </w:p>
    <w:p>
      <w:r>
        <w:t>1</w:t>
      </w:r>
    </w:p>
    <w:p>
      <w:r>
        <w:t>5</w:t>
      </w:r>
    </w:p>
    <w:p>
      <w:r>
        <w:t>Ấp Hòa Thuận</w:t>
      </w:r>
    </w:p>
    <w:p>
      <w:r>
        <w:t>367</w:t>
      </w:r>
    </w:p>
    <w:p>
      <w:r>
        <w:t>1</w:t>
      </w:r>
    </w:p>
    <w:p>
      <w:r>
        <w:t>5</w:t>
      </w:r>
    </w:p>
    <w:p>
      <w:r>
        <w:t>Ấp Hòa Xuân</w:t>
      </w:r>
    </w:p>
    <w:p>
      <w:r>
        <w:t>371</w:t>
      </w:r>
    </w:p>
    <w:p>
      <w:r>
        <w:t>1</w:t>
      </w:r>
    </w:p>
    <w:p>
      <w:r>
        <w:t>5</w:t>
      </w:r>
    </w:p>
    <w:p>
      <w:r>
        <w:t>56</w:t>
      </w:r>
    </w:p>
    <w:p>
      <w:r>
        <w:t>Xã Tân Phước 3</w:t>
      </w:r>
    </w:p>
    <w:p>
      <w:r>
        <w:t>17,832</w:t>
      </w:r>
    </w:p>
    <w:p>
      <w:r>
        <w:t>16</w:t>
      </w:r>
    </w:p>
    <w:p>
      <w:r>
        <w:t>86</w:t>
      </w:r>
    </w:p>
    <w:p>
      <w:r>
        <w:t>Ấp 1</w:t>
      </w:r>
    </w:p>
    <w:p>
      <w:r>
        <w:t>2,485</w:t>
      </w:r>
    </w:p>
    <w:p>
      <w:r>
        <w:t>1</w:t>
      </w:r>
    </w:p>
    <w:p>
      <w:r>
        <w:t>7</w:t>
      </w:r>
    </w:p>
    <w:p>
      <w:r>
        <w:t>Có Khu công nghiệp Tân Phước 1</w:t>
      </w:r>
    </w:p>
    <w:p>
      <w:r>
        <w:t>Ấp 2</w:t>
      </w:r>
    </w:p>
    <w:p>
      <w:r>
        <w:t>876</w:t>
      </w:r>
    </w:p>
    <w:p>
      <w:r>
        <w:t>1</w:t>
      </w:r>
    </w:p>
    <w:p>
      <w:r>
        <w:t>5</w:t>
      </w:r>
    </w:p>
    <w:p>
      <w:r>
        <w:t>Ấp 3</w:t>
      </w:r>
    </w:p>
    <w:p>
      <w:r>
        <w:t>710</w:t>
      </w:r>
    </w:p>
    <w:p>
      <w:r>
        <w:t>1</w:t>
      </w:r>
    </w:p>
    <w:p>
      <w:r>
        <w:t>5</w:t>
      </w:r>
    </w:p>
    <w:p>
      <w:r>
        <w:t>Ấp 4</w:t>
      </w:r>
    </w:p>
    <w:p>
      <w:r>
        <w:t>3,018</w:t>
      </w:r>
    </w:p>
    <w:p>
      <w:r>
        <w:t>1</w:t>
      </w:r>
    </w:p>
    <w:p>
      <w:r>
        <w:t>7</w:t>
      </w:r>
    </w:p>
    <w:p>
      <w:r>
        <w:t>Có Khu công nghiệp Long Giang</w:t>
      </w:r>
    </w:p>
    <w:p>
      <w:r>
        <w:t>Ấp 5</w:t>
      </w:r>
    </w:p>
    <w:p>
      <w:r>
        <w:t>1,070</w:t>
      </w:r>
    </w:p>
    <w:p>
      <w:r>
        <w:t>1</w:t>
      </w:r>
    </w:p>
    <w:p>
      <w:r>
        <w:t>5</w:t>
      </w:r>
    </w:p>
    <w:p>
      <w:r>
        <w:t>Ấp Mỹ Lợi</w:t>
      </w:r>
    </w:p>
    <w:p>
      <w:r>
        <w:t>2,911</w:t>
      </w:r>
    </w:p>
    <w:p>
      <w:r>
        <w:t>1</w:t>
      </w:r>
    </w:p>
    <w:p>
      <w:r>
        <w:t>5</w:t>
      </w:r>
    </w:p>
    <w:p>
      <w:r>
        <w:t>Ấp Mỹ Bình</w:t>
      </w:r>
    </w:p>
    <w:p>
      <w:r>
        <w:t>850</w:t>
      </w:r>
    </w:p>
    <w:p>
      <w:r>
        <w:t>1</w:t>
      </w:r>
    </w:p>
    <w:p>
      <w:r>
        <w:t>5</w:t>
      </w:r>
    </w:p>
    <w:p>
      <w:r>
        <w:t>Ấp Mỹ Thành</w:t>
      </w:r>
    </w:p>
    <w:p>
      <w:r>
        <w:t>647</w:t>
      </w:r>
    </w:p>
    <w:p>
      <w:r>
        <w:t>1</w:t>
      </w:r>
    </w:p>
    <w:p>
      <w:r>
        <w:t>5</w:t>
      </w:r>
    </w:p>
    <w:p>
      <w:r>
        <w:t>Ấp Mỹ Hòa</w:t>
      </w:r>
    </w:p>
    <w:p>
      <w:r>
        <w:t>614</w:t>
      </w:r>
    </w:p>
    <w:p>
      <w:r>
        <w:t>1</w:t>
      </w:r>
    </w:p>
    <w:p>
      <w:r>
        <w:t>7</w:t>
      </w:r>
    </w:p>
    <w:p>
      <w:r>
        <w:t>Có Khu công nghiệp Tân Phước 2</w:t>
      </w:r>
    </w:p>
    <w:p>
      <w:r>
        <w:t>Ấp Mỹ Phú</w:t>
      </w:r>
    </w:p>
    <w:p>
      <w:r>
        <w:t>792</w:t>
      </w:r>
    </w:p>
    <w:p>
      <w:r>
        <w:t>1</w:t>
      </w:r>
    </w:p>
    <w:p>
      <w:r>
        <w:t>5</w:t>
      </w:r>
    </w:p>
    <w:p>
      <w:r>
        <w:t>Ấp Kinh 2A</w:t>
      </w:r>
    </w:p>
    <w:p>
      <w:r>
        <w:t>1,332</w:t>
      </w:r>
    </w:p>
    <w:p>
      <w:r>
        <w:t>1</w:t>
      </w:r>
    </w:p>
    <w:p>
      <w:r>
        <w:t>5</w:t>
      </w:r>
    </w:p>
    <w:p>
      <w:r>
        <w:t>Ấp Kinh 2B</w:t>
      </w:r>
    </w:p>
    <w:p>
      <w:r>
        <w:t>1,149</w:t>
      </w:r>
    </w:p>
    <w:p>
      <w:r>
        <w:t>1</w:t>
      </w:r>
    </w:p>
    <w:p>
      <w:r>
        <w:t>5</w:t>
      </w:r>
    </w:p>
    <w:p>
      <w:r>
        <w:t>Ấp Tân Vinh</w:t>
      </w:r>
    </w:p>
    <w:p>
      <w:r>
        <w:t>380</w:t>
      </w:r>
    </w:p>
    <w:p>
      <w:r>
        <w:t>1</w:t>
      </w:r>
    </w:p>
    <w:p>
      <w:r>
        <w:t>5</w:t>
      </w:r>
    </w:p>
    <w:p>
      <w:r>
        <w:t>Ấp Tân Phong</w:t>
      </w:r>
    </w:p>
    <w:p>
      <w:r>
        <w:t>176</w:t>
      </w:r>
    </w:p>
    <w:p>
      <w:r>
        <w:t>1</w:t>
      </w:r>
    </w:p>
    <w:p>
      <w:r>
        <w:t>5</w:t>
      </w:r>
    </w:p>
    <w:p>
      <w:r>
        <w:t>Ấp Tân Bình</w:t>
      </w:r>
    </w:p>
    <w:p>
      <w:r>
        <w:t>484</w:t>
      </w:r>
    </w:p>
    <w:p>
      <w:r>
        <w:t>1</w:t>
      </w:r>
    </w:p>
    <w:p>
      <w:r>
        <w:t>5</w:t>
      </w:r>
    </w:p>
    <w:p>
      <w:r>
        <w:t>Ấp Tân Hòa</w:t>
      </w:r>
    </w:p>
    <w:p>
      <w:r>
        <w:t>338</w:t>
      </w:r>
    </w:p>
    <w:p>
      <w:r>
        <w:t>1</w:t>
      </w:r>
    </w:p>
    <w:p>
      <w:r>
        <w:t>5</w:t>
      </w:r>
    </w:p>
    <w:p>
      <w:r>
        <w:t>57</w:t>
      </w:r>
    </w:p>
    <w:p>
      <w:r>
        <w:t>Xã Hưng Thạnh</w:t>
      </w:r>
    </w:p>
    <w:p>
      <w:r>
        <w:t>30,240</w:t>
      </w:r>
    </w:p>
    <w:p>
      <w:r>
        <w:t>15</w:t>
      </w:r>
    </w:p>
    <w:p>
      <w:r>
        <w:t>77</w:t>
      </w:r>
    </w:p>
    <w:p>
      <w:r>
        <w:t>Ấp Một</w:t>
      </w:r>
    </w:p>
    <w:p>
      <w:r>
        <w:t>1,366</w:t>
      </w:r>
    </w:p>
    <w:p>
      <w:r>
        <w:t>1</w:t>
      </w:r>
    </w:p>
    <w:p>
      <w:r>
        <w:t>5</w:t>
      </w:r>
    </w:p>
    <w:p>
      <w:r>
        <w:t>Ấp Hai</w:t>
      </w:r>
    </w:p>
    <w:p>
      <w:r>
        <w:t>1,142</w:t>
      </w:r>
    </w:p>
    <w:p>
      <w:r>
        <w:t>1</w:t>
      </w:r>
    </w:p>
    <w:p>
      <w:r>
        <w:t>5</w:t>
      </w:r>
    </w:p>
    <w:p>
      <w:r>
        <w:t>Ấp Ba</w:t>
      </w:r>
    </w:p>
    <w:p>
      <w:r>
        <w:t>830</w:t>
      </w:r>
    </w:p>
    <w:p>
      <w:r>
        <w:t>1</w:t>
      </w:r>
    </w:p>
    <w:p>
      <w:r>
        <w:t>5</w:t>
      </w:r>
    </w:p>
    <w:p>
      <w:r>
        <w:t>Ấp Tư</w:t>
      </w:r>
    </w:p>
    <w:p>
      <w:r>
        <w:t>2,392</w:t>
      </w:r>
    </w:p>
    <w:p>
      <w:r>
        <w:t>1</w:t>
      </w:r>
    </w:p>
    <w:p>
      <w:r>
        <w:t>5</w:t>
      </w:r>
    </w:p>
    <w:p>
      <w:r>
        <w:t>Ấp Hưng Phú</w:t>
      </w:r>
    </w:p>
    <w:p>
      <w:r>
        <w:t>1,165</w:t>
      </w:r>
    </w:p>
    <w:p>
      <w:r>
        <w:t>1</w:t>
      </w:r>
    </w:p>
    <w:p>
      <w:r>
        <w:t>5</w:t>
      </w:r>
    </w:p>
    <w:p>
      <w:r>
        <w:t>Ấp Hưng Quới</w:t>
      </w:r>
    </w:p>
    <w:p>
      <w:r>
        <w:t>1,898</w:t>
      </w:r>
    </w:p>
    <w:p>
      <w:r>
        <w:t>1</w:t>
      </w:r>
    </w:p>
    <w:p>
      <w:r>
        <w:t>5</w:t>
      </w:r>
    </w:p>
    <w:p>
      <w:r>
        <w:t>Ấp Hưng Điền</w:t>
      </w:r>
    </w:p>
    <w:p>
      <w:r>
        <w:t>4,406</w:t>
      </w:r>
    </w:p>
    <w:p>
      <w:r>
        <w:t>1</w:t>
      </w:r>
    </w:p>
    <w:p>
      <w:r>
        <w:t>7</w:t>
      </w:r>
    </w:p>
    <w:p>
      <w:r>
        <w:t>Ấp Phú Xuân</w:t>
      </w:r>
    </w:p>
    <w:p>
      <w:r>
        <w:t>2,230</w:t>
      </w:r>
    </w:p>
    <w:p>
      <w:r>
        <w:t>1</w:t>
      </w:r>
    </w:p>
    <w:p>
      <w:r>
        <w:t>5</w:t>
      </w:r>
    </w:p>
    <w:p>
      <w:r>
        <w:t>Ấp Phú Hữu</w:t>
      </w:r>
    </w:p>
    <w:p>
      <w:r>
        <w:t>1,280</w:t>
      </w:r>
    </w:p>
    <w:p>
      <w:r>
        <w:t>1</w:t>
      </w:r>
    </w:p>
    <w:p>
      <w:r>
        <w:t>5</w:t>
      </w:r>
    </w:p>
    <w:p>
      <w:r>
        <w:t>Ấp Phú Thạnh</w:t>
      </w:r>
    </w:p>
    <w:p>
      <w:r>
        <w:t>3,162</w:t>
      </w:r>
    </w:p>
    <w:p>
      <w:r>
        <w:t>1</w:t>
      </w:r>
    </w:p>
    <w:p>
      <w:r>
        <w:t>5</w:t>
      </w:r>
    </w:p>
    <w:p>
      <w:r>
        <w:t>Ấp Phú Nhuận</w:t>
      </w:r>
    </w:p>
    <w:p>
      <w:r>
        <w:t>3,029</w:t>
      </w:r>
    </w:p>
    <w:p>
      <w:r>
        <w:t>1</w:t>
      </w:r>
    </w:p>
    <w:p>
      <w:r>
        <w:t>5</w:t>
      </w:r>
    </w:p>
    <w:p>
      <w:r>
        <w:t>Ấp Tân Vinh</w:t>
      </w:r>
    </w:p>
    <w:p>
      <w:r>
        <w:t>1,078</w:t>
      </w:r>
    </w:p>
    <w:p>
      <w:r>
        <w:t>1</w:t>
      </w:r>
    </w:p>
    <w:p>
      <w:r>
        <w:t>5</w:t>
      </w:r>
    </w:p>
    <w:p>
      <w:r>
        <w:t>Ấp Tân Quới</w:t>
      </w:r>
    </w:p>
    <w:p>
      <w:r>
        <w:t>2,194</w:t>
      </w:r>
    </w:p>
    <w:p>
      <w:r>
        <w:t>1</w:t>
      </w:r>
    </w:p>
    <w:p>
      <w:r>
        <w:t>5</w:t>
      </w:r>
    </w:p>
    <w:p>
      <w:r>
        <w:t>Ấp Tân Phú</w:t>
      </w:r>
    </w:p>
    <w:p>
      <w:r>
        <w:t>2,889</w:t>
      </w:r>
    </w:p>
    <w:p>
      <w:r>
        <w:t>1</w:t>
      </w:r>
    </w:p>
    <w:p>
      <w:r>
        <w:t>5</w:t>
      </w:r>
    </w:p>
    <w:p>
      <w:r>
        <w:t>Ấp Tân Lợi</w:t>
      </w:r>
    </w:p>
    <w:p>
      <w:r>
        <w:t>1,179</w:t>
      </w:r>
    </w:p>
    <w:p>
      <w:r>
        <w:t>1</w:t>
      </w:r>
    </w:p>
    <w:p>
      <w:r>
        <w:t>5</w:t>
      </w:r>
    </w:p>
    <w:p>
      <w:r>
        <w:t>58</w:t>
      </w:r>
    </w:p>
    <w:p>
      <w:r>
        <w:t>Xã Tân Hương</w:t>
      </w:r>
    </w:p>
    <w:p>
      <w:r>
        <w:t>49,074</w:t>
      </w:r>
    </w:p>
    <w:p>
      <w:r>
        <w:t>16</w:t>
      </w:r>
    </w:p>
    <w:p>
      <w:r>
        <w:t>90</w:t>
      </w:r>
    </w:p>
    <w:p>
      <w:r>
        <w:t>Ấp Tân Hòa</w:t>
      </w:r>
    </w:p>
    <w:p>
      <w:r>
        <w:t>4,328</w:t>
      </w:r>
    </w:p>
    <w:p>
      <w:r>
        <w:t>1</w:t>
      </w:r>
    </w:p>
    <w:p>
      <w:r>
        <w:t>7</w:t>
      </w:r>
    </w:p>
    <w:p>
      <w:r>
        <w:t>Ấp Tân Phú</w:t>
      </w:r>
    </w:p>
    <w:p>
      <w:r>
        <w:t>5,470</w:t>
      </w:r>
    </w:p>
    <w:p>
      <w:r>
        <w:t>1</w:t>
      </w:r>
    </w:p>
    <w:p>
      <w:r>
        <w:t>7</w:t>
      </w:r>
    </w:p>
    <w:p>
      <w:r>
        <w:t>Ấp Tân Phú 1</w:t>
      </w:r>
    </w:p>
    <w:p>
      <w:r>
        <w:t>2,693</w:t>
      </w:r>
    </w:p>
    <w:p>
      <w:r>
        <w:t>1</w:t>
      </w:r>
    </w:p>
    <w:p>
      <w:r>
        <w:t>5</w:t>
      </w:r>
    </w:p>
    <w:p>
      <w:r>
        <w:t>Ấp Tân Phú 2</w:t>
      </w:r>
    </w:p>
    <w:p>
      <w:r>
        <w:t>2,827</w:t>
      </w:r>
    </w:p>
    <w:p>
      <w:r>
        <w:t>1</w:t>
      </w:r>
    </w:p>
    <w:p>
      <w:r>
        <w:t>5</w:t>
      </w:r>
    </w:p>
    <w:p>
      <w:r>
        <w:t>Ấp Tân Thanh</w:t>
      </w:r>
    </w:p>
    <w:p>
      <w:r>
        <w:t>6,831</w:t>
      </w:r>
    </w:p>
    <w:p>
      <w:r>
        <w:t>1</w:t>
      </w:r>
    </w:p>
    <w:p>
      <w:r>
        <w:t>7</w:t>
      </w:r>
    </w:p>
    <w:p>
      <w:r>
        <w:t>Ấp Tân Thuận</w:t>
      </w:r>
    </w:p>
    <w:p>
      <w:r>
        <w:t>5,556</w:t>
      </w:r>
    </w:p>
    <w:p>
      <w:r>
        <w:t>1</w:t>
      </w:r>
    </w:p>
    <w:p>
      <w:r>
        <w:t>7</w:t>
      </w:r>
    </w:p>
    <w:p>
      <w:r>
        <w:t>Ấp Khu Phố</w:t>
      </w:r>
    </w:p>
    <w:p>
      <w:r>
        <w:t>881</w:t>
      </w:r>
    </w:p>
    <w:p>
      <w:r>
        <w:t>1</w:t>
      </w:r>
    </w:p>
    <w:p>
      <w:r>
        <w:t>5</w:t>
      </w:r>
    </w:p>
    <w:p>
      <w:r>
        <w:t>Ấp Tân Xuân</w:t>
      </w:r>
    </w:p>
    <w:p>
      <w:r>
        <w:t>1,898</w:t>
      </w:r>
    </w:p>
    <w:p>
      <w:r>
        <w:t>1</w:t>
      </w:r>
    </w:p>
    <w:p>
      <w:r>
        <w:t>5</w:t>
      </w:r>
    </w:p>
    <w:p>
      <w:r>
        <w:t>Ấp Tân Hội Đông</w:t>
      </w:r>
    </w:p>
    <w:p>
      <w:r>
        <w:t>2,090</w:t>
      </w:r>
    </w:p>
    <w:p>
      <w:r>
        <w:t>1</w:t>
      </w:r>
    </w:p>
    <w:p>
      <w:r>
        <w:t>5</w:t>
      </w:r>
    </w:p>
    <w:p>
      <w:r>
        <w:t>Ấp Tân Thới</w:t>
      </w:r>
    </w:p>
    <w:p>
      <w:r>
        <w:t>1,753</w:t>
      </w:r>
    </w:p>
    <w:p>
      <w:r>
        <w:t>1</w:t>
      </w:r>
    </w:p>
    <w:p>
      <w:r>
        <w:t>5</w:t>
      </w:r>
    </w:p>
    <w:p>
      <w:r>
        <w:t>Ấp Tân Thuận A</w:t>
      </w:r>
    </w:p>
    <w:p>
      <w:r>
        <w:t>1,619</w:t>
      </w:r>
    </w:p>
    <w:p>
      <w:r>
        <w:t>1</w:t>
      </w:r>
    </w:p>
    <w:p>
      <w:r>
        <w:t>5</w:t>
      </w:r>
    </w:p>
    <w:p>
      <w:r>
        <w:t>Ấp Tân Quới</w:t>
      </w:r>
    </w:p>
    <w:p>
      <w:r>
        <w:t>4,834</w:t>
      </w:r>
    </w:p>
    <w:p>
      <w:r>
        <w:t>1</w:t>
      </w:r>
    </w:p>
    <w:p>
      <w:r>
        <w:t>7</w:t>
      </w:r>
    </w:p>
    <w:p>
      <w:r>
        <w:t>Ấp Tân Lược 1</w:t>
      </w:r>
    </w:p>
    <w:p>
      <w:r>
        <w:t>2,766</w:t>
      </w:r>
    </w:p>
    <w:p>
      <w:r>
        <w:t>1</w:t>
      </w:r>
    </w:p>
    <w:p>
      <w:r>
        <w:t>5</w:t>
      </w:r>
    </w:p>
    <w:p>
      <w:r>
        <w:t>Ấp Tân Lược 2</w:t>
      </w:r>
    </w:p>
    <w:p>
      <w:r>
        <w:t>2,014</w:t>
      </w:r>
    </w:p>
    <w:p>
      <w:r>
        <w:t>1</w:t>
      </w:r>
    </w:p>
    <w:p>
      <w:r>
        <w:t>5</w:t>
      </w:r>
    </w:p>
    <w:p>
      <w:r>
        <w:t>Ấp Tân Lý Đông</w:t>
      </w:r>
    </w:p>
    <w:p>
      <w:r>
        <w:t>1,722</w:t>
      </w:r>
    </w:p>
    <w:p>
      <w:r>
        <w:t>1</w:t>
      </w:r>
    </w:p>
    <w:p>
      <w:r>
        <w:t>5</w:t>
      </w:r>
    </w:p>
    <w:p>
      <w:r>
        <w:t>Ấp Tân Lập</w:t>
      </w:r>
    </w:p>
    <w:p>
      <w:r>
        <w:t>1,792</w:t>
      </w:r>
    </w:p>
    <w:p>
      <w:r>
        <w:t>1</w:t>
      </w:r>
    </w:p>
    <w:p>
      <w:r>
        <w:t>5</w:t>
      </w:r>
    </w:p>
    <w:p>
      <w:r>
        <w:t>59</w:t>
      </w:r>
    </w:p>
    <w:p>
      <w:r>
        <w:t>Xã Châu Thành</w:t>
      </w:r>
    </w:p>
    <w:p>
      <w:r>
        <w:t>53,037</w:t>
      </w:r>
    </w:p>
    <w:p>
      <w:r>
        <w:t>18</w:t>
      </w:r>
    </w:p>
    <w:p>
      <w:r>
        <w:t>100</w:t>
      </w:r>
    </w:p>
    <w:p>
      <w:r>
        <w:t>Ấp Cá</w:t>
      </w:r>
    </w:p>
    <w:p>
      <w:r>
        <w:t>2,039</w:t>
      </w:r>
    </w:p>
    <w:p>
      <w:r>
        <w:t>1</w:t>
      </w:r>
    </w:p>
    <w:p>
      <w:r>
        <w:t>5</w:t>
      </w:r>
    </w:p>
    <w:p>
      <w:r>
        <w:t>Ấp Ga</w:t>
      </w:r>
    </w:p>
    <w:p>
      <w:r>
        <w:t>1,043</w:t>
      </w:r>
    </w:p>
    <w:p>
      <w:r>
        <w:t>1</w:t>
      </w:r>
    </w:p>
    <w:p>
      <w:r>
        <w:t>5</w:t>
      </w:r>
    </w:p>
    <w:p>
      <w:r>
        <w:t>Ấp Me</w:t>
      </w:r>
    </w:p>
    <w:p>
      <w:r>
        <w:t>1,345</w:t>
      </w:r>
    </w:p>
    <w:p>
      <w:r>
        <w:t>1</w:t>
      </w:r>
    </w:p>
    <w:p>
      <w:r>
        <w:t>5</w:t>
      </w:r>
    </w:p>
    <w:p>
      <w:r>
        <w:t>Ấp Rẫy</w:t>
      </w:r>
    </w:p>
    <w:p>
      <w:r>
        <w:t>1,785</w:t>
      </w:r>
    </w:p>
    <w:p>
      <w:r>
        <w:t>1</w:t>
      </w:r>
    </w:p>
    <w:p>
      <w:r>
        <w:t>5</w:t>
      </w:r>
    </w:p>
    <w:p>
      <w:r>
        <w:t>Ấp Tân Phú</w:t>
      </w:r>
    </w:p>
    <w:p>
      <w:r>
        <w:t>4,013</w:t>
      </w:r>
    </w:p>
    <w:p>
      <w:r>
        <w:t>1</w:t>
      </w:r>
    </w:p>
    <w:p>
      <w:r>
        <w:t>7</w:t>
      </w:r>
    </w:p>
    <w:p>
      <w:r>
        <w:t>Ấp Tân Thạnh</w:t>
      </w:r>
    </w:p>
    <w:p>
      <w:r>
        <w:t>5,314</w:t>
      </w:r>
    </w:p>
    <w:p>
      <w:r>
        <w:t>1</w:t>
      </w:r>
    </w:p>
    <w:p>
      <w:r>
        <w:t>7</w:t>
      </w:r>
    </w:p>
    <w:p>
      <w:r>
        <w:t>Ấp Tân Phong</w:t>
      </w:r>
    </w:p>
    <w:p>
      <w:r>
        <w:t>4,399</w:t>
      </w:r>
    </w:p>
    <w:p>
      <w:r>
        <w:t>1</w:t>
      </w:r>
    </w:p>
    <w:p>
      <w:r>
        <w:t>7</w:t>
      </w:r>
    </w:p>
    <w:p>
      <w:r>
        <w:t>Ấp Thân Bình</w:t>
      </w:r>
    </w:p>
    <w:p>
      <w:r>
        <w:t>4,874</w:t>
      </w:r>
    </w:p>
    <w:p>
      <w:r>
        <w:t>1</w:t>
      </w:r>
    </w:p>
    <w:p>
      <w:r>
        <w:t>7</w:t>
      </w:r>
    </w:p>
    <w:p>
      <w:r>
        <w:t>Ấp Thân Hòa</w:t>
      </w:r>
    </w:p>
    <w:p>
      <w:r>
        <w:t>3,327</w:t>
      </w:r>
    </w:p>
    <w:p>
      <w:r>
        <w:t>1</w:t>
      </w:r>
    </w:p>
    <w:p>
      <w:r>
        <w:t>5</w:t>
      </w:r>
    </w:p>
    <w:p>
      <w:r>
        <w:t>Ấp Thân Đạo</w:t>
      </w:r>
    </w:p>
    <w:p>
      <w:r>
        <w:t>3,282</w:t>
      </w:r>
    </w:p>
    <w:p>
      <w:r>
        <w:t>1</w:t>
      </w:r>
    </w:p>
    <w:p>
      <w:r>
        <w:t>5</w:t>
      </w:r>
    </w:p>
    <w:p>
      <w:r>
        <w:t>Ấp Thân Đức</w:t>
      </w:r>
    </w:p>
    <w:p>
      <w:r>
        <w:t>2,355</w:t>
      </w:r>
    </w:p>
    <w:p>
      <w:r>
        <w:t>1</w:t>
      </w:r>
    </w:p>
    <w:p>
      <w:r>
        <w:t>5</w:t>
      </w:r>
    </w:p>
    <w:p>
      <w:r>
        <w:t>Ấp Cửu Hòa</w:t>
      </w:r>
    </w:p>
    <w:p>
      <w:r>
        <w:t>3,634</w:t>
      </w:r>
    </w:p>
    <w:p>
      <w:r>
        <w:t>1</w:t>
      </w:r>
    </w:p>
    <w:p>
      <w:r>
        <w:t>7</w:t>
      </w:r>
    </w:p>
    <w:p>
      <w:r>
        <w:t>Ấp Ngãi Thuận</w:t>
      </w:r>
    </w:p>
    <w:p>
      <w:r>
        <w:t>2,697</w:t>
      </w:r>
    </w:p>
    <w:p>
      <w:r>
        <w:t>1</w:t>
      </w:r>
    </w:p>
    <w:p>
      <w:r>
        <w:t>5</w:t>
      </w:r>
    </w:p>
    <w:p>
      <w:r>
        <w:t>Ấp Ngãi Lợi</w:t>
      </w:r>
    </w:p>
    <w:p>
      <w:r>
        <w:t>2,687</w:t>
      </w:r>
    </w:p>
    <w:p>
      <w:r>
        <w:t>1</w:t>
      </w:r>
    </w:p>
    <w:p>
      <w:r>
        <w:t>5</w:t>
      </w:r>
    </w:p>
    <w:p>
      <w:r>
        <w:t>Ấp Long Thạnh</w:t>
      </w:r>
    </w:p>
    <w:p>
      <w:r>
        <w:t>2,758</w:t>
      </w:r>
    </w:p>
    <w:p>
      <w:r>
        <w:t>1</w:t>
      </w:r>
    </w:p>
    <w:p>
      <w:r>
        <w:t>5</w:t>
      </w:r>
    </w:p>
    <w:p>
      <w:r>
        <w:t>Ấp Long Tường</w:t>
      </w:r>
    </w:p>
    <w:p>
      <w:r>
        <w:t>2,595</w:t>
      </w:r>
    </w:p>
    <w:p>
      <w:r>
        <w:t>1</w:t>
      </w:r>
    </w:p>
    <w:p>
      <w:r>
        <w:t>5</w:t>
      </w:r>
    </w:p>
    <w:p>
      <w:r>
        <w:t>Ấp Long Bình</w:t>
      </w:r>
    </w:p>
    <w:p>
      <w:r>
        <w:t>2,094</w:t>
      </w:r>
    </w:p>
    <w:p>
      <w:r>
        <w:t>1</w:t>
      </w:r>
    </w:p>
    <w:p>
      <w:r>
        <w:t>5</w:t>
      </w:r>
    </w:p>
    <w:p>
      <w:r>
        <w:t>Ấp Long Thới</w:t>
      </w:r>
    </w:p>
    <w:p>
      <w:r>
        <w:t>2,796</w:t>
      </w:r>
    </w:p>
    <w:p>
      <w:r>
        <w:t>1</w:t>
      </w:r>
    </w:p>
    <w:p>
      <w:r>
        <w:t>5</w:t>
      </w:r>
    </w:p>
    <w:p>
      <w:r>
        <w:t>60</w:t>
      </w:r>
    </w:p>
    <w:p>
      <w:r>
        <w:t>Xã Long Hưng</w:t>
      </w:r>
    </w:p>
    <w:p>
      <w:r>
        <w:t>44,484</w:t>
      </w:r>
    </w:p>
    <w:p>
      <w:r>
        <w:t>23</w:t>
      </w:r>
    </w:p>
    <w:p>
      <w:r>
        <w:t>119</w:t>
      </w:r>
    </w:p>
    <w:p>
      <w:r>
        <w:t>Ấp 1</w:t>
      </w:r>
    </w:p>
    <w:p>
      <w:r>
        <w:t>3,674</w:t>
      </w:r>
    </w:p>
    <w:p>
      <w:r>
        <w:t>1</w:t>
      </w:r>
    </w:p>
    <w:p>
      <w:r>
        <w:t>7</w:t>
      </w:r>
    </w:p>
    <w:p>
      <w:r>
        <w:t>Ấp 2</w:t>
      </w:r>
    </w:p>
    <w:p>
      <w:r>
        <w:t>2,745</w:t>
      </w:r>
    </w:p>
    <w:p>
      <w:r>
        <w:t>1</w:t>
      </w:r>
    </w:p>
    <w:p>
      <w:r>
        <w:t>5</w:t>
      </w:r>
    </w:p>
    <w:p>
      <w:r>
        <w:t>Ấp 3</w:t>
      </w:r>
    </w:p>
    <w:p>
      <w:r>
        <w:t>1,898</w:t>
      </w:r>
    </w:p>
    <w:p>
      <w:r>
        <w:t>1</w:t>
      </w:r>
    </w:p>
    <w:p>
      <w:r>
        <w:t>5</w:t>
      </w:r>
    </w:p>
    <w:p>
      <w:r>
        <w:t>Ấp 4</w:t>
      </w:r>
    </w:p>
    <w:p>
      <w:r>
        <w:t>3,229</w:t>
      </w:r>
    </w:p>
    <w:p>
      <w:r>
        <w:t>1</w:t>
      </w:r>
    </w:p>
    <w:p>
      <w:r>
        <w:t>5</w:t>
      </w:r>
    </w:p>
    <w:p>
      <w:r>
        <w:t>Ấp 5</w:t>
      </w:r>
    </w:p>
    <w:p>
      <w:r>
        <w:t>3,270</w:t>
      </w:r>
    </w:p>
    <w:p>
      <w:r>
        <w:t>1</w:t>
      </w:r>
    </w:p>
    <w:p>
      <w:r>
        <w:t>5</w:t>
      </w:r>
    </w:p>
    <w:p>
      <w:r>
        <w:t>Ấp 6</w:t>
      </w:r>
    </w:p>
    <w:p>
      <w:r>
        <w:t>1,079</w:t>
      </w:r>
    </w:p>
    <w:p>
      <w:r>
        <w:t>1</w:t>
      </w:r>
    </w:p>
    <w:p>
      <w:r>
        <w:t>5</w:t>
      </w:r>
    </w:p>
    <w:p>
      <w:r>
        <w:t>Ấp 7</w:t>
      </w:r>
    </w:p>
    <w:p>
      <w:r>
        <w:t>482</w:t>
      </w:r>
    </w:p>
    <w:p>
      <w:r>
        <w:t>1</w:t>
      </w:r>
    </w:p>
    <w:p>
      <w:r>
        <w:t>5</w:t>
      </w:r>
    </w:p>
    <w:p>
      <w:r>
        <w:t>Ấp Khu phố</w:t>
      </w:r>
    </w:p>
    <w:p>
      <w:r>
        <w:t>994</w:t>
      </w:r>
    </w:p>
    <w:p>
      <w:r>
        <w:t>1</w:t>
      </w:r>
    </w:p>
    <w:p>
      <w:r>
        <w:t>5</w:t>
      </w:r>
    </w:p>
    <w:p>
      <w:r>
        <w:t>Ấp Chợ</w:t>
      </w:r>
    </w:p>
    <w:p>
      <w:r>
        <w:t>817</w:t>
      </w:r>
    </w:p>
    <w:p>
      <w:r>
        <w:t>1</w:t>
      </w:r>
    </w:p>
    <w:p>
      <w:r>
        <w:t>5</w:t>
      </w:r>
    </w:p>
    <w:p>
      <w:r>
        <w:t>Ấp Xóm Vông</w:t>
      </w:r>
    </w:p>
    <w:p>
      <w:r>
        <w:t>1,850</w:t>
      </w:r>
    </w:p>
    <w:p>
      <w:r>
        <w:t>1</w:t>
      </w:r>
    </w:p>
    <w:p>
      <w:r>
        <w:t>5</w:t>
      </w:r>
    </w:p>
    <w:p>
      <w:r>
        <w:t>Ấp Thanh Hưng</w:t>
      </w:r>
    </w:p>
    <w:p>
      <w:r>
        <w:t>4,205</w:t>
      </w:r>
    </w:p>
    <w:p>
      <w:r>
        <w:t>1</w:t>
      </w:r>
    </w:p>
    <w:p>
      <w:r>
        <w:t>7</w:t>
      </w:r>
    </w:p>
    <w:p>
      <w:r>
        <w:t>Ấp Bờ Xe</w:t>
      </w:r>
    </w:p>
    <w:p>
      <w:r>
        <w:t>1,637</w:t>
      </w:r>
    </w:p>
    <w:p>
      <w:r>
        <w:t>1</w:t>
      </w:r>
    </w:p>
    <w:p>
      <w:r>
        <w:t>5</w:t>
      </w:r>
    </w:p>
    <w:p>
      <w:r>
        <w:t>Ấp Cây Xanh</w:t>
      </w:r>
    </w:p>
    <w:p>
      <w:r>
        <w:t>1,509</w:t>
      </w:r>
    </w:p>
    <w:p>
      <w:r>
        <w:t>1</w:t>
      </w:r>
    </w:p>
    <w:p>
      <w:r>
        <w:t>5</w:t>
      </w:r>
    </w:p>
    <w:p>
      <w:r>
        <w:t>Ấp Miễu Hội</w:t>
      </w:r>
    </w:p>
    <w:p>
      <w:r>
        <w:t>1,404</w:t>
      </w:r>
    </w:p>
    <w:p>
      <w:r>
        <w:t>1</w:t>
      </w:r>
    </w:p>
    <w:p>
      <w:r>
        <w:t>5</w:t>
      </w:r>
    </w:p>
    <w:p>
      <w:r>
        <w:t>Ấp Long Thuận A</w:t>
      </w:r>
    </w:p>
    <w:p>
      <w:r>
        <w:t>1,542</w:t>
      </w:r>
    </w:p>
    <w:p>
      <w:r>
        <w:t>1</w:t>
      </w:r>
    </w:p>
    <w:p>
      <w:r>
        <w:t>5</w:t>
      </w:r>
    </w:p>
    <w:p>
      <w:r>
        <w:t>Ấp Long Thuận B</w:t>
      </w:r>
    </w:p>
    <w:p>
      <w:r>
        <w:t>1,011</w:t>
      </w:r>
    </w:p>
    <w:p>
      <w:r>
        <w:t>1</w:t>
      </w:r>
    </w:p>
    <w:p>
      <w:r>
        <w:t>5</w:t>
      </w:r>
    </w:p>
    <w:p>
      <w:r>
        <w:t>Ấp Thanh Hòa</w:t>
      </w:r>
    </w:p>
    <w:p>
      <w:r>
        <w:t>2,049</w:t>
      </w:r>
    </w:p>
    <w:p>
      <w:r>
        <w:t>1</w:t>
      </w:r>
    </w:p>
    <w:p>
      <w:r>
        <w:t>5</w:t>
      </w:r>
    </w:p>
    <w:p>
      <w:r>
        <w:t>Ấp Long Thạnh A</w:t>
      </w:r>
    </w:p>
    <w:p>
      <w:r>
        <w:t>2,145</w:t>
      </w:r>
    </w:p>
    <w:p>
      <w:r>
        <w:t>1</w:t>
      </w:r>
    </w:p>
    <w:p>
      <w:r>
        <w:t>5</w:t>
      </w:r>
    </w:p>
    <w:p>
      <w:r>
        <w:t>Ấp Long Lợi</w:t>
      </w:r>
    </w:p>
    <w:p>
      <w:r>
        <w:t>1,435</w:t>
      </w:r>
    </w:p>
    <w:p>
      <w:r>
        <w:t>1</w:t>
      </w:r>
    </w:p>
    <w:p>
      <w:r>
        <w:t>5</w:t>
      </w:r>
    </w:p>
    <w:p>
      <w:r>
        <w:t>Ấp Nam</w:t>
      </w:r>
    </w:p>
    <w:p>
      <w:r>
        <w:t>1,437</w:t>
      </w:r>
    </w:p>
    <w:p>
      <w:r>
        <w:t>1</w:t>
      </w:r>
    </w:p>
    <w:p>
      <w:r>
        <w:t>5</w:t>
      </w:r>
    </w:p>
    <w:p>
      <w:r>
        <w:t>Ấp Long Thới</w:t>
      </w:r>
    </w:p>
    <w:p>
      <w:r>
        <w:t>1,319</w:t>
      </w:r>
    </w:p>
    <w:p>
      <w:r>
        <w:t>1</w:t>
      </w:r>
    </w:p>
    <w:p>
      <w:r>
        <w:t>5</w:t>
      </w:r>
    </w:p>
    <w:p>
      <w:r>
        <w:t>Ấp Long Bình A</w:t>
      </w:r>
    </w:p>
    <w:p>
      <w:r>
        <w:t>2,916</w:t>
      </w:r>
    </w:p>
    <w:p>
      <w:r>
        <w:t>1</w:t>
      </w:r>
    </w:p>
    <w:p>
      <w:r>
        <w:t>5</w:t>
      </w:r>
    </w:p>
    <w:p>
      <w:r>
        <w:t>Ấp Long Bình B</w:t>
      </w:r>
    </w:p>
    <w:p>
      <w:r>
        <w:t>1,837</w:t>
      </w:r>
    </w:p>
    <w:p>
      <w:r>
        <w:t>1</w:t>
      </w:r>
    </w:p>
    <w:p>
      <w:r>
        <w:t>5</w:t>
      </w:r>
    </w:p>
    <w:p>
      <w:r>
        <w:t>61</w:t>
      </w:r>
    </w:p>
    <w:p>
      <w:r>
        <w:t>Xã Long Định</w:t>
      </w:r>
    </w:p>
    <w:p>
      <w:r>
        <w:t>47,447</w:t>
      </w:r>
    </w:p>
    <w:p>
      <w:r>
        <w:t>25</w:t>
      </w:r>
    </w:p>
    <w:p>
      <w:r>
        <w:t>131</w:t>
      </w:r>
    </w:p>
    <w:p>
      <w:r>
        <w:t>Ấp Mới</w:t>
      </w:r>
    </w:p>
    <w:p>
      <w:r>
        <w:t>3,684</w:t>
      </w:r>
    </w:p>
    <w:p>
      <w:r>
        <w:t>1</w:t>
      </w:r>
    </w:p>
    <w:p>
      <w:r>
        <w:t>7</w:t>
      </w:r>
    </w:p>
    <w:p>
      <w:r>
        <w:t>Ấp Khu phố Lương Minh Chánh</w:t>
      </w:r>
    </w:p>
    <w:p>
      <w:r>
        <w:t>726</w:t>
      </w:r>
    </w:p>
    <w:p>
      <w:r>
        <w:t>1</w:t>
      </w:r>
    </w:p>
    <w:p>
      <w:r>
        <w:t>5</w:t>
      </w:r>
    </w:p>
    <w:p>
      <w:r>
        <w:t>Ấp Kinh 2A</w:t>
      </w:r>
    </w:p>
    <w:p>
      <w:r>
        <w:t>1,256</w:t>
      </w:r>
    </w:p>
    <w:p>
      <w:r>
        <w:t>1</w:t>
      </w:r>
    </w:p>
    <w:p>
      <w:r>
        <w:t>5</w:t>
      </w:r>
    </w:p>
    <w:p>
      <w:r>
        <w:t>Ấp Tây 1</w:t>
      </w:r>
    </w:p>
    <w:p>
      <w:r>
        <w:t>2,593</w:t>
      </w:r>
    </w:p>
    <w:p>
      <w:r>
        <w:t>1</w:t>
      </w:r>
    </w:p>
    <w:p>
      <w:r>
        <w:t>5</w:t>
      </w:r>
    </w:p>
    <w:p>
      <w:r>
        <w:t>Ấp Tây 2</w:t>
      </w:r>
    </w:p>
    <w:p>
      <w:r>
        <w:t>1,922</w:t>
      </w:r>
    </w:p>
    <w:p>
      <w:r>
        <w:t>1</w:t>
      </w:r>
    </w:p>
    <w:p>
      <w:r>
        <w:t>5</w:t>
      </w:r>
    </w:p>
    <w:p>
      <w:r>
        <w:t>Ấp Trung</w:t>
      </w:r>
    </w:p>
    <w:p>
      <w:r>
        <w:t>2,472</w:t>
      </w:r>
    </w:p>
    <w:p>
      <w:r>
        <w:t>1</w:t>
      </w:r>
    </w:p>
    <w:p>
      <w:r>
        <w:t>5</w:t>
      </w:r>
    </w:p>
    <w:p>
      <w:r>
        <w:t>Ấp Keo</w:t>
      </w:r>
    </w:p>
    <w:p>
      <w:r>
        <w:t>664</w:t>
      </w:r>
    </w:p>
    <w:p>
      <w:r>
        <w:t>1</w:t>
      </w:r>
    </w:p>
    <w:p>
      <w:r>
        <w:t>5</w:t>
      </w:r>
    </w:p>
    <w:p>
      <w:r>
        <w:t>Ấp Long Hòa B</w:t>
      </w:r>
    </w:p>
    <w:p>
      <w:r>
        <w:t>1,562</w:t>
      </w:r>
    </w:p>
    <w:p>
      <w:r>
        <w:t>1</w:t>
      </w:r>
    </w:p>
    <w:p>
      <w:r>
        <w:t>5</w:t>
      </w:r>
    </w:p>
    <w:p>
      <w:r>
        <w:t>Ấp Hòa</w:t>
      </w:r>
    </w:p>
    <w:p>
      <w:r>
        <w:t>3,399</w:t>
      </w:r>
    </w:p>
    <w:p>
      <w:r>
        <w:t>1</w:t>
      </w:r>
    </w:p>
    <w:p>
      <w:r>
        <w:t>5</w:t>
      </w:r>
    </w:p>
    <w:p>
      <w:r>
        <w:t>Ấp Tây</w:t>
      </w:r>
    </w:p>
    <w:p>
      <w:r>
        <w:t>4,652</w:t>
      </w:r>
    </w:p>
    <w:p>
      <w:r>
        <w:t>1</w:t>
      </w:r>
    </w:p>
    <w:p>
      <w:r>
        <w:t>7</w:t>
      </w:r>
    </w:p>
    <w:p>
      <w:r>
        <w:t>Ấp Hưng</w:t>
      </w:r>
    </w:p>
    <w:p>
      <w:r>
        <w:t>5,086</w:t>
      </w:r>
    </w:p>
    <w:p>
      <w:r>
        <w:t>1</w:t>
      </w:r>
    </w:p>
    <w:p>
      <w:r>
        <w:t>7</w:t>
      </w:r>
    </w:p>
    <w:p>
      <w:r>
        <w:t>Ấp Đông</w:t>
      </w:r>
    </w:p>
    <w:p>
      <w:r>
        <w:t>1,268</w:t>
      </w:r>
    </w:p>
    <w:p>
      <w:r>
        <w:t>1</w:t>
      </w:r>
    </w:p>
    <w:p>
      <w:r>
        <w:t>5</w:t>
      </w:r>
    </w:p>
    <w:p>
      <w:r>
        <w:t>Ấp Đông A</w:t>
      </w:r>
    </w:p>
    <w:p>
      <w:r>
        <w:t>1,360</w:t>
      </w:r>
    </w:p>
    <w:p>
      <w:r>
        <w:t>1</w:t>
      </w:r>
    </w:p>
    <w:p>
      <w:r>
        <w:t>5</w:t>
      </w:r>
    </w:p>
    <w:p>
      <w:r>
        <w:t>Ấp Đông A1</w:t>
      </w:r>
    </w:p>
    <w:p>
      <w:r>
        <w:t>1,104</w:t>
      </w:r>
    </w:p>
    <w:p>
      <w:r>
        <w:t>1</w:t>
      </w:r>
    </w:p>
    <w:p>
      <w:r>
        <w:t>5</w:t>
      </w:r>
    </w:p>
    <w:p>
      <w:r>
        <w:t>Ấp Đông B</w:t>
      </w:r>
    </w:p>
    <w:p>
      <w:r>
        <w:t>890</w:t>
      </w:r>
    </w:p>
    <w:p>
      <w:r>
        <w:t>1</w:t>
      </w:r>
    </w:p>
    <w:p>
      <w:r>
        <w:t>5</w:t>
      </w:r>
    </w:p>
    <w:p>
      <w:r>
        <w:t>Ấp Đông B1</w:t>
      </w:r>
    </w:p>
    <w:p>
      <w:r>
        <w:t>1,710</w:t>
      </w:r>
    </w:p>
    <w:p>
      <w:r>
        <w:t>1</w:t>
      </w:r>
    </w:p>
    <w:p>
      <w:r>
        <w:t>5</w:t>
      </w:r>
    </w:p>
    <w:p>
      <w:r>
        <w:t>Ấp Nam</w:t>
      </w:r>
    </w:p>
    <w:p>
      <w:r>
        <w:t>1,245</w:t>
      </w:r>
    </w:p>
    <w:p>
      <w:r>
        <w:t>1</w:t>
      </w:r>
    </w:p>
    <w:p>
      <w:r>
        <w:t>5</w:t>
      </w:r>
    </w:p>
    <w:p>
      <w:r>
        <w:t>Ấp Trung 1</w:t>
      </w:r>
    </w:p>
    <w:p>
      <w:r>
        <w:t>1,164</w:t>
      </w:r>
    </w:p>
    <w:p>
      <w:r>
        <w:t>1</w:t>
      </w:r>
    </w:p>
    <w:p>
      <w:r>
        <w:t>5</w:t>
      </w:r>
    </w:p>
    <w:p>
      <w:r>
        <w:t>Ấp Trung A</w:t>
      </w:r>
    </w:p>
    <w:p>
      <w:r>
        <w:t>2,211</w:t>
      </w:r>
    </w:p>
    <w:p>
      <w:r>
        <w:t>1</w:t>
      </w:r>
    </w:p>
    <w:p>
      <w:r>
        <w:t>5</w:t>
      </w:r>
    </w:p>
    <w:p>
      <w:r>
        <w:t>Ấp Trung B</w:t>
      </w:r>
    </w:p>
    <w:p>
      <w:r>
        <w:t>687</w:t>
      </w:r>
    </w:p>
    <w:p>
      <w:r>
        <w:t>1</w:t>
      </w:r>
    </w:p>
    <w:p>
      <w:r>
        <w:t>5</w:t>
      </w:r>
    </w:p>
    <w:p>
      <w:r>
        <w:t>Ấp Tân Trang</w:t>
      </w:r>
    </w:p>
    <w:p>
      <w:r>
        <w:t>2,016</w:t>
      </w:r>
    </w:p>
    <w:p>
      <w:r>
        <w:t>1</w:t>
      </w:r>
    </w:p>
    <w:p>
      <w:r>
        <w:t>5</w:t>
      </w:r>
    </w:p>
    <w:p>
      <w:r>
        <w:t>Ấp Tây B</w:t>
      </w:r>
    </w:p>
    <w:p>
      <w:r>
        <w:t>1,236</w:t>
      </w:r>
    </w:p>
    <w:p>
      <w:r>
        <w:t>1</w:t>
      </w:r>
    </w:p>
    <w:p>
      <w:r>
        <w:t>5</w:t>
      </w:r>
    </w:p>
    <w:p>
      <w:r>
        <w:t>Ấp Thới</w:t>
      </w:r>
    </w:p>
    <w:p>
      <w:r>
        <w:t>2,224</w:t>
      </w:r>
    </w:p>
    <w:p>
      <w:r>
        <w:t>1</w:t>
      </w:r>
    </w:p>
    <w:p>
      <w:r>
        <w:t>5</w:t>
      </w:r>
    </w:p>
    <w:p>
      <w:r>
        <w:t>Ấp Ngươn</w:t>
      </w:r>
    </w:p>
    <w:p>
      <w:r>
        <w:t>1,096</w:t>
      </w:r>
    </w:p>
    <w:p>
      <w:r>
        <w:t>1</w:t>
      </w:r>
    </w:p>
    <w:p>
      <w:r>
        <w:t>5</w:t>
      </w:r>
    </w:p>
    <w:p>
      <w:r>
        <w:t>Ấp Dầu</w:t>
      </w:r>
    </w:p>
    <w:p>
      <w:r>
        <w:t>1,220</w:t>
      </w:r>
    </w:p>
    <w:p>
      <w:r>
        <w:t>1</w:t>
      </w:r>
    </w:p>
    <w:p>
      <w:r>
        <w:t>5</w:t>
      </w:r>
    </w:p>
    <w:p>
      <w:r>
        <w:t>62</w:t>
      </w:r>
    </w:p>
    <w:p>
      <w:r>
        <w:t>Xã Bình Trưng</w:t>
      </w:r>
    </w:p>
    <w:p>
      <w:r>
        <w:t>34,797</w:t>
      </w:r>
    </w:p>
    <w:p>
      <w:r>
        <w:t>21</w:t>
      </w:r>
    </w:p>
    <w:p>
      <w:r>
        <w:t>105</w:t>
      </w:r>
    </w:p>
    <w:p>
      <w:r>
        <w:t>Ấp Bình Hòa A</w:t>
      </w:r>
    </w:p>
    <w:p>
      <w:r>
        <w:t>860</w:t>
      </w:r>
    </w:p>
    <w:p>
      <w:r>
        <w:t>1</w:t>
      </w:r>
    </w:p>
    <w:p>
      <w:r>
        <w:t>5</w:t>
      </w:r>
    </w:p>
    <w:p>
      <w:r>
        <w:t>Ấp Bình Hòa B</w:t>
      </w:r>
    </w:p>
    <w:p>
      <w:r>
        <w:t>1,719</w:t>
      </w:r>
    </w:p>
    <w:p>
      <w:r>
        <w:t>1</w:t>
      </w:r>
    </w:p>
    <w:p>
      <w:r>
        <w:t>5</w:t>
      </w:r>
    </w:p>
    <w:p>
      <w:r>
        <w:t>Ấp Bình Thuận</w:t>
      </w:r>
    </w:p>
    <w:p>
      <w:r>
        <w:t>1,121</w:t>
      </w:r>
    </w:p>
    <w:p>
      <w:r>
        <w:t>1</w:t>
      </w:r>
    </w:p>
    <w:p>
      <w:r>
        <w:t>5</w:t>
      </w:r>
    </w:p>
    <w:p>
      <w:r>
        <w:t>Ấp Bình Thạnh</w:t>
      </w:r>
    </w:p>
    <w:p>
      <w:r>
        <w:t>1,001</w:t>
      </w:r>
    </w:p>
    <w:p>
      <w:r>
        <w:t>1</w:t>
      </w:r>
    </w:p>
    <w:p>
      <w:r>
        <w:t>5</w:t>
      </w:r>
    </w:p>
    <w:p>
      <w:r>
        <w:t>Ấp Bình Thới A</w:t>
      </w:r>
    </w:p>
    <w:p>
      <w:r>
        <w:t>2,001</w:t>
      </w:r>
    </w:p>
    <w:p>
      <w:r>
        <w:t>1</w:t>
      </w:r>
    </w:p>
    <w:p>
      <w:r>
        <w:t>5</w:t>
      </w:r>
    </w:p>
    <w:p>
      <w:r>
        <w:t>Ấp Bình Thới B</w:t>
      </w:r>
    </w:p>
    <w:p>
      <w:r>
        <w:t>750</w:t>
      </w:r>
    </w:p>
    <w:p>
      <w:r>
        <w:t>1</w:t>
      </w:r>
    </w:p>
    <w:p>
      <w:r>
        <w:t>5</w:t>
      </w:r>
    </w:p>
    <w:p>
      <w:r>
        <w:t>Ấp Bình Phú</w:t>
      </w:r>
    </w:p>
    <w:p>
      <w:r>
        <w:t>1,736</w:t>
      </w:r>
    </w:p>
    <w:p>
      <w:r>
        <w:t>1</w:t>
      </w:r>
    </w:p>
    <w:p>
      <w:r>
        <w:t>5</w:t>
      </w:r>
    </w:p>
    <w:p>
      <w:r>
        <w:t>Ấp Bình Trung</w:t>
      </w:r>
    </w:p>
    <w:p>
      <w:r>
        <w:t>1,981</w:t>
      </w:r>
    </w:p>
    <w:p>
      <w:r>
        <w:t>1</w:t>
      </w:r>
    </w:p>
    <w:p>
      <w:r>
        <w:t>5</w:t>
      </w:r>
    </w:p>
    <w:p>
      <w:r>
        <w:t>Ấp Bình</w:t>
      </w:r>
    </w:p>
    <w:p>
      <w:r>
        <w:t>1,191</w:t>
      </w:r>
    </w:p>
    <w:p>
      <w:r>
        <w:t>1</w:t>
      </w:r>
    </w:p>
    <w:p>
      <w:r>
        <w:t>5</w:t>
      </w:r>
    </w:p>
    <w:p>
      <w:r>
        <w:t>Ấp Trung Nam</w:t>
      </w:r>
    </w:p>
    <w:p>
      <w:r>
        <w:t>1,733</w:t>
      </w:r>
    </w:p>
    <w:p>
      <w:r>
        <w:t>1</w:t>
      </w:r>
    </w:p>
    <w:p>
      <w:r>
        <w:t>5</w:t>
      </w:r>
    </w:p>
    <w:p>
      <w:r>
        <w:t>Ấp Tây</w:t>
      </w:r>
    </w:p>
    <w:p>
      <w:r>
        <w:t>920</w:t>
      </w:r>
    </w:p>
    <w:p>
      <w:r>
        <w:t>1</w:t>
      </w:r>
    </w:p>
    <w:p>
      <w:r>
        <w:t>5</w:t>
      </w:r>
    </w:p>
    <w:p>
      <w:r>
        <w:t>Ấp Thuận</w:t>
      </w:r>
    </w:p>
    <w:p>
      <w:r>
        <w:t>1,708</w:t>
      </w:r>
    </w:p>
    <w:p>
      <w:r>
        <w:t>1</w:t>
      </w:r>
    </w:p>
    <w:p>
      <w:r>
        <w:t>5</w:t>
      </w:r>
    </w:p>
    <w:p>
      <w:r>
        <w:t>Ấp Hòa</w:t>
      </w:r>
    </w:p>
    <w:p>
      <w:r>
        <w:t>1,896</w:t>
      </w:r>
    </w:p>
    <w:p>
      <w:r>
        <w:t>1</w:t>
      </w:r>
    </w:p>
    <w:p>
      <w:r>
        <w:t>5</w:t>
      </w:r>
    </w:p>
    <w:p>
      <w:r>
        <w:t>Ấp Hữu Hòa</w:t>
      </w:r>
    </w:p>
    <w:p>
      <w:r>
        <w:t>1,173</w:t>
      </w:r>
    </w:p>
    <w:p>
      <w:r>
        <w:t>1</w:t>
      </w:r>
    </w:p>
    <w:p>
      <w:r>
        <w:t>5</w:t>
      </w:r>
    </w:p>
    <w:p>
      <w:r>
        <w:t>Ấp Hữu Bình</w:t>
      </w:r>
    </w:p>
    <w:p>
      <w:r>
        <w:t>1,211</w:t>
      </w:r>
    </w:p>
    <w:p>
      <w:r>
        <w:t>1</w:t>
      </w:r>
    </w:p>
    <w:p>
      <w:r>
        <w:t>5</w:t>
      </w:r>
    </w:p>
    <w:p>
      <w:r>
        <w:t>Ấp Hữu Thuận</w:t>
      </w:r>
    </w:p>
    <w:p>
      <w:r>
        <w:t>1,053</w:t>
      </w:r>
    </w:p>
    <w:p>
      <w:r>
        <w:t>1</w:t>
      </w:r>
    </w:p>
    <w:p>
      <w:r>
        <w:t>5</w:t>
      </w:r>
    </w:p>
    <w:p>
      <w:r>
        <w:t>Ấp Hữu Lợi</w:t>
      </w:r>
    </w:p>
    <w:p>
      <w:r>
        <w:t>1,649</w:t>
      </w:r>
    </w:p>
    <w:p>
      <w:r>
        <w:t>1</w:t>
      </w:r>
    </w:p>
    <w:p>
      <w:r>
        <w:t>5</w:t>
      </w:r>
    </w:p>
    <w:p>
      <w:r>
        <w:t>Ấp Thới</w:t>
      </w:r>
    </w:p>
    <w:p>
      <w:r>
        <w:t>2,841</w:t>
      </w:r>
    </w:p>
    <w:p>
      <w:r>
        <w:t>1</w:t>
      </w:r>
    </w:p>
    <w:p>
      <w:r>
        <w:t>5</w:t>
      </w:r>
    </w:p>
    <w:p>
      <w:r>
        <w:t>Ấp Hưng</w:t>
      </w:r>
    </w:p>
    <w:p>
      <w:r>
        <w:t>2,677</w:t>
      </w:r>
    </w:p>
    <w:p>
      <w:r>
        <w:t>1</w:t>
      </w:r>
    </w:p>
    <w:p>
      <w:r>
        <w:t>5</w:t>
      </w:r>
    </w:p>
    <w:p>
      <w:r>
        <w:t>Ấp Bắc A</w:t>
      </w:r>
    </w:p>
    <w:p>
      <w:r>
        <w:t>2,498</w:t>
      </w:r>
    </w:p>
    <w:p>
      <w:r>
        <w:t>1</w:t>
      </w:r>
    </w:p>
    <w:p>
      <w:r>
        <w:t>5</w:t>
      </w:r>
    </w:p>
    <w:p>
      <w:r>
        <w:t>Ấp Bắc B</w:t>
      </w:r>
    </w:p>
    <w:p>
      <w:r>
        <w:t>3,078</w:t>
      </w:r>
    </w:p>
    <w:p>
      <w:r>
        <w:t>1</w:t>
      </w:r>
    </w:p>
    <w:p>
      <w:r>
        <w:t>5</w:t>
      </w:r>
    </w:p>
    <w:p>
      <w:r>
        <w:t>63</w:t>
      </w:r>
    </w:p>
    <w:p>
      <w:r>
        <w:t>Xã Vĩnh Kim</w:t>
      </w:r>
    </w:p>
    <w:p>
      <w:r>
        <w:t>29,795</w:t>
      </w:r>
    </w:p>
    <w:p>
      <w:r>
        <w:t>18</w:t>
      </w:r>
    </w:p>
    <w:p>
      <w:r>
        <w:t>90</w:t>
      </w:r>
    </w:p>
    <w:p>
      <w:r>
        <w:t>Ấp Phú Quới</w:t>
      </w:r>
    </w:p>
    <w:p>
      <w:r>
        <w:t>1,576</w:t>
      </w:r>
    </w:p>
    <w:p>
      <w:r>
        <w:t>1</w:t>
      </w:r>
    </w:p>
    <w:p>
      <w:r>
        <w:t>5</w:t>
      </w:r>
    </w:p>
    <w:p>
      <w:r>
        <w:t>Ấp Phú Thạnh</w:t>
      </w:r>
    </w:p>
    <w:p>
      <w:r>
        <w:t>1,420</w:t>
      </w:r>
    </w:p>
    <w:p>
      <w:r>
        <w:t>1</w:t>
      </w:r>
    </w:p>
    <w:p>
      <w:r>
        <w:t>5</w:t>
      </w:r>
    </w:p>
    <w:p>
      <w:r>
        <w:t>Ấp Phú Long</w:t>
      </w:r>
    </w:p>
    <w:p>
      <w:r>
        <w:t>1,694</w:t>
      </w:r>
    </w:p>
    <w:p>
      <w:r>
        <w:t>1</w:t>
      </w:r>
    </w:p>
    <w:p>
      <w:r>
        <w:t>5</w:t>
      </w:r>
    </w:p>
    <w:p>
      <w:r>
        <w:t>Ấp Phú Hòa</w:t>
      </w:r>
    </w:p>
    <w:p>
      <w:r>
        <w:t>1,622</w:t>
      </w:r>
    </w:p>
    <w:p>
      <w:r>
        <w:t>1</w:t>
      </w:r>
    </w:p>
    <w:p>
      <w:r>
        <w:t>5</w:t>
      </w:r>
    </w:p>
    <w:p>
      <w:r>
        <w:t>Ấp Phú Ninh</w:t>
      </w:r>
    </w:p>
    <w:p>
      <w:r>
        <w:t>1,040</w:t>
      </w:r>
    </w:p>
    <w:p>
      <w:r>
        <w:t>1</w:t>
      </w:r>
    </w:p>
    <w:p>
      <w:r>
        <w:t>5</w:t>
      </w:r>
    </w:p>
    <w:p>
      <w:r>
        <w:t>Ấp Phú Thuận</w:t>
      </w:r>
    </w:p>
    <w:p>
      <w:r>
        <w:t>1,160</w:t>
      </w:r>
    </w:p>
    <w:p>
      <w:r>
        <w:t>1</w:t>
      </w:r>
    </w:p>
    <w:p>
      <w:r>
        <w:t>5</w:t>
      </w:r>
    </w:p>
    <w:p>
      <w:r>
        <w:t>Ấp Long Thành A</w:t>
      </w:r>
    </w:p>
    <w:p>
      <w:r>
        <w:t>1,834</w:t>
      </w:r>
    </w:p>
    <w:p>
      <w:r>
        <w:t>1</w:t>
      </w:r>
    </w:p>
    <w:p>
      <w:r>
        <w:t>5</w:t>
      </w:r>
    </w:p>
    <w:p>
      <w:r>
        <w:t>Ấp Long Thành B</w:t>
      </w:r>
    </w:p>
    <w:p>
      <w:r>
        <w:t>173</w:t>
      </w:r>
    </w:p>
    <w:p>
      <w:r>
        <w:t>1</w:t>
      </w:r>
    </w:p>
    <w:p>
      <w:r>
        <w:t>5</w:t>
      </w:r>
    </w:p>
    <w:p>
      <w:r>
        <w:t>Ấp Long Hòa A</w:t>
      </w:r>
    </w:p>
    <w:p>
      <w:r>
        <w:t>1,832</w:t>
      </w:r>
    </w:p>
    <w:p>
      <w:r>
        <w:t>1</w:t>
      </w:r>
    </w:p>
    <w:p>
      <w:r>
        <w:t>5</w:t>
      </w:r>
    </w:p>
    <w:p>
      <w:r>
        <w:t>Ấp Long Hòa B</w:t>
      </w:r>
    </w:p>
    <w:p>
      <w:r>
        <w:t>1,775</w:t>
      </w:r>
    </w:p>
    <w:p>
      <w:r>
        <w:t>1</w:t>
      </w:r>
    </w:p>
    <w:p>
      <w:r>
        <w:t>5</w:t>
      </w:r>
    </w:p>
    <w:p>
      <w:r>
        <w:t>Ấp Long Thạnh</w:t>
      </w:r>
    </w:p>
    <w:p>
      <w:r>
        <w:t>1,663</w:t>
      </w:r>
    </w:p>
    <w:p>
      <w:r>
        <w:t>1</w:t>
      </w:r>
    </w:p>
    <w:p>
      <w:r>
        <w:t>5</w:t>
      </w:r>
    </w:p>
    <w:p>
      <w:r>
        <w:t>Ấp Long Trị</w:t>
      </w:r>
    </w:p>
    <w:p>
      <w:r>
        <w:t>1,686</w:t>
      </w:r>
    </w:p>
    <w:p>
      <w:r>
        <w:t>1</w:t>
      </w:r>
    </w:p>
    <w:p>
      <w:r>
        <w:t>5</w:t>
      </w:r>
    </w:p>
    <w:p>
      <w:r>
        <w:t>Ấp Vĩnh Hòa</w:t>
      </w:r>
    </w:p>
    <w:p>
      <w:r>
        <w:t>2,042</w:t>
      </w:r>
    </w:p>
    <w:p>
      <w:r>
        <w:t>1</w:t>
      </w:r>
    </w:p>
    <w:p>
      <w:r>
        <w:t>5</w:t>
      </w:r>
    </w:p>
    <w:p>
      <w:r>
        <w:t>Ấp Vĩnh Bình</w:t>
      </w:r>
    </w:p>
    <w:p>
      <w:r>
        <w:t>2,298</w:t>
      </w:r>
    </w:p>
    <w:p>
      <w:r>
        <w:t>1</w:t>
      </w:r>
    </w:p>
    <w:p>
      <w:r>
        <w:t>5</w:t>
      </w:r>
    </w:p>
    <w:p>
      <w:r>
        <w:t>Ấp Vĩnh Thạnh</w:t>
      </w:r>
    </w:p>
    <w:p>
      <w:r>
        <w:t>2,800</w:t>
      </w:r>
    </w:p>
    <w:p>
      <w:r>
        <w:t>1</w:t>
      </w:r>
    </w:p>
    <w:p>
      <w:r>
        <w:t>5</w:t>
      </w:r>
    </w:p>
    <w:p>
      <w:r>
        <w:t>Ấp Vĩnh Quí</w:t>
      </w:r>
    </w:p>
    <w:p>
      <w:r>
        <w:t>1,160</w:t>
      </w:r>
    </w:p>
    <w:p>
      <w:r>
        <w:t>1</w:t>
      </w:r>
    </w:p>
    <w:p>
      <w:r>
        <w:t>5</w:t>
      </w:r>
    </w:p>
    <w:p>
      <w:r>
        <w:t>Ấp Vĩnh Phú</w:t>
      </w:r>
    </w:p>
    <w:p>
      <w:r>
        <w:t>2,014</w:t>
      </w:r>
    </w:p>
    <w:p>
      <w:r>
        <w:t>1</w:t>
      </w:r>
    </w:p>
    <w:p>
      <w:r>
        <w:t>5</w:t>
      </w:r>
    </w:p>
    <w:p>
      <w:r>
        <w:t>Ấp Vĩnh Thới</w:t>
      </w:r>
    </w:p>
    <w:p>
      <w:r>
        <w:t>2,006</w:t>
      </w:r>
    </w:p>
    <w:p>
      <w:r>
        <w:t>1</w:t>
      </w:r>
    </w:p>
    <w:p>
      <w:r>
        <w:t>5</w:t>
      </w:r>
    </w:p>
    <w:p>
      <w:r>
        <w:t>64</w:t>
      </w:r>
    </w:p>
    <w:p>
      <w:r>
        <w:t>Xã Kim Sơn</w:t>
      </w:r>
    </w:p>
    <w:p>
      <w:r>
        <w:t>26,204</w:t>
      </w:r>
    </w:p>
    <w:p>
      <w:r>
        <w:t>12</w:t>
      </w:r>
    </w:p>
    <w:p>
      <w:r>
        <w:t>62</w:t>
      </w:r>
    </w:p>
    <w:p>
      <w:r>
        <w:t>Ấp Đông</w:t>
      </w:r>
    </w:p>
    <w:p>
      <w:r>
        <w:t>4,853</w:t>
      </w:r>
    </w:p>
    <w:p>
      <w:r>
        <w:t>1</w:t>
      </w:r>
    </w:p>
    <w:p>
      <w:r>
        <w:t>7</w:t>
      </w:r>
    </w:p>
    <w:p>
      <w:r>
        <w:t>Ấp Tây</w:t>
      </w:r>
    </w:p>
    <w:p>
      <w:r>
        <w:t>2,237</w:t>
      </w:r>
    </w:p>
    <w:p>
      <w:r>
        <w:t>1</w:t>
      </w:r>
    </w:p>
    <w:p>
      <w:r>
        <w:t>5</w:t>
      </w:r>
    </w:p>
    <w:p>
      <w:r>
        <w:t>Ấp Mỹ</w:t>
      </w:r>
    </w:p>
    <w:p>
      <w:r>
        <w:t>2,713</w:t>
      </w:r>
    </w:p>
    <w:p>
      <w:r>
        <w:t>1</w:t>
      </w:r>
    </w:p>
    <w:p>
      <w:r>
        <w:t>5</w:t>
      </w:r>
    </w:p>
    <w:p>
      <w:r>
        <w:t>Ấp Hội</w:t>
      </w:r>
    </w:p>
    <w:p>
      <w:r>
        <w:t>2,405</w:t>
      </w:r>
    </w:p>
    <w:p>
      <w:r>
        <w:t>1</w:t>
      </w:r>
    </w:p>
    <w:p>
      <w:r>
        <w:t>5</w:t>
      </w:r>
    </w:p>
    <w:p>
      <w:r>
        <w:t>Ấp Đông Hòa</w:t>
      </w:r>
    </w:p>
    <w:p>
      <w:r>
        <w:t>2,440</w:t>
      </w:r>
    </w:p>
    <w:p>
      <w:r>
        <w:t>1</w:t>
      </w:r>
    </w:p>
    <w:p>
      <w:r>
        <w:t>5</w:t>
      </w:r>
    </w:p>
    <w:p>
      <w:r>
        <w:t>Ấp Tây Hòa</w:t>
      </w:r>
    </w:p>
    <w:p>
      <w:r>
        <w:t>1,684</w:t>
      </w:r>
    </w:p>
    <w:p>
      <w:r>
        <w:t>1</w:t>
      </w:r>
    </w:p>
    <w:p>
      <w:r>
        <w:t>5</w:t>
      </w:r>
    </w:p>
    <w:p>
      <w:r>
        <w:t>Ấp Mỹ Hòa</w:t>
      </w:r>
    </w:p>
    <w:p>
      <w:r>
        <w:t>932</w:t>
      </w:r>
    </w:p>
    <w:p>
      <w:r>
        <w:t>1</w:t>
      </w:r>
    </w:p>
    <w:p>
      <w:r>
        <w:t>5</w:t>
      </w:r>
    </w:p>
    <w:p>
      <w:r>
        <w:t>Ấp Mỹ Thạnh</w:t>
      </w:r>
    </w:p>
    <w:p>
      <w:r>
        <w:t>1,146</w:t>
      </w:r>
    </w:p>
    <w:p>
      <w:r>
        <w:t>1</w:t>
      </w:r>
    </w:p>
    <w:p>
      <w:r>
        <w:t>5</w:t>
      </w:r>
    </w:p>
    <w:p>
      <w:r>
        <w:t>Ấp Mỹ Phú</w:t>
      </w:r>
    </w:p>
    <w:p>
      <w:r>
        <w:t>880</w:t>
      </w:r>
    </w:p>
    <w:p>
      <w:r>
        <w:t>1</w:t>
      </w:r>
    </w:p>
    <w:p>
      <w:r>
        <w:t>5</w:t>
      </w:r>
    </w:p>
    <w:p>
      <w:r>
        <w:t>Ấp Tân Thuận A</w:t>
      </w:r>
    </w:p>
    <w:p>
      <w:r>
        <w:t>1,357</w:t>
      </w:r>
    </w:p>
    <w:p>
      <w:r>
        <w:t>1</w:t>
      </w:r>
    </w:p>
    <w:p>
      <w:r>
        <w:t>5</w:t>
      </w:r>
    </w:p>
    <w:p>
      <w:r>
        <w:t>Ấp Tân Thuận B</w:t>
      </w:r>
    </w:p>
    <w:p>
      <w:r>
        <w:t>2,705</w:t>
      </w:r>
    </w:p>
    <w:p>
      <w:r>
        <w:t>1</w:t>
      </w:r>
    </w:p>
    <w:p>
      <w:r>
        <w:t>5</w:t>
      </w:r>
    </w:p>
    <w:p>
      <w:r>
        <w:t>Ấp Lộ Ngang</w:t>
      </w:r>
    </w:p>
    <w:p>
      <w:r>
        <w:t>2,852</w:t>
      </w:r>
    </w:p>
    <w:p>
      <w:r>
        <w:t>1</w:t>
      </w:r>
    </w:p>
    <w:p>
      <w:r>
        <w:t>5</w:t>
      </w:r>
    </w:p>
    <w:p>
      <w:r>
        <w:t>65</w:t>
      </w:r>
    </w:p>
    <w:p>
      <w:r>
        <w:t>Xã Mỹ Tịnh An</w:t>
      </w:r>
    </w:p>
    <w:p>
      <w:r>
        <w:t>36,944</w:t>
      </w:r>
    </w:p>
    <w:p>
      <w:r>
        <w:t>20</w:t>
      </w:r>
    </w:p>
    <w:p>
      <w:r>
        <w:t>100</w:t>
      </w:r>
    </w:p>
    <w:p>
      <w:r>
        <w:t>Ấp Mỹ Thọ</w:t>
      </w:r>
    </w:p>
    <w:p>
      <w:r>
        <w:t>1,650</w:t>
      </w:r>
    </w:p>
    <w:p>
      <w:r>
        <w:t>1</w:t>
      </w:r>
    </w:p>
    <w:p>
      <w:r>
        <w:t>5</w:t>
      </w:r>
    </w:p>
    <w:p>
      <w:r>
        <w:t>Ấp Mỹ Khương</w:t>
      </w:r>
    </w:p>
    <w:p>
      <w:r>
        <w:t>1,200</w:t>
      </w:r>
    </w:p>
    <w:p>
      <w:r>
        <w:t>1</w:t>
      </w:r>
    </w:p>
    <w:p>
      <w:r>
        <w:t>5</w:t>
      </w:r>
    </w:p>
    <w:p>
      <w:r>
        <w:t>Ấp Mỹ Trường</w:t>
      </w:r>
    </w:p>
    <w:p>
      <w:r>
        <w:t>1,550</w:t>
      </w:r>
    </w:p>
    <w:p>
      <w:r>
        <w:t>1</w:t>
      </w:r>
    </w:p>
    <w:p>
      <w:r>
        <w:t>5</w:t>
      </w:r>
    </w:p>
    <w:p>
      <w:r>
        <w:t>Ấp An Khương</w:t>
      </w:r>
    </w:p>
    <w:p>
      <w:r>
        <w:t>1,850</w:t>
      </w:r>
    </w:p>
    <w:p>
      <w:r>
        <w:t>1</w:t>
      </w:r>
    </w:p>
    <w:p>
      <w:r>
        <w:t>5</w:t>
      </w:r>
    </w:p>
    <w:p>
      <w:r>
        <w:t>Ấp Mỹ An A</w:t>
      </w:r>
    </w:p>
    <w:p>
      <w:r>
        <w:t>1,950</w:t>
      </w:r>
    </w:p>
    <w:p>
      <w:r>
        <w:t>1</w:t>
      </w:r>
    </w:p>
    <w:p>
      <w:r>
        <w:t>5</w:t>
      </w:r>
    </w:p>
    <w:p>
      <w:r>
        <w:t>Ấp Mỹ An B</w:t>
      </w:r>
    </w:p>
    <w:p>
      <w:r>
        <w:t>1,740</w:t>
      </w:r>
    </w:p>
    <w:p>
      <w:r>
        <w:t>1</w:t>
      </w:r>
    </w:p>
    <w:p>
      <w:r>
        <w:t>5</w:t>
      </w:r>
    </w:p>
    <w:p>
      <w:r>
        <w:t>Ấp An Thị</w:t>
      </w:r>
    </w:p>
    <w:p>
      <w:r>
        <w:t>1,950</w:t>
      </w:r>
    </w:p>
    <w:p>
      <w:r>
        <w:t>1</w:t>
      </w:r>
    </w:p>
    <w:p>
      <w:r>
        <w:t>5</w:t>
      </w:r>
    </w:p>
    <w:p>
      <w:r>
        <w:t>Ấp Hòa Phú</w:t>
      </w:r>
    </w:p>
    <w:p>
      <w:r>
        <w:t>1,976</w:t>
      </w:r>
    </w:p>
    <w:p>
      <w:r>
        <w:t>1</w:t>
      </w:r>
    </w:p>
    <w:p>
      <w:r>
        <w:t>5</w:t>
      </w:r>
    </w:p>
    <w:p>
      <w:r>
        <w:t>Ấp Hòa Quới</w:t>
      </w:r>
    </w:p>
    <w:p>
      <w:r>
        <w:t>1,547</w:t>
      </w:r>
    </w:p>
    <w:p>
      <w:r>
        <w:t>1</w:t>
      </w:r>
    </w:p>
    <w:p>
      <w:r>
        <w:t>5</w:t>
      </w:r>
    </w:p>
    <w:p>
      <w:r>
        <w:t>Ấp Hòa Ninh</w:t>
      </w:r>
    </w:p>
    <w:p>
      <w:r>
        <w:t>1,446</w:t>
      </w:r>
    </w:p>
    <w:p>
      <w:r>
        <w:t>1</w:t>
      </w:r>
    </w:p>
    <w:p>
      <w:r>
        <w:t>5</w:t>
      </w:r>
    </w:p>
    <w:p>
      <w:r>
        <w:t>Ấp Hòa Bình</w:t>
      </w:r>
    </w:p>
    <w:p>
      <w:r>
        <w:t>2,881</w:t>
      </w:r>
    </w:p>
    <w:p>
      <w:r>
        <w:t>1</w:t>
      </w:r>
    </w:p>
    <w:p>
      <w:r>
        <w:t>5</w:t>
      </w:r>
    </w:p>
    <w:p>
      <w:r>
        <w:t>Ấp Tân Mỹ</w:t>
      </w:r>
    </w:p>
    <w:p>
      <w:r>
        <w:t>1,679</w:t>
      </w:r>
    </w:p>
    <w:p>
      <w:r>
        <w:t>1</w:t>
      </w:r>
    </w:p>
    <w:p>
      <w:r>
        <w:t>5</w:t>
      </w:r>
    </w:p>
    <w:p>
      <w:r>
        <w:t>Ấp Nhựt Tân</w:t>
      </w:r>
    </w:p>
    <w:p>
      <w:r>
        <w:t>3,317</w:t>
      </w:r>
    </w:p>
    <w:p>
      <w:r>
        <w:t>1</w:t>
      </w:r>
    </w:p>
    <w:p>
      <w:r>
        <w:t>5</w:t>
      </w:r>
    </w:p>
    <w:p>
      <w:r>
        <w:t>Ấp Bình Cách</w:t>
      </w:r>
    </w:p>
    <w:p>
      <w:r>
        <w:t>2,279</w:t>
      </w:r>
    </w:p>
    <w:p>
      <w:r>
        <w:t>1</w:t>
      </w:r>
    </w:p>
    <w:p>
      <w:r>
        <w:t>5</w:t>
      </w:r>
    </w:p>
    <w:p>
      <w:r>
        <w:t>Ấp Song Thạnh</w:t>
      </w:r>
    </w:p>
    <w:p>
      <w:r>
        <w:t>1,890</w:t>
      </w:r>
    </w:p>
    <w:p>
      <w:r>
        <w:t>1</w:t>
      </w:r>
    </w:p>
    <w:p>
      <w:r>
        <w:t>5</w:t>
      </w:r>
    </w:p>
    <w:p>
      <w:r>
        <w:t>Ấp Trung Thạnh</w:t>
      </w:r>
    </w:p>
    <w:p>
      <w:r>
        <w:t>1,550</w:t>
      </w:r>
    </w:p>
    <w:p>
      <w:r>
        <w:t>1</w:t>
      </w:r>
    </w:p>
    <w:p>
      <w:r>
        <w:t>5</w:t>
      </w:r>
    </w:p>
    <w:p>
      <w:r>
        <w:t>Ấp Trung Chánh</w:t>
      </w:r>
    </w:p>
    <w:p>
      <w:r>
        <w:t>1,652</w:t>
      </w:r>
    </w:p>
    <w:p>
      <w:r>
        <w:t>1</w:t>
      </w:r>
    </w:p>
    <w:p>
      <w:r>
        <w:t>5</w:t>
      </w:r>
    </w:p>
    <w:p>
      <w:r>
        <w:t>Ấp Phú Hòa</w:t>
      </w:r>
    </w:p>
    <w:p>
      <w:r>
        <w:t>1,753</w:t>
      </w:r>
    </w:p>
    <w:p>
      <w:r>
        <w:t>1</w:t>
      </w:r>
    </w:p>
    <w:p>
      <w:r>
        <w:t>5</w:t>
      </w:r>
    </w:p>
    <w:p>
      <w:r>
        <w:t>Ấp Trung Hòa</w:t>
      </w:r>
    </w:p>
    <w:p>
      <w:r>
        <w:t>1,733</w:t>
      </w:r>
    </w:p>
    <w:p>
      <w:r>
        <w:t>1</w:t>
      </w:r>
    </w:p>
    <w:p>
      <w:r>
        <w:t>5</w:t>
      </w:r>
    </w:p>
    <w:p>
      <w:r>
        <w:t>Ấp Trung Lợi</w:t>
      </w:r>
    </w:p>
    <w:p>
      <w:r>
        <w:t>1,351</w:t>
      </w:r>
    </w:p>
    <w:p>
      <w:r>
        <w:t>1</w:t>
      </w:r>
    </w:p>
    <w:p>
      <w:r>
        <w:t>5</w:t>
      </w:r>
    </w:p>
    <w:p>
      <w:r>
        <w:t>66</w:t>
      </w:r>
    </w:p>
    <w:p>
      <w:r>
        <w:t>Xã Lương Hòa Lạc</w:t>
      </w:r>
    </w:p>
    <w:p>
      <w:r>
        <w:t>36,397</w:t>
      </w:r>
    </w:p>
    <w:p>
      <w:r>
        <w:t>19</w:t>
      </w:r>
    </w:p>
    <w:p>
      <w:r>
        <w:t>95</w:t>
      </w:r>
    </w:p>
    <w:p>
      <w:r>
        <w:t>Ấp Lương Phú A</w:t>
      </w:r>
    </w:p>
    <w:p>
      <w:r>
        <w:t>3,287</w:t>
      </w:r>
    </w:p>
    <w:p>
      <w:r>
        <w:t>1</w:t>
      </w:r>
    </w:p>
    <w:p>
      <w:r>
        <w:t>5</w:t>
      </w:r>
    </w:p>
    <w:p>
      <w:r>
        <w:t>Ấp Lương Phú B</w:t>
      </w:r>
    </w:p>
    <w:p>
      <w:r>
        <w:t>2,646</w:t>
      </w:r>
    </w:p>
    <w:p>
      <w:r>
        <w:t>1</w:t>
      </w:r>
    </w:p>
    <w:p>
      <w:r>
        <w:t>5</w:t>
      </w:r>
    </w:p>
    <w:p>
      <w:r>
        <w:t>Ấp Lương Phú C</w:t>
      </w:r>
    </w:p>
    <w:p>
      <w:r>
        <w:t>2,998</w:t>
      </w:r>
    </w:p>
    <w:p>
      <w:r>
        <w:t>1</w:t>
      </w:r>
    </w:p>
    <w:p>
      <w:r>
        <w:t>5</w:t>
      </w:r>
    </w:p>
    <w:p>
      <w:r>
        <w:t>Ấp An Lạc A</w:t>
      </w:r>
    </w:p>
    <w:p>
      <w:r>
        <w:t>1,742</w:t>
      </w:r>
    </w:p>
    <w:p>
      <w:r>
        <w:t>1</w:t>
      </w:r>
    </w:p>
    <w:p>
      <w:r>
        <w:t>5</w:t>
      </w:r>
    </w:p>
    <w:p>
      <w:r>
        <w:t>Ấp An Lạc B</w:t>
      </w:r>
    </w:p>
    <w:p>
      <w:r>
        <w:t>1,436</w:t>
      </w:r>
    </w:p>
    <w:p>
      <w:r>
        <w:t>1</w:t>
      </w:r>
    </w:p>
    <w:p>
      <w:r>
        <w:t>5</w:t>
      </w:r>
    </w:p>
    <w:p>
      <w:r>
        <w:t>Ấp Phú Khương A</w:t>
      </w:r>
    </w:p>
    <w:p>
      <w:r>
        <w:t>1,353</w:t>
      </w:r>
    </w:p>
    <w:p>
      <w:r>
        <w:t>1</w:t>
      </w:r>
    </w:p>
    <w:p>
      <w:r>
        <w:t>5</w:t>
      </w:r>
    </w:p>
    <w:p>
      <w:r>
        <w:t>Ấp Phú Khương B</w:t>
      </w:r>
    </w:p>
    <w:p>
      <w:r>
        <w:t>743</w:t>
      </w:r>
    </w:p>
    <w:p>
      <w:r>
        <w:t>1</w:t>
      </w:r>
    </w:p>
    <w:p>
      <w:r>
        <w:t>5</w:t>
      </w:r>
    </w:p>
    <w:p>
      <w:r>
        <w:t>Ấp Phú Khương C</w:t>
      </w:r>
    </w:p>
    <w:p>
      <w:r>
        <w:t>1,268</w:t>
      </w:r>
    </w:p>
    <w:p>
      <w:r>
        <w:t>1</w:t>
      </w:r>
    </w:p>
    <w:p>
      <w:r>
        <w:t>5</w:t>
      </w:r>
    </w:p>
    <w:p>
      <w:r>
        <w:t>Ấp Phú Lợi A</w:t>
      </w:r>
    </w:p>
    <w:p>
      <w:r>
        <w:t>1,832</w:t>
      </w:r>
    </w:p>
    <w:p>
      <w:r>
        <w:t>1</w:t>
      </w:r>
    </w:p>
    <w:p>
      <w:r>
        <w:t>5</w:t>
      </w:r>
    </w:p>
    <w:p>
      <w:r>
        <w:t>Ấp Phú Lợi B</w:t>
      </w:r>
    </w:p>
    <w:p>
      <w:r>
        <w:t>952</w:t>
      </w:r>
    </w:p>
    <w:p>
      <w:r>
        <w:t>1</w:t>
      </w:r>
    </w:p>
    <w:p>
      <w:r>
        <w:t>5</w:t>
      </w:r>
    </w:p>
    <w:p>
      <w:r>
        <w:t>Ấp Phú Lợi C</w:t>
      </w:r>
    </w:p>
    <w:p>
      <w:r>
        <w:t>2,504</w:t>
      </w:r>
    </w:p>
    <w:p>
      <w:r>
        <w:t>1</w:t>
      </w:r>
    </w:p>
    <w:p>
      <w:r>
        <w:t>5</w:t>
      </w:r>
    </w:p>
    <w:p>
      <w:r>
        <w:t>Ấp Phú Thạnh</w:t>
      </w:r>
    </w:p>
    <w:p>
      <w:r>
        <w:t>2,642</w:t>
      </w:r>
    </w:p>
    <w:p>
      <w:r>
        <w:t>1</w:t>
      </w:r>
    </w:p>
    <w:p>
      <w:r>
        <w:t>5</w:t>
      </w:r>
    </w:p>
    <w:p>
      <w:r>
        <w:t>Ấp Phú Thạnh A</w:t>
      </w:r>
    </w:p>
    <w:p>
      <w:r>
        <w:t>1,565</w:t>
      </w:r>
    </w:p>
    <w:p>
      <w:r>
        <w:t>1</w:t>
      </w:r>
    </w:p>
    <w:p>
      <w:r>
        <w:t>5</w:t>
      </w:r>
    </w:p>
    <w:p>
      <w:r>
        <w:t>Ấp Đăng Phong</w:t>
      </w:r>
    </w:p>
    <w:p>
      <w:r>
        <w:t>2,454</w:t>
      </w:r>
    </w:p>
    <w:p>
      <w:r>
        <w:t>1</w:t>
      </w:r>
    </w:p>
    <w:p>
      <w:r>
        <w:t>5</w:t>
      </w:r>
    </w:p>
    <w:p>
      <w:r>
        <w:t>Ấp Bình Long</w:t>
      </w:r>
    </w:p>
    <w:p>
      <w:r>
        <w:t>2,275</w:t>
      </w:r>
    </w:p>
    <w:p>
      <w:r>
        <w:t>1</w:t>
      </w:r>
    </w:p>
    <w:p>
      <w:r>
        <w:t>5</w:t>
      </w:r>
    </w:p>
    <w:p>
      <w:r>
        <w:t>Ấp Bình Phú</w:t>
      </w:r>
    </w:p>
    <w:p>
      <w:r>
        <w:t>1,408</w:t>
      </w:r>
    </w:p>
    <w:p>
      <w:r>
        <w:t>1</w:t>
      </w:r>
    </w:p>
    <w:p>
      <w:r>
        <w:t>5</w:t>
      </w:r>
    </w:p>
    <w:p>
      <w:r>
        <w:t>Ấp Trường Xuân A</w:t>
      </w:r>
    </w:p>
    <w:p>
      <w:r>
        <w:t>1,966</w:t>
      </w:r>
    </w:p>
    <w:p>
      <w:r>
        <w:t>1</w:t>
      </w:r>
    </w:p>
    <w:p>
      <w:r>
        <w:t>5</w:t>
      </w:r>
    </w:p>
    <w:p>
      <w:r>
        <w:t>Ấp Trường Xuân B</w:t>
      </w:r>
    </w:p>
    <w:p>
      <w:r>
        <w:t>1,533</w:t>
      </w:r>
    </w:p>
    <w:p>
      <w:r>
        <w:t>1</w:t>
      </w:r>
    </w:p>
    <w:p>
      <w:r>
        <w:t>5</w:t>
      </w:r>
    </w:p>
    <w:p>
      <w:r>
        <w:t>Ấp Thanh Đăng B</w:t>
      </w:r>
    </w:p>
    <w:p>
      <w:r>
        <w:t>1,793</w:t>
      </w:r>
    </w:p>
    <w:p>
      <w:r>
        <w:t>1</w:t>
      </w:r>
    </w:p>
    <w:p>
      <w:r>
        <w:t>5</w:t>
      </w:r>
    </w:p>
    <w:p>
      <w:r>
        <w:t>67</w:t>
      </w:r>
    </w:p>
    <w:p>
      <w:r>
        <w:t>Xã Tân Thuận Bình</w:t>
      </w:r>
    </w:p>
    <w:p>
      <w:r>
        <w:t>34,531</w:t>
      </w:r>
    </w:p>
    <w:p>
      <w:r>
        <w:t>27</w:t>
      </w:r>
    </w:p>
    <w:p>
      <w:r>
        <w:t>135</w:t>
      </w:r>
    </w:p>
    <w:p>
      <w:r>
        <w:t>Ấp Long Thạnh</w:t>
      </w:r>
    </w:p>
    <w:p>
      <w:r>
        <w:t>2,300</w:t>
      </w:r>
    </w:p>
    <w:p>
      <w:r>
        <w:t>1</w:t>
      </w:r>
    </w:p>
    <w:p>
      <w:r>
        <w:t>5</w:t>
      </w:r>
    </w:p>
    <w:p>
      <w:r>
        <w:t>Ấp Long Hòa</w:t>
      </w:r>
    </w:p>
    <w:p>
      <w:r>
        <w:t>1,620</w:t>
      </w:r>
    </w:p>
    <w:p>
      <w:r>
        <w:t>1</w:t>
      </w:r>
    </w:p>
    <w:p>
      <w:r>
        <w:t>5</w:t>
      </w:r>
    </w:p>
    <w:p>
      <w:r>
        <w:t>Ấp Long Hiệp</w:t>
      </w:r>
    </w:p>
    <w:p>
      <w:r>
        <w:t>1,178</w:t>
      </w:r>
    </w:p>
    <w:p>
      <w:r>
        <w:t>1</w:t>
      </w:r>
    </w:p>
    <w:p>
      <w:r>
        <w:t>5</w:t>
      </w:r>
    </w:p>
    <w:p>
      <w:r>
        <w:t>Ấp Quang Thọ</w:t>
      </w:r>
    </w:p>
    <w:p>
      <w:r>
        <w:t>1,700</w:t>
      </w:r>
    </w:p>
    <w:p>
      <w:r>
        <w:t>1</w:t>
      </w:r>
    </w:p>
    <w:p>
      <w:r>
        <w:t>5</w:t>
      </w:r>
    </w:p>
    <w:p>
      <w:r>
        <w:t>Ấp Long An</w:t>
      </w:r>
    </w:p>
    <w:p>
      <w:r>
        <w:t>930</w:t>
      </w:r>
    </w:p>
    <w:p>
      <w:r>
        <w:t>1</w:t>
      </w:r>
    </w:p>
    <w:p>
      <w:r>
        <w:t>5</w:t>
      </w:r>
    </w:p>
    <w:p>
      <w:r>
        <w:t>Ấp Quang Khương</w:t>
      </w:r>
    </w:p>
    <w:p>
      <w:r>
        <w:t>1,242</w:t>
      </w:r>
    </w:p>
    <w:p>
      <w:r>
        <w:t>1</w:t>
      </w:r>
    </w:p>
    <w:p>
      <w:r>
        <w:t>5</w:t>
      </w:r>
    </w:p>
    <w:p>
      <w:r>
        <w:t>Ấp Quang Phú</w:t>
      </w:r>
    </w:p>
    <w:p>
      <w:r>
        <w:t>1,429</w:t>
      </w:r>
    </w:p>
    <w:p>
      <w:r>
        <w:t>1</w:t>
      </w:r>
    </w:p>
    <w:p>
      <w:r>
        <w:t>5</w:t>
      </w:r>
    </w:p>
    <w:p>
      <w:r>
        <w:t>Ấp Quang Ninh</w:t>
      </w:r>
    </w:p>
    <w:p>
      <w:r>
        <w:t>1,091</w:t>
      </w:r>
    </w:p>
    <w:p>
      <w:r>
        <w:t>1</w:t>
      </w:r>
    </w:p>
    <w:p>
      <w:r>
        <w:t>5</w:t>
      </w:r>
    </w:p>
    <w:p>
      <w:r>
        <w:t>Ấp Tân Bình 2B</w:t>
      </w:r>
    </w:p>
    <w:p>
      <w:r>
        <w:t>1,372</w:t>
      </w:r>
    </w:p>
    <w:p>
      <w:r>
        <w:t>1</w:t>
      </w:r>
    </w:p>
    <w:p>
      <w:r>
        <w:t>5</w:t>
      </w:r>
    </w:p>
    <w:p>
      <w:r>
        <w:t>Ấp Tân Hòa</w:t>
      </w:r>
    </w:p>
    <w:p>
      <w:r>
        <w:t>1,209</w:t>
      </w:r>
    </w:p>
    <w:p>
      <w:r>
        <w:t>1</w:t>
      </w:r>
    </w:p>
    <w:p>
      <w:r>
        <w:t>5</w:t>
      </w:r>
    </w:p>
    <w:p>
      <w:r>
        <w:t>Ấp Tân Thành</w:t>
      </w:r>
    </w:p>
    <w:p>
      <w:r>
        <w:t>1,572</w:t>
      </w:r>
    </w:p>
    <w:p>
      <w:r>
        <w:t>1</w:t>
      </w:r>
    </w:p>
    <w:p>
      <w:r>
        <w:t>5</w:t>
      </w:r>
    </w:p>
    <w:p>
      <w:r>
        <w:t>Ấp Tân Đông</w:t>
      </w:r>
    </w:p>
    <w:p>
      <w:r>
        <w:t>1,305</w:t>
      </w:r>
    </w:p>
    <w:p>
      <w:r>
        <w:t>1</w:t>
      </w:r>
    </w:p>
    <w:p>
      <w:r>
        <w:t>5</w:t>
      </w:r>
    </w:p>
    <w:p>
      <w:r>
        <w:t>Ấp Tân Thắng</w:t>
      </w:r>
    </w:p>
    <w:p>
      <w:r>
        <w:t>1,070</w:t>
      </w:r>
    </w:p>
    <w:p>
      <w:r>
        <w:t>1</w:t>
      </w:r>
    </w:p>
    <w:p>
      <w:r>
        <w:t>5</w:t>
      </w:r>
    </w:p>
    <w:p>
      <w:r>
        <w:t>Ấp Tân Hưng</w:t>
      </w:r>
    </w:p>
    <w:p>
      <w:r>
        <w:t>815</w:t>
      </w:r>
    </w:p>
    <w:p>
      <w:r>
        <w:t>1</w:t>
      </w:r>
    </w:p>
    <w:p>
      <w:r>
        <w:t>5</w:t>
      </w:r>
    </w:p>
    <w:p>
      <w:r>
        <w:t>Ấp Tân Phú 1</w:t>
      </w:r>
    </w:p>
    <w:p>
      <w:r>
        <w:t>879</w:t>
      </w:r>
    </w:p>
    <w:p>
      <w:r>
        <w:t>1</w:t>
      </w:r>
    </w:p>
    <w:p>
      <w:r>
        <w:t>5</w:t>
      </w:r>
    </w:p>
    <w:p>
      <w:r>
        <w:t>Ấp Tân Phú 2</w:t>
      </w:r>
    </w:p>
    <w:p>
      <w:r>
        <w:t>1,301</w:t>
      </w:r>
    </w:p>
    <w:p>
      <w:r>
        <w:t>1</w:t>
      </w:r>
    </w:p>
    <w:p>
      <w:r>
        <w:t>5</w:t>
      </w:r>
    </w:p>
    <w:p>
      <w:r>
        <w:t>Ấp Tân Bình 1</w:t>
      </w:r>
    </w:p>
    <w:p>
      <w:r>
        <w:t>1,521</w:t>
      </w:r>
    </w:p>
    <w:p>
      <w:r>
        <w:t>1</w:t>
      </w:r>
    </w:p>
    <w:p>
      <w:r>
        <w:t>5</w:t>
      </w:r>
    </w:p>
    <w:p>
      <w:r>
        <w:t>Ấp Tân Bình 2A</w:t>
      </w:r>
    </w:p>
    <w:p>
      <w:r>
        <w:t>1,288</w:t>
      </w:r>
    </w:p>
    <w:p>
      <w:r>
        <w:t>1</w:t>
      </w:r>
    </w:p>
    <w:p>
      <w:r>
        <w:t>5</w:t>
      </w:r>
    </w:p>
    <w:p>
      <w:r>
        <w:t>Ấp Bình An</w:t>
      </w:r>
    </w:p>
    <w:p>
      <w:r>
        <w:t>980</w:t>
      </w:r>
    </w:p>
    <w:p>
      <w:r>
        <w:t>1</w:t>
      </w:r>
    </w:p>
    <w:p>
      <w:r>
        <w:t>5</w:t>
      </w:r>
    </w:p>
    <w:p>
      <w:r>
        <w:t>Ấp Bình Thành</w:t>
      </w:r>
    </w:p>
    <w:p>
      <w:r>
        <w:t>1,120</w:t>
      </w:r>
    </w:p>
    <w:p>
      <w:r>
        <w:t>1</w:t>
      </w:r>
    </w:p>
    <w:p>
      <w:r>
        <w:t>5</w:t>
      </w:r>
    </w:p>
    <w:p>
      <w:r>
        <w:t>Ấp Bình Ninh</w:t>
      </w:r>
    </w:p>
    <w:p>
      <w:r>
        <w:t>978</w:t>
      </w:r>
    </w:p>
    <w:p>
      <w:r>
        <w:t>1</w:t>
      </w:r>
    </w:p>
    <w:p>
      <w:r>
        <w:t>5</w:t>
      </w:r>
    </w:p>
    <w:p>
      <w:r>
        <w:t>Ấp Bình Phú Quới</w:t>
      </w:r>
    </w:p>
    <w:p>
      <w:r>
        <w:t>1,648</w:t>
      </w:r>
    </w:p>
    <w:p>
      <w:r>
        <w:t>1</w:t>
      </w:r>
    </w:p>
    <w:p>
      <w:r>
        <w:t>5</w:t>
      </w:r>
    </w:p>
    <w:p>
      <w:r>
        <w:t>Ấp Vĩnh Phước</w:t>
      </w:r>
    </w:p>
    <w:p>
      <w:r>
        <w:t>1,215</w:t>
      </w:r>
    </w:p>
    <w:p>
      <w:r>
        <w:t>1</w:t>
      </w:r>
    </w:p>
    <w:p>
      <w:r>
        <w:t>5</w:t>
      </w:r>
    </w:p>
    <w:p>
      <w:r>
        <w:t>Ấp Hưng Ngãi</w:t>
      </w:r>
    </w:p>
    <w:p>
      <w:r>
        <w:t>1,500</w:t>
      </w:r>
    </w:p>
    <w:p>
      <w:r>
        <w:t>1</w:t>
      </w:r>
    </w:p>
    <w:p>
      <w:r>
        <w:t>5</w:t>
      </w:r>
    </w:p>
    <w:p>
      <w:r>
        <w:t>Ấp Đăng Phong Dưới</w:t>
      </w:r>
    </w:p>
    <w:p>
      <w:r>
        <w:t>950</w:t>
      </w:r>
    </w:p>
    <w:p>
      <w:r>
        <w:t>1</w:t>
      </w:r>
    </w:p>
    <w:p>
      <w:r>
        <w:t>5</w:t>
      </w:r>
    </w:p>
    <w:p>
      <w:r>
        <w:t>Ấp Đăng Phong Trên</w:t>
      </w:r>
    </w:p>
    <w:p>
      <w:r>
        <w:t>1,418</w:t>
      </w:r>
    </w:p>
    <w:p>
      <w:r>
        <w:t>1</w:t>
      </w:r>
    </w:p>
    <w:p>
      <w:r>
        <w:t>5</w:t>
      </w:r>
    </w:p>
    <w:p>
      <w:r>
        <w:t>Ấp Đăng Nẵm</w:t>
      </w:r>
    </w:p>
    <w:p>
      <w:r>
        <w:t>900</w:t>
      </w:r>
    </w:p>
    <w:p>
      <w:r>
        <w:t>1</w:t>
      </w:r>
    </w:p>
    <w:p>
      <w:r>
        <w:t>5</w:t>
      </w:r>
    </w:p>
    <w:p>
      <w:r>
        <w:t>68</w:t>
      </w:r>
    </w:p>
    <w:p>
      <w:r>
        <w:t>Xã Chợ Gạo</w:t>
      </w:r>
    </w:p>
    <w:p>
      <w:r>
        <w:t>30,651</w:t>
      </w:r>
    </w:p>
    <w:p>
      <w:r>
        <w:t>18</w:t>
      </w:r>
    </w:p>
    <w:p>
      <w:r>
        <w:t>92</w:t>
      </w:r>
    </w:p>
    <w:p>
      <w:r>
        <w:t>Ấp 1</w:t>
      </w:r>
    </w:p>
    <w:p>
      <w:r>
        <w:t>1,977</w:t>
      </w:r>
    </w:p>
    <w:p>
      <w:r>
        <w:t>1</w:t>
      </w:r>
    </w:p>
    <w:p>
      <w:r>
        <w:t>5</w:t>
      </w:r>
    </w:p>
    <w:p>
      <w:r>
        <w:t>Ấp 2</w:t>
      </w:r>
    </w:p>
    <w:p>
      <w:r>
        <w:t>4,300</w:t>
      </w:r>
    </w:p>
    <w:p>
      <w:r>
        <w:t>1</w:t>
      </w:r>
    </w:p>
    <w:p>
      <w:r>
        <w:t>7</w:t>
      </w:r>
    </w:p>
    <w:p>
      <w:r>
        <w:t>Ấp 3</w:t>
      </w:r>
    </w:p>
    <w:p>
      <w:r>
        <w:t>2,975</w:t>
      </w:r>
    </w:p>
    <w:p>
      <w:r>
        <w:t>1</w:t>
      </w:r>
    </w:p>
    <w:p>
      <w:r>
        <w:t>5</w:t>
      </w:r>
    </w:p>
    <w:p>
      <w:r>
        <w:t>Ấp Tân Tỉnh</w:t>
      </w:r>
    </w:p>
    <w:p>
      <w:r>
        <w:t>1,288</w:t>
      </w:r>
    </w:p>
    <w:p>
      <w:r>
        <w:t>1</w:t>
      </w:r>
    </w:p>
    <w:p>
      <w:r>
        <w:t>5</w:t>
      </w:r>
    </w:p>
    <w:p>
      <w:r>
        <w:t>Ấp Bình Hiệp</w:t>
      </w:r>
    </w:p>
    <w:p>
      <w:r>
        <w:t>850</w:t>
      </w:r>
    </w:p>
    <w:p>
      <w:r>
        <w:t>1</w:t>
      </w:r>
    </w:p>
    <w:p>
      <w:r>
        <w:t>5</w:t>
      </w:r>
    </w:p>
    <w:p>
      <w:r>
        <w:t>Ấp Bình Thuận</w:t>
      </w:r>
    </w:p>
    <w:p>
      <w:r>
        <w:t>1,042</w:t>
      </w:r>
    </w:p>
    <w:p>
      <w:r>
        <w:t>1</w:t>
      </w:r>
    </w:p>
    <w:p>
      <w:r>
        <w:t>5</w:t>
      </w:r>
    </w:p>
    <w:p>
      <w:r>
        <w:t>Ấp Bình Long</w:t>
      </w:r>
    </w:p>
    <w:p>
      <w:r>
        <w:t>2,054</w:t>
      </w:r>
    </w:p>
    <w:p>
      <w:r>
        <w:t>1</w:t>
      </w:r>
    </w:p>
    <w:p>
      <w:r>
        <w:t>5</w:t>
      </w:r>
    </w:p>
    <w:p>
      <w:r>
        <w:t>Ấp Bình Hòa A</w:t>
      </w:r>
    </w:p>
    <w:p>
      <w:r>
        <w:t>788</w:t>
      </w:r>
    </w:p>
    <w:p>
      <w:r>
        <w:t>1</w:t>
      </w:r>
    </w:p>
    <w:p>
      <w:r>
        <w:t>5</w:t>
      </w:r>
    </w:p>
    <w:p>
      <w:r>
        <w:t>Ấp Bình Hòa B</w:t>
      </w:r>
    </w:p>
    <w:p>
      <w:r>
        <w:t>1,122</w:t>
      </w:r>
    </w:p>
    <w:p>
      <w:r>
        <w:t>1</w:t>
      </w:r>
    </w:p>
    <w:p>
      <w:r>
        <w:t>5</w:t>
      </w:r>
    </w:p>
    <w:p>
      <w:r>
        <w:t>Ấp Điền Thạnh</w:t>
      </w:r>
    </w:p>
    <w:p>
      <w:r>
        <w:t>2,235</w:t>
      </w:r>
    </w:p>
    <w:p>
      <w:r>
        <w:t>1</w:t>
      </w:r>
    </w:p>
    <w:p>
      <w:r>
        <w:t>5</w:t>
      </w:r>
    </w:p>
    <w:p>
      <w:r>
        <w:t>Ấp Điền Lợi</w:t>
      </w:r>
    </w:p>
    <w:p>
      <w:r>
        <w:t>1,964</w:t>
      </w:r>
    </w:p>
    <w:p>
      <w:r>
        <w:t>1</w:t>
      </w:r>
    </w:p>
    <w:p>
      <w:r>
        <w:t>5</w:t>
      </w:r>
    </w:p>
    <w:p>
      <w:r>
        <w:t>Ấp Tân Bình</w:t>
      </w:r>
    </w:p>
    <w:p>
      <w:r>
        <w:t>353</w:t>
      </w:r>
    </w:p>
    <w:p>
      <w:r>
        <w:t>1</w:t>
      </w:r>
    </w:p>
    <w:p>
      <w:r>
        <w:t>5</w:t>
      </w:r>
    </w:p>
    <w:p>
      <w:r>
        <w:t>Ấp Long Thạnh</w:t>
      </w:r>
    </w:p>
    <w:p>
      <w:r>
        <w:t>1,250</w:t>
      </w:r>
    </w:p>
    <w:p>
      <w:r>
        <w:t>1</w:t>
      </w:r>
    </w:p>
    <w:p>
      <w:r>
        <w:t>5</w:t>
      </w:r>
    </w:p>
    <w:p>
      <w:r>
        <w:t>Ấp Thạnh Lợi</w:t>
      </w:r>
    </w:p>
    <w:p>
      <w:r>
        <w:t>1,581</w:t>
      </w:r>
    </w:p>
    <w:p>
      <w:r>
        <w:t>1</w:t>
      </w:r>
    </w:p>
    <w:p>
      <w:r>
        <w:t>5</w:t>
      </w:r>
    </w:p>
    <w:p>
      <w:r>
        <w:t>Ấp Bình Hòa</w:t>
      </w:r>
    </w:p>
    <w:p>
      <w:r>
        <w:t>1,560</w:t>
      </w:r>
    </w:p>
    <w:p>
      <w:r>
        <w:t>1</w:t>
      </w:r>
    </w:p>
    <w:p>
      <w:r>
        <w:t>5</w:t>
      </w:r>
    </w:p>
    <w:p>
      <w:r>
        <w:t>Ấp Điền Mỹ</w:t>
      </w:r>
    </w:p>
    <w:p>
      <w:r>
        <w:t>1,258</w:t>
      </w:r>
    </w:p>
    <w:p>
      <w:r>
        <w:t>1</w:t>
      </w:r>
    </w:p>
    <w:p>
      <w:r>
        <w:t>5</w:t>
      </w:r>
    </w:p>
    <w:p>
      <w:r>
        <w:t>Ấp Bình An</w:t>
      </w:r>
    </w:p>
    <w:p>
      <w:r>
        <w:t>2,054</w:t>
      </w:r>
    </w:p>
    <w:p>
      <w:r>
        <w:t>1</w:t>
      </w:r>
    </w:p>
    <w:p>
      <w:r>
        <w:t>5</w:t>
      </w:r>
    </w:p>
    <w:p>
      <w:r>
        <w:t>Ấp Bình Hạnh</w:t>
      </w:r>
    </w:p>
    <w:p>
      <w:r>
        <w:t>2,000</w:t>
      </w:r>
    </w:p>
    <w:p>
      <w:r>
        <w:t>1</w:t>
      </w:r>
    </w:p>
    <w:p>
      <w:r>
        <w:t>5</w:t>
      </w:r>
    </w:p>
    <w:p>
      <w:r>
        <w:t>69</w:t>
      </w:r>
    </w:p>
    <w:p>
      <w:r>
        <w:t>Xã An Thạnh Thủy</w:t>
      </w:r>
    </w:p>
    <w:p>
      <w:r>
        <w:t>39,874</w:t>
      </w:r>
    </w:p>
    <w:p>
      <w:r>
        <w:t>23</w:t>
      </w:r>
    </w:p>
    <w:p>
      <w:r>
        <w:t>117</w:t>
      </w:r>
    </w:p>
    <w:p>
      <w:r>
        <w:t>Ấp An Khương</w:t>
      </w:r>
    </w:p>
    <w:p>
      <w:r>
        <w:t>2,418</w:t>
      </w:r>
    </w:p>
    <w:p>
      <w:r>
        <w:t>1</w:t>
      </w:r>
    </w:p>
    <w:p>
      <w:r>
        <w:t>5</w:t>
      </w:r>
    </w:p>
    <w:p>
      <w:r>
        <w:t>Ấp Thạnh Kiết</w:t>
      </w:r>
    </w:p>
    <w:p>
      <w:r>
        <w:t>1,496</w:t>
      </w:r>
    </w:p>
    <w:p>
      <w:r>
        <w:t>1</w:t>
      </w:r>
    </w:p>
    <w:p>
      <w:r>
        <w:t>5</w:t>
      </w:r>
    </w:p>
    <w:p>
      <w:r>
        <w:t>Ấp An Thọ</w:t>
      </w:r>
    </w:p>
    <w:p>
      <w:r>
        <w:t>1,435</w:t>
      </w:r>
    </w:p>
    <w:p>
      <w:r>
        <w:t>1</w:t>
      </w:r>
    </w:p>
    <w:p>
      <w:r>
        <w:t>5</w:t>
      </w:r>
    </w:p>
    <w:p>
      <w:r>
        <w:t>Ấp An Quới</w:t>
      </w:r>
    </w:p>
    <w:p>
      <w:r>
        <w:t>1,219</w:t>
      </w:r>
    </w:p>
    <w:p>
      <w:r>
        <w:t>1</w:t>
      </w:r>
    </w:p>
    <w:p>
      <w:r>
        <w:t>5</w:t>
      </w:r>
    </w:p>
    <w:p>
      <w:r>
        <w:t>Ấp An Phú</w:t>
      </w:r>
    </w:p>
    <w:p>
      <w:r>
        <w:t>1,916</w:t>
      </w:r>
    </w:p>
    <w:p>
      <w:r>
        <w:t>1</w:t>
      </w:r>
    </w:p>
    <w:p>
      <w:r>
        <w:t>5</w:t>
      </w:r>
    </w:p>
    <w:p>
      <w:r>
        <w:t>Ấp Thạnh An</w:t>
      </w:r>
    </w:p>
    <w:p>
      <w:r>
        <w:t>1,559</w:t>
      </w:r>
    </w:p>
    <w:p>
      <w:r>
        <w:t>1</w:t>
      </w:r>
    </w:p>
    <w:p>
      <w:r>
        <w:t>5</w:t>
      </w:r>
    </w:p>
    <w:p>
      <w:r>
        <w:t>Ấp Thạnh Hòa</w:t>
      </w:r>
    </w:p>
    <w:p>
      <w:r>
        <w:t>1,472</w:t>
      </w:r>
    </w:p>
    <w:p>
      <w:r>
        <w:t>1</w:t>
      </w:r>
    </w:p>
    <w:p>
      <w:r>
        <w:t>5</w:t>
      </w:r>
    </w:p>
    <w:p>
      <w:r>
        <w:t>Ấp Thạnh Hiệp</w:t>
      </w:r>
    </w:p>
    <w:p>
      <w:r>
        <w:t>1,220</w:t>
      </w:r>
    </w:p>
    <w:p>
      <w:r>
        <w:t>1</w:t>
      </w:r>
    </w:p>
    <w:p>
      <w:r>
        <w:t>5</w:t>
      </w:r>
    </w:p>
    <w:p>
      <w:r>
        <w:t>Ấp Bình Thủy</w:t>
      </w:r>
    </w:p>
    <w:p>
      <w:r>
        <w:t>1,182</w:t>
      </w:r>
    </w:p>
    <w:p>
      <w:r>
        <w:t>1</w:t>
      </w:r>
    </w:p>
    <w:p>
      <w:r>
        <w:t>5</w:t>
      </w:r>
    </w:p>
    <w:p>
      <w:r>
        <w:t>Ấp Thạnh Thới</w:t>
      </w:r>
    </w:p>
    <w:p>
      <w:r>
        <w:t>1,620</w:t>
      </w:r>
    </w:p>
    <w:p>
      <w:r>
        <w:t>1</w:t>
      </w:r>
    </w:p>
    <w:p>
      <w:r>
        <w:t>5</w:t>
      </w:r>
    </w:p>
    <w:p>
      <w:r>
        <w:t>Ấp Tân Thạnh</w:t>
      </w:r>
    </w:p>
    <w:p>
      <w:r>
        <w:t>931</w:t>
      </w:r>
    </w:p>
    <w:p>
      <w:r>
        <w:t>1</w:t>
      </w:r>
    </w:p>
    <w:p>
      <w:r>
        <w:t>5</w:t>
      </w:r>
    </w:p>
    <w:p>
      <w:r>
        <w:t>Ấp Bình Thọ Trung</w:t>
      </w:r>
    </w:p>
    <w:p>
      <w:r>
        <w:t>1,004</w:t>
      </w:r>
    </w:p>
    <w:p>
      <w:r>
        <w:t>1</w:t>
      </w:r>
    </w:p>
    <w:p>
      <w:r>
        <w:t>5</w:t>
      </w:r>
    </w:p>
    <w:p>
      <w:r>
        <w:t>Ấp Bình Thọ Đông</w:t>
      </w:r>
    </w:p>
    <w:p>
      <w:r>
        <w:t>1,515</w:t>
      </w:r>
    </w:p>
    <w:p>
      <w:r>
        <w:t>1</w:t>
      </w:r>
    </w:p>
    <w:p>
      <w:r>
        <w:t>5</w:t>
      </w:r>
    </w:p>
    <w:p>
      <w:r>
        <w:t>Ấp Bình Ninh 1</w:t>
      </w:r>
    </w:p>
    <w:p>
      <w:r>
        <w:t>1,102</w:t>
      </w:r>
    </w:p>
    <w:p>
      <w:r>
        <w:t>1</w:t>
      </w:r>
    </w:p>
    <w:p>
      <w:r>
        <w:t>5</w:t>
      </w:r>
    </w:p>
    <w:p>
      <w:r>
        <w:t>Ấp Bình Ninh 2</w:t>
      </w:r>
    </w:p>
    <w:p>
      <w:r>
        <w:t>1,402</w:t>
      </w:r>
    </w:p>
    <w:p>
      <w:r>
        <w:t>1</w:t>
      </w:r>
    </w:p>
    <w:p>
      <w:r>
        <w:t>5</w:t>
      </w:r>
    </w:p>
    <w:p>
      <w:r>
        <w:t>Ấp Bình Thọ Thượng</w:t>
      </w:r>
    </w:p>
    <w:p>
      <w:r>
        <w:t>1,401</w:t>
      </w:r>
    </w:p>
    <w:p>
      <w:r>
        <w:t>1</w:t>
      </w:r>
    </w:p>
    <w:p>
      <w:r>
        <w:t>5</w:t>
      </w:r>
    </w:p>
    <w:p>
      <w:r>
        <w:t>Ấp Bình Hưng</w:t>
      </w:r>
    </w:p>
    <w:p>
      <w:r>
        <w:t>2,670</w:t>
      </w:r>
    </w:p>
    <w:p>
      <w:r>
        <w:t>1</w:t>
      </w:r>
    </w:p>
    <w:p>
      <w:r>
        <w:t>5</w:t>
      </w:r>
    </w:p>
    <w:p>
      <w:r>
        <w:t>Ấp Bình Khương 1</w:t>
      </w:r>
    </w:p>
    <w:p>
      <w:r>
        <w:t>4,913</w:t>
      </w:r>
    </w:p>
    <w:p>
      <w:r>
        <w:t>1</w:t>
      </w:r>
    </w:p>
    <w:p>
      <w:r>
        <w:t>7</w:t>
      </w:r>
    </w:p>
    <w:p>
      <w:r>
        <w:t>Ấp Bình Khương 2</w:t>
      </w:r>
    </w:p>
    <w:p>
      <w:r>
        <w:t>2,431</w:t>
      </w:r>
    </w:p>
    <w:p>
      <w:r>
        <w:t>1</w:t>
      </w:r>
    </w:p>
    <w:p>
      <w:r>
        <w:t>5</w:t>
      </w:r>
    </w:p>
    <w:p>
      <w:r>
        <w:t>Ấp Bình Thọ 1</w:t>
      </w:r>
    </w:p>
    <w:p>
      <w:r>
        <w:t>1,481</w:t>
      </w:r>
    </w:p>
    <w:p>
      <w:r>
        <w:t>1</w:t>
      </w:r>
    </w:p>
    <w:p>
      <w:r>
        <w:t>5</w:t>
      </w:r>
    </w:p>
    <w:p>
      <w:r>
        <w:t>Ấp Bình Thọ 2</w:t>
      </w:r>
    </w:p>
    <w:p>
      <w:r>
        <w:t>1,273</w:t>
      </w:r>
    </w:p>
    <w:p>
      <w:r>
        <w:t>1</w:t>
      </w:r>
    </w:p>
    <w:p>
      <w:r>
        <w:t>5</w:t>
      </w:r>
    </w:p>
    <w:p>
      <w:r>
        <w:t>Ấp Bình Phú</w:t>
      </w:r>
    </w:p>
    <w:p>
      <w:r>
        <w:t>2,209</w:t>
      </w:r>
    </w:p>
    <w:p>
      <w:r>
        <w:t>1</w:t>
      </w:r>
    </w:p>
    <w:p>
      <w:r>
        <w:t>5</w:t>
      </w:r>
    </w:p>
    <w:p>
      <w:r>
        <w:t>Ấp Bình Quới</w:t>
      </w:r>
    </w:p>
    <w:p>
      <w:r>
        <w:t>2,005</w:t>
      </w:r>
    </w:p>
    <w:p>
      <w:r>
        <w:t>1</w:t>
      </w:r>
    </w:p>
    <w:p>
      <w:r>
        <w:t>5</w:t>
      </w:r>
    </w:p>
    <w:p>
      <w:r>
        <w:t>70</w:t>
      </w:r>
    </w:p>
    <w:p>
      <w:r>
        <w:t>Xã Bình Ninh</w:t>
      </w:r>
    </w:p>
    <w:p>
      <w:r>
        <w:t>34,917</w:t>
      </w:r>
    </w:p>
    <w:p>
      <w:r>
        <w:t>24</w:t>
      </w:r>
    </w:p>
    <w:p>
      <w:r>
        <w:t>120</w:t>
      </w:r>
    </w:p>
    <w:p>
      <w:r>
        <w:t>Ấp Tân Hòa</w:t>
      </w:r>
    </w:p>
    <w:p>
      <w:r>
        <w:t>1,652</w:t>
      </w:r>
    </w:p>
    <w:p>
      <w:r>
        <w:t>1</w:t>
      </w:r>
    </w:p>
    <w:p>
      <w:r>
        <w:t>5</w:t>
      </w:r>
    </w:p>
    <w:p>
      <w:r>
        <w:t>Ấp Tân Thuận</w:t>
      </w:r>
    </w:p>
    <w:p>
      <w:r>
        <w:t>2,115</w:t>
      </w:r>
    </w:p>
    <w:p>
      <w:r>
        <w:t>1</w:t>
      </w:r>
    </w:p>
    <w:p>
      <w:r>
        <w:t>5</w:t>
      </w:r>
    </w:p>
    <w:p>
      <w:r>
        <w:t>Ấp An Lạc Thượng</w:t>
      </w:r>
    </w:p>
    <w:p>
      <w:r>
        <w:t>939</w:t>
      </w:r>
    </w:p>
    <w:p>
      <w:r>
        <w:t>1</w:t>
      </w:r>
    </w:p>
    <w:p>
      <w:r>
        <w:t>5</w:t>
      </w:r>
    </w:p>
    <w:p>
      <w:r>
        <w:t>Ấp An Lạc Trung</w:t>
      </w:r>
    </w:p>
    <w:p>
      <w:r>
        <w:t>1,342</w:t>
      </w:r>
    </w:p>
    <w:p>
      <w:r>
        <w:t>1</w:t>
      </w:r>
    </w:p>
    <w:p>
      <w:r>
        <w:t>5</w:t>
      </w:r>
    </w:p>
    <w:p>
      <w:r>
        <w:t>Ấp Tân Thạnh</w:t>
      </w:r>
    </w:p>
    <w:p>
      <w:r>
        <w:t>1,699</w:t>
      </w:r>
    </w:p>
    <w:p>
      <w:r>
        <w:t>1</w:t>
      </w:r>
    </w:p>
    <w:p>
      <w:r>
        <w:t>5</w:t>
      </w:r>
    </w:p>
    <w:p>
      <w:r>
        <w:t>Ấp Tân Ninh</w:t>
      </w:r>
    </w:p>
    <w:p>
      <w:r>
        <w:t>3,171</w:t>
      </w:r>
    </w:p>
    <w:p>
      <w:r>
        <w:t>1</w:t>
      </w:r>
    </w:p>
    <w:p>
      <w:r>
        <w:t>5</w:t>
      </w:r>
    </w:p>
    <w:p>
      <w:r>
        <w:t>Ấp An Cư</w:t>
      </w:r>
    </w:p>
    <w:p>
      <w:r>
        <w:t>1,945</w:t>
      </w:r>
    </w:p>
    <w:p>
      <w:r>
        <w:t>1</w:t>
      </w:r>
    </w:p>
    <w:p>
      <w:r>
        <w:t>5</w:t>
      </w:r>
    </w:p>
    <w:p>
      <w:r>
        <w:t>Ấp Nhơn Hòa</w:t>
      </w:r>
    </w:p>
    <w:p>
      <w:r>
        <w:t>1,631</w:t>
      </w:r>
    </w:p>
    <w:p>
      <w:r>
        <w:t>1</w:t>
      </w:r>
    </w:p>
    <w:p>
      <w:r>
        <w:t>5</w:t>
      </w:r>
    </w:p>
    <w:p>
      <w:r>
        <w:t>Ấp Hòa Lạc Trung</w:t>
      </w:r>
    </w:p>
    <w:p>
      <w:r>
        <w:t>2,367</w:t>
      </w:r>
    </w:p>
    <w:p>
      <w:r>
        <w:t>1</w:t>
      </w:r>
    </w:p>
    <w:p>
      <w:r>
        <w:t>5</w:t>
      </w:r>
    </w:p>
    <w:p>
      <w:r>
        <w:t>Ấp Hòa Thành</w:t>
      </w:r>
    </w:p>
    <w:p>
      <w:r>
        <w:t>1,541</w:t>
      </w:r>
    </w:p>
    <w:p>
      <w:r>
        <w:t>1</w:t>
      </w:r>
    </w:p>
    <w:p>
      <w:r>
        <w:t>5</w:t>
      </w:r>
    </w:p>
    <w:p>
      <w:r>
        <w:t>Ấp Mỹ Thạnh</w:t>
      </w:r>
    </w:p>
    <w:p>
      <w:r>
        <w:t>1,614</w:t>
      </w:r>
    </w:p>
    <w:p>
      <w:r>
        <w:t>1</w:t>
      </w:r>
    </w:p>
    <w:p>
      <w:r>
        <w:t>5</w:t>
      </w:r>
    </w:p>
    <w:p>
      <w:r>
        <w:t>Ấp Long Hòa</w:t>
      </w:r>
    </w:p>
    <w:p>
      <w:r>
        <w:t>1,782</w:t>
      </w:r>
    </w:p>
    <w:p>
      <w:r>
        <w:t>1</w:t>
      </w:r>
    </w:p>
    <w:p>
      <w:r>
        <w:t>5</w:t>
      </w:r>
    </w:p>
    <w:p>
      <w:r>
        <w:t>Ấp Hòa Mỹ</w:t>
      </w:r>
    </w:p>
    <w:p>
      <w:r>
        <w:t>1,861</w:t>
      </w:r>
    </w:p>
    <w:p>
      <w:r>
        <w:t>1</w:t>
      </w:r>
    </w:p>
    <w:p>
      <w:r>
        <w:t>5</w:t>
      </w:r>
    </w:p>
    <w:p>
      <w:r>
        <w:t>Ấp Hòa Lạc</w:t>
      </w:r>
    </w:p>
    <w:p>
      <w:r>
        <w:t>1,151</w:t>
      </w:r>
    </w:p>
    <w:p>
      <w:r>
        <w:t>1</w:t>
      </w:r>
    </w:p>
    <w:p>
      <w:r>
        <w:t>5</w:t>
      </w:r>
    </w:p>
    <w:p>
      <w:r>
        <w:t>Ấp Hòa Quới</w:t>
      </w:r>
    </w:p>
    <w:p>
      <w:r>
        <w:t>951</w:t>
      </w:r>
    </w:p>
    <w:p>
      <w:r>
        <w:t>1</w:t>
      </w:r>
    </w:p>
    <w:p>
      <w:r>
        <w:t>5</w:t>
      </w:r>
    </w:p>
    <w:p>
      <w:r>
        <w:t>Ấp Hòa Phú</w:t>
      </w:r>
    </w:p>
    <w:p>
      <w:r>
        <w:t>1,112</w:t>
      </w:r>
    </w:p>
    <w:p>
      <w:r>
        <w:t>1</w:t>
      </w:r>
    </w:p>
    <w:p>
      <w:r>
        <w:t>5</w:t>
      </w:r>
    </w:p>
    <w:p>
      <w:r>
        <w:t>Ấp Hòa Lợi Tiểu</w:t>
      </w:r>
    </w:p>
    <w:p>
      <w:r>
        <w:t>915</w:t>
      </w:r>
    </w:p>
    <w:p>
      <w:r>
        <w:t>1</w:t>
      </w:r>
    </w:p>
    <w:p>
      <w:r>
        <w:t>5</w:t>
      </w:r>
    </w:p>
    <w:p>
      <w:r>
        <w:t>Ấp Hòa Thạnh</w:t>
      </w:r>
    </w:p>
    <w:p>
      <w:r>
        <w:t>913</w:t>
      </w:r>
    </w:p>
    <w:p>
      <w:r>
        <w:t>1</w:t>
      </w:r>
    </w:p>
    <w:p>
      <w:r>
        <w:t>5</w:t>
      </w:r>
    </w:p>
    <w:p>
      <w:r>
        <w:t>Ấp Bình Phú</w:t>
      </w:r>
    </w:p>
    <w:p>
      <w:r>
        <w:t>1,327</w:t>
      </w:r>
    </w:p>
    <w:p>
      <w:r>
        <w:t>1</w:t>
      </w:r>
    </w:p>
    <w:p>
      <w:r>
        <w:t>5</w:t>
      </w:r>
    </w:p>
    <w:p>
      <w:r>
        <w:t>Ấp Bình Long</w:t>
      </w:r>
    </w:p>
    <w:p>
      <w:r>
        <w:t>982</w:t>
      </w:r>
    </w:p>
    <w:p>
      <w:r>
        <w:t>1</w:t>
      </w:r>
    </w:p>
    <w:p>
      <w:r>
        <w:t>5</w:t>
      </w:r>
    </w:p>
    <w:p>
      <w:r>
        <w:t>Ấp Bình Hưng Hạ</w:t>
      </w:r>
    </w:p>
    <w:p>
      <w:r>
        <w:t>916</w:t>
      </w:r>
    </w:p>
    <w:p>
      <w:r>
        <w:t>1</w:t>
      </w:r>
    </w:p>
    <w:p>
      <w:r>
        <w:t>5</w:t>
      </w:r>
    </w:p>
    <w:p>
      <w:r>
        <w:t>Ấp Bình Hưng Thượng</w:t>
      </w:r>
    </w:p>
    <w:p>
      <w:r>
        <w:t>1,116</w:t>
      </w:r>
    </w:p>
    <w:p>
      <w:r>
        <w:t>1</w:t>
      </w:r>
    </w:p>
    <w:p>
      <w:r>
        <w:t>5</w:t>
      </w:r>
    </w:p>
    <w:p>
      <w:r>
        <w:t>Ấp Bình Quới Hạ</w:t>
      </w:r>
    </w:p>
    <w:p>
      <w:r>
        <w:t>1,009</w:t>
      </w:r>
    </w:p>
    <w:p>
      <w:r>
        <w:t>1</w:t>
      </w:r>
    </w:p>
    <w:p>
      <w:r>
        <w:t>5</w:t>
      </w:r>
    </w:p>
    <w:p>
      <w:r>
        <w:t>Ấp Bình Quới Thượng</w:t>
      </w:r>
    </w:p>
    <w:p>
      <w:r>
        <w:t>866</w:t>
      </w:r>
    </w:p>
    <w:p>
      <w:r>
        <w:t>1</w:t>
      </w:r>
    </w:p>
    <w:p>
      <w:r>
        <w:t>5</w:t>
      </w:r>
    </w:p>
    <w:p>
      <w:r>
        <w:t>71</w:t>
      </w:r>
    </w:p>
    <w:p>
      <w:r>
        <w:t>Xã Vĩnh Bình</w:t>
      </w:r>
    </w:p>
    <w:p>
      <w:r>
        <w:t>43,344</w:t>
      </w:r>
    </w:p>
    <w:p>
      <w:r>
        <w:t>19</w:t>
      </w:r>
    </w:p>
    <w:p>
      <w:r>
        <w:t>97</w:t>
      </w:r>
    </w:p>
    <w:p>
      <w:r>
        <w:t>Ấp 1</w:t>
      </w:r>
    </w:p>
    <w:p>
      <w:r>
        <w:t>3,256</w:t>
      </w:r>
    </w:p>
    <w:p>
      <w:r>
        <w:t>1</w:t>
      </w:r>
    </w:p>
    <w:p>
      <w:r>
        <w:t>5</w:t>
      </w:r>
    </w:p>
    <w:p>
      <w:r>
        <w:t>Ấp 2</w:t>
      </w:r>
    </w:p>
    <w:p>
      <w:r>
        <w:t>2,560</w:t>
      </w:r>
    </w:p>
    <w:p>
      <w:r>
        <w:t>1</w:t>
      </w:r>
    </w:p>
    <w:p>
      <w:r>
        <w:t>5</w:t>
      </w:r>
    </w:p>
    <w:p>
      <w:r>
        <w:t>Ấp 3</w:t>
      </w:r>
    </w:p>
    <w:p>
      <w:r>
        <w:t>3,356</w:t>
      </w:r>
    </w:p>
    <w:p>
      <w:r>
        <w:t>1</w:t>
      </w:r>
    </w:p>
    <w:p>
      <w:r>
        <w:t>5</w:t>
      </w:r>
    </w:p>
    <w:p>
      <w:r>
        <w:t>Ấp 4</w:t>
      </w:r>
    </w:p>
    <w:p>
      <w:r>
        <w:t>2,235</w:t>
      </w:r>
    </w:p>
    <w:p>
      <w:r>
        <w:t>1</w:t>
      </w:r>
    </w:p>
    <w:p>
      <w:r>
        <w:t>5</w:t>
      </w:r>
    </w:p>
    <w:p>
      <w:r>
        <w:t>Ấp 5</w:t>
      </w:r>
    </w:p>
    <w:p>
      <w:r>
        <w:t>2,864</w:t>
      </w:r>
    </w:p>
    <w:p>
      <w:r>
        <w:t>1</w:t>
      </w:r>
    </w:p>
    <w:p>
      <w:r>
        <w:t>5</w:t>
      </w:r>
    </w:p>
    <w:p>
      <w:r>
        <w:t>Ấp 6</w:t>
      </w:r>
    </w:p>
    <w:p>
      <w:r>
        <w:t>1,860</w:t>
      </w:r>
    </w:p>
    <w:p>
      <w:r>
        <w:t>1</w:t>
      </w:r>
    </w:p>
    <w:p>
      <w:r>
        <w:t>5</w:t>
      </w:r>
    </w:p>
    <w:p>
      <w:r>
        <w:t>Ấp Bình Trung</w:t>
      </w:r>
    </w:p>
    <w:p>
      <w:r>
        <w:t>3,294</w:t>
      </w:r>
    </w:p>
    <w:p>
      <w:r>
        <w:t>1</w:t>
      </w:r>
    </w:p>
    <w:p>
      <w:r>
        <w:t>5</w:t>
      </w:r>
    </w:p>
    <w:p>
      <w:r>
        <w:t>Ấp Thạnh Lạc Đông</w:t>
      </w:r>
    </w:p>
    <w:p>
      <w:r>
        <w:t>2,861</w:t>
      </w:r>
    </w:p>
    <w:p>
      <w:r>
        <w:t>1</w:t>
      </w:r>
    </w:p>
    <w:p>
      <w:r>
        <w:t>5</w:t>
      </w:r>
    </w:p>
    <w:p>
      <w:r>
        <w:t>Ấp Tân Thạnh</w:t>
      </w:r>
    </w:p>
    <w:p>
      <w:r>
        <w:t>2,361</w:t>
      </w:r>
    </w:p>
    <w:p>
      <w:r>
        <w:t>1</w:t>
      </w:r>
    </w:p>
    <w:p>
      <w:r>
        <w:t>5</w:t>
      </w:r>
    </w:p>
    <w:p>
      <w:r>
        <w:t>Ấp Bình Tây</w:t>
      </w:r>
    </w:p>
    <w:p>
      <w:r>
        <w:t>5,067</w:t>
      </w:r>
    </w:p>
    <w:p>
      <w:r>
        <w:t>1</w:t>
      </w:r>
    </w:p>
    <w:p>
      <w:r>
        <w:t>7</w:t>
      </w:r>
    </w:p>
    <w:p>
      <w:r>
        <w:t>Ấp Bình Đông</w:t>
      </w:r>
    </w:p>
    <w:p>
      <w:r>
        <w:t>2,016</w:t>
      </w:r>
    </w:p>
    <w:p>
      <w:r>
        <w:t>1</w:t>
      </w:r>
    </w:p>
    <w:p>
      <w:r>
        <w:t>5</w:t>
      </w:r>
    </w:p>
    <w:p>
      <w:r>
        <w:t>Ấp Thạnh Bình</w:t>
      </w:r>
    </w:p>
    <w:p>
      <w:r>
        <w:t>1,823</w:t>
      </w:r>
    </w:p>
    <w:p>
      <w:r>
        <w:t>1</w:t>
      </w:r>
    </w:p>
    <w:p>
      <w:r>
        <w:t>5</w:t>
      </w:r>
    </w:p>
    <w:p>
      <w:r>
        <w:t>Ấp Thạnh An</w:t>
      </w:r>
    </w:p>
    <w:p>
      <w:r>
        <w:t>1,483</w:t>
      </w:r>
    </w:p>
    <w:p>
      <w:r>
        <w:t>1</w:t>
      </w:r>
    </w:p>
    <w:p>
      <w:r>
        <w:t>5</w:t>
      </w:r>
    </w:p>
    <w:p>
      <w:r>
        <w:t>Ấp Thạnh Hòa Đông</w:t>
      </w:r>
    </w:p>
    <w:p>
      <w:r>
        <w:t>1,399</w:t>
      </w:r>
    </w:p>
    <w:p>
      <w:r>
        <w:t>1</w:t>
      </w:r>
    </w:p>
    <w:p>
      <w:r>
        <w:t>5</w:t>
      </w:r>
    </w:p>
    <w:p>
      <w:r>
        <w:t>Ấp Thạnh Hòa Tây</w:t>
      </w:r>
    </w:p>
    <w:p>
      <w:r>
        <w:t>1,155</w:t>
      </w:r>
    </w:p>
    <w:p>
      <w:r>
        <w:t>1</w:t>
      </w:r>
    </w:p>
    <w:p>
      <w:r>
        <w:t>5</w:t>
      </w:r>
    </w:p>
    <w:p>
      <w:r>
        <w:t>Ấp Thạnh Hiệp</w:t>
      </w:r>
    </w:p>
    <w:p>
      <w:r>
        <w:t>844</w:t>
      </w:r>
    </w:p>
    <w:p>
      <w:r>
        <w:t>1</w:t>
      </w:r>
    </w:p>
    <w:p>
      <w:r>
        <w:t>5</w:t>
      </w:r>
    </w:p>
    <w:p>
      <w:r>
        <w:t>Ấp Thạnh Phú</w:t>
      </w:r>
    </w:p>
    <w:p>
      <w:r>
        <w:t>1,213</w:t>
      </w:r>
    </w:p>
    <w:p>
      <w:r>
        <w:t>1</w:t>
      </w:r>
    </w:p>
    <w:p>
      <w:r>
        <w:t>5</w:t>
      </w:r>
    </w:p>
    <w:p>
      <w:r>
        <w:t>Ấp Thạnh Hưng</w:t>
      </w:r>
    </w:p>
    <w:p>
      <w:r>
        <w:t>1,445</w:t>
      </w:r>
    </w:p>
    <w:p>
      <w:r>
        <w:t>1</w:t>
      </w:r>
    </w:p>
    <w:p>
      <w:r>
        <w:t>5</w:t>
      </w:r>
    </w:p>
    <w:p>
      <w:r>
        <w:t>Ấp Thạnh Yên</w:t>
      </w:r>
    </w:p>
    <w:p>
      <w:r>
        <w:t>2,252</w:t>
      </w:r>
    </w:p>
    <w:p>
      <w:r>
        <w:t>1</w:t>
      </w:r>
    </w:p>
    <w:p>
      <w:r>
        <w:t>5</w:t>
      </w:r>
    </w:p>
    <w:p>
      <w:r>
        <w:t>72</w:t>
      </w:r>
    </w:p>
    <w:p>
      <w:r>
        <w:t>Xã Đồng Sơn</w:t>
      </w:r>
    </w:p>
    <w:p>
      <w:r>
        <w:t>38,452</w:t>
      </w:r>
    </w:p>
    <w:p>
      <w:r>
        <w:t>13</w:t>
      </w:r>
    </w:p>
    <w:p>
      <w:r>
        <w:t>71</w:t>
      </w:r>
    </w:p>
    <w:p>
      <w:r>
        <w:t>Ấp Hòa Bình</w:t>
      </w:r>
    </w:p>
    <w:p>
      <w:r>
        <w:t>2,271</w:t>
      </w:r>
    </w:p>
    <w:p>
      <w:r>
        <w:t>1</w:t>
      </w:r>
    </w:p>
    <w:p>
      <w:r>
        <w:t>5</w:t>
      </w:r>
    </w:p>
    <w:p>
      <w:r>
        <w:t>Ấp Thạnh Hưng</w:t>
      </w:r>
    </w:p>
    <w:p>
      <w:r>
        <w:t>1,008</w:t>
      </w:r>
    </w:p>
    <w:p>
      <w:r>
        <w:t>1</w:t>
      </w:r>
    </w:p>
    <w:p>
      <w:r>
        <w:t>5</w:t>
      </w:r>
    </w:p>
    <w:p>
      <w:r>
        <w:t>Ấp Thạnh Phú</w:t>
      </w:r>
    </w:p>
    <w:p>
      <w:r>
        <w:t>2,300</w:t>
      </w:r>
    </w:p>
    <w:p>
      <w:r>
        <w:t>1</w:t>
      </w:r>
    </w:p>
    <w:p>
      <w:r>
        <w:t>5</w:t>
      </w:r>
    </w:p>
    <w:p>
      <w:r>
        <w:t>Ấp Thạnh Lạc</w:t>
      </w:r>
    </w:p>
    <w:p>
      <w:r>
        <w:t>1,921</w:t>
      </w:r>
    </w:p>
    <w:p>
      <w:r>
        <w:t>1</w:t>
      </w:r>
    </w:p>
    <w:p>
      <w:r>
        <w:t>5</w:t>
      </w:r>
    </w:p>
    <w:p>
      <w:r>
        <w:t>Ấp Hòa Thạnh</w:t>
      </w:r>
    </w:p>
    <w:p>
      <w:r>
        <w:t>1,537</w:t>
      </w:r>
    </w:p>
    <w:p>
      <w:r>
        <w:t>1</w:t>
      </w:r>
    </w:p>
    <w:p>
      <w:r>
        <w:t>5</w:t>
      </w:r>
    </w:p>
    <w:p>
      <w:r>
        <w:t>Ấp Thạnh Thới</w:t>
      </w:r>
    </w:p>
    <w:p>
      <w:r>
        <w:t>3,491</w:t>
      </w:r>
    </w:p>
    <w:p>
      <w:r>
        <w:t>1</w:t>
      </w:r>
    </w:p>
    <w:p>
      <w:r>
        <w:t>5</w:t>
      </w:r>
    </w:p>
    <w:p>
      <w:r>
        <w:t>Ấp Bình Trinh</w:t>
      </w:r>
    </w:p>
    <w:p>
      <w:r>
        <w:t>2,429</w:t>
      </w:r>
    </w:p>
    <w:p>
      <w:r>
        <w:t>1</w:t>
      </w:r>
    </w:p>
    <w:p>
      <w:r>
        <w:t>5</w:t>
      </w:r>
    </w:p>
    <w:p>
      <w:r>
        <w:t>Ấp Khương Thọ</w:t>
      </w:r>
    </w:p>
    <w:p>
      <w:r>
        <w:t>3,242</w:t>
      </w:r>
    </w:p>
    <w:p>
      <w:r>
        <w:t>1</w:t>
      </w:r>
    </w:p>
    <w:p>
      <w:r>
        <w:t>5</w:t>
      </w:r>
    </w:p>
    <w:p>
      <w:r>
        <w:t>Ấp Minh Đồng</w:t>
      </w:r>
    </w:p>
    <w:p>
      <w:r>
        <w:t>3,166</w:t>
      </w:r>
    </w:p>
    <w:p>
      <w:r>
        <w:t>1</w:t>
      </w:r>
    </w:p>
    <w:p>
      <w:r>
        <w:t>5</w:t>
      </w:r>
    </w:p>
    <w:p>
      <w:r>
        <w:t>Ấp Bình Hòa Đông</w:t>
      </w:r>
    </w:p>
    <w:p>
      <w:r>
        <w:t>4,833</w:t>
      </w:r>
    </w:p>
    <w:p>
      <w:r>
        <w:t>1</w:t>
      </w:r>
    </w:p>
    <w:p>
      <w:r>
        <w:t>7</w:t>
      </w:r>
    </w:p>
    <w:p>
      <w:r>
        <w:t>Ấp Bình Hòa Long</w:t>
      </w:r>
    </w:p>
    <w:p>
      <w:r>
        <w:t>4,253</w:t>
      </w:r>
    </w:p>
    <w:p>
      <w:r>
        <w:t>1</w:t>
      </w:r>
    </w:p>
    <w:p>
      <w:r>
        <w:t>7</w:t>
      </w:r>
    </w:p>
    <w:p>
      <w:r>
        <w:t>Ấp Lợi An</w:t>
      </w:r>
    </w:p>
    <w:p>
      <w:r>
        <w:t>3,358</w:t>
      </w:r>
    </w:p>
    <w:p>
      <w:r>
        <w:t>1</w:t>
      </w:r>
    </w:p>
    <w:p>
      <w:r>
        <w:t>5</w:t>
      </w:r>
    </w:p>
    <w:p>
      <w:r>
        <w:t>Ấp Bình Đông Trung</w:t>
      </w:r>
    </w:p>
    <w:p>
      <w:r>
        <w:t>4,643</w:t>
      </w:r>
    </w:p>
    <w:p>
      <w:r>
        <w:t>1</w:t>
      </w:r>
    </w:p>
    <w:p>
      <w:r>
        <w:t>7</w:t>
      </w:r>
    </w:p>
    <w:p>
      <w:r>
        <w:t>73</w:t>
      </w:r>
    </w:p>
    <w:p>
      <w:r>
        <w:t>Xã Phú Thành</w:t>
      </w:r>
    </w:p>
    <w:p>
      <w:r>
        <w:t>25,078</w:t>
      </w:r>
    </w:p>
    <w:p>
      <w:r>
        <w:t>11</w:t>
      </w:r>
    </w:p>
    <w:p>
      <w:r>
        <w:t>55</w:t>
      </w:r>
    </w:p>
    <w:p>
      <w:r>
        <w:t>Ấp Bình Khánh</w:t>
      </w:r>
    </w:p>
    <w:p>
      <w:r>
        <w:t>2,593</w:t>
      </w:r>
    </w:p>
    <w:p>
      <w:r>
        <w:t>1</w:t>
      </w:r>
    </w:p>
    <w:p>
      <w:r>
        <w:t>5</w:t>
      </w:r>
    </w:p>
    <w:p>
      <w:r>
        <w:t>Ấp Bình Ninh</w:t>
      </w:r>
    </w:p>
    <w:p>
      <w:r>
        <w:t>2,825</w:t>
      </w:r>
    </w:p>
    <w:p>
      <w:r>
        <w:t>1</w:t>
      </w:r>
    </w:p>
    <w:p>
      <w:r>
        <w:t>5</w:t>
      </w:r>
    </w:p>
    <w:p>
      <w:r>
        <w:t>Ấp Bình Phú</w:t>
      </w:r>
    </w:p>
    <w:p>
      <w:r>
        <w:t>2,212</w:t>
      </w:r>
    </w:p>
    <w:p>
      <w:r>
        <w:t>1</w:t>
      </w:r>
    </w:p>
    <w:p>
      <w:r>
        <w:t>5</w:t>
      </w:r>
    </w:p>
    <w:p>
      <w:r>
        <w:t>Ấp Thọ Khương</w:t>
      </w:r>
    </w:p>
    <w:p>
      <w:r>
        <w:t>2,947</w:t>
      </w:r>
    </w:p>
    <w:p>
      <w:r>
        <w:t>1</w:t>
      </w:r>
    </w:p>
    <w:p>
      <w:r>
        <w:t>5</w:t>
      </w:r>
    </w:p>
    <w:p>
      <w:r>
        <w:t>Ấp Bình Nhựt</w:t>
      </w:r>
    </w:p>
    <w:p>
      <w:r>
        <w:t>2,224</w:t>
      </w:r>
    </w:p>
    <w:p>
      <w:r>
        <w:t>1</w:t>
      </w:r>
    </w:p>
    <w:p>
      <w:r>
        <w:t>5</w:t>
      </w:r>
    </w:p>
    <w:p>
      <w:r>
        <w:t>Ấp Bình Hưng</w:t>
      </w:r>
    </w:p>
    <w:p>
      <w:r>
        <w:t>2,152</w:t>
      </w:r>
    </w:p>
    <w:p>
      <w:r>
        <w:t>1</w:t>
      </w:r>
    </w:p>
    <w:p>
      <w:r>
        <w:t>5</w:t>
      </w:r>
    </w:p>
    <w:p>
      <w:r>
        <w:t>Ấp Bình Lạc</w:t>
      </w:r>
    </w:p>
    <w:p>
      <w:r>
        <w:t>2,012</w:t>
      </w:r>
    </w:p>
    <w:p>
      <w:r>
        <w:t>1</w:t>
      </w:r>
    </w:p>
    <w:p>
      <w:r>
        <w:t>5</w:t>
      </w:r>
    </w:p>
    <w:p>
      <w:r>
        <w:t>Ấp Bình Cánh</w:t>
      </w:r>
    </w:p>
    <w:p>
      <w:r>
        <w:t>1,443</w:t>
      </w:r>
    </w:p>
    <w:p>
      <w:r>
        <w:t>1</w:t>
      </w:r>
    </w:p>
    <w:p>
      <w:r>
        <w:t>5</w:t>
      </w:r>
    </w:p>
    <w:p>
      <w:r>
        <w:t>Ấp Thạnh Phong</w:t>
      </w:r>
    </w:p>
    <w:p>
      <w:r>
        <w:t>2,035</w:t>
      </w:r>
    </w:p>
    <w:p>
      <w:r>
        <w:t>1</w:t>
      </w:r>
    </w:p>
    <w:p>
      <w:r>
        <w:t>5</w:t>
      </w:r>
    </w:p>
    <w:p>
      <w:r>
        <w:t>Ấp Long Bình</w:t>
      </w:r>
    </w:p>
    <w:p>
      <w:r>
        <w:t>1,974</w:t>
      </w:r>
    </w:p>
    <w:p>
      <w:r>
        <w:t>1</w:t>
      </w:r>
    </w:p>
    <w:p>
      <w:r>
        <w:t>5</w:t>
      </w:r>
    </w:p>
    <w:p>
      <w:r>
        <w:t>Ấp Phú Quới</w:t>
      </w:r>
    </w:p>
    <w:p>
      <w:r>
        <w:t>2,661</w:t>
      </w:r>
    </w:p>
    <w:p>
      <w:r>
        <w:t>1</w:t>
      </w:r>
    </w:p>
    <w:p>
      <w:r>
        <w:t>5</w:t>
      </w:r>
    </w:p>
    <w:p>
      <w:r>
        <w:t>74</w:t>
      </w:r>
    </w:p>
    <w:p>
      <w:r>
        <w:t>Xã Long Bình</w:t>
      </w:r>
    </w:p>
    <w:p>
      <w:r>
        <w:t>30,710</w:t>
      </w:r>
    </w:p>
    <w:p>
      <w:r>
        <w:t>13</w:t>
      </w:r>
    </w:p>
    <w:p>
      <w:r>
        <w:t>65</w:t>
      </w:r>
    </w:p>
    <w:p>
      <w:r>
        <w:t>Ấp Hòa Phú</w:t>
      </w:r>
    </w:p>
    <w:p>
      <w:r>
        <w:t>2,668</w:t>
      </w:r>
    </w:p>
    <w:p>
      <w:r>
        <w:t>1</w:t>
      </w:r>
    </w:p>
    <w:p>
      <w:r>
        <w:t>5</w:t>
      </w:r>
    </w:p>
    <w:p>
      <w:r>
        <w:t>Ấp Quới An</w:t>
      </w:r>
    </w:p>
    <w:p>
      <w:r>
        <w:t>2,333</w:t>
      </w:r>
    </w:p>
    <w:p>
      <w:r>
        <w:t>1</w:t>
      </w:r>
    </w:p>
    <w:p>
      <w:r>
        <w:t>5</w:t>
      </w:r>
    </w:p>
    <w:p>
      <w:r>
        <w:t>Ấp Long Hải</w:t>
      </w:r>
    </w:p>
    <w:p>
      <w:r>
        <w:t>1,917</w:t>
      </w:r>
    </w:p>
    <w:p>
      <w:r>
        <w:t>1</w:t>
      </w:r>
    </w:p>
    <w:p>
      <w:r>
        <w:t>5</w:t>
      </w:r>
    </w:p>
    <w:p>
      <w:r>
        <w:t>Ấp Long Thới</w:t>
      </w:r>
    </w:p>
    <w:p>
      <w:r>
        <w:t>2,187</w:t>
      </w:r>
    </w:p>
    <w:p>
      <w:r>
        <w:t>1</w:t>
      </w:r>
    </w:p>
    <w:p>
      <w:r>
        <w:t>5</w:t>
      </w:r>
    </w:p>
    <w:p>
      <w:r>
        <w:t>Ấp Phú Trung</w:t>
      </w:r>
    </w:p>
    <w:p>
      <w:r>
        <w:t>1,359</w:t>
      </w:r>
    </w:p>
    <w:p>
      <w:r>
        <w:t>1</w:t>
      </w:r>
    </w:p>
    <w:p>
      <w:r>
        <w:t>5</w:t>
      </w:r>
    </w:p>
    <w:p>
      <w:r>
        <w:t>Ấp Khương Ninh</w:t>
      </w:r>
    </w:p>
    <w:p>
      <w:r>
        <w:t>2,321</w:t>
      </w:r>
    </w:p>
    <w:p>
      <w:r>
        <w:t>1</w:t>
      </w:r>
    </w:p>
    <w:p>
      <w:r>
        <w:t>5</w:t>
      </w:r>
    </w:p>
    <w:p>
      <w:r>
        <w:t>Ấp Ninh Quới</w:t>
      </w:r>
    </w:p>
    <w:p>
      <w:r>
        <w:t>2,375</w:t>
      </w:r>
    </w:p>
    <w:p>
      <w:r>
        <w:t>1</w:t>
      </w:r>
    </w:p>
    <w:p>
      <w:r>
        <w:t>5</w:t>
      </w:r>
    </w:p>
    <w:p>
      <w:r>
        <w:t>Ấp Thới Hòa</w:t>
      </w:r>
    </w:p>
    <w:p>
      <w:r>
        <w:t>1,464</w:t>
      </w:r>
    </w:p>
    <w:p>
      <w:r>
        <w:t>1</w:t>
      </w:r>
    </w:p>
    <w:p>
      <w:r>
        <w:t>5</w:t>
      </w:r>
    </w:p>
    <w:p>
      <w:r>
        <w:t>Ấp Thuận Trị</w:t>
      </w:r>
    </w:p>
    <w:p>
      <w:r>
        <w:t>3,107</w:t>
      </w:r>
    </w:p>
    <w:p>
      <w:r>
        <w:t>1</w:t>
      </w:r>
    </w:p>
    <w:p>
      <w:r>
        <w:t>5</w:t>
      </w:r>
    </w:p>
    <w:p>
      <w:r>
        <w:t>Ấp Xóm Thủ</w:t>
      </w:r>
    </w:p>
    <w:p>
      <w:r>
        <w:t>3,198</w:t>
      </w:r>
    </w:p>
    <w:p>
      <w:r>
        <w:t>1</w:t>
      </w:r>
    </w:p>
    <w:p>
      <w:r>
        <w:t>5</w:t>
      </w:r>
    </w:p>
    <w:p>
      <w:r>
        <w:t>Ấp Hòa Thạnh</w:t>
      </w:r>
    </w:p>
    <w:p>
      <w:r>
        <w:t>1,846</w:t>
      </w:r>
    </w:p>
    <w:p>
      <w:r>
        <w:t>1</w:t>
      </w:r>
    </w:p>
    <w:p>
      <w:r>
        <w:t>5</w:t>
      </w:r>
    </w:p>
    <w:p>
      <w:r>
        <w:t>Ấp Thạnh Lợi</w:t>
      </w:r>
    </w:p>
    <w:p>
      <w:r>
        <w:t>2,994</w:t>
      </w:r>
    </w:p>
    <w:p>
      <w:r>
        <w:t>1</w:t>
      </w:r>
    </w:p>
    <w:p>
      <w:r>
        <w:t>5</w:t>
      </w:r>
    </w:p>
    <w:p>
      <w:r>
        <w:t>Ấp Lợi An</w:t>
      </w:r>
    </w:p>
    <w:p>
      <w:r>
        <w:t>2,941</w:t>
      </w:r>
    </w:p>
    <w:p>
      <w:r>
        <w:t>1</w:t>
      </w:r>
    </w:p>
    <w:p>
      <w:r>
        <w:t>5</w:t>
      </w:r>
    </w:p>
    <w:p>
      <w:r>
        <w:t>75</w:t>
      </w:r>
    </w:p>
    <w:p>
      <w:r>
        <w:t>Xã Vĩnh Hựu</w:t>
      </w:r>
    </w:p>
    <w:p>
      <w:r>
        <w:t>26,406</w:t>
      </w:r>
    </w:p>
    <w:p>
      <w:r>
        <w:t>10</w:t>
      </w:r>
    </w:p>
    <w:p>
      <w:r>
        <w:t>54</w:t>
      </w:r>
    </w:p>
    <w:p>
      <w:r>
        <w:t>Ấp Bình An</w:t>
      </w:r>
    </w:p>
    <w:p>
      <w:r>
        <w:t>3,546</w:t>
      </w:r>
    </w:p>
    <w:p>
      <w:r>
        <w:t>1</w:t>
      </w:r>
    </w:p>
    <w:p>
      <w:r>
        <w:t>7</w:t>
      </w:r>
    </w:p>
    <w:p>
      <w:r>
        <w:t>Ấp An Ninh</w:t>
      </w:r>
    </w:p>
    <w:p>
      <w:r>
        <w:t>3,071</w:t>
      </w:r>
    </w:p>
    <w:p>
      <w:r>
        <w:t>1</w:t>
      </w:r>
    </w:p>
    <w:p>
      <w:r>
        <w:t>5</w:t>
      </w:r>
    </w:p>
    <w:p>
      <w:r>
        <w:t>Ấp Thạnh Thới</w:t>
      </w:r>
    </w:p>
    <w:p>
      <w:r>
        <w:t>3,689</w:t>
      </w:r>
    </w:p>
    <w:p>
      <w:r>
        <w:t>1</w:t>
      </w:r>
    </w:p>
    <w:p>
      <w:r>
        <w:t>7</w:t>
      </w:r>
    </w:p>
    <w:p>
      <w:r>
        <w:t>Ấp Phú Quí</w:t>
      </w:r>
    </w:p>
    <w:p>
      <w:r>
        <w:t>3,289</w:t>
      </w:r>
    </w:p>
    <w:p>
      <w:r>
        <w:t>1</w:t>
      </w:r>
    </w:p>
    <w:p>
      <w:r>
        <w:t>5</w:t>
      </w:r>
    </w:p>
    <w:p>
      <w:r>
        <w:t>Ấp Hòa Bình</w:t>
      </w:r>
    </w:p>
    <w:p>
      <w:r>
        <w:t>2,852</w:t>
      </w:r>
    </w:p>
    <w:p>
      <w:r>
        <w:t>1</w:t>
      </w:r>
    </w:p>
    <w:p>
      <w:r>
        <w:t>5</w:t>
      </w:r>
    </w:p>
    <w:p>
      <w:r>
        <w:t>Ấp Phú Quới</w:t>
      </w:r>
    </w:p>
    <w:p>
      <w:r>
        <w:t>1,934</w:t>
      </w:r>
    </w:p>
    <w:p>
      <w:r>
        <w:t>1</w:t>
      </w:r>
    </w:p>
    <w:p>
      <w:r>
        <w:t>5</w:t>
      </w:r>
    </w:p>
    <w:p>
      <w:r>
        <w:t>Ấp Vĩnh Quới</w:t>
      </w:r>
    </w:p>
    <w:p>
      <w:r>
        <w:t>1,791</w:t>
      </w:r>
    </w:p>
    <w:p>
      <w:r>
        <w:t>1</w:t>
      </w:r>
    </w:p>
    <w:p>
      <w:r>
        <w:t>5</w:t>
      </w:r>
    </w:p>
    <w:p>
      <w:r>
        <w:t>Ấp Hưng Hòa</w:t>
      </w:r>
    </w:p>
    <w:p>
      <w:r>
        <w:t>2,737</w:t>
      </w:r>
    </w:p>
    <w:p>
      <w:r>
        <w:t>1</w:t>
      </w:r>
    </w:p>
    <w:p>
      <w:r>
        <w:t>5</w:t>
      </w:r>
    </w:p>
    <w:p>
      <w:r>
        <w:t>Ấp Thới An A</w:t>
      </w:r>
    </w:p>
    <w:p>
      <w:r>
        <w:t>1,781</w:t>
      </w:r>
    </w:p>
    <w:p>
      <w:r>
        <w:t>1</w:t>
      </w:r>
    </w:p>
    <w:p>
      <w:r>
        <w:t>5</w:t>
      </w:r>
    </w:p>
    <w:p>
      <w:r>
        <w:t>Ấp Thới An B</w:t>
      </w:r>
    </w:p>
    <w:p>
      <w:r>
        <w:t>1,716</w:t>
      </w:r>
    </w:p>
    <w:p>
      <w:r>
        <w:t>1</w:t>
      </w:r>
    </w:p>
    <w:p>
      <w:r>
        <w:t>5</w:t>
      </w:r>
    </w:p>
    <w:p>
      <w:r>
        <w:t>76</w:t>
      </w:r>
    </w:p>
    <w:p>
      <w:r>
        <w:t>Xã Gò Công Đông</w:t>
      </w:r>
    </w:p>
    <w:p>
      <w:r>
        <w:t>29,581</w:t>
      </w:r>
    </w:p>
    <w:p>
      <w:r>
        <w:t>19</w:t>
      </w:r>
    </w:p>
    <w:p>
      <w:r>
        <w:t>95</w:t>
      </w:r>
    </w:p>
    <w:p>
      <w:r>
        <w:t>Ấp Bà Canh</w:t>
      </w:r>
    </w:p>
    <w:p>
      <w:r>
        <w:t>1,497</w:t>
      </w:r>
    </w:p>
    <w:p>
      <w:r>
        <w:t>1</w:t>
      </w:r>
    </w:p>
    <w:p>
      <w:r>
        <w:t>5</w:t>
      </w:r>
    </w:p>
    <w:p>
      <w:r>
        <w:t>Ấp Bà Lẫy 1</w:t>
      </w:r>
    </w:p>
    <w:p>
      <w:r>
        <w:t>1,524</w:t>
      </w:r>
    </w:p>
    <w:p>
      <w:r>
        <w:t>1</w:t>
      </w:r>
    </w:p>
    <w:p>
      <w:r>
        <w:t>5</w:t>
      </w:r>
    </w:p>
    <w:p>
      <w:r>
        <w:t>Ấp Bà Lẫy 2</w:t>
      </w:r>
    </w:p>
    <w:p>
      <w:r>
        <w:t>1,240</w:t>
      </w:r>
    </w:p>
    <w:p>
      <w:r>
        <w:t>1</w:t>
      </w:r>
    </w:p>
    <w:p>
      <w:r>
        <w:t>5</w:t>
      </w:r>
    </w:p>
    <w:p>
      <w:r>
        <w:t>Ấp Cầu Muống</w:t>
      </w:r>
    </w:p>
    <w:p>
      <w:r>
        <w:t>1,988</w:t>
      </w:r>
    </w:p>
    <w:p>
      <w:r>
        <w:t>1</w:t>
      </w:r>
    </w:p>
    <w:p>
      <w:r>
        <w:t>5</w:t>
      </w:r>
    </w:p>
    <w:p>
      <w:r>
        <w:t>Ấp Cây Bàng</w:t>
      </w:r>
    </w:p>
    <w:p>
      <w:r>
        <w:t>1,748</w:t>
      </w:r>
    </w:p>
    <w:p>
      <w:r>
        <w:t>1</w:t>
      </w:r>
    </w:p>
    <w:p>
      <w:r>
        <w:t>5</w:t>
      </w:r>
    </w:p>
    <w:p>
      <w:r>
        <w:t>Ấp Chợ</w:t>
      </w:r>
    </w:p>
    <w:p>
      <w:r>
        <w:t>1,744</w:t>
      </w:r>
    </w:p>
    <w:p>
      <w:r>
        <w:t>1</w:t>
      </w:r>
    </w:p>
    <w:p>
      <w:r>
        <w:t>5</w:t>
      </w:r>
    </w:p>
    <w:p>
      <w:r>
        <w:t>Ấp Đèn Đỏ</w:t>
      </w:r>
    </w:p>
    <w:p>
      <w:r>
        <w:t>2,322</w:t>
      </w:r>
    </w:p>
    <w:p>
      <w:r>
        <w:t>1</w:t>
      </w:r>
    </w:p>
    <w:p>
      <w:r>
        <w:t>5</w:t>
      </w:r>
    </w:p>
    <w:p>
      <w:r>
        <w:t>Ấp Giồng Đình</w:t>
      </w:r>
    </w:p>
    <w:p>
      <w:r>
        <w:t>1,186</w:t>
      </w:r>
    </w:p>
    <w:p>
      <w:r>
        <w:t>1</w:t>
      </w:r>
    </w:p>
    <w:p>
      <w:r>
        <w:t>5</w:t>
      </w:r>
    </w:p>
    <w:p>
      <w:r>
        <w:t>Ấp Giồng Lãnh 1</w:t>
      </w:r>
    </w:p>
    <w:p>
      <w:r>
        <w:t>1,670</w:t>
      </w:r>
    </w:p>
    <w:p>
      <w:r>
        <w:t>1</w:t>
      </w:r>
    </w:p>
    <w:p>
      <w:r>
        <w:t>5</w:t>
      </w:r>
    </w:p>
    <w:p>
      <w:r>
        <w:t>Ấp Giồng Lãnh 2</w:t>
      </w:r>
    </w:p>
    <w:p>
      <w:r>
        <w:t>1,681</w:t>
      </w:r>
    </w:p>
    <w:p>
      <w:r>
        <w:t>1</w:t>
      </w:r>
    </w:p>
    <w:p>
      <w:r>
        <w:t>5</w:t>
      </w:r>
    </w:p>
    <w:p>
      <w:r>
        <w:t>Ấp Giồng Tân</w:t>
      </w:r>
    </w:p>
    <w:p>
      <w:r>
        <w:t>1,171</w:t>
      </w:r>
    </w:p>
    <w:p>
      <w:r>
        <w:t>1</w:t>
      </w:r>
    </w:p>
    <w:p>
      <w:r>
        <w:t>5</w:t>
      </w:r>
    </w:p>
    <w:p>
      <w:r>
        <w:t>Ấp Kinh Giữa</w:t>
      </w:r>
    </w:p>
    <w:p>
      <w:r>
        <w:t>1,827</w:t>
      </w:r>
    </w:p>
    <w:p>
      <w:r>
        <w:t>1</w:t>
      </w:r>
    </w:p>
    <w:p>
      <w:r>
        <w:t>5</w:t>
      </w:r>
    </w:p>
    <w:p>
      <w:r>
        <w:t>Ấp Kinh Ngang</w:t>
      </w:r>
    </w:p>
    <w:p>
      <w:r>
        <w:t>1,719</w:t>
      </w:r>
    </w:p>
    <w:p>
      <w:r>
        <w:t>1</w:t>
      </w:r>
    </w:p>
    <w:p>
      <w:r>
        <w:t>5</w:t>
      </w:r>
    </w:p>
    <w:p>
      <w:r>
        <w:t>Ấp Láng</w:t>
      </w:r>
    </w:p>
    <w:p>
      <w:r>
        <w:t>2,458</w:t>
      </w:r>
    </w:p>
    <w:p>
      <w:r>
        <w:t>1</w:t>
      </w:r>
    </w:p>
    <w:p>
      <w:r>
        <w:t>5</w:t>
      </w:r>
    </w:p>
    <w:p>
      <w:r>
        <w:t>Ấp Tân Phú</w:t>
      </w:r>
    </w:p>
    <w:p>
      <w:r>
        <w:t>1,238</w:t>
      </w:r>
    </w:p>
    <w:p>
      <w:r>
        <w:t>1</w:t>
      </w:r>
    </w:p>
    <w:p>
      <w:r>
        <w:t>5</w:t>
      </w:r>
    </w:p>
    <w:p>
      <w:r>
        <w:t>Ấp Trại Cá</w:t>
      </w:r>
    </w:p>
    <w:p>
      <w:r>
        <w:t>1,370</w:t>
      </w:r>
    </w:p>
    <w:p>
      <w:r>
        <w:t>1</w:t>
      </w:r>
    </w:p>
    <w:p>
      <w:r>
        <w:t>5</w:t>
      </w:r>
    </w:p>
    <w:p>
      <w:r>
        <w:t>Ấp Trại Ngang</w:t>
      </w:r>
    </w:p>
    <w:p>
      <w:r>
        <w:t>1,342</w:t>
      </w:r>
    </w:p>
    <w:p>
      <w:r>
        <w:t>1</w:t>
      </w:r>
    </w:p>
    <w:p>
      <w:r>
        <w:t>5</w:t>
      </w:r>
    </w:p>
    <w:p>
      <w:r>
        <w:t>Ấp Vàm Kinh</w:t>
      </w:r>
    </w:p>
    <w:p>
      <w:r>
        <w:t>794</w:t>
      </w:r>
    </w:p>
    <w:p>
      <w:r>
        <w:t>1</w:t>
      </w:r>
    </w:p>
    <w:p>
      <w:r>
        <w:t>5</w:t>
      </w:r>
    </w:p>
    <w:p>
      <w:r>
        <w:t>Ấp Xóm Gò</w:t>
      </w:r>
    </w:p>
    <w:p>
      <w:r>
        <w:t>1,062</w:t>
      </w:r>
    </w:p>
    <w:p>
      <w:r>
        <w:t>1</w:t>
      </w:r>
    </w:p>
    <w:p>
      <w:r>
        <w:t>5</w:t>
      </w:r>
    </w:p>
    <w:p>
      <w:r>
        <w:t>77</w:t>
      </w:r>
    </w:p>
    <w:p>
      <w:r>
        <w:t>Xã Tân Điền</w:t>
      </w:r>
    </w:p>
    <w:p>
      <w:r>
        <w:t>22,007</w:t>
      </w:r>
    </w:p>
    <w:p>
      <w:r>
        <w:t>11</w:t>
      </w:r>
    </w:p>
    <w:p>
      <w:r>
        <w:t>57</w:t>
      </w:r>
    </w:p>
    <w:p>
      <w:r>
        <w:t>Ấp Gò Me</w:t>
      </w:r>
    </w:p>
    <w:p>
      <w:r>
        <w:t>3,669</w:t>
      </w:r>
    </w:p>
    <w:p>
      <w:r>
        <w:t>1</w:t>
      </w:r>
    </w:p>
    <w:p>
      <w:r>
        <w:t>7</w:t>
      </w:r>
    </w:p>
    <w:p>
      <w:r>
        <w:t>Ấp Kinh Trên</w:t>
      </w:r>
    </w:p>
    <w:p>
      <w:r>
        <w:t>3,356</w:t>
      </w:r>
    </w:p>
    <w:p>
      <w:r>
        <w:t>1</w:t>
      </w:r>
    </w:p>
    <w:p>
      <w:r>
        <w:t>5</w:t>
      </w:r>
    </w:p>
    <w:p>
      <w:r>
        <w:t>Ấp Kinh Dưới</w:t>
      </w:r>
    </w:p>
    <w:p>
      <w:r>
        <w:t>1,895</w:t>
      </w:r>
    </w:p>
    <w:p>
      <w:r>
        <w:t>1</w:t>
      </w:r>
    </w:p>
    <w:p>
      <w:r>
        <w:t>5</w:t>
      </w:r>
    </w:p>
    <w:p>
      <w:r>
        <w:t>Ấp Chợ Bến</w:t>
      </w:r>
    </w:p>
    <w:p>
      <w:r>
        <w:t>2,026</w:t>
      </w:r>
    </w:p>
    <w:p>
      <w:r>
        <w:t>1</w:t>
      </w:r>
    </w:p>
    <w:p>
      <w:r>
        <w:t>5</w:t>
      </w:r>
    </w:p>
    <w:p>
      <w:r>
        <w:t>Ấp Xóm Đen</w:t>
      </w:r>
    </w:p>
    <w:p>
      <w:r>
        <w:t>1,714</w:t>
      </w:r>
    </w:p>
    <w:p>
      <w:r>
        <w:t>1</w:t>
      </w:r>
    </w:p>
    <w:p>
      <w:r>
        <w:t>5</w:t>
      </w:r>
    </w:p>
    <w:p>
      <w:r>
        <w:t>Ấp Trung</w:t>
      </w:r>
    </w:p>
    <w:p>
      <w:r>
        <w:t>1,944</w:t>
      </w:r>
    </w:p>
    <w:p>
      <w:r>
        <w:t>1</w:t>
      </w:r>
    </w:p>
    <w:p>
      <w:r>
        <w:t>5</w:t>
      </w:r>
    </w:p>
    <w:p>
      <w:r>
        <w:t>Ấp Nam</w:t>
      </w:r>
    </w:p>
    <w:p>
      <w:r>
        <w:t>1,909</w:t>
      </w:r>
    </w:p>
    <w:p>
      <w:r>
        <w:t>1</w:t>
      </w:r>
    </w:p>
    <w:p>
      <w:r>
        <w:t>5</w:t>
      </w:r>
    </w:p>
    <w:p>
      <w:r>
        <w:t>Ấp Hộ</w:t>
      </w:r>
    </w:p>
    <w:p>
      <w:r>
        <w:t>1,904</w:t>
      </w:r>
    </w:p>
    <w:p>
      <w:r>
        <w:t>1</w:t>
      </w:r>
    </w:p>
    <w:p>
      <w:r>
        <w:t>5</w:t>
      </w:r>
    </w:p>
    <w:p>
      <w:r>
        <w:t>Ấp Bắc 1</w:t>
      </w:r>
    </w:p>
    <w:p>
      <w:r>
        <w:t>1,533</w:t>
      </w:r>
    </w:p>
    <w:p>
      <w:r>
        <w:t>1</w:t>
      </w:r>
    </w:p>
    <w:p>
      <w:r>
        <w:t>5</w:t>
      </w:r>
    </w:p>
    <w:p>
      <w:r>
        <w:t>Ấp Bắc 2</w:t>
      </w:r>
    </w:p>
    <w:p>
      <w:r>
        <w:t>1,534</w:t>
      </w:r>
    </w:p>
    <w:p>
      <w:r>
        <w:t>1</w:t>
      </w:r>
    </w:p>
    <w:p>
      <w:r>
        <w:t>5</w:t>
      </w:r>
    </w:p>
    <w:p>
      <w:r>
        <w:t>Ấp Rạch Bùn</w:t>
      </w:r>
    </w:p>
    <w:p>
      <w:r>
        <w:t>523</w:t>
      </w:r>
    </w:p>
    <w:p>
      <w:r>
        <w:t>1</w:t>
      </w:r>
    </w:p>
    <w:p>
      <w:r>
        <w:t>5</w:t>
      </w:r>
    </w:p>
    <w:p>
      <w:r>
        <w:t>78</w:t>
      </w:r>
    </w:p>
    <w:p>
      <w:r>
        <w:t>Xã Tân Hòa</w:t>
      </w:r>
    </w:p>
    <w:p>
      <w:r>
        <w:t>33,874</w:t>
      </w:r>
    </w:p>
    <w:p>
      <w:r>
        <w:t>17</w:t>
      </w:r>
    </w:p>
    <w:p>
      <w:r>
        <w:t>85</w:t>
      </w:r>
    </w:p>
    <w:p>
      <w:r>
        <w:t>Ấp Xóm Gò</w:t>
      </w:r>
    </w:p>
    <w:p>
      <w:r>
        <w:t>1,806</w:t>
      </w:r>
    </w:p>
    <w:p>
      <w:r>
        <w:t>1</w:t>
      </w:r>
    </w:p>
    <w:p>
      <w:r>
        <w:t>5</w:t>
      </w:r>
    </w:p>
    <w:p>
      <w:r>
        <w:t>Ấp Hòa Thơm 1</w:t>
      </w:r>
    </w:p>
    <w:p>
      <w:r>
        <w:t>1,050</w:t>
      </w:r>
    </w:p>
    <w:p>
      <w:r>
        <w:t>1</w:t>
      </w:r>
    </w:p>
    <w:p>
      <w:r>
        <w:t>5</w:t>
      </w:r>
    </w:p>
    <w:p>
      <w:r>
        <w:t>Ấp Hòa Thơm 2</w:t>
      </w:r>
    </w:p>
    <w:p>
      <w:r>
        <w:t>1,642</w:t>
      </w:r>
    </w:p>
    <w:p>
      <w:r>
        <w:t>1</w:t>
      </w:r>
    </w:p>
    <w:p>
      <w:r>
        <w:t>5</w:t>
      </w:r>
    </w:p>
    <w:p>
      <w:r>
        <w:t>Ấp Lò Gạch</w:t>
      </w:r>
    </w:p>
    <w:p>
      <w:r>
        <w:t>1,863</w:t>
      </w:r>
    </w:p>
    <w:p>
      <w:r>
        <w:t>1</w:t>
      </w:r>
    </w:p>
    <w:p>
      <w:r>
        <w:t>5</w:t>
      </w:r>
    </w:p>
    <w:p>
      <w:r>
        <w:t>Ấp Dương Phú</w:t>
      </w:r>
    </w:p>
    <w:p>
      <w:r>
        <w:t>1,313</w:t>
      </w:r>
    </w:p>
    <w:p>
      <w:r>
        <w:t>1</w:t>
      </w:r>
    </w:p>
    <w:p>
      <w:r>
        <w:t>5</w:t>
      </w:r>
    </w:p>
    <w:p>
      <w:r>
        <w:t>Ấp Hòa Bình</w:t>
      </w:r>
    </w:p>
    <w:p>
      <w:r>
        <w:t>3,143</w:t>
      </w:r>
    </w:p>
    <w:p>
      <w:r>
        <w:t>1</w:t>
      </w:r>
    </w:p>
    <w:p>
      <w:r>
        <w:t>5</w:t>
      </w:r>
    </w:p>
    <w:p>
      <w:r>
        <w:t>Ấp Thạnh Hòa</w:t>
      </w:r>
    </w:p>
    <w:p>
      <w:r>
        <w:t>3,135</w:t>
      </w:r>
    </w:p>
    <w:p>
      <w:r>
        <w:t>1</w:t>
      </w:r>
    </w:p>
    <w:p>
      <w:r>
        <w:t>5</w:t>
      </w:r>
    </w:p>
    <w:p>
      <w:r>
        <w:t>Ấp Vạn Thành</w:t>
      </w:r>
    </w:p>
    <w:p>
      <w:r>
        <w:t>3,166</w:t>
      </w:r>
    </w:p>
    <w:p>
      <w:r>
        <w:t>1</w:t>
      </w:r>
    </w:p>
    <w:p>
      <w:r>
        <w:t>5</w:t>
      </w:r>
    </w:p>
    <w:p>
      <w:r>
        <w:t>Ấp Hiệp Trị 1</w:t>
      </w:r>
    </w:p>
    <w:p>
      <w:r>
        <w:t>1,848</w:t>
      </w:r>
    </w:p>
    <w:p>
      <w:r>
        <w:t>1</w:t>
      </w:r>
    </w:p>
    <w:p>
      <w:r>
        <w:t>5</w:t>
      </w:r>
    </w:p>
    <w:p>
      <w:r>
        <w:t>Ấp Hiệp Trị 2</w:t>
      </w:r>
    </w:p>
    <w:p>
      <w:r>
        <w:t>1,208</w:t>
      </w:r>
    </w:p>
    <w:p>
      <w:r>
        <w:t>1</w:t>
      </w:r>
    </w:p>
    <w:p>
      <w:r>
        <w:t>5</w:t>
      </w:r>
    </w:p>
    <w:p>
      <w:r>
        <w:t>Ấp Ruộng Cạn</w:t>
      </w:r>
    </w:p>
    <w:p>
      <w:r>
        <w:t>2,301</w:t>
      </w:r>
    </w:p>
    <w:p>
      <w:r>
        <w:t>1</w:t>
      </w:r>
    </w:p>
    <w:p>
      <w:r>
        <w:t>5</w:t>
      </w:r>
    </w:p>
    <w:p>
      <w:r>
        <w:t>Ấp Dương Hòa</w:t>
      </w:r>
    </w:p>
    <w:p>
      <w:r>
        <w:t>1,816</w:t>
      </w:r>
    </w:p>
    <w:p>
      <w:r>
        <w:t>1</w:t>
      </w:r>
    </w:p>
    <w:p>
      <w:r>
        <w:t>5</w:t>
      </w:r>
    </w:p>
    <w:p>
      <w:r>
        <w:t>Ấp Dương Quới</w:t>
      </w:r>
    </w:p>
    <w:p>
      <w:r>
        <w:t>1,119</w:t>
      </w:r>
    </w:p>
    <w:p>
      <w:r>
        <w:t>1</w:t>
      </w:r>
    </w:p>
    <w:p>
      <w:r>
        <w:t>5</w:t>
      </w:r>
    </w:p>
    <w:p>
      <w:r>
        <w:t>Ấp Thanh Nhung 1</w:t>
      </w:r>
    </w:p>
    <w:p>
      <w:r>
        <w:t>1,978</w:t>
      </w:r>
    </w:p>
    <w:p>
      <w:r>
        <w:t>1</w:t>
      </w:r>
    </w:p>
    <w:p>
      <w:r>
        <w:t>5</w:t>
      </w:r>
    </w:p>
    <w:p>
      <w:r>
        <w:t>Ấp Thanh Nhung 2</w:t>
      </w:r>
    </w:p>
    <w:p>
      <w:r>
        <w:t>2,272</w:t>
      </w:r>
    </w:p>
    <w:p>
      <w:r>
        <w:t>1</w:t>
      </w:r>
    </w:p>
    <w:p>
      <w:r>
        <w:t>5</w:t>
      </w:r>
    </w:p>
    <w:p>
      <w:r>
        <w:t>Ấp Tân Xuân</w:t>
      </w:r>
    </w:p>
    <w:p>
      <w:r>
        <w:t>1,745</w:t>
      </w:r>
    </w:p>
    <w:p>
      <w:r>
        <w:t>1</w:t>
      </w:r>
    </w:p>
    <w:p>
      <w:r>
        <w:t>5</w:t>
      </w:r>
    </w:p>
    <w:p>
      <w:r>
        <w:t>Ấp Nghĩa Chí</w:t>
      </w:r>
    </w:p>
    <w:p>
      <w:r>
        <w:t>2,469</w:t>
      </w:r>
    </w:p>
    <w:p>
      <w:r>
        <w:t>1</w:t>
      </w:r>
    </w:p>
    <w:p>
      <w:r>
        <w:t>5</w:t>
      </w:r>
    </w:p>
    <w:p>
      <w:r>
        <w:t>79</w:t>
      </w:r>
    </w:p>
    <w:p>
      <w:r>
        <w:t>Xã Tân Đông</w:t>
      </w:r>
    </w:p>
    <w:p>
      <w:r>
        <w:t>50,299</w:t>
      </w:r>
    </w:p>
    <w:p>
      <w:r>
        <w:t>23</w:t>
      </w:r>
    </w:p>
    <w:p>
      <w:r>
        <w:t>117</w:t>
      </w:r>
    </w:p>
    <w:p>
      <w:r>
        <w:t>Ấp Tân Tây 1</w:t>
      </w:r>
    </w:p>
    <w:p>
      <w:r>
        <w:t>2,929</w:t>
      </w:r>
    </w:p>
    <w:p>
      <w:r>
        <w:t>1</w:t>
      </w:r>
    </w:p>
    <w:p>
      <w:r>
        <w:t>5</w:t>
      </w:r>
    </w:p>
    <w:p>
      <w:r>
        <w:t>Ấp Tân Tây 2</w:t>
      </w:r>
    </w:p>
    <w:p>
      <w:r>
        <w:t>1,940</w:t>
      </w:r>
    </w:p>
    <w:p>
      <w:r>
        <w:t>1</w:t>
      </w:r>
    </w:p>
    <w:p>
      <w:r>
        <w:t>5</w:t>
      </w:r>
    </w:p>
    <w:p>
      <w:r>
        <w:t>Ấp Tân Tây 3</w:t>
      </w:r>
    </w:p>
    <w:p>
      <w:r>
        <w:t>3,549</w:t>
      </w:r>
    </w:p>
    <w:p>
      <w:r>
        <w:t>1</w:t>
      </w:r>
    </w:p>
    <w:p>
      <w:r>
        <w:t>7</w:t>
      </w:r>
    </w:p>
    <w:p>
      <w:r>
        <w:t>Ấp Tân Tây 4</w:t>
      </w:r>
    </w:p>
    <w:p>
      <w:r>
        <w:t>3,277</w:t>
      </w:r>
    </w:p>
    <w:p>
      <w:r>
        <w:t>1</w:t>
      </w:r>
    </w:p>
    <w:p>
      <w:r>
        <w:t>5</w:t>
      </w:r>
    </w:p>
    <w:p>
      <w:r>
        <w:t>Ấp Tân Tây 5</w:t>
      </w:r>
    </w:p>
    <w:p>
      <w:r>
        <w:t>2,701</w:t>
      </w:r>
    </w:p>
    <w:p>
      <w:r>
        <w:t>1</w:t>
      </w:r>
    </w:p>
    <w:p>
      <w:r>
        <w:t>5</w:t>
      </w:r>
    </w:p>
    <w:p>
      <w:r>
        <w:t>Ấp Tân Tây 6</w:t>
      </w:r>
    </w:p>
    <w:p>
      <w:r>
        <w:t>2,202</w:t>
      </w:r>
    </w:p>
    <w:p>
      <w:r>
        <w:t>1</w:t>
      </w:r>
    </w:p>
    <w:p>
      <w:r>
        <w:t>5</w:t>
      </w:r>
    </w:p>
    <w:p>
      <w:r>
        <w:t>Ấp Tân Tây 7</w:t>
      </w:r>
    </w:p>
    <w:p>
      <w:r>
        <w:t>2,192</w:t>
      </w:r>
    </w:p>
    <w:p>
      <w:r>
        <w:t>1</w:t>
      </w:r>
    </w:p>
    <w:p>
      <w:r>
        <w:t>5</w:t>
      </w:r>
    </w:p>
    <w:p>
      <w:r>
        <w:t>Ấp Tân Phước 1</w:t>
      </w:r>
    </w:p>
    <w:p>
      <w:r>
        <w:t>1,896</w:t>
      </w:r>
    </w:p>
    <w:p>
      <w:r>
        <w:t>1</w:t>
      </w:r>
    </w:p>
    <w:p>
      <w:r>
        <w:t>5</w:t>
      </w:r>
    </w:p>
    <w:p>
      <w:r>
        <w:t>Ấp Tân Phước 2</w:t>
      </w:r>
    </w:p>
    <w:p>
      <w:r>
        <w:t>1,296</w:t>
      </w:r>
    </w:p>
    <w:p>
      <w:r>
        <w:t>1</w:t>
      </w:r>
    </w:p>
    <w:p>
      <w:r>
        <w:t>5</w:t>
      </w:r>
    </w:p>
    <w:p>
      <w:r>
        <w:t>Ấp Tân Phước 3</w:t>
      </w:r>
    </w:p>
    <w:p>
      <w:r>
        <w:t>2,241</w:t>
      </w:r>
    </w:p>
    <w:p>
      <w:r>
        <w:t>1</w:t>
      </w:r>
    </w:p>
    <w:p>
      <w:r>
        <w:t>5</w:t>
      </w:r>
    </w:p>
    <w:p>
      <w:r>
        <w:t>Ấp Tân Phước 4</w:t>
      </w:r>
    </w:p>
    <w:p>
      <w:r>
        <w:t>3,298</w:t>
      </w:r>
    </w:p>
    <w:p>
      <w:r>
        <w:t>1</w:t>
      </w:r>
    </w:p>
    <w:p>
      <w:r>
        <w:t>5</w:t>
      </w:r>
    </w:p>
    <w:p>
      <w:r>
        <w:t>Ấp Tân Phước 5</w:t>
      </w:r>
    </w:p>
    <w:p>
      <w:r>
        <w:t>2,830</w:t>
      </w:r>
    </w:p>
    <w:p>
      <w:r>
        <w:t>1</w:t>
      </w:r>
    </w:p>
    <w:p>
      <w:r>
        <w:t>5</w:t>
      </w:r>
    </w:p>
    <w:p>
      <w:r>
        <w:t>Ấp Tân Phước 6</w:t>
      </w:r>
    </w:p>
    <w:p>
      <w:r>
        <w:t>3,297</w:t>
      </w:r>
    </w:p>
    <w:p>
      <w:r>
        <w:t>1</w:t>
      </w:r>
    </w:p>
    <w:p>
      <w:r>
        <w:t>5</w:t>
      </w:r>
    </w:p>
    <w:p>
      <w:r>
        <w:t>Ấp Tân Phước 7</w:t>
      </w:r>
    </w:p>
    <w:p>
      <w:r>
        <w:t>1,622</w:t>
      </w:r>
    </w:p>
    <w:p>
      <w:r>
        <w:t>1</w:t>
      </w:r>
    </w:p>
    <w:p>
      <w:r>
        <w:t>5</w:t>
      </w:r>
    </w:p>
    <w:p>
      <w:r>
        <w:t>Ấp Tân Phước 8</w:t>
      </w:r>
    </w:p>
    <w:p>
      <w:r>
        <w:t>2,013</w:t>
      </w:r>
    </w:p>
    <w:p>
      <w:r>
        <w:t>1</w:t>
      </w:r>
    </w:p>
    <w:p>
      <w:r>
        <w:t>5</w:t>
      </w:r>
    </w:p>
    <w:p>
      <w:r>
        <w:t>Ấp Gò Lức</w:t>
      </w:r>
    </w:p>
    <w:p>
      <w:r>
        <w:t>2,656</w:t>
      </w:r>
    </w:p>
    <w:p>
      <w:r>
        <w:t>1</w:t>
      </w:r>
    </w:p>
    <w:p>
      <w:r>
        <w:t>5</w:t>
      </w:r>
    </w:p>
    <w:p>
      <w:r>
        <w:t>Ấp Gò Táo</w:t>
      </w:r>
    </w:p>
    <w:p>
      <w:r>
        <w:t>2,289</w:t>
      </w:r>
    </w:p>
    <w:p>
      <w:r>
        <w:t>1</w:t>
      </w:r>
    </w:p>
    <w:p>
      <w:r>
        <w:t>5</w:t>
      </w:r>
    </w:p>
    <w:p>
      <w:r>
        <w:t>Ấp Bà Lãnh</w:t>
      </w:r>
    </w:p>
    <w:p>
      <w:r>
        <w:t>2,002</w:t>
      </w:r>
    </w:p>
    <w:p>
      <w:r>
        <w:t>1</w:t>
      </w:r>
    </w:p>
    <w:p>
      <w:r>
        <w:t>5</w:t>
      </w:r>
    </w:p>
    <w:p>
      <w:r>
        <w:t>Ấp Bờ Kinh</w:t>
      </w:r>
    </w:p>
    <w:p>
      <w:r>
        <w:t>1,691</w:t>
      </w:r>
    </w:p>
    <w:p>
      <w:r>
        <w:t>1</w:t>
      </w:r>
    </w:p>
    <w:p>
      <w:r>
        <w:t>5</w:t>
      </w:r>
    </w:p>
    <w:p>
      <w:r>
        <w:t>Ấp Chùa Đất Đỏ</w:t>
      </w:r>
    </w:p>
    <w:p>
      <w:r>
        <w:t>1,752</w:t>
      </w:r>
    </w:p>
    <w:p>
      <w:r>
        <w:t>1</w:t>
      </w:r>
    </w:p>
    <w:p>
      <w:r>
        <w:t>5</w:t>
      </w:r>
    </w:p>
    <w:p>
      <w:r>
        <w:t>Ấp Ông Gồng</w:t>
      </w:r>
    </w:p>
    <w:p>
      <w:r>
        <w:t>828</w:t>
      </w:r>
    </w:p>
    <w:p>
      <w:r>
        <w:t>1</w:t>
      </w:r>
    </w:p>
    <w:p>
      <w:r>
        <w:t>5</w:t>
      </w:r>
    </w:p>
    <w:p>
      <w:r>
        <w:t>Ấp Xóm Dinh</w:t>
      </w:r>
    </w:p>
    <w:p>
      <w:r>
        <w:t>545</w:t>
      </w:r>
    </w:p>
    <w:p>
      <w:r>
        <w:t>1</w:t>
      </w:r>
    </w:p>
    <w:p>
      <w:r>
        <w:t>5</w:t>
      </w:r>
    </w:p>
    <w:p>
      <w:r>
        <w:t>Ấp Cầu Bà Trà</w:t>
      </w:r>
    </w:p>
    <w:p>
      <w:r>
        <w:t>1,253</w:t>
      </w:r>
    </w:p>
    <w:p>
      <w:r>
        <w:t>1</w:t>
      </w:r>
    </w:p>
    <w:p>
      <w:r>
        <w:t>5</w:t>
      </w:r>
    </w:p>
    <w:p>
      <w:r>
        <w:t>80</w:t>
      </w:r>
    </w:p>
    <w:p>
      <w:r>
        <w:t>Xã Gia Thuận</w:t>
      </w:r>
    </w:p>
    <w:p>
      <w:r>
        <w:t>44,654</w:t>
      </w:r>
    </w:p>
    <w:p>
      <w:r>
        <w:t>25</w:t>
      </w:r>
    </w:p>
    <w:p>
      <w:r>
        <w:t>127</w:t>
      </w:r>
    </w:p>
    <w:p>
      <w:r>
        <w:t>Ấp 1</w:t>
      </w:r>
    </w:p>
    <w:p>
      <w:r>
        <w:t>994</w:t>
      </w:r>
    </w:p>
    <w:p>
      <w:r>
        <w:t>1</w:t>
      </w:r>
    </w:p>
    <w:p>
      <w:r>
        <w:t>5</w:t>
      </w:r>
    </w:p>
    <w:p>
      <w:r>
        <w:t>Ấp 2</w:t>
      </w:r>
    </w:p>
    <w:p>
      <w:r>
        <w:t>1,014</w:t>
      </w:r>
    </w:p>
    <w:p>
      <w:r>
        <w:t>1</w:t>
      </w:r>
    </w:p>
    <w:p>
      <w:r>
        <w:t>5</w:t>
      </w:r>
    </w:p>
    <w:p>
      <w:r>
        <w:t>Ấp 3</w:t>
      </w:r>
    </w:p>
    <w:p>
      <w:r>
        <w:t>1,504</w:t>
      </w:r>
    </w:p>
    <w:p>
      <w:r>
        <w:t>1</w:t>
      </w:r>
    </w:p>
    <w:p>
      <w:r>
        <w:t>5</w:t>
      </w:r>
    </w:p>
    <w:p>
      <w:r>
        <w:t>Ấp 4</w:t>
      </w:r>
    </w:p>
    <w:p>
      <w:r>
        <w:t>1,295</w:t>
      </w:r>
    </w:p>
    <w:p>
      <w:r>
        <w:t>1</w:t>
      </w:r>
    </w:p>
    <w:p>
      <w:r>
        <w:t>5</w:t>
      </w:r>
    </w:p>
    <w:p>
      <w:r>
        <w:t>Ấp 5</w:t>
      </w:r>
    </w:p>
    <w:p>
      <w:r>
        <w:t>1,351</w:t>
      </w:r>
    </w:p>
    <w:p>
      <w:r>
        <w:t>1</w:t>
      </w:r>
    </w:p>
    <w:p>
      <w:r>
        <w:t>5</w:t>
      </w:r>
    </w:p>
    <w:p>
      <w:r>
        <w:t>Ấp 6</w:t>
      </w:r>
    </w:p>
    <w:p>
      <w:r>
        <w:t>2,323</w:t>
      </w:r>
    </w:p>
    <w:p>
      <w:r>
        <w:t>1</w:t>
      </w:r>
    </w:p>
    <w:p>
      <w:r>
        <w:t>5</w:t>
      </w:r>
    </w:p>
    <w:p>
      <w:r>
        <w:t>Ấp Đôi Ma 1</w:t>
      </w:r>
    </w:p>
    <w:p>
      <w:r>
        <w:t>2,189</w:t>
      </w:r>
    </w:p>
    <w:p>
      <w:r>
        <w:t>1</w:t>
      </w:r>
    </w:p>
    <w:p>
      <w:r>
        <w:t>5</w:t>
      </w:r>
    </w:p>
    <w:p>
      <w:r>
        <w:t>Ấp Đôi Ma 2</w:t>
      </w:r>
    </w:p>
    <w:p>
      <w:r>
        <w:t>2,820</w:t>
      </w:r>
    </w:p>
    <w:p>
      <w:r>
        <w:t>1</w:t>
      </w:r>
    </w:p>
    <w:p>
      <w:r>
        <w:t>5</w:t>
      </w:r>
    </w:p>
    <w:p>
      <w:r>
        <w:t>Ấp Đôi Ma 3</w:t>
      </w:r>
    </w:p>
    <w:p>
      <w:r>
        <w:t>1,622</w:t>
      </w:r>
    </w:p>
    <w:p>
      <w:r>
        <w:t>1</w:t>
      </w:r>
    </w:p>
    <w:p>
      <w:r>
        <w:t>7</w:t>
      </w:r>
    </w:p>
    <w:p>
      <w:r>
        <w:t>Có Khu công nghiệp Dịch vụ Dầu khí Soài Rạp</w:t>
      </w:r>
    </w:p>
    <w:p>
      <w:r>
        <w:t>Ấp Chợ 1</w:t>
      </w:r>
    </w:p>
    <w:p>
      <w:r>
        <w:t>3,103</w:t>
      </w:r>
    </w:p>
    <w:p>
      <w:r>
        <w:t>1</w:t>
      </w:r>
    </w:p>
    <w:p>
      <w:r>
        <w:t>5</w:t>
      </w:r>
    </w:p>
    <w:p>
      <w:r>
        <w:t>Ấp Chợ 2</w:t>
      </w:r>
    </w:p>
    <w:p>
      <w:r>
        <w:t>3,070</w:t>
      </w:r>
    </w:p>
    <w:p>
      <w:r>
        <w:t>1</w:t>
      </w:r>
    </w:p>
    <w:p>
      <w:r>
        <w:t>5</w:t>
      </w:r>
    </w:p>
    <w:p>
      <w:r>
        <w:t>Ấp Chợ 3</w:t>
      </w:r>
    </w:p>
    <w:p>
      <w:r>
        <w:t>1,611</w:t>
      </w:r>
    </w:p>
    <w:p>
      <w:r>
        <w:t>1</w:t>
      </w:r>
    </w:p>
    <w:p>
      <w:r>
        <w:t>5</w:t>
      </w:r>
    </w:p>
    <w:p>
      <w:r>
        <w:t>Ấp Lăng 1</w:t>
      </w:r>
    </w:p>
    <w:p>
      <w:r>
        <w:t>3,200</w:t>
      </w:r>
    </w:p>
    <w:p>
      <w:r>
        <w:t>1</w:t>
      </w:r>
    </w:p>
    <w:p>
      <w:r>
        <w:t>5</w:t>
      </w:r>
    </w:p>
    <w:p>
      <w:r>
        <w:t>Ấp Lăng 2</w:t>
      </w:r>
    </w:p>
    <w:p>
      <w:r>
        <w:t>2,299</w:t>
      </w:r>
    </w:p>
    <w:p>
      <w:r>
        <w:t>1</w:t>
      </w:r>
    </w:p>
    <w:p>
      <w:r>
        <w:t>5</w:t>
      </w:r>
    </w:p>
    <w:p>
      <w:r>
        <w:t>Ấp Lăng 3</w:t>
      </w:r>
    </w:p>
    <w:p>
      <w:r>
        <w:t>650</w:t>
      </w:r>
    </w:p>
    <w:p>
      <w:r>
        <w:t>1</w:t>
      </w:r>
    </w:p>
    <w:p>
      <w:r>
        <w:t>5</w:t>
      </w:r>
    </w:p>
    <w:p>
      <w:r>
        <w:t>Ấp Xóm Đình</w:t>
      </w:r>
    </w:p>
    <w:p>
      <w:r>
        <w:t>1,329</w:t>
      </w:r>
    </w:p>
    <w:p>
      <w:r>
        <w:t>1</w:t>
      </w:r>
    </w:p>
    <w:p>
      <w:r>
        <w:t>5</w:t>
      </w:r>
    </w:p>
    <w:p>
      <w:r>
        <w:t>Ấp Bồ Đề</w:t>
      </w:r>
    </w:p>
    <w:p>
      <w:r>
        <w:t>1,549</w:t>
      </w:r>
    </w:p>
    <w:p>
      <w:r>
        <w:t>1</w:t>
      </w:r>
    </w:p>
    <w:p>
      <w:r>
        <w:t>5</w:t>
      </w:r>
    </w:p>
    <w:p>
      <w:r>
        <w:t>Ấp Giá Trên</w:t>
      </w:r>
    </w:p>
    <w:p>
      <w:r>
        <w:t>1,144</w:t>
      </w:r>
    </w:p>
    <w:p>
      <w:r>
        <w:t>1</w:t>
      </w:r>
    </w:p>
    <w:p>
      <w:r>
        <w:t>5</w:t>
      </w:r>
    </w:p>
    <w:p>
      <w:r>
        <w:t>Ấp Giá Dưới</w:t>
      </w:r>
    </w:p>
    <w:p>
      <w:r>
        <w:t>1,113</w:t>
      </w:r>
    </w:p>
    <w:p>
      <w:r>
        <w:t>1</w:t>
      </w:r>
    </w:p>
    <w:p>
      <w:r>
        <w:t>5</w:t>
      </w:r>
    </w:p>
    <w:p>
      <w:r>
        <w:t>Ấp Xóm Mới</w:t>
      </w:r>
    </w:p>
    <w:p>
      <w:r>
        <w:t>1,279</w:t>
      </w:r>
    </w:p>
    <w:p>
      <w:r>
        <w:t>1</w:t>
      </w:r>
    </w:p>
    <w:p>
      <w:r>
        <w:t>5</w:t>
      </w:r>
    </w:p>
    <w:p>
      <w:r>
        <w:t>Ấp Xóm Chủ</w:t>
      </w:r>
    </w:p>
    <w:p>
      <w:r>
        <w:t>1,197</w:t>
      </w:r>
    </w:p>
    <w:p>
      <w:r>
        <w:t>1</w:t>
      </w:r>
    </w:p>
    <w:p>
      <w:r>
        <w:t>5</w:t>
      </w:r>
    </w:p>
    <w:p>
      <w:r>
        <w:t>Ấp Xóm Tựu</w:t>
      </w:r>
    </w:p>
    <w:p>
      <w:r>
        <w:t>1,197</w:t>
      </w:r>
    </w:p>
    <w:p>
      <w:r>
        <w:t>1</w:t>
      </w:r>
    </w:p>
    <w:p>
      <w:r>
        <w:t>5</w:t>
      </w:r>
    </w:p>
    <w:p>
      <w:r>
        <w:t>Ấp Cầu Xây</w:t>
      </w:r>
    </w:p>
    <w:p>
      <w:r>
        <w:t>3,011</w:t>
      </w:r>
    </w:p>
    <w:p>
      <w:r>
        <w:t>1</w:t>
      </w:r>
    </w:p>
    <w:p>
      <w:r>
        <w:t>5</w:t>
      </w:r>
    </w:p>
    <w:p>
      <w:r>
        <w:t>Ấp Xóm Lưới</w:t>
      </w:r>
    </w:p>
    <w:p>
      <w:r>
        <w:t>2,604</w:t>
      </w:r>
    </w:p>
    <w:p>
      <w:r>
        <w:t>1</w:t>
      </w:r>
    </w:p>
    <w:p>
      <w:r>
        <w:t>5</w:t>
      </w:r>
    </w:p>
    <w:p>
      <w:r>
        <w:t>Ấp Xóm Rẫy</w:t>
      </w:r>
    </w:p>
    <w:p>
      <w:r>
        <w:t>1,186</w:t>
      </w:r>
    </w:p>
    <w:p>
      <w:r>
        <w:t>1</w:t>
      </w:r>
    </w:p>
    <w:p>
      <w:r>
        <w:t>5</w:t>
      </w:r>
    </w:p>
    <w:p>
      <w:r>
        <w:t>81</w:t>
      </w:r>
    </w:p>
    <w:p>
      <w:r>
        <w:t>Xã Tân Thới (xã đảo)</w:t>
      </w:r>
    </w:p>
    <w:p>
      <w:r>
        <w:t>32,197</w:t>
      </w:r>
    </w:p>
    <w:p>
      <w:r>
        <w:t>19</w:t>
      </w:r>
    </w:p>
    <w:p>
      <w:r>
        <w:t>133</w:t>
      </w:r>
    </w:p>
    <w:p>
      <w:r>
        <w:t>Ấp Tân Phú</w:t>
      </w:r>
    </w:p>
    <w:p>
      <w:r>
        <w:t>2,708</w:t>
      </w:r>
    </w:p>
    <w:p>
      <w:r>
        <w:t>1</w:t>
      </w:r>
    </w:p>
    <w:p>
      <w:r>
        <w:t>7</w:t>
      </w:r>
    </w:p>
    <w:p>
      <w:r>
        <w:t>Ấp Tân Quí</w:t>
      </w:r>
    </w:p>
    <w:p>
      <w:r>
        <w:t>1,806</w:t>
      </w:r>
    </w:p>
    <w:p>
      <w:r>
        <w:t>1</w:t>
      </w:r>
    </w:p>
    <w:p>
      <w:r>
        <w:t>7</w:t>
      </w:r>
    </w:p>
    <w:p>
      <w:r>
        <w:t>Ấp Tân Hưng</w:t>
      </w:r>
    </w:p>
    <w:p>
      <w:r>
        <w:t>1,034</w:t>
      </w:r>
    </w:p>
    <w:p>
      <w:r>
        <w:t>1</w:t>
      </w:r>
    </w:p>
    <w:p>
      <w:r>
        <w:t>7</w:t>
      </w:r>
    </w:p>
    <w:p>
      <w:r>
        <w:t>Ấp Tân Lợi</w:t>
      </w:r>
    </w:p>
    <w:p>
      <w:r>
        <w:t>1,814</w:t>
      </w:r>
    </w:p>
    <w:p>
      <w:r>
        <w:t>1</w:t>
      </w:r>
    </w:p>
    <w:p>
      <w:r>
        <w:t>7</w:t>
      </w:r>
    </w:p>
    <w:p>
      <w:r>
        <w:t>Ấp Tân Hiệp</w:t>
      </w:r>
    </w:p>
    <w:p>
      <w:r>
        <w:t>1,107</w:t>
      </w:r>
    </w:p>
    <w:p>
      <w:r>
        <w:t>1</w:t>
      </w:r>
    </w:p>
    <w:p>
      <w:r>
        <w:t>7</w:t>
      </w:r>
    </w:p>
    <w:p>
      <w:r>
        <w:t>Ấp Tân Bình</w:t>
      </w:r>
    </w:p>
    <w:p>
      <w:r>
        <w:t>2,216</w:t>
      </w:r>
    </w:p>
    <w:p>
      <w:r>
        <w:t>1</w:t>
      </w:r>
    </w:p>
    <w:p>
      <w:r>
        <w:t>7</w:t>
      </w:r>
    </w:p>
    <w:p>
      <w:r>
        <w:t>Ấp Tân Bình 2</w:t>
      </w:r>
    </w:p>
    <w:p>
      <w:r>
        <w:t>1,041</w:t>
      </w:r>
    </w:p>
    <w:p>
      <w:r>
        <w:t>1</w:t>
      </w:r>
    </w:p>
    <w:p>
      <w:r>
        <w:t>7</w:t>
      </w:r>
    </w:p>
    <w:p>
      <w:r>
        <w:t>Ấp Tân Hương</w:t>
      </w:r>
    </w:p>
    <w:p>
      <w:r>
        <w:t>2,667</w:t>
      </w:r>
    </w:p>
    <w:p>
      <w:r>
        <w:t>1</w:t>
      </w:r>
    </w:p>
    <w:p>
      <w:r>
        <w:t>7</w:t>
      </w:r>
    </w:p>
    <w:p>
      <w:r>
        <w:t>Ấp Tân Định</w:t>
      </w:r>
    </w:p>
    <w:p>
      <w:r>
        <w:t>1,670</w:t>
      </w:r>
    </w:p>
    <w:p>
      <w:r>
        <w:t>1</w:t>
      </w:r>
    </w:p>
    <w:p>
      <w:r>
        <w:t>7</w:t>
      </w:r>
    </w:p>
    <w:p>
      <w:r>
        <w:t>Ấp Tân Ninh</w:t>
      </w:r>
    </w:p>
    <w:p>
      <w:r>
        <w:t>2,297</w:t>
      </w:r>
    </w:p>
    <w:p>
      <w:r>
        <w:t>1</w:t>
      </w:r>
    </w:p>
    <w:p>
      <w:r>
        <w:t>7</w:t>
      </w:r>
    </w:p>
    <w:p>
      <w:r>
        <w:t>Ấp Tân Thạnh</w:t>
      </w:r>
    </w:p>
    <w:p>
      <w:r>
        <w:t>2,015</w:t>
      </w:r>
    </w:p>
    <w:p>
      <w:r>
        <w:t>1</w:t>
      </w:r>
    </w:p>
    <w:p>
      <w:r>
        <w:t>7</w:t>
      </w:r>
    </w:p>
    <w:p>
      <w:r>
        <w:t>Ấp Tân Xuân</w:t>
      </w:r>
    </w:p>
    <w:p>
      <w:r>
        <w:t>2,813</w:t>
      </w:r>
    </w:p>
    <w:p>
      <w:r>
        <w:t>1</w:t>
      </w:r>
    </w:p>
    <w:p>
      <w:r>
        <w:t>7</w:t>
      </w:r>
    </w:p>
    <w:p>
      <w:r>
        <w:t>Ấp Tân An</w:t>
      </w:r>
    </w:p>
    <w:p>
      <w:r>
        <w:t>1,668</w:t>
      </w:r>
    </w:p>
    <w:p>
      <w:r>
        <w:t>1</w:t>
      </w:r>
    </w:p>
    <w:p>
      <w:r>
        <w:t>7</w:t>
      </w:r>
    </w:p>
    <w:p>
      <w:r>
        <w:t>Ấp Tân Hòa</w:t>
      </w:r>
    </w:p>
    <w:p>
      <w:r>
        <w:t>902</w:t>
      </w:r>
    </w:p>
    <w:p>
      <w:r>
        <w:t>1</w:t>
      </w:r>
    </w:p>
    <w:p>
      <w:r>
        <w:t>7</w:t>
      </w:r>
    </w:p>
    <w:p>
      <w:r>
        <w:t>Ấp Tân Lập</w:t>
      </w:r>
    </w:p>
    <w:p>
      <w:r>
        <w:t>908</w:t>
      </w:r>
    </w:p>
    <w:p>
      <w:r>
        <w:t>1</w:t>
      </w:r>
    </w:p>
    <w:p>
      <w:r>
        <w:t>7</w:t>
      </w:r>
    </w:p>
    <w:p>
      <w:r>
        <w:t>Ấp Tân Thành</w:t>
      </w:r>
    </w:p>
    <w:p>
      <w:r>
        <w:t>2,967</w:t>
      </w:r>
    </w:p>
    <w:p>
      <w:r>
        <w:t>1</w:t>
      </w:r>
    </w:p>
    <w:p>
      <w:r>
        <w:t>7</w:t>
      </w:r>
    </w:p>
    <w:p>
      <w:r>
        <w:t>Ấp Tân Thành 1</w:t>
      </w:r>
    </w:p>
    <w:p>
      <w:r>
        <w:t>740</w:t>
      </w:r>
    </w:p>
    <w:p>
      <w:r>
        <w:t>1</w:t>
      </w:r>
    </w:p>
    <w:p>
      <w:r>
        <w:t>7</w:t>
      </w:r>
    </w:p>
    <w:p>
      <w:r>
        <w:t>Ấp Tân Thành 2</w:t>
      </w:r>
    </w:p>
    <w:p>
      <w:r>
        <w:t>1,018</w:t>
      </w:r>
    </w:p>
    <w:p>
      <w:r>
        <w:t>1</w:t>
      </w:r>
    </w:p>
    <w:p>
      <w:r>
        <w:t>7</w:t>
      </w:r>
    </w:p>
    <w:p>
      <w:r>
        <w:t>Ấp Tân Đông</w:t>
      </w:r>
    </w:p>
    <w:p>
      <w:r>
        <w:t>806</w:t>
      </w:r>
    </w:p>
    <w:p>
      <w:r>
        <w:t>1</w:t>
      </w:r>
    </w:p>
    <w:p>
      <w:r>
        <w:t>7</w:t>
      </w:r>
    </w:p>
    <w:p>
      <w:r>
        <w:t>82</w:t>
      </w:r>
    </w:p>
    <w:p>
      <w:r>
        <w:t>Xã Tân Phú Đông (xã đảo)</w:t>
      </w:r>
    </w:p>
    <w:p>
      <w:r>
        <w:t>23,377</w:t>
      </w:r>
    </w:p>
    <w:p>
      <w:r>
        <w:t>16</w:t>
      </w:r>
    </w:p>
    <w:p>
      <w:r>
        <w:t>112</w:t>
      </w:r>
    </w:p>
    <w:p>
      <w:r>
        <w:t>Ấp Bãi Bùn</w:t>
      </w:r>
    </w:p>
    <w:p>
      <w:r>
        <w:t>1,359</w:t>
      </w:r>
    </w:p>
    <w:p>
      <w:r>
        <w:t>1</w:t>
      </w:r>
    </w:p>
    <w:p>
      <w:r>
        <w:t>7</w:t>
      </w:r>
    </w:p>
    <w:p>
      <w:r>
        <w:t>Ấp Cả Thu 1</w:t>
      </w:r>
    </w:p>
    <w:p>
      <w:r>
        <w:t>1,408</w:t>
      </w:r>
    </w:p>
    <w:p>
      <w:r>
        <w:t>1</w:t>
      </w:r>
    </w:p>
    <w:p>
      <w:r>
        <w:t>7</w:t>
      </w:r>
    </w:p>
    <w:p>
      <w:r>
        <w:t>Ấp Cả Thu 2</w:t>
      </w:r>
    </w:p>
    <w:p>
      <w:r>
        <w:t>1,953</w:t>
      </w:r>
    </w:p>
    <w:p>
      <w:r>
        <w:t>1</w:t>
      </w:r>
    </w:p>
    <w:p>
      <w:r>
        <w:t>7</w:t>
      </w:r>
    </w:p>
    <w:p>
      <w:r>
        <w:t>Ấp Bà Lắm</w:t>
      </w:r>
    </w:p>
    <w:p>
      <w:r>
        <w:t>1,551</w:t>
      </w:r>
    </w:p>
    <w:p>
      <w:r>
        <w:t>1</w:t>
      </w:r>
    </w:p>
    <w:p>
      <w:r>
        <w:t>7</w:t>
      </w:r>
    </w:p>
    <w:p>
      <w:r>
        <w:t>Ấp Kinh Nhiếm</w:t>
      </w:r>
    </w:p>
    <w:p>
      <w:r>
        <w:t>1,414</w:t>
      </w:r>
    </w:p>
    <w:p>
      <w:r>
        <w:t>1</w:t>
      </w:r>
    </w:p>
    <w:p>
      <w:r>
        <w:t>7</w:t>
      </w:r>
    </w:p>
    <w:p>
      <w:r>
        <w:t>Ấp Tân Phú</w:t>
      </w:r>
    </w:p>
    <w:p>
      <w:r>
        <w:t>1,729</w:t>
      </w:r>
    </w:p>
    <w:p>
      <w:r>
        <w:t>1</w:t>
      </w:r>
    </w:p>
    <w:p>
      <w:r>
        <w:t>7</w:t>
      </w:r>
    </w:p>
    <w:p>
      <w:r>
        <w:t>Ấp Giồng Keo</w:t>
      </w:r>
    </w:p>
    <w:p>
      <w:r>
        <w:t>1,329</w:t>
      </w:r>
    </w:p>
    <w:p>
      <w:r>
        <w:t>1</w:t>
      </w:r>
    </w:p>
    <w:p>
      <w:r>
        <w:t>7</w:t>
      </w:r>
    </w:p>
    <w:p>
      <w:r>
        <w:t>Ấp Bà Tiên 1</w:t>
      </w:r>
    </w:p>
    <w:p>
      <w:r>
        <w:t>1,753</w:t>
      </w:r>
    </w:p>
    <w:p>
      <w:r>
        <w:t>1</w:t>
      </w:r>
    </w:p>
    <w:p>
      <w:r>
        <w:t>7</w:t>
      </w:r>
    </w:p>
    <w:p>
      <w:r>
        <w:t>Ấp Bà Tiên 2</w:t>
      </w:r>
    </w:p>
    <w:p>
      <w:r>
        <w:t>682</w:t>
      </w:r>
    </w:p>
    <w:p>
      <w:r>
        <w:t>1</w:t>
      </w:r>
    </w:p>
    <w:p>
      <w:r>
        <w:t>7</w:t>
      </w:r>
    </w:p>
    <w:p>
      <w:r>
        <w:t>Ấp Gảnh</w:t>
      </w:r>
    </w:p>
    <w:p>
      <w:r>
        <w:t>1,712</w:t>
      </w:r>
    </w:p>
    <w:p>
      <w:r>
        <w:t>1</w:t>
      </w:r>
    </w:p>
    <w:p>
      <w:r>
        <w:t>7</w:t>
      </w:r>
    </w:p>
    <w:p>
      <w:r>
        <w:t>Ấp Lý Quàn 1</w:t>
      </w:r>
    </w:p>
    <w:p>
      <w:r>
        <w:t>2,213</w:t>
      </w:r>
    </w:p>
    <w:p>
      <w:r>
        <w:t>1</w:t>
      </w:r>
    </w:p>
    <w:p>
      <w:r>
        <w:t>7</w:t>
      </w:r>
    </w:p>
    <w:p>
      <w:r>
        <w:t>Ấp Lý Quàn 2</w:t>
      </w:r>
    </w:p>
    <w:p>
      <w:r>
        <w:t>1,880</w:t>
      </w:r>
    </w:p>
    <w:p>
      <w:r>
        <w:t>1</w:t>
      </w:r>
    </w:p>
    <w:p>
      <w:r>
        <w:t>7</w:t>
      </w:r>
    </w:p>
    <w:p>
      <w:r>
        <w:t>Ấp Bà Từ</w:t>
      </w:r>
    </w:p>
    <w:p>
      <w:r>
        <w:t>1,262</w:t>
      </w:r>
    </w:p>
    <w:p>
      <w:r>
        <w:t>1</w:t>
      </w:r>
    </w:p>
    <w:p>
      <w:r>
        <w:t>7</w:t>
      </w:r>
    </w:p>
    <w:p>
      <w:r>
        <w:t>Ấp Pháo Đài</w:t>
      </w:r>
    </w:p>
    <w:p>
      <w:r>
        <w:t>1,341</w:t>
      </w:r>
    </w:p>
    <w:p>
      <w:r>
        <w:t>1</w:t>
      </w:r>
    </w:p>
    <w:p>
      <w:r>
        <w:t>7</w:t>
      </w:r>
    </w:p>
    <w:p>
      <w:r>
        <w:t>Ấp Phú Hữu</w:t>
      </w:r>
    </w:p>
    <w:p>
      <w:r>
        <w:t>1,586</w:t>
      </w:r>
    </w:p>
    <w:p>
      <w:r>
        <w:t>1</w:t>
      </w:r>
    </w:p>
    <w:p>
      <w:r>
        <w:t>7</w:t>
      </w:r>
    </w:p>
    <w:p>
      <w:r>
        <w:t>Ấp Cồn Cống</w:t>
      </w:r>
    </w:p>
    <w:p>
      <w:r>
        <w:t>205</w:t>
      </w:r>
    </w:p>
    <w:p>
      <w:r>
        <w:t>1</w:t>
      </w:r>
    </w:p>
    <w:p>
      <w:r>
        <w:t>7</w:t>
      </w:r>
    </w:p>
    <w:p>
      <w:r>
        <w:t>83</w:t>
      </w:r>
    </w:p>
    <w:p>
      <w:r>
        <w:t>Phường Mỹ Tho</w:t>
      </w:r>
    </w:p>
    <w:p>
      <w:r>
        <w:t>57,754</w:t>
      </w:r>
    </w:p>
    <w:p>
      <w:r>
        <w:t>36</w:t>
      </w:r>
    </w:p>
    <w:p>
      <w:r>
        <w:t>252</w:t>
      </w:r>
    </w:p>
    <w:p>
      <w:r>
        <w:t>Khu phố 1</w:t>
      </w:r>
    </w:p>
    <w:p>
      <w:r>
        <w:t>1,290</w:t>
      </w:r>
    </w:p>
    <w:p>
      <w:r>
        <w:t>1</w:t>
      </w:r>
    </w:p>
    <w:p>
      <w:r>
        <w:t>7</w:t>
      </w:r>
    </w:p>
    <w:p>
      <w:r>
        <w:t>Khu phố 2</w:t>
      </w:r>
    </w:p>
    <w:p>
      <w:r>
        <w:t>1,391</w:t>
      </w:r>
    </w:p>
    <w:p>
      <w:r>
        <w:t>1</w:t>
      </w:r>
    </w:p>
    <w:p>
      <w:r>
        <w:t>7</w:t>
      </w:r>
    </w:p>
    <w:p>
      <w:r>
        <w:t>Khu phố 3</w:t>
      </w:r>
    </w:p>
    <w:p>
      <w:r>
        <w:t>1,563</w:t>
      </w:r>
    </w:p>
    <w:p>
      <w:r>
        <w:t>1</w:t>
      </w:r>
    </w:p>
    <w:p>
      <w:r>
        <w:t>7</w:t>
      </w:r>
    </w:p>
    <w:p>
      <w:r>
        <w:t>Khu phố 4</w:t>
      </w:r>
    </w:p>
    <w:p>
      <w:r>
        <w:t>1,068</w:t>
      </w:r>
    </w:p>
    <w:p>
      <w:r>
        <w:t>1</w:t>
      </w:r>
    </w:p>
    <w:p>
      <w:r>
        <w:t>7</w:t>
      </w:r>
    </w:p>
    <w:p>
      <w:r>
        <w:t>Khu phố 5</w:t>
      </w:r>
    </w:p>
    <w:p>
      <w:r>
        <w:t>2,174</w:t>
      </w:r>
    </w:p>
    <w:p>
      <w:r>
        <w:t>1</w:t>
      </w:r>
    </w:p>
    <w:p>
      <w:r>
        <w:t>7</w:t>
      </w:r>
    </w:p>
    <w:p>
      <w:r>
        <w:t>Khu phố 6</w:t>
      </w:r>
    </w:p>
    <w:p>
      <w:r>
        <w:t>993</w:t>
      </w:r>
    </w:p>
    <w:p>
      <w:r>
        <w:t>1</w:t>
      </w:r>
    </w:p>
    <w:p>
      <w:r>
        <w:t>7</w:t>
      </w:r>
    </w:p>
    <w:p>
      <w:r>
        <w:t>Khu phố 7</w:t>
      </w:r>
    </w:p>
    <w:p>
      <w:r>
        <w:t>1,598</w:t>
      </w:r>
    </w:p>
    <w:p>
      <w:r>
        <w:t>1</w:t>
      </w:r>
    </w:p>
    <w:p>
      <w:r>
        <w:t>7</w:t>
      </w:r>
    </w:p>
    <w:p>
      <w:r>
        <w:t>Khu phố 8</w:t>
      </w:r>
    </w:p>
    <w:p>
      <w:r>
        <w:t>1,605</w:t>
      </w:r>
    </w:p>
    <w:p>
      <w:r>
        <w:t>1</w:t>
      </w:r>
    </w:p>
    <w:p>
      <w:r>
        <w:t>7</w:t>
      </w:r>
    </w:p>
    <w:p>
      <w:r>
        <w:t>Khu phố 9</w:t>
      </w:r>
    </w:p>
    <w:p>
      <w:r>
        <w:t>1,611</w:t>
      </w:r>
    </w:p>
    <w:p>
      <w:r>
        <w:t>1</w:t>
      </w:r>
    </w:p>
    <w:p>
      <w:r>
        <w:t>7</w:t>
      </w:r>
    </w:p>
    <w:p>
      <w:r>
        <w:t>Khu phố 10</w:t>
      </w:r>
    </w:p>
    <w:p>
      <w:r>
        <w:t>1,643</w:t>
      </w:r>
    </w:p>
    <w:p>
      <w:r>
        <w:t>1</w:t>
      </w:r>
    </w:p>
    <w:p>
      <w:r>
        <w:t>7</w:t>
      </w:r>
    </w:p>
    <w:p>
      <w:r>
        <w:t>Khu phố 11</w:t>
      </w:r>
    </w:p>
    <w:p>
      <w:r>
        <w:t>1,318</w:t>
      </w:r>
    </w:p>
    <w:p>
      <w:r>
        <w:t>1</w:t>
      </w:r>
    </w:p>
    <w:p>
      <w:r>
        <w:t>7</w:t>
      </w:r>
    </w:p>
    <w:p>
      <w:r>
        <w:t>Khu phố 12</w:t>
      </w:r>
    </w:p>
    <w:p>
      <w:r>
        <w:t>1,150</w:t>
      </w:r>
    </w:p>
    <w:p>
      <w:r>
        <w:t>1</w:t>
      </w:r>
    </w:p>
    <w:p>
      <w:r>
        <w:t>7</w:t>
      </w:r>
    </w:p>
    <w:p>
      <w:r>
        <w:t>Khu phố 13</w:t>
      </w:r>
    </w:p>
    <w:p>
      <w:r>
        <w:t>1,549</w:t>
      </w:r>
    </w:p>
    <w:p>
      <w:r>
        <w:t>1</w:t>
      </w:r>
    </w:p>
    <w:p>
      <w:r>
        <w:t>7</w:t>
      </w:r>
    </w:p>
    <w:p>
      <w:r>
        <w:t>Khu phố 14</w:t>
      </w:r>
    </w:p>
    <w:p>
      <w:r>
        <w:t>735</w:t>
      </w:r>
    </w:p>
    <w:p>
      <w:r>
        <w:t>1</w:t>
      </w:r>
    </w:p>
    <w:p>
      <w:r>
        <w:t>7</w:t>
      </w:r>
    </w:p>
    <w:p>
      <w:r>
        <w:t>Khu phố 15</w:t>
      </w:r>
    </w:p>
    <w:p>
      <w:r>
        <w:t>1,844</w:t>
      </w:r>
    </w:p>
    <w:p>
      <w:r>
        <w:t>1</w:t>
      </w:r>
    </w:p>
    <w:p>
      <w:r>
        <w:t>7</w:t>
      </w:r>
    </w:p>
    <w:p>
      <w:r>
        <w:t>Khu phố 16</w:t>
      </w:r>
    </w:p>
    <w:p>
      <w:r>
        <w:t>1,489</w:t>
      </w:r>
    </w:p>
    <w:p>
      <w:r>
        <w:t>1</w:t>
      </w:r>
    </w:p>
    <w:p>
      <w:r>
        <w:t>7</w:t>
      </w:r>
    </w:p>
    <w:p>
      <w:r>
        <w:t>Khu phố 17</w:t>
      </w:r>
    </w:p>
    <w:p>
      <w:r>
        <w:t>1,049</w:t>
      </w:r>
    </w:p>
    <w:p>
      <w:r>
        <w:t>1</w:t>
      </w:r>
    </w:p>
    <w:p>
      <w:r>
        <w:t>7</w:t>
      </w:r>
    </w:p>
    <w:p>
      <w:r>
        <w:t>Khu phố 18</w:t>
      </w:r>
    </w:p>
    <w:p>
      <w:r>
        <w:t>1,077</w:t>
      </w:r>
    </w:p>
    <w:p>
      <w:r>
        <w:t>1</w:t>
      </w:r>
    </w:p>
    <w:p>
      <w:r>
        <w:t>7</w:t>
      </w:r>
    </w:p>
    <w:p>
      <w:r>
        <w:t>Khu phố 19</w:t>
      </w:r>
    </w:p>
    <w:p>
      <w:r>
        <w:t>2,016</w:t>
      </w:r>
    </w:p>
    <w:p>
      <w:r>
        <w:t>1</w:t>
      </w:r>
    </w:p>
    <w:p>
      <w:r>
        <w:t>7</w:t>
      </w:r>
    </w:p>
    <w:p>
      <w:r>
        <w:t>Khu phố 20</w:t>
      </w:r>
    </w:p>
    <w:p>
      <w:r>
        <w:t>2,407</w:t>
      </w:r>
    </w:p>
    <w:p>
      <w:r>
        <w:t>1</w:t>
      </w:r>
    </w:p>
    <w:p>
      <w:r>
        <w:t>7</w:t>
      </w:r>
    </w:p>
    <w:p>
      <w:r>
        <w:t>Khu phố 21</w:t>
      </w:r>
    </w:p>
    <w:p>
      <w:r>
        <w:t>1,049</w:t>
      </w:r>
    </w:p>
    <w:p>
      <w:r>
        <w:t>1</w:t>
      </w:r>
    </w:p>
    <w:p>
      <w:r>
        <w:t>7</w:t>
      </w:r>
    </w:p>
    <w:p>
      <w:r>
        <w:t>Khu phố 22</w:t>
      </w:r>
    </w:p>
    <w:p>
      <w:r>
        <w:t>2,747</w:t>
      </w:r>
    </w:p>
    <w:p>
      <w:r>
        <w:t>1</w:t>
      </w:r>
    </w:p>
    <w:p>
      <w:r>
        <w:t>7</w:t>
      </w:r>
    </w:p>
    <w:p>
      <w:r>
        <w:t>Khu phố 23</w:t>
      </w:r>
    </w:p>
    <w:p>
      <w:r>
        <w:t>3,447</w:t>
      </w:r>
    </w:p>
    <w:p>
      <w:r>
        <w:t>1</w:t>
      </w:r>
    </w:p>
    <w:p>
      <w:r>
        <w:t>7</w:t>
      </w:r>
    </w:p>
    <w:p>
      <w:r>
        <w:t>Khu phố 24</w:t>
      </w:r>
    </w:p>
    <w:p>
      <w:r>
        <w:t>1,984</w:t>
      </w:r>
    </w:p>
    <w:p>
      <w:r>
        <w:t>1</w:t>
      </w:r>
    </w:p>
    <w:p>
      <w:r>
        <w:t>7</w:t>
      </w:r>
    </w:p>
    <w:p>
      <w:r>
        <w:t>Khu phố 25</w:t>
      </w:r>
    </w:p>
    <w:p>
      <w:r>
        <w:t>3,157</w:t>
      </w:r>
    </w:p>
    <w:p>
      <w:r>
        <w:t>1</w:t>
      </w:r>
    </w:p>
    <w:p>
      <w:r>
        <w:t>7</w:t>
      </w:r>
    </w:p>
    <w:p>
      <w:r>
        <w:t>Khu phố 26</w:t>
      </w:r>
    </w:p>
    <w:p>
      <w:r>
        <w:t>1,598</w:t>
      </w:r>
    </w:p>
    <w:p>
      <w:r>
        <w:t>1</w:t>
      </w:r>
    </w:p>
    <w:p>
      <w:r>
        <w:t>7</w:t>
      </w:r>
    </w:p>
    <w:p>
      <w:r>
        <w:t>Khu phố 27</w:t>
      </w:r>
    </w:p>
    <w:p>
      <w:r>
        <w:t>2,781</w:t>
      </w:r>
    </w:p>
    <w:p>
      <w:r>
        <w:t>1</w:t>
      </w:r>
    </w:p>
    <w:p>
      <w:r>
        <w:t>7</w:t>
      </w:r>
    </w:p>
    <w:p>
      <w:r>
        <w:t>Khu phố 28</w:t>
      </w:r>
    </w:p>
    <w:p>
      <w:r>
        <w:t>1,123</w:t>
      </w:r>
    </w:p>
    <w:p>
      <w:r>
        <w:t>1</w:t>
      </w:r>
    </w:p>
    <w:p>
      <w:r>
        <w:t>7</w:t>
      </w:r>
    </w:p>
    <w:p>
      <w:r>
        <w:t>Khu phố 29</w:t>
      </w:r>
    </w:p>
    <w:p>
      <w:r>
        <w:t>1,819</w:t>
      </w:r>
    </w:p>
    <w:p>
      <w:r>
        <w:t>1</w:t>
      </w:r>
    </w:p>
    <w:p>
      <w:r>
        <w:t>7</w:t>
      </w:r>
    </w:p>
    <w:p>
      <w:r>
        <w:t>Khu phố 30</w:t>
      </w:r>
    </w:p>
    <w:p>
      <w:r>
        <w:t>1,454</w:t>
      </w:r>
    </w:p>
    <w:p>
      <w:r>
        <w:t>1</w:t>
      </w:r>
    </w:p>
    <w:p>
      <w:r>
        <w:t>7</w:t>
      </w:r>
    </w:p>
    <w:p>
      <w:r>
        <w:t>Khu phố 31</w:t>
      </w:r>
    </w:p>
    <w:p>
      <w:r>
        <w:t>1,294</w:t>
      </w:r>
    </w:p>
    <w:p>
      <w:r>
        <w:t>1</w:t>
      </w:r>
    </w:p>
    <w:p>
      <w:r>
        <w:t>7</w:t>
      </w:r>
    </w:p>
    <w:p>
      <w:r>
        <w:t>Khu phố 32</w:t>
      </w:r>
    </w:p>
    <w:p>
      <w:r>
        <w:t>876</w:t>
      </w:r>
    </w:p>
    <w:p>
      <w:r>
        <w:t>1</w:t>
      </w:r>
    </w:p>
    <w:p>
      <w:r>
        <w:t>7</w:t>
      </w:r>
    </w:p>
    <w:p>
      <w:r>
        <w:t>Khu phố 33</w:t>
      </w:r>
    </w:p>
    <w:p>
      <w:r>
        <w:t>1,085</w:t>
      </w:r>
    </w:p>
    <w:p>
      <w:r>
        <w:t>1</w:t>
      </w:r>
    </w:p>
    <w:p>
      <w:r>
        <w:t>7</w:t>
      </w:r>
    </w:p>
    <w:p>
      <w:r>
        <w:t>Khu phố Thuận Hà</w:t>
      </w:r>
    </w:p>
    <w:p>
      <w:r>
        <w:t>1,388</w:t>
      </w:r>
    </w:p>
    <w:p>
      <w:r>
        <w:t>1</w:t>
      </w:r>
    </w:p>
    <w:p>
      <w:r>
        <w:t>7</w:t>
      </w:r>
    </w:p>
    <w:p>
      <w:r>
        <w:t>Khu phố Tân Hòa</w:t>
      </w:r>
    </w:p>
    <w:p>
      <w:r>
        <w:t>993</w:t>
      </w:r>
    </w:p>
    <w:p>
      <w:r>
        <w:t>1</w:t>
      </w:r>
    </w:p>
    <w:p>
      <w:r>
        <w:t>7</w:t>
      </w:r>
    </w:p>
    <w:p>
      <w:r>
        <w:t>Khu phố Tân Bình</w:t>
      </w:r>
    </w:p>
    <w:p>
      <w:r>
        <w:t>1,389</w:t>
      </w:r>
    </w:p>
    <w:p>
      <w:r>
        <w:t>1</w:t>
      </w:r>
    </w:p>
    <w:p>
      <w:r>
        <w:t>7</w:t>
      </w:r>
    </w:p>
    <w:p>
      <w:r>
        <w:t>84</w:t>
      </w:r>
    </w:p>
    <w:p>
      <w:r>
        <w:t>Phường Đạo Thạnh</w:t>
      </w:r>
    </w:p>
    <w:p>
      <w:r>
        <w:t>71,516</w:t>
      </w:r>
    </w:p>
    <w:p>
      <w:r>
        <w:t>29</w:t>
      </w:r>
    </w:p>
    <w:p>
      <w:r>
        <w:t>207</w:t>
      </w:r>
    </w:p>
    <w:p>
      <w:r>
        <w:t>Khu phố 1</w:t>
      </w:r>
    </w:p>
    <w:p>
      <w:r>
        <w:t>1,571</w:t>
      </w:r>
    </w:p>
    <w:p>
      <w:r>
        <w:t>1</w:t>
      </w:r>
    </w:p>
    <w:p>
      <w:r>
        <w:t>7</w:t>
      </w:r>
    </w:p>
    <w:p>
      <w:r>
        <w:t>Khu phố 2</w:t>
      </w:r>
    </w:p>
    <w:p>
      <w:r>
        <w:t>1,968</w:t>
      </w:r>
    </w:p>
    <w:p>
      <w:r>
        <w:t>1</w:t>
      </w:r>
    </w:p>
    <w:p>
      <w:r>
        <w:t>7</w:t>
      </w:r>
    </w:p>
    <w:p>
      <w:r>
        <w:t>Khu phố 3</w:t>
      </w:r>
    </w:p>
    <w:p>
      <w:r>
        <w:t>1,861</w:t>
      </w:r>
    </w:p>
    <w:p>
      <w:r>
        <w:t>1</w:t>
      </w:r>
    </w:p>
    <w:p>
      <w:r>
        <w:t>7</w:t>
      </w:r>
    </w:p>
    <w:p>
      <w:r>
        <w:t>Khu phố 4</w:t>
      </w:r>
    </w:p>
    <w:p>
      <w:r>
        <w:t>1,812</w:t>
      </w:r>
    </w:p>
    <w:p>
      <w:r>
        <w:t>1</w:t>
      </w:r>
    </w:p>
    <w:p>
      <w:r>
        <w:t>7</w:t>
      </w:r>
    </w:p>
    <w:p>
      <w:r>
        <w:t>Khu phố 5</w:t>
      </w:r>
    </w:p>
    <w:p>
      <w:r>
        <w:t>1,874</w:t>
      </w:r>
    </w:p>
    <w:p>
      <w:r>
        <w:t>1</w:t>
      </w:r>
    </w:p>
    <w:p>
      <w:r>
        <w:t>7</w:t>
      </w:r>
    </w:p>
    <w:p>
      <w:r>
        <w:t>Khu phố 6</w:t>
      </w:r>
    </w:p>
    <w:p>
      <w:r>
        <w:t>1,687</w:t>
      </w:r>
    </w:p>
    <w:p>
      <w:r>
        <w:t>1</w:t>
      </w:r>
    </w:p>
    <w:p>
      <w:r>
        <w:t>7</w:t>
      </w:r>
    </w:p>
    <w:p>
      <w:r>
        <w:t>Khu phố 7</w:t>
      </w:r>
    </w:p>
    <w:p>
      <w:r>
        <w:t>1,440</w:t>
      </w:r>
    </w:p>
    <w:p>
      <w:r>
        <w:t>1</w:t>
      </w:r>
    </w:p>
    <w:p>
      <w:r>
        <w:t>7</w:t>
      </w:r>
    </w:p>
    <w:p>
      <w:r>
        <w:t>Khu phố 8</w:t>
      </w:r>
    </w:p>
    <w:p>
      <w:r>
        <w:t>1,922</w:t>
      </w:r>
    </w:p>
    <w:p>
      <w:r>
        <w:t>1</w:t>
      </w:r>
    </w:p>
    <w:p>
      <w:r>
        <w:t>7</w:t>
      </w:r>
    </w:p>
    <w:p>
      <w:r>
        <w:t>Khu phố 9</w:t>
      </w:r>
    </w:p>
    <w:p>
      <w:r>
        <w:t>1,708</w:t>
      </w:r>
    </w:p>
    <w:p>
      <w:r>
        <w:t>1</w:t>
      </w:r>
    </w:p>
    <w:p>
      <w:r>
        <w:t>7</w:t>
      </w:r>
    </w:p>
    <w:p>
      <w:r>
        <w:t>Khu phố 10</w:t>
      </w:r>
    </w:p>
    <w:p>
      <w:r>
        <w:t>1,985</w:t>
      </w:r>
    </w:p>
    <w:p>
      <w:r>
        <w:t>1</w:t>
      </w:r>
    </w:p>
    <w:p>
      <w:r>
        <w:t>7</w:t>
      </w:r>
    </w:p>
    <w:p>
      <w:r>
        <w:t>Khu phố 11</w:t>
      </w:r>
    </w:p>
    <w:p>
      <w:r>
        <w:t>2,408</w:t>
      </w:r>
    </w:p>
    <w:p>
      <w:r>
        <w:t>1</w:t>
      </w:r>
    </w:p>
    <w:p>
      <w:r>
        <w:t>7</w:t>
      </w:r>
    </w:p>
    <w:p>
      <w:r>
        <w:t>Khu phố 12</w:t>
      </w:r>
    </w:p>
    <w:p>
      <w:r>
        <w:t>3,018</w:t>
      </w:r>
    </w:p>
    <w:p>
      <w:r>
        <w:t>1</w:t>
      </w:r>
    </w:p>
    <w:p>
      <w:r>
        <w:t>7</w:t>
      </w:r>
    </w:p>
    <w:p>
      <w:r>
        <w:t>Khu phố 13</w:t>
      </w:r>
    </w:p>
    <w:p>
      <w:r>
        <w:t>2,987</w:t>
      </w:r>
    </w:p>
    <w:p>
      <w:r>
        <w:t>1</w:t>
      </w:r>
    </w:p>
    <w:p>
      <w:r>
        <w:t>7</w:t>
      </w:r>
    </w:p>
    <w:p>
      <w:r>
        <w:t>Khu phố 14</w:t>
      </w:r>
    </w:p>
    <w:p>
      <w:r>
        <w:t>2,947</w:t>
      </w:r>
    </w:p>
    <w:p>
      <w:r>
        <w:t>1</w:t>
      </w:r>
    </w:p>
    <w:p>
      <w:r>
        <w:t>7</w:t>
      </w:r>
    </w:p>
    <w:p>
      <w:r>
        <w:t>Khu phố 15</w:t>
      </w:r>
    </w:p>
    <w:p>
      <w:r>
        <w:t>2,208</w:t>
      </w:r>
    </w:p>
    <w:p>
      <w:r>
        <w:t>1</w:t>
      </w:r>
    </w:p>
    <w:p>
      <w:r>
        <w:t>7</w:t>
      </w:r>
    </w:p>
    <w:p>
      <w:r>
        <w:t>Khu phố 16</w:t>
      </w:r>
    </w:p>
    <w:p>
      <w:r>
        <w:t>2,205</w:t>
      </w:r>
    </w:p>
    <w:p>
      <w:r>
        <w:t>1</w:t>
      </w:r>
    </w:p>
    <w:p>
      <w:r>
        <w:t>7</w:t>
      </w:r>
    </w:p>
    <w:p>
      <w:r>
        <w:t>Khu phố 17</w:t>
      </w:r>
    </w:p>
    <w:p>
      <w:r>
        <w:t>2,183</w:t>
      </w:r>
    </w:p>
    <w:p>
      <w:r>
        <w:t>1</w:t>
      </w:r>
    </w:p>
    <w:p>
      <w:r>
        <w:t>7</w:t>
      </w:r>
    </w:p>
    <w:p>
      <w:r>
        <w:t>Khu phố 18</w:t>
      </w:r>
    </w:p>
    <w:p>
      <w:r>
        <w:t>2,664</w:t>
      </w:r>
    </w:p>
    <w:p>
      <w:r>
        <w:t>1</w:t>
      </w:r>
    </w:p>
    <w:p>
      <w:r>
        <w:t>7</w:t>
      </w:r>
    </w:p>
    <w:p>
      <w:r>
        <w:t>Khu phố 19</w:t>
      </w:r>
    </w:p>
    <w:p>
      <w:r>
        <w:t>3,147</w:t>
      </w:r>
    </w:p>
    <w:p>
      <w:r>
        <w:t>1</w:t>
      </w:r>
    </w:p>
    <w:p>
      <w:r>
        <w:t>7</w:t>
      </w:r>
    </w:p>
    <w:p>
      <w:r>
        <w:t>Khu phố 20</w:t>
      </w:r>
    </w:p>
    <w:p>
      <w:r>
        <w:t>2,509</w:t>
      </w:r>
    </w:p>
    <w:p>
      <w:r>
        <w:t>1</w:t>
      </w:r>
    </w:p>
    <w:p>
      <w:r>
        <w:t>7</w:t>
      </w:r>
    </w:p>
    <w:p>
      <w:r>
        <w:t>Khu phố 21</w:t>
      </w:r>
    </w:p>
    <w:p>
      <w:r>
        <w:t>4,001</w:t>
      </w:r>
    </w:p>
    <w:p>
      <w:r>
        <w:t>1</w:t>
      </w:r>
    </w:p>
    <w:p>
      <w:r>
        <w:t>7</w:t>
      </w:r>
    </w:p>
    <w:p>
      <w:r>
        <w:t>Khu phố 22</w:t>
      </w:r>
    </w:p>
    <w:p>
      <w:r>
        <w:t>5,295</w:t>
      </w:r>
    </w:p>
    <w:p>
      <w:r>
        <w:t>1</w:t>
      </w:r>
    </w:p>
    <w:p>
      <w:r>
        <w:t>9</w:t>
      </w:r>
    </w:p>
    <w:p>
      <w:r>
        <w:t>Khu phố 23</w:t>
      </w:r>
    </w:p>
    <w:p>
      <w:r>
        <w:t>2,556</w:t>
      </w:r>
    </w:p>
    <w:p>
      <w:r>
        <w:t>1</w:t>
      </w:r>
    </w:p>
    <w:p>
      <w:r>
        <w:t>7</w:t>
      </w:r>
    </w:p>
    <w:p>
      <w:r>
        <w:t>Khu phố 24</w:t>
      </w:r>
    </w:p>
    <w:p>
      <w:r>
        <w:t>1,301</w:t>
      </w:r>
    </w:p>
    <w:p>
      <w:r>
        <w:t>1</w:t>
      </w:r>
    </w:p>
    <w:p>
      <w:r>
        <w:t>7</w:t>
      </w:r>
    </w:p>
    <w:p>
      <w:r>
        <w:t>Khu phố 25</w:t>
      </w:r>
    </w:p>
    <w:p>
      <w:r>
        <w:t>1,754</w:t>
      </w:r>
    </w:p>
    <w:p>
      <w:r>
        <w:t>1</w:t>
      </w:r>
    </w:p>
    <w:p>
      <w:r>
        <w:t>7</w:t>
      </w:r>
    </w:p>
    <w:p>
      <w:r>
        <w:t>Khu phố 26</w:t>
      </w:r>
    </w:p>
    <w:p>
      <w:r>
        <w:t>1,723</w:t>
      </w:r>
    </w:p>
    <w:p>
      <w:r>
        <w:t>1</w:t>
      </w:r>
    </w:p>
    <w:p>
      <w:r>
        <w:t>7</w:t>
      </w:r>
    </w:p>
    <w:p>
      <w:r>
        <w:t>Khu phố 27</w:t>
      </w:r>
    </w:p>
    <w:p>
      <w:r>
        <w:t>1,716</w:t>
      </w:r>
    </w:p>
    <w:p>
      <w:r>
        <w:t>1</w:t>
      </w:r>
    </w:p>
    <w:p>
      <w:r>
        <w:t>7</w:t>
      </w:r>
    </w:p>
    <w:p>
      <w:r>
        <w:t>Khu phố Long Hòa A</w:t>
      </w:r>
    </w:p>
    <w:p>
      <w:r>
        <w:t>5,770</w:t>
      </w:r>
    </w:p>
    <w:p>
      <w:r>
        <w:t>1</w:t>
      </w:r>
    </w:p>
    <w:p>
      <w:r>
        <w:t>9</w:t>
      </w:r>
    </w:p>
    <w:p>
      <w:r>
        <w:t>Khu phố Long Hòa B</w:t>
      </w:r>
    </w:p>
    <w:p>
      <w:r>
        <w:t>3,296</w:t>
      </w:r>
    </w:p>
    <w:p>
      <w:r>
        <w:t>1</w:t>
      </w:r>
    </w:p>
    <w:p>
      <w:r>
        <w:t>7</w:t>
      </w:r>
    </w:p>
    <w:p>
      <w:r>
        <w:t>85</w:t>
      </w:r>
    </w:p>
    <w:p>
      <w:r>
        <w:t>Phường Mỹ Phong</w:t>
      </w:r>
    </w:p>
    <w:p>
      <w:r>
        <w:t>41,178</w:t>
      </w:r>
    </w:p>
    <w:p>
      <w:r>
        <w:t>20</w:t>
      </w:r>
    </w:p>
    <w:p>
      <w:r>
        <w:t>142</w:t>
      </w:r>
    </w:p>
    <w:p>
      <w:r>
        <w:t>Khu phố 1</w:t>
      </w:r>
    </w:p>
    <w:p>
      <w:r>
        <w:t>968</w:t>
      </w:r>
    </w:p>
    <w:p>
      <w:r>
        <w:t>1</w:t>
      </w:r>
    </w:p>
    <w:p>
      <w:r>
        <w:t>7</w:t>
      </w:r>
    </w:p>
    <w:p>
      <w:r>
        <w:t>Khu phố 2</w:t>
      </w:r>
    </w:p>
    <w:p>
      <w:r>
        <w:t>2,271</w:t>
      </w:r>
    </w:p>
    <w:p>
      <w:r>
        <w:t>1</w:t>
      </w:r>
    </w:p>
    <w:p>
      <w:r>
        <w:t>7</w:t>
      </w:r>
    </w:p>
    <w:p>
      <w:r>
        <w:t>Khu phố 3</w:t>
      </w:r>
    </w:p>
    <w:p>
      <w:r>
        <w:t>828</w:t>
      </w:r>
    </w:p>
    <w:p>
      <w:r>
        <w:t>1</w:t>
      </w:r>
    </w:p>
    <w:p>
      <w:r>
        <w:t>7</w:t>
      </w:r>
    </w:p>
    <w:p>
      <w:r>
        <w:t>Khu phố 4</w:t>
      </w:r>
    </w:p>
    <w:p>
      <w:r>
        <w:t>854</w:t>
      </w:r>
    </w:p>
    <w:p>
      <w:r>
        <w:t>1</w:t>
      </w:r>
    </w:p>
    <w:p>
      <w:r>
        <w:t>9</w:t>
      </w:r>
    </w:p>
    <w:p>
      <w:r>
        <w:t>Có Cụm công nghiệp Tân Mỹ Chánh</w:t>
      </w:r>
    </w:p>
    <w:p>
      <w:r>
        <w:t>Khu phố 5</w:t>
      </w:r>
    </w:p>
    <w:p>
      <w:r>
        <w:t>1,509</w:t>
      </w:r>
    </w:p>
    <w:p>
      <w:r>
        <w:t>1</w:t>
      </w:r>
    </w:p>
    <w:p>
      <w:r>
        <w:t>7</w:t>
      </w:r>
    </w:p>
    <w:p>
      <w:r>
        <w:t>Khu phố 6</w:t>
      </w:r>
    </w:p>
    <w:p>
      <w:r>
        <w:t>1,082</w:t>
      </w:r>
    </w:p>
    <w:p>
      <w:r>
        <w:t>1</w:t>
      </w:r>
    </w:p>
    <w:p>
      <w:r>
        <w:t>7</w:t>
      </w:r>
    </w:p>
    <w:p>
      <w:r>
        <w:t>Khu phố Mỹ Thạnh</w:t>
      </w:r>
    </w:p>
    <w:p>
      <w:r>
        <w:t>3,736</w:t>
      </w:r>
    </w:p>
    <w:p>
      <w:r>
        <w:t>1</w:t>
      </w:r>
    </w:p>
    <w:p>
      <w:r>
        <w:t>7</w:t>
      </w:r>
    </w:p>
    <w:p>
      <w:r>
        <w:t>Khu phố Mỹ An</w:t>
      </w:r>
    </w:p>
    <w:p>
      <w:r>
        <w:t>3,015</w:t>
      </w:r>
    </w:p>
    <w:p>
      <w:r>
        <w:t>1</w:t>
      </w:r>
    </w:p>
    <w:p>
      <w:r>
        <w:t>7</w:t>
      </w:r>
    </w:p>
    <w:p>
      <w:r>
        <w:t>Khu phố Mỹ Lợi</w:t>
      </w:r>
    </w:p>
    <w:p>
      <w:r>
        <w:t>2,093</w:t>
      </w:r>
    </w:p>
    <w:p>
      <w:r>
        <w:t>1</w:t>
      </w:r>
    </w:p>
    <w:p>
      <w:r>
        <w:t>7</w:t>
      </w:r>
    </w:p>
    <w:p>
      <w:r>
        <w:t>Khu phố Mỹ Hòa</w:t>
      </w:r>
    </w:p>
    <w:p>
      <w:r>
        <w:t>2,759</w:t>
      </w:r>
    </w:p>
    <w:p>
      <w:r>
        <w:t>1</w:t>
      </w:r>
    </w:p>
    <w:p>
      <w:r>
        <w:t>7</w:t>
      </w:r>
    </w:p>
    <w:p>
      <w:r>
        <w:t>Khu phố Hội Gia</w:t>
      </w:r>
    </w:p>
    <w:p>
      <w:r>
        <w:t>1,396</w:t>
      </w:r>
    </w:p>
    <w:p>
      <w:r>
        <w:t>1</w:t>
      </w:r>
    </w:p>
    <w:p>
      <w:r>
        <w:t>7</w:t>
      </w:r>
    </w:p>
    <w:p>
      <w:r>
        <w:t>Khu phố Mỹ Phú</w:t>
      </w:r>
    </w:p>
    <w:p>
      <w:r>
        <w:t>1,774</w:t>
      </w:r>
    </w:p>
    <w:p>
      <w:r>
        <w:t>1</w:t>
      </w:r>
    </w:p>
    <w:p>
      <w:r>
        <w:t>7</w:t>
      </w:r>
    </w:p>
    <w:p>
      <w:r>
        <w:t>Khu phố Mỹ Lương</w:t>
      </w:r>
    </w:p>
    <w:p>
      <w:r>
        <w:t>2,464</w:t>
      </w:r>
    </w:p>
    <w:p>
      <w:r>
        <w:t>1</w:t>
      </w:r>
    </w:p>
    <w:p>
      <w:r>
        <w:t>7</w:t>
      </w:r>
    </w:p>
    <w:p>
      <w:r>
        <w:t>Khu phố Mỹ Hưng</w:t>
      </w:r>
    </w:p>
    <w:p>
      <w:r>
        <w:t>1,892</w:t>
      </w:r>
    </w:p>
    <w:p>
      <w:r>
        <w:t>1</w:t>
      </w:r>
    </w:p>
    <w:p>
      <w:r>
        <w:t>7</w:t>
      </w:r>
    </w:p>
    <w:p>
      <w:r>
        <w:t>Khu phố Bình Phong</w:t>
      </w:r>
    </w:p>
    <w:p>
      <w:r>
        <w:t>3,223</w:t>
      </w:r>
    </w:p>
    <w:p>
      <w:r>
        <w:t>1</w:t>
      </w:r>
    </w:p>
    <w:p>
      <w:r>
        <w:t>7</w:t>
      </w:r>
    </w:p>
    <w:p>
      <w:r>
        <w:t>Khu phố Bình Thành</w:t>
      </w:r>
    </w:p>
    <w:p>
      <w:r>
        <w:t>1,374</w:t>
      </w:r>
    </w:p>
    <w:p>
      <w:r>
        <w:t>1</w:t>
      </w:r>
    </w:p>
    <w:p>
      <w:r>
        <w:t>7</w:t>
      </w:r>
    </w:p>
    <w:p>
      <w:r>
        <w:t>Khu phố Bình Lợi</w:t>
      </w:r>
    </w:p>
    <w:p>
      <w:r>
        <w:t>1,498</w:t>
      </w:r>
    </w:p>
    <w:p>
      <w:r>
        <w:t>1</w:t>
      </w:r>
    </w:p>
    <w:p>
      <w:r>
        <w:t>7</w:t>
      </w:r>
    </w:p>
    <w:p>
      <w:r>
        <w:t>Khu phố Tân Tỉnh A</w:t>
      </w:r>
    </w:p>
    <w:p>
      <w:r>
        <w:t>2,697</w:t>
      </w:r>
    </w:p>
    <w:p>
      <w:r>
        <w:t>1</w:t>
      </w:r>
    </w:p>
    <w:p>
      <w:r>
        <w:t>7</w:t>
      </w:r>
    </w:p>
    <w:p>
      <w:r>
        <w:t>Khu phố Tân Tỉnh B</w:t>
      </w:r>
    </w:p>
    <w:p>
      <w:r>
        <w:t>1,354</w:t>
      </w:r>
    </w:p>
    <w:p>
      <w:r>
        <w:t>1</w:t>
      </w:r>
    </w:p>
    <w:p>
      <w:r>
        <w:t>7</w:t>
      </w:r>
    </w:p>
    <w:p>
      <w:r>
        <w:t>Khu phố Phong Thuận</w:t>
      </w:r>
    </w:p>
    <w:p>
      <w:r>
        <w:t>4,391</w:t>
      </w:r>
    </w:p>
    <w:p>
      <w:r>
        <w:t>1</w:t>
      </w:r>
    </w:p>
    <w:p>
      <w:r>
        <w:t>7</w:t>
      </w:r>
    </w:p>
    <w:p>
      <w:r>
        <w:t>86</w:t>
      </w:r>
    </w:p>
    <w:p>
      <w:r>
        <w:t>Phường Thới Sơn</w:t>
      </w:r>
    </w:p>
    <w:p>
      <w:r>
        <w:t>33,568</w:t>
      </w:r>
    </w:p>
    <w:p>
      <w:r>
        <w:t>17</w:t>
      </w:r>
    </w:p>
    <w:p>
      <w:r>
        <w:t>121</w:t>
      </w:r>
    </w:p>
    <w:p>
      <w:r>
        <w:t>Khu phố 1</w:t>
      </w:r>
    </w:p>
    <w:p>
      <w:r>
        <w:t>3,282</w:t>
      </w:r>
    </w:p>
    <w:p>
      <w:r>
        <w:t>1</w:t>
      </w:r>
    </w:p>
    <w:p>
      <w:r>
        <w:t>7</w:t>
      </w:r>
    </w:p>
    <w:p>
      <w:r>
        <w:t>Khu phố 2</w:t>
      </w:r>
    </w:p>
    <w:p>
      <w:r>
        <w:t>2,274</w:t>
      </w:r>
    </w:p>
    <w:p>
      <w:r>
        <w:t>1</w:t>
      </w:r>
    </w:p>
    <w:p>
      <w:r>
        <w:t>7</w:t>
      </w:r>
    </w:p>
    <w:p>
      <w:r>
        <w:t>Khu phố 3</w:t>
      </w:r>
    </w:p>
    <w:p>
      <w:r>
        <w:t>2,248</w:t>
      </w:r>
    </w:p>
    <w:p>
      <w:r>
        <w:t>1</w:t>
      </w:r>
    </w:p>
    <w:p>
      <w:r>
        <w:t>7</w:t>
      </w:r>
    </w:p>
    <w:p>
      <w:r>
        <w:t>Khu phố 4</w:t>
      </w:r>
    </w:p>
    <w:p>
      <w:r>
        <w:t>1,282</w:t>
      </w:r>
    </w:p>
    <w:p>
      <w:r>
        <w:t>1</w:t>
      </w:r>
    </w:p>
    <w:p>
      <w:r>
        <w:t>7</w:t>
      </w:r>
    </w:p>
    <w:p>
      <w:r>
        <w:t>Khu phố 5</w:t>
      </w:r>
    </w:p>
    <w:p>
      <w:r>
        <w:t>1,227</w:t>
      </w:r>
    </w:p>
    <w:p>
      <w:r>
        <w:t>1</w:t>
      </w:r>
    </w:p>
    <w:p>
      <w:r>
        <w:t>7</w:t>
      </w:r>
    </w:p>
    <w:p>
      <w:r>
        <w:t>Khu phố 6</w:t>
      </w:r>
    </w:p>
    <w:p>
      <w:r>
        <w:t>1,077</w:t>
      </w:r>
    </w:p>
    <w:p>
      <w:r>
        <w:t>1</w:t>
      </w:r>
    </w:p>
    <w:p>
      <w:r>
        <w:t>7</w:t>
      </w:r>
    </w:p>
    <w:p>
      <w:r>
        <w:t>Khu phố 7</w:t>
      </w:r>
    </w:p>
    <w:p>
      <w:r>
        <w:t>1,696</w:t>
      </w:r>
    </w:p>
    <w:p>
      <w:r>
        <w:t>1</w:t>
      </w:r>
    </w:p>
    <w:p>
      <w:r>
        <w:t>7</w:t>
      </w:r>
    </w:p>
    <w:p>
      <w:r>
        <w:t>Khu phố 8</w:t>
      </w:r>
    </w:p>
    <w:p>
      <w:r>
        <w:t>1,653</w:t>
      </w:r>
    </w:p>
    <w:p>
      <w:r>
        <w:t>1</w:t>
      </w:r>
    </w:p>
    <w:p>
      <w:r>
        <w:t>7</w:t>
      </w:r>
    </w:p>
    <w:p>
      <w:r>
        <w:t>Khu phố 9</w:t>
      </w:r>
    </w:p>
    <w:p>
      <w:r>
        <w:t>1,128</w:t>
      </w:r>
    </w:p>
    <w:p>
      <w:r>
        <w:t>1</w:t>
      </w:r>
    </w:p>
    <w:p>
      <w:r>
        <w:t>7</w:t>
      </w:r>
    </w:p>
    <w:p>
      <w:r>
        <w:t>Khu phố 10</w:t>
      </w:r>
    </w:p>
    <w:p>
      <w:r>
        <w:t>2,863</w:t>
      </w:r>
    </w:p>
    <w:p>
      <w:r>
        <w:t>1</w:t>
      </w:r>
    </w:p>
    <w:p>
      <w:r>
        <w:t>7</w:t>
      </w:r>
    </w:p>
    <w:p>
      <w:r>
        <w:t>Khu phố 11</w:t>
      </w:r>
    </w:p>
    <w:p>
      <w:r>
        <w:t>1,783</w:t>
      </w:r>
    </w:p>
    <w:p>
      <w:r>
        <w:t>1</w:t>
      </w:r>
    </w:p>
    <w:p>
      <w:r>
        <w:t>7</w:t>
      </w:r>
    </w:p>
    <w:p>
      <w:r>
        <w:t>Khu phố 12</w:t>
      </w:r>
    </w:p>
    <w:p>
      <w:r>
        <w:t>4,608</w:t>
      </w:r>
    </w:p>
    <w:p>
      <w:r>
        <w:t>1</w:t>
      </w:r>
    </w:p>
    <w:p>
      <w:r>
        <w:t>9</w:t>
      </w:r>
    </w:p>
    <w:p>
      <w:r>
        <w:t>Khu phố Mỹ Thạnh Hưng</w:t>
      </w:r>
    </w:p>
    <w:p>
      <w:r>
        <w:t>1,512</w:t>
      </w:r>
    </w:p>
    <w:p>
      <w:r>
        <w:t>1</w:t>
      </w:r>
    </w:p>
    <w:p>
      <w:r>
        <w:t>7</w:t>
      </w:r>
    </w:p>
    <w:p>
      <w:r>
        <w:t>Khu phố Thới Thạnh</w:t>
      </w:r>
    </w:p>
    <w:p>
      <w:r>
        <w:t>2,072</w:t>
      </w:r>
    </w:p>
    <w:p>
      <w:r>
        <w:t>1</w:t>
      </w:r>
    </w:p>
    <w:p>
      <w:r>
        <w:t>7</w:t>
      </w:r>
    </w:p>
    <w:p>
      <w:r>
        <w:t>Khu phố Thới Thuận</w:t>
      </w:r>
    </w:p>
    <w:p>
      <w:r>
        <w:t>1,993</w:t>
      </w:r>
    </w:p>
    <w:p>
      <w:r>
        <w:t>1</w:t>
      </w:r>
    </w:p>
    <w:p>
      <w:r>
        <w:t>7</w:t>
      </w:r>
    </w:p>
    <w:p>
      <w:r>
        <w:t>Khu phố Thới Hòa</w:t>
      </w:r>
    </w:p>
    <w:p>
      <w:r>
        <w:t>1,515</w:t>
      </w:r>
    </w:p>
    <w:p>
      <w:r>
        <w:t>1</w:t>
      </w:r>
    </w:p>
    <w:p>
      <w:r>
        <w:t>7</w:t>
      </w:r>
    </w:p>
    <w:p>
      <w:r>
        <w:t>Khu phố Thới Bình</w:t>
      </w:r>
    </w:p>
    <w:p>
      <w:r>
        <w:t>1,355</w:t>
      </w:r>
    </w:p>
    <w:p>
      <w:r>
        <w:t>1</w:t>
      </w:r>
    </w:p>
    <w:p>
      <w:r>
        <w:t>7</w:t>
      </w:r>
    </w:p>
    <w:p>
      <w:r>
        <w:t>87</w:t>
      </w:r>
    </w:p>
    <w:p>
      <w:r>
        <w:t>Phường Trung An</w:t>
      </w:r>
    </w:p>
    <w:p>
      <w:r>
        <w:t>53,177</w:t>
      </w:r>
    </w:p>
    <w:p>
      <w:r>
        <w:t>20</w:t>
      </w:r>
    </w:p>
    <w:p>
      <w:r>
        <w:t>146</w:t>
      </w:r>
    </w:p>
    <w:p>
      <w:r>
        <w:t>Khu phố 1</w:t>
      </w:r>
    </w:p>
    <w:p>
      <w:r>
        <w:t>1,934</w:t>
      </w:r>
    </w:p>
    <w:p>
      <w:r>
        <w:t>1</w:t>
      </w:r>
    </w:p>
    <w:p>
      <w:r>
        <w:t>7</w:t>
      </w:r>
    </w:p>
    <w:p>
      <w:r>
        <w:t>Khu phố 2</w:t>
      </w:r>
    </w:p>
    <w:p>
      <w:r>
        <w:t>1,544</w:t>
      </w:r>
    </w:p>
    <w:p>
      <w:r>
        <w:t>1</w:t>
      </w:r>
    </w:p>
    <w:p>
      <w:r>
        <w:t>7</w:t>
      </w:r>
    </w:p>
    <w:p>
      <w:r>
        <w:t>Khu phố 3</w:t>
      </w:r>
    </w:p>
    <w:p>
      <w:r>
        <w:t>2,116</w:t>
      </w:r>
    </w:p>
    <w:p>
      <w:r>
        <w:t>1</w:t>
      </w:r>
    </w:p>
    <w:p>
      <w:r>
        <w:t>7</w:t>
      </w:r>
    </w:p>
    <w:p>
      <w:r>
        <w:t>Khu phố 4</w:t>
      </w:r>
    </w:p>
    <w:p>
      <w:r>
        <w:t>2,225</w:t>
      </w:r>
    </w:p>
    <w:p>
      <w:r>
        <w:t>1</w:t>
      </w:r>
    </w:p>
    <w:p>
      <w:r>
        <w:t>7</w:t>
      </w:r>
    </w:p>
    <w:p>
      <w:r>
        <w:t>Khu phố 5</w:t>
      </w:r>
    </w:p>
    <w:p>
      <w:r>
        <w:t>2,234</w:t>
      </w:r>
    </w:p>
    <w:p>
      <w:r>
        <w:t>1</w:t>
      </w:r>
    </w:p>
    <w:p>
      <w:r>
        <w:t>7</w:t>
      </w:r>
    </w:p>
    <w:p>
      <w:r>
        <w:t>Khu phố 6</w:t>
      </w:r>
    </w:p>
    <w:p>
      <w:r>
        <w:t>1,423</w:t>
      </w:r>
    </w:p>
    <w:p>
      <w:r>
        <w:t>1</w:t>
      </w:r>
    </w:p>
    <w:p>
      <w:r>
        <w:t>7</w:t>
      </w:r>
    </w:p>
    <w:p>
      <w:r>
        <w:t>Khu phố 7</w:t>
      </w:r>
    </w:p>
    <w:p>
      <w:r>
        <w:t>2,386</w:t>
      </w:r>
    </w:p>
    <w:p>
      <w:r>
        <w:t>1</w:t>
      </w:r>
    </w:p>
    <w:p>
      <w:r>
        <w:t>7</w:t>
      </w:r>
    </w:p>
    <w:p>
      <w:r>
        <w:t>Khu phố 8</w:t>
      </w:r>
    </w:p>
    <w:p>
      <w:r>
        <w:t>3,772</w:t>
      </w:r>
    </w:p>
    <w:p>
      <w:r>
        <w:t>1</w:t>
      </w:r>
    </w:p>
    <w:p>
      <w:r>
        <w:t>7</w:t>
      </w:r>
    </w:p>
    <w:p>
      <w:r>
        <w:t>Khu phố 9</w:t>
      </w:r>
    </w:p>
    <w:p>
      <w:r>
        <w:t>4,424</w:t>
      </w:r>
    </w:p>
    <w:p>
      <w:r>
        <w:t>1</w:t>
      </w:r>
    </w:p>
    <w:p>
      <w:r>
        <w:t>7</w:t>
      </w:r>
    </w:p>
    <w:p>
      <w:r>
        <w:t>Khu phố 10</w:t>
      </w:r>
    </w:p>
    <w:p>
      <w:r>
        <w:t>2,808</w:t>
      </w:r>
    </w:p>
    <w:p>
      <w:r>
        <w:t>1</w:t>
      </w:r>
    </w:p>
    <w:p>
      <w:r>
        <w:t>7</w:t>
      </w:r>
    </w:p>
    <w:p>
      <w:r>
        <w:t>Khu phố Trung Lương</w:t>
      </w:r>
    </w:p>
    <w:p>
      <w:r>
        <w:t>1,621</w:t>
      </w:r>
    </w:p>
    <w:p>
      <w:r>
        <w:t>1</w:t>
      </w:r>
    </w:p>
    <w:p>
      <w:r>
        <w:t>7</w:t>
      </w:r>
    </w:p>
    <w:p>
      <w:r>
        <w:t>Khu phố Bình Tạo</w:t>
      </w:r>
    </w:p>
    <w:p>
      <w:r>
        <w:t>4,361</w:t>
      </w:r>
    </w:p>
    <w:p>
      <w:r>
        <w:t>1</w:t>
      </w:r>
    </w:p>
    <w:p>
      <w:r>
        <w:t>9</w:t>
      </w:r>
    </w:p>
    <w:p>
      <w:r>
        <w:t>Có Khu công nghiệp Mỹ Tho và Cụm công nghiệp Trung An</w:t>
      </w:r>
    </w:p>
    <w:p>
      <w:r>
        <w:t>Khu phố Bình Tạo A</w:t>
      </w:r>
    </w:p>
    <w:p>
      <w:r>
        <w:t>2,224</w:t>
      </w:r>
    </w:p>
    <w:p>
      <w:r>
        <w:t>1</w:t>
      </w:r>
    </w:p>
    <w:p>
      <w:r>
        <w:t>9</w:t>
      </w:r>
    </w:p>
    <w:p>
      <w:r>
        <w:t>Có Khu công nghiệp Mỹ Tho</w:t>
      </w:r>
    </w:p>
    <w:p>
      <w:r>
        <w:t>Khu phố Chợ</w:t>
      </w:r>
    </w:p>
    <w:p>
      <w:r>
        <w:t>4,164</w:t>
      </w:r>
    </w:p>
    <w:p>
      <w:r>
        <w:t>1</w:t>
      </w:r>
    </w:p>
    <w:p>
      <w:r>
        <w:t>9</w:t>
      </w:r>
    </w:p>
    <w:p>
      <w:r>
        <w:t>Khu phố Đồng</w:t>
      </w:r>
    </w:p>
    <w:p>
      <w:r>
        <w:t>1,778</w:t>
      </w:r>
    </w:p>
    <w:p>
      <w:r>
        <w:t>1</w:t>
      </w:r>
    </w:p>
    <w:p>
      <w:r>
        <w:t>7</w:t>
      </w:r>
    </w:p>
    <w:p>
      <w:r>
        <w:t>Khu phố Long Mỹ</w:t>
      </w:r>
    </w:p>
    <w:p>
      <w:r>
        <w:t>1,898</w:t>
      </w:r>
    </w:p>
    <w:p>
      <w:r>
        <w:t>1</w:t>
      </w:r>
    </w:p>
    <w:p>
      <w:r>
        <w:t>7</w:t>
      </w:r>
    </w:p>
    <w:p>
      <w:r>
        <w:t>Khu phố Long Hưng</w:t>
      </w:r>
    </w:p>
    <w:p>
      <w:r>
        <w:t>2,856</w:t>
      </w:r>
    </w:p>
    <w:p>
      <w:r>
        <w:t>1</w:t>
      </w:r>
    </w:p>
    <w:p>
      <w:r>
        <w:t>7</w:t>
      </w:r>
    </w:p>
    <w:p>
      <w:r>
        <w:t>Khu phố Phước Hoà</w:t>
      </w:r>
    </w:p>
    <w:p>
      <w:r>
        <w:t>3,630</w:t>
      </w:r>
    </w:p>
    <w:p>
      <w:r>
        <w:t>1</w:t>
      </w:r>
    </w:p>
    <w:p>
      <w:r>
        <w:t>7</w:t>
      </w:r>
    </w:p>
    <w:p>
      <w:r>
        <w:t>Khu phố Phước Thuận</w:t>
      </w:r>
    </w:p>
    <w:p>
      <w:r>
        <w:t>3,605</w:t>
      </w:r>
    </w:p>
    <w:p>
      <w:r>
        <w:t>1</w:t>
      </w:r>
    </w:p>
    <w:p>
      <w:r>
        <w:t>7</w:t>
      </w:r>
    </w:p>
    <w:p>
      <w:r>
        <w:t>Khu phố Giáp Nước</w:t>
      </w:r>
    </w:p>
    <w:p>
      <w:r>
        <w:t>2,174</w:t>
      </w:r>
    </w:p>
    <w:p>
      <w:r>
        <w:t>1</w:t>
      </w:r>
    </w:p>
    <w:p>
      <w:r>
        <w:t>7</w:t>
      </w:r>
    </w:p>
    <w:p>
      <w:r>
        <w:t>88</w:t>
      </w:r>
    </w:p>
    <w:p>
      <w:r>
        <w:t>Phường Gò Công</w:t>
      </w:r>
    </w:p>
    <w:p>
      <w:r>
        <w:t>27,520</w:t>
      </w:r>
    </w:p>
    <w:p>
      <w:r>
        <w:t>18</w:t>
      </w:r>
    </w:p>
    <w:p>
      <w:r>
        <w:t>126</w:t>
      </w:r>
    </w:p>
    <w:p>
      <w:r>
        <w:t>Khu phố 1</w:t>
      </w:r>
    </w:p>
    <w:p>
      <w:r>
        <w:t>1,594</w:t>
      </w:r>
    </w:p>
    <w:p>
      <w:r>
        <w:t>1</w:t>
      </w:r>
    </w:p>
    <w:p>
      <w:r>
        <w:t>7</w:t>
      </w:r>
    </w:p>
    <w:p>
      <w:r>
        <w:t>Khu phố 2</w:t>
      </w:r>
    </w:p>
    <w:p>
      <w:r>
        <w:t>1,432</w:t>
      </w:r>
    </w:p>
    <w:p>
      <w:r>
        <w:t>1</w:t>
      </w:r>
    </w:p>
    <w:p>
      <w:r>
        <w:t>7</w:t>
      </w:r>
    </w:p>
    <w:p>
      <w:r>
        <w:t>Khu phố 3</w:t>
      </w:r>
    </w:p>
    <w:p>
      <w:r>
        <w:t>2,356</w:t>
      </w:r>
    </w:p>
    <w:p>
      <w:r>
        <w:t>1</w:t>
      </w:r>
    </w:p>
    <w:p>
      <w:r>
        <w:t>7</w:t>
      </w:r>
    </w:p>
    <w:p>
      <w:r>
        <w:t>Khu phố 4</w:t>
      </w:r>
    </w:p>
    <w:p>
      <w:r>
        <w:t>1,828</w:t>
      </w:r>
    </w:p>
    <w:p>
      <w:r>
        <w:t>1</w:t>
      </w:r>
    </w:p>
    <w:p>
      <w:r>
        <w:t>7</w:t>
      </w:r>
    </w:p>
    <w:p>
      <w:r>
        <w:t>Khu phố 5</w:t>
      </w:r>
    </w:p>
    <w:p>
      <w:r>
        <w:t>1,695</w:t>
      </w:r>
    </w:p>
    <w:p>
      <w:r>
        <w:t>1</w:t>
      </w:r>
    </w:p>
    <w:p>
      <w:r>
        <w:t>7</w:t>
      </w:r>
    </w:p>
    <w:p>
      <w:r>
        <w:t>Khu phố 6</w:t>
      </w:r>
    </w:p>
    <w:p>
      <w:r>
        <w:t>1,616</w:t>
      </w:r>
    </w:p>
    <w:p>
      <w:r>
        <w:t>1</w:t>
      </w:r>
    </w:p>
    <w:p>
      <w:r>
        <w:t>7</w:t>
      </w:r>
    </w:p>
    <w:p>
      <w:r>
        <w:t>Khu phố 7</w:t>
      </w:r>
    </w:p>
    <w:p>
      <w:r>
        <w:t>915</w:t>
      </w:r>
    </w:p>
    <w:p>
      <w:r>
        <w:t>1</w:t>
      </w:r>
    </w:p>
    <w:p>
      <w:r>
        <w:t>7</w:t>
      </w:r>
    </w:p>
    <w:p>
      <w:r>
        <w:t>Khu phố 8</w:t>
      </w:r>
    </w:p>
    <w:p>
      <w:r>
        <w:t>1,315</w:t>
      </w:r>
    </w:p>
    <w:p>
      <w:r>
        <w:t>1</w:t>
      </w:r>
    </w:p>
    <w:p>
      <w:r>
        <w:t>7</w:t>
      </w:r>
    </w:p>
    <w:p>
      <w:r>
        <w:t>Khu phố 9</w:t>
      </w:r>
    </w:p>
    <w:p>
      <w:r>
        <w:t>1,460</w:t>
      </w:r>
    </w:p>
    <w:p>
      <w:r>
        <w:t>1</w:t>
      </w:r>
    </w:p>
    <w:p>
      <w:r>
        <w:t>7</w:t>
      </w:r>
    </w:p>
    <w:p>
      <w:r>
        <w:t>Khu phố 10</w:t>
      </w:r>
    </w:p>
    <w:p>
      <w:r>
        <w:t>2,371</w:t>
      </w:r>
    </w:p>
    <w:p>
      <w:r>
        <w:t>1</w:t>
      </w:r>
    </w:p>
    <w:p>
      <w:r>
        <w:t>7</w:t>
      </w:r>
    </w:p>
    <w:p>
      <w:r>
        <w:t>Khu phố 11</w:t>
      </w:r>
    </w:p>
    <w:p>
      <w:r>
        <w:t>1,514</w:t>
      </w:r>
    </w:p>
    <w:p>
      <w:r>
        <w:t>1</w:t>
      </w:r>
    </w:p>
    <w:p>
      <w:r>
        <w:t>7</w:t>
      </w:r>
    </w:p>
    <w:p>
      <w:r>
        <w:t>Khu phố 12A</w:t>
      </w:r>
    </w:p>
    <w:p>
      <w:r>
        <w:t>1,254</w:t>
      </w:r>
    </w:p>
    <w:p>
      <w:r>
        <w:t>1</w:t>
      </w:r>
    </w:p>
    <w:p>
      <w:r>
        <w:t>7</w:t>
      </w:r>
    </w:p>
    <w:p>
      <w:r>
        <w:t>Khu phố 12B</w:t>
      </w:r>
    </w:p>
    <w:p>
      <w:r>
        <w:t>681</w:t>
      </w:r>
    </w:p>
    <w:p>
      <w:r>
        <w:t>1</w:t>
      </w:r>
    </w:p>
    <w:p>
      <w:r>
        <w:t>7</w:t>
      </w:r>
    </w:p>
    <w:p>
      <w:r>
        <w:t>Khu phố Kim Liên</w:t>
      </w:r>
    </w:p>
    <w:p>
      <w:r>
        <w:t>1,865</w:t>
      </w:r>
    </w:p>
    <w:p>
      <w:r>
        <w:t>1</w:t>
      </w:r>
    </w:p>
    <w:p>
      <w:r>
        <w:t>7</w:t>
      </w:r>
    </w:p>
    <w:p>
      <w:r>
        <w:t>Khu phố Giồng Cát</w:t>
      </w:r>
    </w:p>
    <w:p>
      <w:r>
        <w:t>1,231</w:t>
      </w:r>
    </w:p>
    <w:p>
      <w:r>
        <w:t>1</w:t>
      </w:r>
    </w:p>
    <w:p>
      <w:r>
        <w:t>7</w:t>
      </w:r>
    </w:p>
    <w:p>
      <w:r>
        <w:t>Khu phố Tân Xã</w:t>
      </w:r>
    </w:p>
    <w:p>
      <w:r>
        <w:t>1,514</w:t>
      </w:r>
    </w:p>
    <w:p>
      <w:r>
        <w:t>1</w:t>
      </w:r>
    </w:p>
    <w:p>
      <w:r>
        <w:t>7</w:t>
      </w:r>
    </w:p>
    <w:p>
      <w:r>
        <w:t>Khu phố Chợ Mới</w:t>
      </w:r>
    </w:p>
    <w:p>
      <w:r>
        <w:t>1,192</w:t>
      </w:r>
    </w:p>
    <w:p>
      <w:r>
        <w:t>1</w:t>
      </w:r>
    </w:p>
    <w:p>
      <w:r>
        <w:t>7</w:t>
      </w:r>
    </w:p>
    <w:p>
      <w:r>
        <w:t>Khu phố Việt Hùng</w:t>
      </w:r>
    </w:p>
    <w:p>
      <w:r>
        <w:t>1,687</w:t>
      </w:r>
    </w:p>
    <w:p>
      <w:r>
        <w:t>1</w:t>
      </w:r>
    </w:p>
    <w:p>
      <w:r>
        <w:t>7</w:t>
      </w:r>
    </w:p>
    <w:p>
      <w:r>
        <w:t>89</w:t>
      </w:r>
    </w:p>
    <w:p>
      <w:r>
        <w:t>Phường Long Thuận</w:t>
      </w:r>
    </w:p>
    <w:p>
      <w:r>
        <w:t>22,486</w:t>
      </w:r>
    </w:p>
    <w:p>
      <w:r>
        <w:t>13</w:t>
      </w:r>
    </w:p>
    <w:p>
      <w:r>
        <w:t>91</w:t>
      </w:r>
    </w:p>
    <w:p>
      <w:r>
        <w:t>Khu phố 1</w:t>
      </w:r>
    </w:p>
    <w:p>
      <w:r>
        <w:t>1,454</w:t>
      </w:r>
    </w:p>
    <w:p>
      <w:r>
        <w:t>1</w:t>
      </w:r>
    </w:p>
    <w:p>
      <w:r>
        <w:t>7</w:t>
      </w:r>
    </w:p>
    <w:p>
      <w:r>
        <w:t>Khu phố 2</w:t>
      </w:r>
    </w:p>
    <w:p>
      <w:r>
        <w:t>873</w:t>
      </w:r>
    </w:p>
    <w:p>
      <w:r>
        <w:t>1</w:t>
      </w:r>
    </w:p>
    <w:p>
      <w:r>
        <w:t>7</w:t>
      </w:r>
    </w:p>
    <w:p>
      <w:r>
        <w:t>Khu phố 3</w:t>
      </w:r>
    </w:p>
    <w:p>
      <w:r>
        <w:t>1,737</w:t>
      </w:r>
    </w:p>
    <w:p>
      <w:r>
        <w:t>1</w:t>
      </w:r>
    </w:p>
    <w:p>
      <w:r>
        <w:t>7</w:t>
      </w:r>
    </w:p>
    <w:p>
      <w:r>
        <w:t>Khu phố 4</w:t>
      </w:r>
    </w:p>
    <w:p>
      <w:r>
        <w:t>1,705</w:t>
      </w:r>
    </w:p>
    <w:p>
      <w:r>
        <w:t>1</w:t>
      </w:r>
    </w:p>
    <w:p>
      <w:r>
        <w:t>7</w:t>
      </w:r>
    </w:p>
    <w:p>
      <w:r>
        <w:t>Khu phố 5</w:t>
      </w:r>
    </w:p>
    <w:p>
      <w:r>
        <w:t>1,606</w:t>
      </w:r>
    </w:p>
    <w:p>
      <w:r>
        <w:t>1</w:t>
      </w:r>
    </w:p>
    <w:p>
      <w:r>
        <w:t>7</w:t>
      </w:r>
    </w:p>
    <w:p>
      <w:r>
        <w:t>Khu phố 6</w:t>
      </w:r>
    </w:p>
    <w:p>
      <w:r>
        <w:t>1,982</w:t>
      </w:r>
    </w:p>
    <w:p>
      <w:r>
        <w:t>1</w:t>
      </w:r>
    </w:p>
    <w:p>
      <w:r>
        <w:t>7</w:t>
      </w:r>
    </w:p>
    <w:p>
      <w:r>
        <w:t>Khu phố 7</w:t>
      </w:r>
    </w:p>
    <w:p>
      <w:r>
        <w:t>1,381</w:t>
      </w:r>
    </w:p>
    <w:p>
      <w:r>
        <w:t>1</w:t>
      </w:r>
    </w:p>
    <w:p>
      <w:r>
        <w:t>7</w:t>
      </w:r>
    </w:p>
    <w:p>
      <w:r>
        <w:t>Khu phố 8</w:t>
      </w:r>
    </w:p>
    <w:p>
      <w:r>
        <w:t>1,623</w:t>
      </w:r>
    </w:p>
    <w:p>
      <w:r>
        <w:t>1</w:t>
      </w:r>
    </w:p>
    <w:p>
      <w:r>
        <w:t>7</w:t>
      </w:r>
    </w:p>
    <w:p>
      <w:r>
        <w:t>Khu phố 9</w:t>
      </w:r>
    </w:p>
    <w:p>
      <w:r>
        <w:t>1,350</w:t>
      </w:r>
    </w:p>
    <w:p>
      <w:r>
        <w:t>1</w:t>
      </w:r>
    </w:p>
    <w:p>
      <w:r>
        <w:t>7</w:t>
      </w:r>
    </w:p>
    <w:p>
      <w:r>
        <w:t>Khu phố Thuận An</w:t>
      </w:r>
    </w:p>
    <w:p>
      <w:r>
        <w:t>2,482</w:t>
      </w:r>
    </w:p>
    <w:p>
      <w:r>
        <w:t>1</w:t>
      </w:r>
    </w:p>
    <w:p>
      <w:r>
        <w:t>7</w:t>
      </w:r>
    </w:p>
    <w:p>
      <w:r>
        <w:t>Khu phố Thuận Hòa</w:t>
      </w:r>
    </w:p>
    <w:p>
      <w:r>
        <w:t>2,895</w:t>
      </w:r>
    </w:p>
    <w:p>
      <w:r>
        <w:t>1</w:t>
      </w:r>
    </w:p>
    <w:p>
      <w:r>
        <w:t>7</w:t>
      </w:r>
    </w:p>
    <w:p>
      <w:r>
        <w:t>Khu phố Gò Tre</w:t>
      </w:r>
    </w:p>
    <w:p>
      <w:r>
        <w:t>2,359</w:t>
      </w:r>
    </w:p>
    <w:p>
      <w:r>
        <w:t>1</w:t>
      </w:r>
    </w:p>
    <w:p>
      <w:r>
        <w:t>7</w:t>
      </w:r>
    </w:p>
    <w:p>
      <w:r>
        <w:t>Khu phố Xóm Dinh</w:t>
      </w:r>
    </w:p>
    <w:p>
      <w:r>
        <w:t>1,039</w:t>
      </w:r>
    </w:p>
    <w:p>
      <w:r>
        <w:t>1</w:t>
      </w:r>
    </w:p>
    <w:p>
      <w:r>
        <w:t>7</w:t>
      </w:r>
    </w:p>
    <w:p>
      <w:r>
        <w:t>90</w:t>
      </w:r>
    </w:p>
    <w:p>
      <w:r>
        <w:t>Phường Bình Xuân</w:t>
      </w:r>
    </w:p>
    <w:p>
      <w:r>
        <w:t>27,721</w:t>
      </w:r>
    </w:p>
    <w:p>
      <w:r>
        <w:t>13</w:t>
      </w:r>
    </w:p>
    <w:p>
      <w:r>
        <w:t>91</w:t>
      </w:r>
    </w:p>
    <w:p>
      <w:r>
        <w:t>Khu phố 1</w:t>
      </w:r>
    </w:p>
    <w:p>
      <w:r>
        <w:t>1,822</w:t>
      </w:r>
    </w:p>
    <w:p>
      <w:r>
        <w:t>1</w:t>
      </w:r>
    </w:p>
    <w:p>
      <w:r>
        <w:t>7</w:t>
      </w:r>
    </w:p>
    <w:p>
      <w:r>
        <w:t>Khu phố 2</w:t>
      </w:r>
    </w:p>
    <w:p>
      <w:r>
        <w:t>2,449</w:t>
      </w:r>
    </w:p>
    <w:p>
      <w:r>
        <w:t>1</w:t>
      </w:r>
    </w:p>
    <w:p>
      <w:r>
        <w:t>7</w:t>
      </w:r>
    </w:p>
    <w:p>
      <w:r>
        <w:t>Khu phố 3</w:t>
      </w:r>
    </w:p>
    <w:p>
      <w:r>
        <w:t>2,200</w:t>
      </w:r>
    </w:p>
    <w:p>
      <w:r>
        <w:t>1</w:t>
      </w:r>
    </w:p>
    <w:p>
      <w:r>
        <w:t>7</w:t>
      </w:r>
    </w:p>
    <w:p>
      <w:r>
        <w:t>Khu phố 4</w:t>
      </w:r>
    </w:p>
    <w:p>
      <w:r>
        <w:t>2,727</w:t>
      </w:r>
    </w:p>
    <w:p>
      <w:r>
        <w:t>1</w:t>
      </w:r>
    </w:p>
    <w:p>
      <w:r>
        <w:t>7</w:t>
      </w:r>
    </w:p>
    <w:p>
      <w:r>
        <w:t>Khu phố 5</w:t>
      </w:r>
    </w:p>
    <w:p>
      <w:r>
        <w:t>3,555</w:t>
      </w:r>
    </w:p>
    <w:p>
      <w:r>
        <w:t>1</w:t>
      </w:r>
    </w:p>
    <w:p>
      <w:r>
        <w:t>7</w:t>
      </w:r>
    </w:p>
    <w:p>
      <w:r>
        <w:t>Khu phố 6</w:t>
      </w:r>
    </w:p>
    <w:p>
      <w:r>
        <w:t>1,723</w:t>
      </w:r>
    </w:p>
    <w:p>
      <w:r>
        <w:t>1</w:t>
      </w:r>
    </w:p>
    <w:p>
      <w:r>
        <w:t>7</w:t>
      </w:r>
    </w:p>
    <w:p>
      <w:r>
        <w:t>Khu phố 7</w:t>
      </w:r>
    </w:p>
    <w:p>
      <w:r>
        <w:t>2,465</w:t>
      </w:r>
    </w:p>
    <w:p>
      <w:r>
        <w:t>1</w:t>
      </w:r>
    </w:p>
    <w:p>
      <w:r>
        <w:t>7</w:t>
      </w:r>
    </w:p>
    <w:p>
      <w:r>
        <w:t>Khu phố Long Hưng</w:t>
      </w:r>
    </w:p>
    <w:p>
      <w:r>
        <w:t>2,353</w:t>
      </w:r>
    </w:p>
    <w:p>
      <w:r>
        <w:t>1</w:t>
      </w:r>
    </w:p>
    <w:p>
      <w:r>
        <w:t>7</w:t>
      </w:r>
    </w:p>
    <w:p>
      <w:r>
        <w:t>Khu phố Long Bình</w:t>
      </w:r>
    </w:p>
    <w:p>
      <w:r>
        <w:t>1,713</w:t>
      </w:r>
    </w:p>
    <w:p>
      <w:r>
        <w:t>1</w:t>
      </w:r>
    </w:p>
    <w:p>
      <w:r>
        <w:t>7</w:t>
      </w:r>
    </w:p>
    <w:p>
      <w:r>
        <w:t>Khu phố Long Phước</w:t>
      </w:r>
    </w:p>
    <w:p>
      <w:r>
        <w:t>1,632</w:t>
      </w:r>
    </w:p>
    <w:p>
      <w:r>
        <w:t>1</w:t>
      </w:r>
    </w:p>
    <w:p>
      <w:r>
        <w:t>7</w:t>
      </w:r>
    </w:p>
    <w:p>
      <w:r>
        <w:t>Khu phố Long Mỹ</w:t>
      </w:r>
    </w:p>
    <w:p>
      <w:r>
        <w:t>1,764</w:t>
      </w:r>
    </w:p>
    <w:p>
      <w:r>
        <w:t>1</w:t>
      </w:r>
    </w:p>
    <w:p>
      <w:r>
        <w:t>7</w:t>
      </w:r>
    </w:p>
    <w:p>
      <w:r>
        <w:t>Khu phố Thành Nhứt</w:t>
      </w:r>
    </w:p>
    <w:p>
      <w:r>
        <w:t>1,682</w:t>
      </w:r>
    </w:p>
    <w:p>
      <w:r>
        <w:t>1</w:t>
      </w:r>
    </w:p>
    <w:p>
      <w:r>
        <w:t>7</w:t>
      </w:r>
    </w:p>
    <w:p>
      <w:r>
        <w:t>Khu phố Thành Nhì</w:t>
      </w:r>
    </w:p>
    <w:p>
      <w:r>
        <w:t>1,636</w:t>
      </w:r>
    </w:p>
    <w:p>
      <w:r>
        <w:t>1</w:t>
      </w:r>
    </w:p>
    <w:p>
      <w:r>
        <w:t>7</w:t>
      </w:r>
    </w:p>
    <w:p>
      <w:r>
        <w:t>91</w:t>
      </w:r>
    </w:p>
    <w:p>
      <w:r>
        <w:t>Phường Sơn Qui</w:t>
      </w:r>
    </w:p>
    <w:p>
      <w:r>
        <w:t>45,694</w:t>
      </w:r>
    </w:p>
    <w:p>
      <w:r>
        <w:t>18</w:t>
      </w:r>
    </w:p>
    <w:p>
      <w:r>
        <w:t>128</w:t>
      </w:r>
    </w:p>
    <w:p>
      <w:r>
        <w:t>Khu phố Ông Non</w:t>
      </w:r>
    </w:p>
    <w:p>
      <w:r>
        <w:t>2,655</w:t>
      </w:r>
    </w:p>
    <w:p>
      <w:r>
        <w:t>1</w:t>
      </w:r>
    </w:p>
    <w:p>
      <w:r>
        <w:t>7</w:t>
      </w:r>
    </w:p>
    <w:p>
      <w:r>
        <w:t>Khu phố Ông Cai</w:t>
      </w:r>
    </w:p>
    <w:p>
      <w:r>
        <w:t>3,204</w:t>
      </w:r>
    </w:p>
    <w:p>
      <w:r>
        <w:t>1</w:t>
      </w:r>
    </w:p>
    <w:p>
      <w:r>
        <w:t>7</w:t>
      </w:r>
    </w:p>
    <w:p>
      <w:r>
        <w:t>Khu phố Sơn Qui A</w:t>
      </w:r>
    </w:p>
    <w:p>
      <w:r>
        <w:t>2,620</w:t>
      </w:r>
    </w:p>
    <w:p>
      <w:r>
        <w:t>1</w:t>
      </w:r>
    </w:p>
    <w:p>
      <w:r>
        <w:t>7</w:t>
      </w:r>
    </w:p>
    <w:p>
      <w:r>
        <w:t>Khu phố Sơn Qui B</w:t>
      </w:r>
    </w:p>
    <w:p>
      <w:r>
        <w:t>2,147</w:t>
      </w:r>
    </w:p>
    <w:p>
      <w:r>
        <w:t>1</w:t>
      </w:r>
    </w:p>
    <w:p>
      <w:r>
        <w:t>7</w:t>
      </w:r>
    </w:p>
    <w:p>
      <w:r>
        <w:t>Khu phố Gò Xoài</w:t>
      </w:r>
    </w:p>
    <w:p>
      <w:r>
        <w:t>2,070</w:t>
      </w:r>
    </w:p>
    <w:p>
      <w:r>
        <w:t>1</w:t>
      </w:r>
    </w:p>
    <w:p>
      <w:r>
        <w:t>7</w:t>
      </w:r>
    </w:p>
    <w:p>
      <w:r>
        <w:t>Khu phố Xã Lới</w:t>
      </w:r>
    </w:p>
    <w:p>
      <w:r>
        <w:t>2,207</w:t>
      </w:r>
    </w:p>
    <w:p>
      <w:r>
        <w:t>1</w:t>
      </w:r>
    </w:p>
    <w:p>
      <w:r>
        <w:t>7</w:t>
      </w:r>
    </w:p>
    <w:p>
      <w:r>
        <w:t>Khu phố Mỹ Xuân</w:t>
      </w:r>
    </w:p>
    <w:p>
      <w:r>
        <w:t>3,189</w:t>
      </w:r>
    </w:p>
    <w:p>
      <w:r>
        <w:t>1</w:t>
      </w:r>
    </w:p>
    <w:p>
      <w:r>
        <w:t>7</w:t>
      </w:r>
    </w:p>
    <w:p>
      <w:r>
        <w:t>Khu phố Hồng Rạng</w:t>
      </w:r>
    </w:p>
    <w:p>
      <w:r>
        <w:t>3,195</w:t>
      </w:r>
    </w:p>
    <w:p>
      <w:r>
        <w:t>1</w:t>
      </w:r>
    </w:p>
    <w:p>
      <w:r>
        <w:t>7</w:t>
      </w:r>
    </w:p>
    <w:p>
      <w:r>
        <w:t>Khu phố Trí Đồ</w:t>
      </w:r>
    </w:p>
    <w:p>
      <w:r>
        <w:t>1,713</w:t>
      </w:r>
    </w:p>
    <w:p>
      <w:r>
        <w:t>1</w:t>
      </w:r>
    </w:p>
    <w:p>
      <w:r>
        <w:t>7</w:t>
      </w:r>
    </w:p>
    <w:p>
      <w:r>
        <w:t>Khu phố Hòa Thân</w:t>
      </w:r>
    </w:p>
    <w:p>
      <w:r>
        <w:t>2,945</w:t>
      </w:r>
    </w:p>
    <w:p>
      <w:r>
        <w:t>1</w:t>
      </w:r>
    </w:p>
    <w:p>
      <w:r>
        <w:t>7</w:t>
      </w:r>
    </w:p>
    <w:p>
      <w:r>
        <w:t>Khu phố Lạc Hòa</w:t>
      </w:r>
    </w:p>
    <w:p>
      <w:r>
        <w:t>2,296</w:t>
      </w:r>
    </w:p>
    <w:p>
      <w:r>
        <w:t>1</w:t>
      </w:r>
    </w:p>
    <w:p>
      <w:r>
        <w:t>9</w:t>
      </w:r>
    </w:p>
    <w:p>
      <w:r>
        <w:t>Có Khu công nghiệp Bình Đông</w:t>
      </w:r>
    </w:p>
    <w:p>
      <w:r>
        <w:t>Khu phố Muôn Nghiệp</w:t>
      </w:r>
    </w:p>
    <w:p>
      <w:r>
        <w:t>4,481</w:t>
      </w:r>
    </w:p>
    <w:p>
      <w:r>
        <w:t>1</w:t>
      </w:r>
    </w:p>
    <w:p>
      <w:r>
        <w:t>7</w:t>
      </w:r>
    </w:p>
    <w:p>
      <w:r>
        <w:t>Khu phố Cộng Lạc</w:t>
      </w:r>
    </w:p>
    <w:p>
      <w:r>
        <w:t>2,963</w:t>
      </w:r>
    </w:p>
    <w:p>
      <w:r>
        <w:t>1</w:t>
      </w:r>
    </w:p>
    <w:p>
      <w:r>
        <w:t>7</w:t>
      </w:r>
    </w:p>
    <w:p>
      <w:r>
        <w:t>Khu phố Năm Châu</w:t>
      </w:r>
    </w:p>
    <w:p>
      <w:r>
        <w:t>3,198</w:t>
      </w:r>
    </w:p>
    <w:p>
      <w:r>
        <w:t>1</w:t>
      </w:r>
    </w:p>
    <w:p>
      <w:r>
        <w:t>7</w:t>
      </w:r>
    </w:p>
    <w:p>
      <w:r>
        <w:t>Khu phố Lăng Hoàng Gia</w:t>
      </w:r>
    </w:p>
    <w:p>
      <w:r>
        <w:t>1,638</w:t>
      </w:r>
    </w:p>
    <w:p>
      <w:r>
        <w:t>1</w:t>
      </w:r>
    </w:p>
    <w:p>
      <w:r>
        <w:t>7</w:t>
      </w:r>
    </w:p>
    <w:p>
      <w:r>
        <w:t>Khu phố Hưng Hòa</w:t>
      </w:r>
    </w:p>
    <w:p>
      <w:r>
        <w:t>1,664</w:t>
      </w:r>
    </w:p>
    <w:p>
      <w:r>
        <w:t>1</w:t>
      </w:r>
    </w:p>
    <w:p>
      <w:r>
        <w:t>7</w:t>
      </w:r>
    </w:p>
    <w:p>
      <w:r>
        <w:t>Khu phố Hưng Phú</w:t>
      </w:r>
    </w:p>
    <w:p>
      <w:r>
        <w:t>1,978</w:t>
      </w:r>
    </w:p>
    <w:p>
      <w:r>
        <w:t>1</w:t>
      </w:r>
    </w:p>
    <w:p>
      <w:r>
        <w:t>7</w:t>
      </w:r>
    </w:p>
    <w:p>
      <w:r>
        <w:t>Khu phố Hưng Thạnh</w:t>
      </w:r>
    </w:p>
    <w:p>
      <w:r>
        <w:t>1,531</w:t>
      </w:r>
    </w:p>
    <w:p>
      <w:r>
        <w:t>1</w:t>
      </w:r>
    </w:p>
    <w:p>
      <w:r>
        <w:t>7</w:t>
      </w:r>
    </w:p>
    <w:p>
      <w:r>
        <w:t>92</w:t>
      </w:r>
    </w:p>
    <w:p>
      <w:r>
        <w:t>Phường An Bình</w:t>
      </w:r>
    </w:p>
    <w:p>
      <w:r>
        <w:t>33,023</w:t>
      </w:r>
    </w:p>
    <w:p>
      <w:r>
        <w:t>11</w:t>
      </w:r>
    </w:p>
    <w:p>
      <w:r>
        <w:t>81</w:t>
      </w:r>
    </w:p>
    <w:p>
      <w:r>
        <w:t>Khóm 1</w:t>
      </w:r>
    </w:p>
    <w:p>
      <w:r>
        <w:t>3,214</w:t>
      </w:r>
    </w:p>
    <w:p>
      <w:r>
        <w:t>1</w:t>
      </w:r>
    </w:p>
    <w:p>
      <w:r>
        <w:t>7</w:t>
      </w:r>
    </w:p>
    <w:p>
      <w:r>
        <w:t>Khóm 2</w:t>
      </w:r>
    </w:p>
    <w:p>
      <w:r>
        <w:t>1,925</w:t>
      </w:r>
    </w:p>
    <w:p>
      <w:r>
        <w:t>1</w:t>
      </w:r>
    </w:p>
    <w:p>
      <w:r>
        <w:t>7</w:t>
      </w:r>
    </w:p>
    <w:p>
      <w:r>
        <w:t>Khóm An Thạnh A</w:t>
      </w:r>
    </w:p>
    <w:p>
      <w:r>
        <w:t>5,200</w:t>
      </w:r>
    </w:p>
    <w:p>
      <w:r>
        <w:t>1</w:t>
      </w:r>
    </w:p>
    <w:p>
      <w:r>
        <w:t>9</w:t>
      </w:r>
    </w:p>
    <w:p>
      <w:r>
        <w:t>Khóm An Thạnh B</w:t>
      </w:r>
    </w:p>
    <w:p>
      <w:r>
        <w:t>1,024</w:t>
      </w:r>
    </w:p>
    <w:p>
      <w:r>
        <w:t>1</w:t>
      </w:r>
    </w:p>
    <w:p>
      <w:r>
        <w:t>7</w:t>
      </w:r>
    </w:p>
    <w:p>
      <w:r>
        <w:t>Khóm An Lợi</w:t>
      </w:r>
    </w:p>
    <w:p>
      <w:r>
        <w:t>5,681</w:t>
      </w:r>
    </w:p>
    <w:p>
      <w:r>
        <w:t>1</w:t>
      </w:r>
    </w:p>
    <w:p>
      <w:r>
        <w:t>9</w:t>
      </w:r>
    </w:p>
    <w:p>
      <w:r>
        <w:t>Khóm An Lợi A</w:t>
      </w:r>
    </w:p>
    <w:p>
      <w:r>
        <w:t>1,622</w:t>
      </w:r>
    </w:p>
    <w:p>
      <w:r>
        <w:t>1</w:t>
      </w:r>
    </w:p>
    <w:p>
      <w:r>
        <w:t>7</w:t>
      </w:r>
    </w:p>
    <w:p>
      <w:r>
        <w:t>Khóm An Tài</w:t>
      </w:r>
    </w:p>
    <w:p>
      <w:r>
        <w:t>1,268</w:t>
      </w:r>
    </w:p>
    <w:p>
      <w:r>
        <w:t>1</w:t>
      </w:r>
    </w:p>
    <w:p>
      <w:r>
        <w:t>7</w:t>
      </w:r>
    </w:p>
    <w:p>
      <w:r>
        <w:t>Khóm An Lộc</w:t>
      </w:r>
    </w:p>
    <w:p>
      <w:r>
        <w:t>3,985</w:t>
      </w:r>
    </w:p>
    <w:p>
      <w:r>
        <w:t>1</w:t>
      </w:r>
    </w:p>
    <w:p>
      <w:r>
        <w:t>7</w:t>
      </w:r>
    </w:p>
    <w:p>
      <w:r>
        <w:t>Khóm An Hòa</w:t>
      </w:r>
    </w:p>
    <w:p>
      <w:r>
        <w:t>4,024</w:t>
      </w:r>
    </w:p>
    <w:p>
      <w:r>
        <w:t>1</w:t>
      </w:r>
    </w:p>
    <w:p>
      <w:r>
        <w:t>7</w:t>
      </w:r>
    </w:p>
    <w:p>
      <w:r>
        <w:t>Khóm An Thịnh</w:t>
      </w:r>
    </w:p>
    <w:p>
      <w:r>
        <w:t>2,014</w:t>
      </w:r>
    </w:p>
    <w:p>
      <w:r>
        <w:t>1</w:t>
      </w:r>
    </w:p>
    <w:p>
      <w:r>
        <w:t>7</w:t>
      </w:r>
    </w:p>
    <w:p>
      <w:r>
        <w:t>Khóm An Phước</w:t>
      </w:r>
    </w:p>
    <w:p>
      <w:r>
        <w:t>3,066</w:t>
      </w:r>
    </w:p>
    <w:p>
      <w:r>
        <w:t>1</w:t>
      </w:r>
    </w:p>
    <w:p>
      <w:r>
        <w:t>7</w:t>
      </w:r>
    </w:p>
    <w:p>
      <w:r>
        <w:t>93</w:t>
      </w:r>
    </w:p>
    <w:p>
      <w:r>
        <w:t>Phường Hồng Ngự (phường biên giới)</w:t>
      </w:r>
    </w:p>
    <w:p>
      <w:r>
        <w:t>53,952</w:t>
      </w:r>
    </w:p>
    <w:p>
      <w:r>
        <w:t>18</w:t>
      </w:r>
    </w:p>
    <w:p>
      <w:r>
        <w:t>162</w:t>
      </w:r>
    </w:p>
    <w:p>
      <w:r>
        <w:t>Khóm 1</w:t>
      </w:r>
    </w:p>
    <w:p>
      <w:r>
        <w:t>4,993</w:t>
      </w:r>
    </w:p>
    <w:p>
      <w:r>
        <w:t>1</w:t>
      </w:r>
    </w:p>
    <w:p>
      <w:r>
        <w:t>9</w:t>
      </w:r>
    </w:p>
    <w:p>
      <w:r>
        <w:t>Khóm 2</w:t>
      </w:r>
    </w:p>
    <w:p>
      <w:r>
        <w:t>3,724</w:t>
      </w:r>
    </w:p>
    <w:p>
      <w:r>
        <w:t>1</w:t>
      </w:r>
    </w:p>
    <w:p>
      <w:r>
        <w:t>9</w:t>
      </w:r>
    </w:p>
    <w:p>
      <w:r>
        <w:t>Khóm 3</w:t>
      </w:r>
    </w:p>
    <w:p>
      <w:r>
        <w:t>5,521</w:t>
      </w:r>
    </w:p>
    <w:p>
      <w:r>
        <w:t>1</w:t>
      </w:r>
    </w:p>
    <w:p>
      <w:r>
        <w:t>9</w:t>
      </w:r>
    </w:p>
    <w:p>
      <w:r>
        <w:t>Khóm 4</w:t>
      </w:r>
    </w:p>
    <w:p>
      <w:r>
        <w:t>2,922</w:t>
      </w:r>
    </w:p>
    <w:p>
      <w:r>
        <w:t>1</w:t>
      </w:r>
    </w:p>
    <w:p>
      <w:r>
        <w:t>9</w:t>
      </w:r>
    </w:p>
    <w:p>
      <w:r>
        <w:t>Khóm 5</w:t>
      </w:r>
    </w:p>
    <w:p>
      <w:r>
        <w:t>4,091</w:t>
      </w:r>
    </w:p>
    <w:p>
      <w:r>
        <w:t>1</w:t>
      </w:r>
    </w:p>
    <w:p>
      <w:r>
        <w:t>9</w:t>
      </w:r>
    </w:p>
    <w:p>
      <w:r>
        <w:t>Khóm An Thành</w:t>
      </w:r>
    </w:p>
    <w:p>
      <w:r>
        <w:t>2,692</w:t>
      </w:r>
    </w:p>
    <w:p>
      <w:r>
        <w:t>1</w:t>
      </w:r>
    </w:p>
    <w:p>
      <w:r>
        <w:t>9</w:t>
      </w:r>
    </w:p>
    <w:p>
      <w:r>
        <w:t>Khóm Bình Hưng</w:t>
      </w:r>
    </w:p>
    <w:p>
      <w:r>
        <w:t>1,514</w:t>
      </w:r>
    </w:p>
    <w:p>
      <w:r>
        <w:t>1</w:t>
      </w:r>
    </w:p>
    <w:p>
      <w:r>
        <w:t>9</w:t>
      </w:r>
    </w:p>
    <w:p>
      <w:r>
        <w:t>Khóm Bình Hưng A</w:t>
      </w:r>
    </w:p>
    <w:p>
      <w:r>
        <w:t>2,747</w:t>
      </w:r>
    </w:p>
    <w:p>
      <w:r>
        <w:t>1</w:t>
      </w:r>
    </w:p>
    <w:p>
      <w:r>
        <w:t>9</w:t>
      </w:r>
    </w:p>
    <w:p>
      <w:r>
        <w:t>Khóm Mương Nhà Máy</w:t>
      </w:r>
    </w:p>
    <w:p>
      <w:r>
        <w:t>1,973</w:t>
      </w:r>
    </w:p>
    <w:p>
      <w:r>
        <w:t>1</w:t>
      </w:r>
    </w:p>
    <w:p>
      <w:r>
        <w:t>9</w:t>
      </w:r>
    </w:p>
    <w:p>
      <w:r>
        <w:t>Khóm Cả Gốc</w:t>
      </w:r>
    </w:p>
    <w:p>
      <w:r>
        <w:t>1,928</w:t>
      </w:r>
    </w:p>
    <w:p>
      <w:r>
        <w:t>1</w:t>
      </w:r>
    </w:p>
    <w:p>
      <w:r>
        <w:t>9</w:t>
      </w:r>
    </w:p>
    <w:p>
      <w:r>
        <w:t>Khóm Tân Hòa</w:t>
      </w:r>
    </w:p>
    <w:p>
      <w:r>
        <w:t>2,833</w:t>
      </w:r>
    </w:p>
    <w:p>
      <w:r>
        <w:t>1</w:t>
      </w:r>
    </w:p>
    <w:p>
      <w:r>
        <w:t>9</w:t>
      </w:r>
    </w:p>
    <w:p>
      <w:r>
        <w:t>Khóm Tân Hòa Trung</w:t>
      </w:r>
    </w:p>
    <w:p>
      <w:r>
        <w:t>2,600</w:t>
      </w:r>
    </w:p>
    <w:p>
      <w:r>
        <w:t>1</w:t>
      </w:r>
    </w:p>
    <w:p>
      <w:r>
        <w:t>9</w:t>
      </w:r>
    </w:p>
    <w:p>
      <w:r>
        <w:t>Khóm Tân Hòa Thuận</w:t>
      </w:r>
    </w:p>
    <w:p>
      <w:r>
        <w:t>4,464</w:t>
      </w:r>
    </w:p>
    <w:p>
      <w:r>
        <w:t>1</w:t>
      </w:r>
    </w:p>
    <w:p>
      <w:r>
        <w:t>9</w:t>
      </w:r>
    </w:p>
    <w:p>
      <w:r>
        <w:t>Khóm Bình Lý</w:t>
      </w:r>
    </w:p>
    <w:p>
      <w:r>
        <w:t>2,220</w:t>
      </w:r>
    </w:p>
    <w:p>
      <w:r>
        <w:t>1</w:t>
      </w:r>
    </w:p>
    <w:p>
      <w:r>
        <w:t>9</w:t>
      </w:r>
    </w:p>
    <w:p>
      <w:r>
        <w:t>Khóm Bình Thành A</w:t>
      </w:r>
    </w:p>
    <w:p>
      <w:r>
        <w:t>2,423</w:t>
      </w:r>
    </w:p>
    <w:p>
      <w:r>
        <w:t>1</w:t>
      </w:r>
    </w:p>
    <w:p>
      <w:r>
        <w:t>9</w:t>
      </w:r>
    </w:p>
    <w:p>
      <w:r>
        <w:t>Khóm Bình Thành B</w:t>
      </w:r>
    </w:p>
    <w:p>
      <w:r>
        <w:t>2,244</w:t>
      </w:r>
    </w:p>
    <w:p>
      <w:r>
        <w:t>1</w:t>
      </w:r>
    </w:p>
    <w:p>
      <w:r>
        <w:t>9</w:t>
      </w:r>
    </w:p>
    <w:p>
      <w:r>
        <w:t>Khóm Bình Chánh</w:t>
      </w:r>
    </w:p>
    <w:p>
      <w:r>
        <w:t>2,697</w:t>
      </w:r>
    </w:p>
    <w:p>
      <w:r>
        <w:t>1</w:t>
      </w:r>
    </w:p>
    <w:p>
      <w:r>
        <w:t>9</w:t>
      </w:r>
    </w:p>
    <w:p>
      <w:r>
        <w:t>Khóm Bình Hòa</w:t>
      </w:r>
    </w:p>
    <w:p>
      <w:r>
        <w:t>2,366</w:t>
      </w:r>
    </w:p>
    <w:p>
      <w:r>
        <w:t>1</w:t>
      </w:r>
    </w:p>
    <w:p>
      <w:r>
        <w:t>9</w:t>
      </w:r>
    </w:p>
    <w:p>
      <w:r>
        <w:t>94</w:t>
      </w:r>
    </w:p>
    <w:p>
      <w:r>
        <w:t>Phường Thường Lạc (phường biên giới)</w:t>
      </w:r>
    </w:p>
    <w:p>
      <w:r>
        <w:t>39,759</w:t>
      </w:r>
    </w:p>
    <w:p>
      <w:r>
        <w:t>12</w:t>
      </w:r>
    </w:p>
    <w:p>
      <w:r>
        <w:t>108</w:t>
      </w:r>
    </w:p>
    <w:p>
      <w:r>
        <w:t>Khóm Bình Hòa Thượng</w:t>
      </w:r>
    </w:p>
    <w:p>
      <w:r>
        <w:t>6,770</w:t>
      </w:r>
    </w:p>
    <w:p>
      <w:r>
        <w:t>1</w:t>
      </w:r>
    </w:p>
    <w:p>
      <w:r>
        <w:t>9</w:t>
      </w:r>
    </w:p>
    <w:p>
      <w:r>
        <w:t>Khóm Bình Hòa Hạ</w:t>
      </w:r>
    </w:p>
    <w:p>
      <w:r>
        <w:t>4,865</w:t>
      </w:r>
    </w:p>
    <w:p>
      <w:r>
        <w:t>1</w:t>
      </w:r>
    </w:p>
    <w:p>
      <w:r>
        <w:t>9</w:t>
      </w:r>
    </w:p>
    <w:p>
      <w:r>
        <w:t>Khóm Bình Hòa Trung</w:t>
      </w:r>
    </w:p>
    <w:p>
      <w:r>
        <w:t>3,349</w:t>
      </w:r>
    </w:p>
    <w:p>
      <w:r>
        <w:t>1</w:t>
      </w:r>
    </w:p>
    <w:p>
      <w:r>
        <w:t>9</w:t>
      </w:r>
    </w:p>
    <w:p>
      <w:r>
        <w:t>Khóm An Lạc</w:t>
      </w:r>
    </w:p>
    <w:p>
      <w:r>
        <w:t>3,187</w:t>
      </w:r>
    </w:p>
    <w:p>
      <w:r>
        <w:t>1</w:t>
      </w:r>
    </w:p>
    <w:p>
      <w:r>
        <w:t>9</w:t>
      </w:r>
    </w:p>
    <w:p>
      <w:r>
        <w:t>Khóm Cây Da</w:t>
      </w:r>
    </w:p>
    <w:p>
      <w:r>
        <w:t>1,522</w:t>
      </w:r>
    </w:p>
    <w:p>
      <w:r>
        <w:t>1</w:t>
      </w:r>
    </w:p>
    <w:p>
      <w:r>
        <w:t>9</w:t>
      </w:r>
    </w:p>
    <w:p>
      <w:r>
        <w:t>Khóm Trà Đư 1</w:t>
      </w:r>
    </w:p>
    <w:p>
      <w:r>
        <w:t>2,347</w:t>
      </w:r>
    </w:p>
    <w:p>
      <w:r>
        <w:t>1</w:t>
      </w:r>
    </w:p>
    <w:p>
      <w:r>
        <w:t>9</w:t>
      </w:r>
    </w:p>
    <w:p>
      <w:r>
        <w:t>Khóm Trà Đư 2</w:t>
      </w:r>
    </w:p>
    <w:p>
      <w:r>
        <w:t>3,499</w:t>
      </w:r>
    </w:p>
    <w:p>
      <w:r>
        <w:t>1</w:t>
      </w:r>
    </w:p>
    <w:p>
      <w:r>
        <w:t>9</w:t>
      </w:r>
    </w:p>
    <w:p>
      <w:r>
        <w:t>Khóm Sở Thượng</w:t>
      </w:r>
    </w:p>
    <w:p>
      <w:r>
        <w:t>4,987</w:t>
      </w:r>
    </w:p>
    <w:p>
      <w:r>
        <w:t>1</w:t>
      </w:r>
    </w:p>
    <w:p>
      <w:r>
        <w:t>9</w:t>
      </w:r>
    </w:p>
    <w:p>
      <w:r>
        <w:t>Khóm Cầu Muống</w:t>
      </w:r>
    </w:p>
    <w:p>
      <w:r>
        <w:t>2,398</w:t>
      </w:r>
    </w:p>
    <w:p>
      <w:r>
        <w:t>1</w:t>
      </w:r>
    </w:p>
    <w:p>
      <w:r>
        <w:t>9</w:t>
      </w:r>
    </w:p>
    <w:p>
      <w:r>
        <w:t>Khóm Tứ Thường</w:t>
      </w:r>
    </w:p>
    <w:p>
      <w:r>
        <w:t>2,302</w:t>
      </w:r>
    </w:p>
    <w:p>
      <w:r>
        <w:t>1</w:t>
      </w:r>
    </w:p>
    <w:p>
      <w:r>
        <w:t>9</w:t>
      </w:r>
    </w:p>
    <w:p>
      <w:r>
        <w:t>Khóm Thị</w:t>
      </w:r>
    </w:p>
    <w:p>
      <w:r>
        <w:t>2,113</w:t>
      </w:r>
    </w:p>
    <w:p>
      <w:r>
        <w:t>1</w:t>
      </w:r>
    </w:p>
    <w:p>
      <w:r>
        <w:t>9</w:t>
      </w:r>
    </w:p>
    <w:p>
      <w:r>
        <w:t>Khóm Thường Thới Hậu</w:t>
      </w:r>
    </w:p>
    <w:p>
      <w:r>
        <w:t>2,420</w:t>
      </w:r>
    </w:p>
    <w:p>
      <w:r>
        <w:t>1</w:t>
      </w:r>
    </w:p>
    <w:p>
      <w:r>
        <w:t>9</w:t>
      </w:r>
    </w:p>
    <w:p>
      <w:r>
        <w:t>95</w:t>
      </w:r>
    </w:p>
    <w:p>
      <w:r>
        <w:t>Phường Cao Lãnh</w:t>
      </w:r>
    </w:p>
    <w:p>
      <w:r>
        <w:t>134,108</w:t>
      </w:r>
    </w:p>
    <w:p>
      <w:r>
        <w:t>49</w:t>
      </w:r>
    </w:p>
    <w:p>
      <w:r>
        <w:t>347</w:t>
      </w:r>
    </w:p>
    <w:p>
      <w:r>
        <w:t>Khóm 1</w:t>
      </w:r>
    </w:p>
    <w:p>
      <w:r>
        <w:t>2,528</w:t>
      </w:r>
    </w:p>
    <w:p>
      <w:r>
        <w:t>1</w:t>
      </w:r>
    </w:p>
    <w:p>
      <w:r>
        <w:t>7</w:t>
      </w:r>
    </w:p>
    <w:p>
      <w:r>
        <w:t>Khóm 2</w:t>
      </w:r>
    </w:p>
    <w:p>
      <w:r>
        <w:t>3,228</w:t>
      </w:r>
    </w:p>
    <w:p>
      <w:r>
        <w:t>1</w:t>
      </w:r>
    </w:p>
    <w:p>
      <w:r>
        <w:t>7</w:t>
      </w:r>
    </w:p>
    <w:p>
      <w:r>
        <w:t>Khóm 3</w:t>
      </w:r>
    </w:p>
    <w:p>
      <w:r>
        <w:t>2,424</w:t>
      </w:r>
    </w:p>
    <w:p>
      <w:r>
        <w:t>1</w:t>
      </w:r>
    </w:p>
    <w:p>
      <w:r>
        <w:t>7</w:t>
      </w:r>
    </w:p>
    <w:p>
      <w:r>
        <w:t>Khóm 4</w:t>
      </w:r>
    </w:p>
    <w:p>
      <w:r>
        <w:t>2,592</w:t>
      </w:r>
    </w:p>
    <w:p>
      <w:r>
        <w:t>1</w:t>
      </w:r>
    </w:p>
    <w:p>
      <w:r>
        <w:t>7</w:t>
      </w:r>
    </w:p>
    <w:p>
      <w:r>
        <w:t>Khóm 5</w:t>
      </w:r>
    </w:p>
    <w:p>
      <w:r>
        <w:t>877</w:t>
      </w:r>
    </w:p>
    <w:p>
      <w:r>
        <w:t>1</w:t>
      </w:r>
    </w:p>
    <w:p>
      <w:r>
        <w:t>7</w:t>
      </w:r>
    </w:p>
    <w:p>
      <w:r>
        <w:t>Khóm 6</w:t>
      </w:r>
    </w:p>
    <w:p>
      <w:r>
        <w:t>2,024</w:t>
      </w:r>
    </w:p>
    <w:p>
      <w:r>
        <w:t>1</w:t>
      </w:r>
    </w:p>
    <w:p>
      <w:r>
        <w:t>7</w:t>
      </w:r>
    </w:p>
    <w:p>
      <w:r>
        <w:t>Khóm 7</w:t>
      </w:r>
    </w:p>
    <w:p>
      <w:r>
        <w:t>1,956</w:t>
      </w:r>
    </w:p>
    <w:p>
      <w:r>
        <w:t>1</w:t>
      </w:r>
    </w:p>
    <w:p>
      <w:r>
        <w:t>7</w:t>
      </w:r>
    </w:p>
    <w:p>
      <w:r>
        <w:t>Khóm 8</w:t>
      </w:r>
    </w:p>
    <w:p>
      <w:r>
        <w:t>2,988</w:t>
      </w:r>
    </w:p>
    <w:p>
      <w:r>
        <w:t>1</w:t>
      </w:r>
    </w:p>
    <w:p>
      <w:r>
        <w:t>7</w:t>
      </w:r>
    </w:p>
    <w:p>
      <w:r>
        <w:t>Khóm 9</w:t>
      </w:r>
    </w:p>
    <w:p>
      <w:r>
        <w:t>3,611</w:t>
      </w:r>
    </w:p>
    <w:p>
      <w:r>
        <w:t>1</w:t>
      </w:r>
    </w:p>
    <w:p>
      <w:r>
        <w:t>7</w:t>
      </w:r>
    </w:p>
    <w:p>
      <w:r>
        <w:t>Khóm Mỹ Phước</w:t>
      </w:r>
    </w:p>
    <w:p>
      <w:r>
        <w:t>2,990</w:t>
      </w:r>
    </w:p>
    <w:p>
      <w:r>
        <w:t>1</w:t>
      </w:r>
    </w:p>
    <w:p>
      <w:r>
        <w:t>7</w:t>
      </w:r>
    </w:p>
    <w:p>
      <w:r>
        <w:t>Khóm Mỹ Đức</w:t>
      </w:r>
    </w:p>
    <w:p>
      <w:r>
        <w:t>1,571</w:t>
      </w:r>
    </w:p>
    <w:p>
      <w:r>
        <w:t>1</w:t>
      </w:r>
    </w:p>
    <w:p>
      <w:r>
        <w:t>7</w:t>
      </w:r>
    </w:p>
    <w:p>
      <w:r>
        <w:t>Khóm Mỹ Hưng</w:t>
      </w:r>
    </w:p>
    <w:p>
      <w:r>
        <w:t>3,855</w:t>
      </w:r>
    </w:p>
    <w:p>
      <w:r>
        <w:t>1</w:t>
      </w:r>
    </w:p>
    <w:p>
      <w:r>
        <w:t>7</w:t>
      </w:r>
    </w:p>
    <w:p>
      <w:r>
        <w:t>Khóm Mỹ Long</w:t>
      </w:r>
    </w:p>
    <w:p>
      <w:r>
        <w:t>2,365</w:t>
      </w:r>
    </w:p>
    <w:p>
      <w:r>
        <w:t>1</w:t>
      </w:r>
    </w:p>
    <w:p>
      <w:r>
        <w:t>7</w:t>
      </w:r>
    </w:p>
    <w:p>
      <w:r>
        <w:t>Khóm Mỹ Thiện</w:t>
      </w:r>
    </w:p>
    <w:p>
      <w:r>
        <w:t>3,268</w:t>
      </w:r>
    </w:p>
    <w:p>
      <w:r>
        <w:t>1</w:t>
      </w:r>
    </w:p>
    <w:p>
      <w:r>
        <w:t>7</w:t>
      </w:r>
    </w:p>
    <w:p>
      <w:r>
        <w:t>Khóm Hòa Thuận</w:t>
      </w:r>
    </w:p>
    <w:p>
      <w:r>
        <w:t>1,675</w:t>
      </w:r>
    </w:p>
    <w:p>
      <w:r>
        <w:t>1</w:t>
      </w:r>
    </w:p>
    <w:p>
      <w:r>
        <w:t>7</w:t>
      </w:r>
    </w:p>
    <w:p>
      <w:r>
        <w:t>Khóm Hòa Lạc</w:t>
      </w:r>
    </w:p>
    <w:p>
      <w:r>
        <w:t>1,845</w:t>
      </w:r>
    </w:p>
    <w:p>
      <w:r>
        <w:t>1</w:t>
      </w:r>
    </w:p>
    <w:p>
      <w:r>
        <w:t>7</w:t>
      </w:r>
    </w:p>
    <w:p>
      <w:r>
        <w:t>Khóm Hòa An</w:t>
      </w:r>
    </w:p>
    <w:p>
      <w:r>
        <w:t>2,809</w:t>
      </w:r>
    </w:p>
    <w:p>
      <w:r>
        <w:t>1</w:t>
      </w:r>
    </w:p>
    <w:p>
      <w:r>
        <w:t>7</w:t>
      </w:r>
    </w:p>
    <w:p>
      <w:r>
        <w:t>Khóm Hòa Hiệp</w:t>
      </w:r>
    </w:p>
    <w:p>
      <w:r>
        <w:t>3,147</w:t>
      </w:r>
    </w:p>
    <w:p>
      <w:r>
        <w:t>1</w:t>
      </w:r>
    </w:p>
    <w:p>
      <w:r>
        <w:t>7</w:t>
      </w:r>
    </w:p>
    <w:p>
      <w:r>
        <w:t>Khóm Tân Thuận</w:t>
      </w:r>
    </w:p>
    <w:p>
      <w:r>
        <w:t>2,197</w:t>
      </w:r>
    </w:p>
    <w:p>
      <w:r>
        <w:t>1</w:t>
      </w:r>
    </w:p>
    <w:p>
      <w:r>
        <w:t>7</w:t>
      </w:r>
    </w:p>
    <w:p>
      <w:r>
        <w:t>Khóm Tân Việt Hòa</w:t>
      </w:r>
    </w:p>
    <w:p>
      <w:r>
        <w:t>2,574</w:t>
      </w:r>
    </w:p>
    <w:p>
      <w:r>
        <w:t>1</w:t>
      </w:r>
    </w:p>
    <w:p>
      <w:r>
        <w:t>7</w:t>
      </w:r>
    </w:p>
    <w:p>
      <w:r>
        <w:t>Khóm Tịnh Thới</w:t>
      </w:r>
    </w:p>
    <w:p>
      <w:r>
        <w:t>4,721</w:t>
      </w:r>
    </w:p>
    <w:p>
      <w:r>
        <w:t>1</w:t>
      </w:r>
    </w:p>
    <w:p>
      <w:r>
        <w:t>9</w:t>
      </w:r>
    </w:p>
    <w:p>
      <w:r>
        <w:t>Khóm Phú An</w:t>
      </w:r>
    </w:p>
    <w:p>
      <w:r>
        <w:t>3,867</w:t>
      </w:r>
    </w:p>
    <w:p>
      <w:r>
        <w:t>1</w:t>
      </w:r>
    </w:p>
    <w:p>
      <w:r>
        <w:t>7</w:t>
      </w:r>
    </w:p>
    <w:p>
      <w:r>
        <w:t>Khóm An Nhon</w:t>
      </w:r>
    </w:p>
    <w:p>
      <w:r>
        <w:t>3,315</w:t>
      </w:r>
    </w:p>
    <w:p>
      <w:r>
        <w:t>1</w:t>
      </w:r>
    </w:p>
    <w:p>
      <w:r>
        <w:t>7</w:t>
      </w:r>
    </w:p>
    <w:p>
      <w:r>
        <w:t>Khóm Bến Bắc</w:t>
      </w:r>
    </w:p>
    <w:p>
      <w:r>
        <w:t>2,239</w:t>
      </w:r>
    </w:p>
    <w:p>
      <w:r>
        <w:t>1</w:t>
      </w:r>
    </w:p>
    <w:p>
      <w:r>
        <w:t>7</w:t>
      </w:r>
    </w:p>
    <w:p>
      <w:r>
        <w:t>Khóm Thuận Trung</w:t>
      </w:r>
    </w:p>
    <w:p>
      <w:r>
        <w:t>1,384</w:t>
      </w:r>
    </w:p>
    <w:p>
      <w:r>
        <w:t>1</w:t>
      </w:r>
    </w:p>
    <w:p>
      <w:r>
        <w:t>7</w:t>
      </w:r>
    </w:p>
    <w:p>
      <w:r>
        <w:t>Khóm Thuận An</w:t>
      </w:r>
    </w:p>
    <w:p>
      <w:r>
        <w:t>1,928</w:t>
      </w:r>
    </w:p>
    <w:p>
      <w:r>
        <w:t>1</w:t>
      </w:r>
    </w:p>
    <w:p>
      <w:r>
        <w:t>7</w:t>
      </w:r>
    </w:p>
    <w:p>
      <w:r>
        <w:t>Khóm Thuận Phú</w:t>
      </w:r>
    </w:p>
    <w:p>
      <w:r>
        <w:t>1,545</w:t>
      </w:r>
    </w:p>
    <w:p>
      <w:r>
        <w:t>1</w:t>
      </w:r>
    </w:p>
    <w:p>
      <w:r>
        <w:t>7</w:t>
      </w:r>
    </w:p>
    <w:p>
      <w:r>
        <w:t>Khóm Thuận Nghĩa</w:t>
      </w:r>
    </w:p>
    <w:p>
      <w:r>
        <w:t>1,322</w:t>
      </w:r>
    </w:p>
    <w:p>
      <w:r>
        <w:t>1</w:t>
      </w:r>
    </w:p>
    <w:p>
      <w:r>
        <w:t>7</w:t>
      </w:r>
    </w:p>
    <w:p>
      <w:r>
        <w:t>Khóm Thuận Phát</w:t>
      </w:r>
    </w:p>
    <w:p>
      <w:r>
        <w:t>1,490</w:t>
      </w:r>
    </w:p>
    <w:p>
      <w:r>
        <w:t>1</w:t>
      </w:r>
    </w:p>
    <w:p>
      <w:r>
        <w:t>7</w:t>
      </w:r>
    </w:p>
    <w:p>
      <w:r>
        <w:t>Khóm Hòa Long</w:t>
      </w:r>
    </w:p>
    <w:p>
      <w:r>
        <w:t>3,842</w:t>
      </w:r>
    </w:p>
    <w:p>
      <w:r>
        <w:t>1</w:t>
      </w:r>
    </w:p>
    <w:p>
      <w:r>
        <w:t>7</w:t>
      </w:r>
    </w:p>
    <w:p>
      <w:r>
        <w:t>Khóm Hòa Mỹ</w:t>
      </w:r>
    </w:p>
    <w:p>
      <w:r>
        <w:t>2,302</w:t>
      </w:r>
    </w:p>
    <w:p>
      <w:r>
        <w:t>1</w:t>
      </w:r>
    </w:p>
    <w:p>
      <w:r>
        <w:t>7</w:t>
      </w:r>
    </w:p>
    <w:p>
      <w:r>
        <w:t>Khóm Hòa Hưng</w:t>
      </w:r>
    </w:p>
    <w:p>
      <w:r>
        <w:t>1,271</w:t>
      </w:r>
    </w:p>
    <w:p>
      <w:r>
        <w:t>1</w:t>
      </w:r>
    </w:p>
    <w:p>
      <w:r>
        <w:t>7</w:t>
      </w:r>
    </w:p>
    <w:p>
      <w:r>
        <w:t>Khóm Hòa Khánh</w:t>
      </w:r>
    </w:p>
    <w:p>
      <w:r>
        <w:t>3,504</w:t>
      </w:r>
    </w:p>
    <w:p>
      <w:r>
        <w:t>1</w:t>
      </w:r>
    </w:p>
    <w:p>
      <w:r>
        <w:t>7</w:t>
      </w:r>
    </w:p>
    <w:p>
      <w:r>
        <w:t>Khóm Hòa Lợi</w:t>
      </w:r>
    </w:p>
    <w:p>
      <w:r>
        <w:t>2,818</w:t>
      </w:r>
    </w:p>
    <w:p>
      <w:r>
        <w:t>1</w:t>
      </w:r>
    </w:p>
    <w:p>
      <w:r>
        <w:t>7</w:t>
      </w:r>
    </w:p>
    <w:p>
      <w:r>
        <w:t>Khóm Đông Bình</w:t>
      </w:r>
    </w:p>
    <w:p>
      <w:r>
        <w:t>4,306</w:t>
      </w:r>
    </w:p>
    <w:p>
      <w:r>
        <w:t>1</w:t>
      </w:r>
    </w:p>
    <w:p>
      <w:r>
        <w:t>7</w:t>
      </w:r>
    </w:p>
    <w:p>
      <w:r>
        <w:t>Khóm Tịnh Mỹ</w:t>
      </w:r>
    </w:p>
    <w:p>
      <w:r>
        <w:t>3,514</w:t>
      </w:r>
    </w:p>
    <w:p>
      <w:r>
        <w:t>1</w:t>
      </w:r>
    </w:p>
    <w:p>
      <w:r>
        <w:t>7</w:t>
      </w:r>
    </w:p>
    <w:p>
      <w:r>
        <w:t>Khóm Tịnh Châu</w:t>
      </w:r>
    </w:p>
    <w:p>
      <w:r>
        <w:t>4,009</w:t>
      </w:r>
    </w:p>
    <w:p>
      <w:r>
        <w:t>1</w:t>
      </w:r>
    </w:p>
    <w:p>
      <w:r>
        <w:t>7</w:t>
      </w:r>
    </w:p>
    <w:p>
      <w:r>
        <w:t>Khóm Tịnh Long</w:t>
      </w:r>
    </w:p>
    <w:p>
      <w:r>
        <w:t>2,154</w:t>
      </w:r>
    </w:p>
    <w:p>
      <w:r>
        <w:t>1</w:t>
      </w:r>
    </w:p>
    <w:p>
      <w:r>
        <w:t>7</w:t>
      </w:r>
    </w:p>
    <w:p>
      <w:r>
        <w:t>Khóm Tịnh Hưng</w:t>
      </w:r>
    </w:p>
    <w:p>
      <w:r>
        <w:t>2,438</w:t>
      </w:r>
    </w:p>
    <w:p>
      <w:r>
        <w:t>1</w:t>
      </w:r>
    </w:p>
    <w:p>
      <w:r>
        <w:t>7</w:t>
      </w:r>
    </w:p>
    <w:p>
      <w:r>
        <w:t>Khóm Tịnh Đông</w:t>
      </w:r>
    </w:p>
    <w:p>
      <w:r>
        <w:t>1,640</w:t>
      </w:r>
    </w:p>
    <w:p>
      <w:r>
        <w:t>1</w:t>
      </w:r>
    </w:p>
    <w:p>
      <w:r>
        <w:t>7</w:t>
      </w:r>
    </w:p>
    <w:p>
      <w:r>
        <w:t>Khóm Tân Tịch</w:t>
      </w:r>
    </w:p>
    <w:p>
      <w:r>
        <w:t>2,352</w:t>
      </w:r>
    </w:p>
    <w:p>
      <w:r>
        <w:t>1</w:t>
      </w:r>
    </w:p>
    <w:p>
      <w:r>
        <w:t>7</w:t>
      </w:r>
    </w:p>
    <w:p>
      <w:r>
        <w:t>Khóm Tân Dân</w:t>
      </w:r>
    </w:p>
    <w:p>
      <w:r>
        <w:t>2,757</w:t>
      </w:r>
    </w:p>
    <w:p>
      <w:r>
        <w:t>1</w:t>
      </w:r>
    </w:p>
    <w:p>
      <w:r>
        <w:t>7</w:t>
      </w:r>
    </w:p>
    <w:p>
      <w:r>
        <w:t>Khóm Tân Chủ</w:t>
      </w:r>
    </w:p>
    <w:p>
      <w:r>
        <w:t>3,727</w:t>
      </w:r>
    </w:p>
    <w:p>
      <w:r>
        <w:t>1</w:t>
      </w:r>
    </w:p>
    <w:p>
      <w:r>
        <w:t>7</w:t>
      </w:r>
    </w:p>
    <w:p>
      <w:r>
        <w:t>Khóm Tân Hùng</w:t>
      </w:r>
    </w:p>
    <w:p>
      <w:r>
        <w:t>4,621</w:t>
      </w:r>
    </w:p>
    <w:p>
      <w:r>
        <w:t>1</w:t>
      </w:r>
    </w:p>
    <w:p>
      <w:r>
        <w:t>9</w:t>
      </w:r>
    </w:p>
    <w:p>
      <w:r>
        <w:t>Khóm Tân Hậu</w:t>
      </w:r>
    </w:p>
    <w:p>
      <w:r>
        <w:t>2,899</w:t>
      </w:r>
    </w:p>
    <w:p>
      <w:r>
        <w:t>1</w:t>
      </w:r>
    </w:p>
    <w:p>
      <w:r>
        <w:t>7</w:t>
      </w:r>
    </w:p>
    <w:p>
      <w:r>
        <w:t>Khóm Đông Định</w:t>
      </w:r>
    </w:p>
    <w:p>
      <w:r>
        <w:t>4,274</w:t>
      </w:r>
    </w:p>
    <w:p>
      <w:r>
        <w:t>1</w:t>
      </w:r>
    </w:p>
    <w:p>
      <w:r>
        <w:t>7</w:t>
      </w:r>
    </w:p>
    <w:p>
      <w:r>
        <w:t>Khóm Đông Thạnh</w:t>
      </w:r>
    </w:p>
    <w:p>
      <w:r>
        <w:t>3,702</w:t>
      </w:r>
    </w:p>
    <w:p>
      <w:r>
        <w:t>1</w:t>
      </w:r>
    </w:p>
    <w:p>
      <w:r>
        <w:t>7</w:t>
      </w:r>
    </w:p>
    <w:p>
      <w:r>
        <w:t>Khóm Đông Hòa</w:t>
      </w:r>
    </w:p>
    <w:p>
      <w:r>
        <w:t>3,408</w:t>
      </w:r>
    </w:p>
    <w:p>
      <w:r>
        <w:t>1</w:t>
      </w:r>
    </w:p>
    <w:p>
      <w:r>
        <w:t>7</w:t>
      </w:r>
    </w:p>
    <w:p>
      <w:r>
        <w:t>Khóm Tân Phát</w:t>
      </w:r>
    </w:p>
    <w:p>
      <w:r>
        <w:t>2,235</w:t>
      </w:r>
    </w:p>
    <w:p>
      <w:r>
        <w:t>1</w:t>
      </w:r>
    </w:p>
    <w:p>
      <w:r>
        <w:t>7</w:t>
      </w:r>
    </w:p>
    <w:p>
      <w:r>
        <w:t>96</w:t>
      </w:r>
    </w:p>
    <w:p>
      <w:r>
        <w:t>Phường Mỹ Ngãi</w:t>
      </w:r>
    </w:p>
    <w:p>
      <w:r>
        <w:t>49,095</w:t>
      </w:r>
    </w:p>
    <w:p>
      <w:r>
        <w:t>16</w:t>
      </w:r>
    </w:p>
    <w:p>
      <w:r>
        <w:t>116</w:t>
      </w:r>
    </w:p>
    <w:p>
      <w:r>
        <w:t>Khóm 1</w:t>
      </w:r>
    </w:p>
    <w:p>
      <w:r>
        <w:t>3,127</w:t>
      </w:r>
    </w:p>
    <w:p>
      <w:r>
        <w:t>1</w:t>
      </w:r>
    </w:p>
    <w:p>
      <w:r>
        <w:t>7</w:t>
      </w:r>
    </w:p>
    <w:p>
      <w:r>
        <w:t>Khóm 2</w:t>
      </w:r>
    </w:p>
    <w:p>
      <w:r>
        <w:t>1,783</w:t>
      </w:r>
    </w:p>
    <w:p>
      <w:r>
        <w:t>1</w:t>
      </w:r>
    </w:p>
    <w:p>
      <w:r>
        <w:t>7</w:t>
      </w:r>
    </w:p>
    <w:p>
      <w:r>
        <w:t>Khóm 3</w:t>
      </w:r>
    </w:p>
    <w:p>
      <w:r>
        <w:t>2,038</w:t>
      </w:r>
    </w:p>
    <w:p>
      <w:r>
        <w:t>1</w:t>
      </w:r>
    </w:p>
    <w:p>
      <w:r>
        <w:t>7</w:t>
      </w:r>
    </w:p>
    <w:p>
      <w:r>
        <w:t>Khóm 4</w:t>
      </w:r>
    </w:p>
    <w:p>
      <w:r>
        <w:t>3,709</w:t>
      </w:r>
    </w:p>
    <w:p>
      <w:r>
        <w:t>1</w:t>
      </w:r>
    </w:p>
    <w:p>
      <w:r>
        <w:t>9</w:t>
      </w:r>
    </w:p>
    <w:p>
      <w:r>
        <w:t>Có Khu công nghiệp Trần Quốc Toản</w:t>
      </w:r>
    </w:p>
    <w:p>
      <w:r>
        <w:t>Khóm 5</w:t>
      </w:r>
    </w:p>
    <w:p>
      <w:r>
        <w:t>2,957</w:t>
      </w:r>
    </w:p>
    <w:p>
      <w:r>
        <w:t>1</w:t>
      </w:r>
    </w:p>
    <w:p>
      <w:r>
        <w:t>7</w:t>
      </w:r>
    </w:p>
    <w:p>
      <w:r>
        <w:t>Khóm 6</w:t>
      </w:r>
    </w:p>
    <w:p>
      <w:r>
        <w:t>1,327</w:t>
      </w:r>
    </w:p>
    <w:p>
      <w:r>
        <w:t>1</w:t>
      </w:r>
    </w:p>
    <w:p>
      <w:r>
        <w:t>7</w:t>
      </w:r>
    </w:p>
    <w:p>
      <w:r>
        <w:t>Khóm 7</w:t>
      </w:r>
    </w:p>
    <w:p>
      <w:r>
        <w:t>2,099</w:t>
      </w:r>
    </w:p>
    <w:p>
      <w:r>
        <w:t>1</w:t>
      </w:r>
    </w:p>
    <w:p>
      <w:r>
        <w:t>7</w:t>
      </w:r>
    </w:p>
    <w:p>
      <w:r>
        <w:t>Khóm 8</w:t>
      </w:r>
    </w:p>
    <w:p>
      <w:r>
        <w:t>1,847</w:t>
      </w:r>
    </w:p>
    <w:p>
      <w:r>
        <w:t>1</w:t>
      </w:r>
    </w:p>
    <w:p>
      <w:r>
        <w:t>7</w:t>
      </w:r>
    </w:p>
    <w:p>
      <w:r>
        <w:t>Khóm 9</w:t>
      </w:r>
    </w:p>
    <w:p>
      <w:r>
        <w:t>5,779</w:t>
      </w:r>
    </w:p>
    <w:p>
      <w:r>
        <w:t>1</w:t>
      </w:r>
    </w:p>
    <w:p>
      <w:r>
        <w:t>9</w:t>
      </w:r>
    </w:p>
    <w:p>
      <w:r>
        <w:t>Khóm 10</w:t>
      </w:r>
    </w:p>
    <w:p>
      <w:r>
        <w:t>3,694</w:t>
      </w:r>
    </w:p>
    <w:p>
      <w:r>
        <w:t>1</w:t>
      </w:r>
    </w:p>
    <w:p>
      <w:r>
        <w:t>7</w:t>
      </w:r>
    </w:p>
    <w:p>
      <w:r>
        <w:t>Khóm 11</w:t>
      </w:r>
    </w:p>
    <w:p>
      <w:r>
        <w:t>3,683</w:t>
      </w:r>
    </w:p>
    <w:p>
      <w:r>
        <w:t>1</w:t>
      </w:r>
    </w:p>
    <w:p>
      <w:r>
        <w:t>7</w:t>
      </w:r>
    </w:p>
    <w:p>
      <w:r>
        <w:t>Khóm 12</w:t>
      </w:r>
    </w:p>
    <w:p>
      <w:r>
        <w:t>4,306</w:t>
      </w:r>
    </w:p>
    <w:p>
      <w:r>
        <w:t>1</w:t>
      </w:r>
    </w:p>
    <w:p>
      <w:r>
        <w:t>7</w:t>
      </w:r>
    </w:p>
    <w:p>
      <w:r>
        <w:t>Khóm 13</w:t>
      </w:r>
    </w:p>
    <w:p>
      <w:r>
        <w:t>3,349</w:t>
      </w:r>
    </w:p>
    <w:p>
      <w:r>
        <w:t>1</w:t>
      </w:r>
    </w:p>
    <w:p>
      <w:r>
        <w:t>7</w:t>
      </w:r>
    </w:p>
    <w:p>
      <w:r>
        <w:t>Khóm 14</w:t>
      </w:r>
    </w:p>
    <w:p>
      <w:r>
        <w:t>3,362</w:t>
      </w:r>
    </w:p>
    <w:p>
      <w:r>
        <w:t>1</w:t>
      </w:r>
    </w:p>
    <w:p>
      <w:r>
        <w:t>7</w:t>
      </w:r>
    </w:p>
    <w:p>
      <w:r>
        <w:t>Khóm 15</w:t>
      </w:r>
    </w:p>
    <w:p>
      <w:r>
        <w:t>3,318</w:t>
      </w:r>
    </w:p>
    <w:p>
      <w:r>
        <w:t>1</w:t>
      </w:r>
    </w:p>
    <w:p>
      <w:r>
        <w:t>7</w:t>
      </w:r>
    </w:p>
    <w:p>
      <w:r>
        <w:t>Khóm 16</w:t>
      </w:r>
    </w:p>
    <w:p>
      <w:r>
        <w:t>2,717</w:t>
      </w:r>
    </w:p>
    <w:p>
      <w:r>
        <w:t>1</w:t>
      </w:r>
    </w:p>
    <w:p>
      <w:r>
        <w:t>7</w:t>
      </w:r>
    </w:p>
    <w:p>
      <w:r>
        <w:t>97</w:t>
      </w:r>
    </w:p>
    <w:p>
      <w:r>
        <w:t>Phường Mỹ Trà</w:t>
      </w:r>
    </w:p>
    <w:p>
      <w:r>
        <w:t>44,429</w:t>
      </w:r>
    </w:p>
    <w:p>
      <w:r>
        <w:t>16</w:t>
      </w:r>
    </w:p>
    <w:p>
      <w:r>
        <w:t>116</w:t>
      </w:r>
    </w:p>
    <w:p>
      <w:r>
        <w:t>Khóm 1</w:t>
      </w:r>
    </w:p>
    <w:p>
      <w:r>
        <w:t>4,346</w:t>
      </w:r>
    </w:p>
    <w:p>
      <w:r>
        <w:t>1</w:t>
      </w:r>
    </w:p>
    <w:p>
      <w:r>
        <w:t>7</w:t>
      </w:r>
    </w:p>
    <w:p>
      <w:r>
        <w:t>Khóm 2</w:t>
      </w:r>
    </w:p>
    <w:p>
      <w:r>
        <w:t>1,751</w:t>
      </w:r>
    </w:p>
    <w:p>
      <w:r>
        <w:t>1</w:t>
      </w:r>
    </w:p>
    <w:p>
      <w:r>
        <w:t>7</w:t>
      </w:r>
    </w:p>
    <w:p>
      <w:r>
        <w:t>Khóm 3</w:t>
      </w:r>
    </w:p>
    <w:p>
      <w:r>
        <w:t>3,096</w:t>
      </w:r>
    </w:p>
    <w:p>
      <w:r>
        <w:t>1</w:t>
      </w:r>
    </w:p>
    <w:p>
      <w:r>
        <w:t>7</w:t>
      </w:r>
    </w:p>
    <w:p>
      <w:r>
        <w:t>Khóm Mỹ Thượng</w:t>
      </w:r>
    </w:p>
    <w:p>
      <w:r>
        <w:t>2,378</w:t>
      </w:r>
    </w:p>
    <w:p>
      <w:r>
        <w:t>1</w:t>
      </w:r>
    </w:p>
    <w:p>
      <w:r>
        <w:t>7</w:t>
      </w:r>
    </w:p>
    <w:p>
      <w:r>
        <w:t>Khóm Mỹ Phú</w:t>
      </w:r>
    </w:p>
    <w:p>
      <w:r>
        <w:t>2,012</w:t>
      </w:r>
    </w:p>
    <w:p>
      <w:r>
        <w:t>1</w:t>
      </w:r>
    </w:p>
    <w:p>
      <w:r>
        <w:t>7</w:t>
      </w:r>
    </w:p>
    <w:p>
      <w:r>
        <w:t>Khóm Mỹ Trung</w:t>
      </w:r>
    </w:p>
    <w:p>
      <w:r>
        <w:t>1,867</w:t>
      </w:r>
    </w:p>
    <w:p>
      <w:r>
        <w:t>1</w:t>
      </w:r>
    </w:p>
    <w:p>
      <w:r>
        <w:t>7</w:t>
      </w:r>
    </w:p>
    <w:p>
      <w:r>
        <w:t>Khóm Mỹ Tây</w:t>
      </w:r>
    </w:p>
    <w:p>
      <w:r>
        <w:t>2,379</w:t>
      </w:r>
    </w:p>
    <w:p>
      <w:r>
        <w:t>1</w:t>
      </w:r>
    </w:p>
    <w:p>
      <w:r>
        <w:t>7</w:t>
      </w:r>
    </w:p>
    <w:p>
      <w:r>
        <w:t>Khóm Mỹ Thuận</w:t>
      </w:r>
    </w:p>
    <w:p>
      <w:r>
        <w:t>2,167</w:t>
      </w:r>
    </w:p>
    <w:p>
      <w:r>
        <w:t>1</w:t>
      </w:r>
    </w:p>
    <w:p>
      <w:r>
        <w:t>7</w:t>
      </w:r>
    </w:p>
    <w:p>
      <w:r>
        <w:t>Khóm An Định</w:t>
      </w:r>
    </w:p>
    <w:p>
      <w:r>
        <w:t>4,027</w:t>
      </w:r>
    </w:p>
    <w:p>
      <w:r>
        <w:t>1</w:t>
      </w:r>
    </w:p>
    <w:p>
      <w:r>
        <w:t>9</w:t>
      </w:r>
    </w:p>
    <w:p>
      <w:r>
        <w:t>Có Cụm công nghiệp Cần Lố</w:t>
      </w:r>
    </w:p>
    <w:p>
      <w:r>
        <w:t>Khóm An Lạc</w:t>
      </w:r>
    </w:p>
    <w:p>
      <w:r>
        <w:t>3,009</w:t>
      </w:r>
    </w:p>
    <w:p>
      <w:r>
        <w:t>1</w:t>
      </w:r>
    </w:p>
    <w:p>
      <w:r>
        <w:t>9</w:t>
      </w:r>
    </w:p>
    <w:p>
      <w:r>
        <w:t>Có Cụm công nghiệp An Bình</w:t>
      </w:r>
    </w:p>
    <w:p>
      <w:r>
        <w:t>Khóm An Nghiệp</w:t>
      </w:r>
    </w:p>
    <w:p>
      <w:r>
        <w:t>4,074</w:t>
      </w:r>
    </w:p>
    <w:p>
      <w:r>
        <w:t>1</w:t>
      </w:r>
    </w:p>
    <w:p>
      <w:r>
        <w:t>7</w:t>
      </w:r>
    </w:p>
    <w:p>
      <w:r>
        <w:t>Khóm Bình Dân</w:t>
      </w:r>
    </w:p>
    <w:p>
      <w:r>
        <w:t>1,678</w:t>
      </w:r>
    </w:p>
    <w:p>
      <w:r>
        <w:t>1</w:t>
      </w:r>
    </w:p>
    <w:p>
      <w:r>
        <w:t>7</w:t>
      </w:r>
    </w:p>
    <w:p>
      <w:r>
        <w:t>Khóm Hòa Dân</w:t>
      </w:r>
    </w:p>
    <w:p>
      <w:r>
        <w:t>3,702</w:t>
      </w:r>
    </w:p>
    <w:p>
      <w:r>
        <w:t>1</w:t>
      </w:r>
    </w:p>
    <w:p>
      <w:r>
        <w:t>7</w:t>
      </w:r>
    </w:p>
    <w:p>
      <w:r>
        <w:t>Khóm Bình Nhứt</w:t>
      </w:r>
    </w:p>
    <w:p>
      <w:r>
        <w:t>2,775</w:t>
      </w:r>
    </w:p>
    <w:p>
      <w:r>
        <w:t>1</w:t>
      </w:r>
    </w:p>
    <w:p>
      <w:r>
        <w:t>7</w:t>
      </w:r>
    </w:p>
    <w:p>
      <w:r>
        <w:t>Khóm Nguyễn Cử</w:t>
      </w:r>
    </w:p>
    <w:p>
      <w:r>
        <w:t>2,707</w:t>
      </w:r>
    </w:p>
    <w:p>
      <w:r>
        <w:t>1</w:t>
      </w:r>
    </w:p>
    <w:p>
      <w:r>
        <w:t>7</w:t>
      </w:r>
    </w:p>
    <w:p>
      <w:r>
        <w:t>Khóm Thanh Tiến</w:t>
      </w:r>
    </w:p>
    <w:p>
      <w:r>
        <w:t>2,461</w:t>
      </w:r>
    </w:p>
    <w:p>
      <w:r>
        <w:t>1</w:t>
      </w:r>
    </w:p>
    <w:p>
      <w:r>
        <w:t>7</w:t>
      </w:r>
    </w:p>
    <w:p>
      <w:r>
        <w:t>98</w:t>
      </w:r>
    </w:p>
    <w:p>
      <w:r>
        <w:t>Phường Sa Đéc</w:t>
      </w:r>
    </w:p>
    <w:p>
      <w:r>
        <w:t>104,279</w:t>
      </w:r>
    </w:p>
    <w:p>
      <w:r>
        <w:t>32</w:t>
      </w:r>
    </w:p>
    <w:p>
      <w:r>
        <w:t>240</w:t>
      </w:r>
    </w:p>
    <w:p>
      <w:r>
        <w:t>Khóm Vĩnh Phước</w:t>
      </w:r>
    </w:p>
    <w:p>
      <w:r>
        <w:t>2,989</w:t>
      </w:r>
    </w:p>
    <w:p>
      <w:r>
        <w:t>1</w:t>
      </w:r>
    </w:p>
    <w:p>
      <w:r>
        <w:t>7</w:t>
      </w:r>
    </w:p>
    <w:p>
      <w:r>
        <w:t>Khóm Cái Sơn</w:t>
      </w:r>
    </w:p>
    <w:p>
      <w:r>
        <w:t>6,271</w:t>
      </w:r>
    </w:p>
    <w:p>
      <w:r>
        <w:t>1</w:t>
      </w:r>
    </w:p>
    <w:p>
      <w:r>
        <w:t>9</w:t>
      </w:r>
    </w:p>
    <w:p>
      <w:r>
        <w:t>Khóm Sa Giang</w:t>
      </w:r>
    </w:p>
    <w:p>
      <w:r>
        <w:t>5,233</w:t>
      </w:r>
    </w:p>
    <w:p>
      <w:r>
        <w:t>1</w:t>
      </w:r>
    </w:p>
    <w:p>
      <w:r>
        <w:t>9</w:t>
      </w:r>
    </w:p>
    <w:p>
      <w:r>
        <w:t>Khóm Vĩnh Hòa</w:t>
      </w:r>
    </w:p>
    <w:p>
      <w:r>
        <w:t>2,965</w:t>
      </w:r>
    </w:p>
    <w:p>
      <w:r>
        <w:t>1</w:t>
      </w:r>
    </w:p>
    <w:p>
      <w:r>
        <w:t>7</w:t>
      </w:r>
    </w:p>
    <w:p>
      <w:r>
        <w:t>Khóm Cầu Đình</w:t>
      </w:r>
    </w:p>
    <w:p>
      <w:r>
        <w:t>2,473</w:t>
      </w:r>
    </w:p>
    <w:p>
      <w:r>
        <w:t>1</w:t>
      </w:r>
    </w:p>
    <w:p>
      <w:r>
        <w:t>7</w:t>
      </w:r>
    </w:p>
    <w:p>
      <w:r>
        <w:t>Khóm Kiến An</w:t>
      </w:r>
    </w:p>
    <w:p>
      <w:r>
        <w:t>2,821</w:t>
      </w:r>
    </w:p>
    <w:p>
      <w:r>
        <w:t>1</w:t>
      </w:r>
    </w:p>
    <w:p>
      <w:r>
        <w:t>7</w:t>
      </w:r>
    </w:p>
    <w:p>
      <w:r>
        <w:t>Khóm Phú Mỹ</w:t>
      </w:r>
    </w:p>
    <w:p>
      <w:r>
        <w:t>7,071</w:t>
      </w:r>
    </w:p>
    <w:p>
      <w:r>
        <w:t>1</w:t>
      </w:r>
    </w:p>
    <w:p>
      <w:r>
        <w:t>9</w:t>
      </w:r>
    </w:p>
    <w:p>
      <w:r>
        <w:t>Khóm Hòa Khánh</w:t>
      </w:r>
    </w:p>
    <w:p>
      <w:r>
        <w:t>6,044</w:t>
      </w:r>
    </w:p>
    <w:p>
      <w:r>
        <w:t>1</w:t>
      </w:r>
    </w:p>
    <w:p>
      <w:r>
        <w:t>9</w:t>
      </w:r>
    </w:p>
    <w:p>
      <w:r>
        <w:t>Khóm Hòa An</w:t>
      </w:r>
    </w:p>
    <w:p>
      <w:r>
        <w:t>1,760</w:t>
      </w:r>
    </w:p>
    <w:p>
      <w:r>
        <w:t>1</w:t>
      </w:r>
    </w:p>
    <w:p>
      <w:r>
        <w:t>7</w:t>
      </w:r>
    </w:p>
    <w:p>
      <w:r>
        <w:t>Khóm Tân Qui</w:t>
      </w:r>
    </w:p>
    <w:p>
      <w:r>
        <w:t>3,247</w:t>
      </w:r>
    </w:p>
    <w:p>
      <w:r>
        <w:t>1</w:t>
      </w:r>
    </w:p>
    <w:p>
      <w:r>
        <w:t>7</w:t>
      </w:r>
    </w:p>
    <w:p>
      <w:r>
        <w:t>Khóm Tân Long</w:t>
      </w:r>
    </w:p>
    <w:p>
      <w:r>
        <w:t>2,502</w:t>
      </w:r>
    </w:p>
    <w:p>
      <w:r>
        <w:t>1</w:t>
      </w:r>
    </w:p>
    <w:p>
      <w:r>
        <w:t>7</w:t>
      </w:r>
    </w:p>
    <w:p>
      <w:r>
        <w:t>Khóm Vườn Hồng</w:t>
      </w:r>
    </w:p>
    <w:p>
      <w:r>
        <w:t>3,895</w:t>
      </w:r>
    </w:p>
    <w:p>
      <w:r>
        <w:t>1</w:t>
      </w:r>
    </w:p>
    <w:p>
      <w:r>
        <w:t>7</w:t>
      </w:r>
    </w:p>
    <w:p>
      <w:r>
        <w:t>Khóm Tân Hưng</w:t>
      </w:r>
    </w:p>
    <w:p>
      <w:r>
        <w:t>2,000</w:t>
      </w:r>
    </w:p>
    <w:p>
      <w:r>
        <w:t>1</w:t>
      </w:r>
    </w:p>
    <w:p>
      <w:r>
        <w:t>7</w:t>
      </w:r>
    </w:p>
    <w:p>
      <w:r>
        <w:t>Khóm Cái Đôi</w:t>
      </w:r>
    </w:p>
    <w:p>
      <w:r>
        <w:t>3,100</w:t>
      </w:r>
    </w:p>
    <w:p>
      <w:r>
        <w:t>1</w:t>
      </w:r>
    </w:p>
    <w:p>
      <w:r>
        <w:t>7</w:t>
      </w:r>
    </w:p>
    <w:p>
      <w:r>
        <w:t>Khóm Tân An</w:t>
      </w:r>
    </w:p>
    <w:p>
      <w:r>
        <w:t>2,533</w:t>
      </w:r>
    </w:p>
    <w:p>
      <w:r>
        <w:t>1</w:t>
      </w:r>
    </w:p>
    <w:p>
      <w:r>
        <w:t>7</w:t>
      </w:r>
    </w:p>
    <w:p>
      <w:r>
        <w:t>Khóm Tân Bình</w:t>
      </w:r>
    </w:p>
    <w:p>
      <w:r>
        <w:t>5,212</w:t>
      </w:r>
    </w:p>
    <w:p>
      <w:r>
        <w:t>1</w:t>
      </w:r>
    </w:p>
    <w:p>
      <w:r>
        <w:t>9</w:t>
      </w:r>
    </w:p>
    <w:p>
      <w:r>
        <w:t>Khóm Tân Thuận</w:t>
      </w:r>
    </w:p>
    <w:p>
      <w:r>
        <w:t>2,275</w:t>
      </w:r>
    </w:p>
    <w:p>
      <w:r>
        <w:t>1</w:t>
      </w:r>
    </w:p>
    <w:p>
      <w:r>
        <w:t>7</w:t>
      </w:r>
    </w:p>
    <w:p>
      <w:r>
        <w:t>Khóm Tân Hòa</w:t>
      </w:r>
    </w:p>
    <w:p>
      <w:r>
        <w:t>3,707</w:t>
      </w:r>
    </w:p>
    <w:p>
      <w:r>
        <w:t>1</w:t>
      </w:r>
    </w:p>
    <w:p>
      <w:r>
        <w:t>9</w:t>
      </w:r>
    </w:p>
    <w:p>
      <w:r>
        <w:t>Có Khu công nghiệp Sa Đéc</w:t>
      </w:r>
    </w:p>
    <w:p>
      <w:r>
        <w:t>Khóm Tân Mỹ</w:t>
      </w:r>
    </w:p>
    <w:p>
      <w:r>
        <w:t>2,467</w:t>
      </w:r>
    </w:p>
    <w:p>
      <w:r>
        <w:t>1</w:t>
      </w:r>
    </w:p>
    <w:p>
      <w:r>
        <w:t>9</w:t>
      </w:r>
    </w:p>
    <w:p>
      <w:r>
        <w:t>Khóm Khánh Hòa</w:t>
      </w:r>
    </w:p>
    <w:p>
      <w:r>
        <w:t>3,569</w:t>
      </w:r>
    </w:p>
    <w:p>
      <w:r>
        <w:t>1</w:t>
      </w:r>
    </w:p>
    <w:p>
      <w:r>
        <w:t>9</w:t>
      </w:r>
    </w:p>
    <w:p>
      <w:r>
        <w:t>Khóm Sa Nhiên</w:t>
      </w:r>
    </w:p>
    <w:p>
      <w:r>
        <w:t>2,311</w:t>
      </w:r>
    </w:p>
    <w:p>
      <w:r>
        <w:t>1</w:t>
      </w:r>
    </w:p>
    <w:p>
      <w:r>
        <w:t>7</w:t>
      </w:r>
    </w:p>
    <w:p>
      <w:r>
        <w:t>Khóm Tân Hiệp</w:t>
      </w:r>
    </w:p>
    <w:p>
      <w:r>
        <w:t>2,382</w:t>
      </w:r>
    </w:p>
    <w:p>
      <w:r>
        <w:t>1</w:t>
      </w:r>
    </w:p>
    <w:p>
      <w:r>
        <w:t>7</w:t>
      </w:r>
    </w:p>
    <w:p>
      <w:r>
        <w:t>Khóm Tân Huề</w:t>
      </w:r>
    </w:p>
    <w:p>
      <w:r>
        <w:t>3,960</w:t>
      </w:r>
    </w:p>
    <w:p>
      <w:r>
        <w:t>1</w:t>
      </w:r>
    </w:p>
    <w:p>
      <w:r>
        <w:t>7</w:t>
      </w:r>
    </w:p>
    <w:p>
      <w:r>
        <w:t>Khóm Tân Thành</w:t>
      </w:r>
    </w:p>
    <w:p>
      <w:r>
        <w:t>2,675</w:t>
      </w:r>
    </w:p>
    <w:p>
      <w:r>
        <w:t>1</w:t>
      </w:r>
    </w:p>
    <w:p>
      <w:r>
        <w:t>7</w:t>
      </w:r>
    </w:p>
    <w:p>
      <w:r>
        <w:t>Khóm Tân Lập</w:t>
      </w:r>
    </w:p>
    <w:p>
      <w:r>
        <w:t>1,960</w:t>
      </w:r>
    </w:p>
    <w:p>
      <w:r>
        <w:t>1</w:t>
      </w:r>
    </w:p>
    <w:p>
      <w:r>
        <w:t>7</w:t>
      </w:r>
    </w:p>
    <w:p>
      <w:r>
        <w:t>Khóm Tân Lợi</w:t>
      </w:r>
    </w:p>
    <w:p>
      <w:r>
        <w:t>1,191</w:t>
      </w:r>
    </w:p>
    <w:p>
      <w:r>
        <w:t>1</w:t>
      </w:r>
    </w:p>
    <w:p>
      <w:r>
        <w:t>7</w:t>
      </w:r>
    </w:p>
    <w:p>
      <w:r>
        <w:t>Khóm Đông Giang</w:t>
      </w:r>
    </w:p>
    <w:p>
      <w:r>
        <w:t>1,269</w:t>
      </w:r>
    </w:p>
    <w:p>
      <w:r>
        <w:t>1</w:t>
      </w:r>
    </w:p>
    <w:p>
      <w:r>
        <w:t>7</w:t>
      </w:r>
    </w:p>
    <w:p>
      <w:r>
        <w:t>Khóm Đông Quới</w:t>
      </w:r>
    </w:p>
    <w:p>
      <w:r>
        <w:t>2,229</w:t>
      </w:r>
    </w:p>
    <w:p>
      <w:r>
        <w:t>1</w:t>
      </w:r>
    </w:p>
    <w:p>
      <w:r>
        <w:t>7</w:t>
      </w:r>
    </w:p>
    <w:p>
      <w:r>
        <w:t>Khóm Đông Huề</w:t>
      </w:r>
    </w:p>
    <w:p>
      <w:r>
        <w:t>2,665</w:t>
      </w:r>
    </w:p>
    <w:p>
      <w:r>
        <w:t>1</w:t>
      </w:r>
    </w:p>
    <w:p>
      <w:r>
        <w:t>7</w:t>
      </w:r>
    </w:p>
    <w:p>
      <w:r>
        <w:t>Khóm Khánh Nhon</w:t>
      </w:r>
    </w:p>
    <w:p>
      <w:r>
        <w:t>3,886</w:t>
      </w:r>
    </w:p>
    <w:p>
      <w:r>
        <w:t>1</w:t>
      </w:r>
    </w:p>
    <w:p>
      <w:r>
        <w:t>7</w:t>
      </w:r>
    </w:p>
    <w:p>
      <w:r>
        <w:t>Khóm Khánh Nghĩa</w:t>
      </w:r>
    </w:p>
    <w:p>
      <w:r>
        <w:t>4,359</w:t>
      </w:r>
    </w:p>
    <w:p>
      <w:r>
        <w:t>1</w:t>
      </w:r>
    </w:p>
    <w:p>
      <w:r>
        <w:t>7</w:t>
      </w:r>
    </w:p>
    <w:p>
      <w:r>
        <w:t>Khóm Đông Khánh</w:t>
      </w:r>
    </w:p>
    <w:p>
      <w:r>
        <w:t>3,258</w:t>
      </w:r>
    </w:p>
    <w:p>
      <w:r>
        <w:t>1</w:t>
      </w:r>
    </w:p>
    <w:p>
      <w:r>
        <w:t>7</w:t>
      </w:r>
    </w:p>
    <w:p>
      <w:r>
        <w:t>99</w:t>
      </w:r>
    </w:p>
    <w:p>
      <w:r>
        <w:t>Phường Mỹ Phước Tây</w:t>
      </w:r>
    </w:p>
    <w:p>
      <w:r>
        <w:t>39,964</w:t>
      </w:r>
    </w:p>
    <w:p>
      <w:r>
        <w:t>18</w:t>
      </w:r>
    </w:p>
    <w:p>
      <w:r>
        <w:t>130</w:t>
      </w:r>
    </w:p>
    <w:p>
      <w:r>
        <w:t>Khu phố 1</w:t>
      </w:r>
    </w:p>
    <w:p>
      <w:r>
        <w:t>4,332</w:t>
      </w:r>
    </w:p>
    <w:p>
      <w:r>
        <w:t>1</w:t>
      </w:r>
    </w:p>
    <w:p>
      <w:r>
        <w:t>7</w:t>
      </w:r>
    </w:p>
    <w:p>
      <w:r>
        <w:t>Khu phố 2</w:t>
      </w:r>
    </w:p>
    <w:p>
      <w:r>
        <w:t>5,229</w:t>
      </w:r>
    </w:p>
    <w:p>
      <w:r>
        <w:t>1</w:t>
      </w:r>
    </w:p>
    <w:p>
      <w:r>
        <w:t>9</w:t>
      </w:r>
    </w:p>
    <w:p>
      <w:r>
        <w:t>Khu phố 3</w:t>
      </w:r>
    </w:p>
    <w:p>
      <w:r>
        <w:t>1,021</w:t>
      </w:r>
    </w:p>
    <w:p>
      <w:r>
        <w:t>1</w:t>
      </w:r>
    </w:p>
    <w:p>
      <w:r>
        <w:t>7</w:t>
      </w:r>
    </w:p>
    <w:p>
      <w:r>
        <w:t>Khu phố 4</w:t>
      </w:r>
    </w:p>
    <w:p>
      <w:r>
        <w:t>888</w:t>
      </w:r>
    </w:p>
    <w:p>
      <w:r>
        <w:t>1</w:t>
      </w:r>
    </w:p>
    <w:p>
      <w:r>
        <w:t>7</w:t>
      </w:r>
    </w:p>
    <w:p>
      <w:r>
        <w:t>Khu phố 5</w:t>
      </w:r>
    </w:p>
    <w:p>
      <w:r>
        <w:t>688</w:t>
      </w:r>
    </w:p>
    <w:p>
      <w:r>
        <w:t>1</w:t>
      </w:r>
    </w:p>
    <w:p>
      <w:r>
        <w:t>7</w:t>
      </w:r>
    </w:p>
    <w:p>
      <w:r>
        <w:t>Khu phố 6</w:t>
      </w:r>
    </w:p>
    <w:p>
      <w:r>
        <w:t>1,811</w:t>
      </w:r>
    </w:p>
    <w:p>
      <w:r>
        <w:t>1</w:t>
      </w:r>
    </w:p>
    <w:p>
      <w:r>
        <w:t>7</w:t>
      </w:r>
    </w:p>
    <w:p>
      <w:r>
        <w:t>Khu phố 7</w:t>
      </w:r>
    </w:p>
    <w:p>
      <w:r>
        <w:t>870</w:t>
      </w:r>
    </w:p>
    <w:p>
      <w:r>
        <w:t>1</w:t>
      </w:r>
    </w:p>
    <w:p>
      <w:r>
        <w:t>7</w:t>
      </w:r>
    </w:p>
    <w:p>
      <w:r>
        <w:t>Khu phố Mỹ Hoà</w:t>
      </w:r>
    </w:p>
    <w:p>
      <w:r>
        <w:t>2,675</w:t>
      </w:r>
    </w:p>
    <w:p>
      <w:r>
        <w:t>1</w:t>
      </w:r>
    </w:p>
    <w:p>
      <w:r>
        <w:t>7</w:t>
      </w:r>
    </w:p>
    <w:p>
      <w:r>
        <w:t>Khu phố Mỹ Thạnh</w:t>
      </w:r>
    </w:p>
    <w:p>
      <w:r>
        <w:t>1,681</w:t>
      </w:r>
    </w:p>
    <w:p>
      <w:r>
        <w:t>1</w:t>
      </w:r>
    </w:p>
    <w:p>
      <w:r>
        <w:t>7</w:t>
      </w:r>
    </w:p>
    <w:p>
      <w:r>
        <w:t>Khu phố Mỹ Đa</w:t>
      </w:r>
    </w:p>
    <w:p>
      <w:r>
        <w:t>1,646</w:t>
      </w:r>
    </w:p>
    <w:p>
      <w:r>
        <w:t>1</w:t>
      </w:r>
    </w:p>
    <w:p>
      <w:r>
        <w:t>7</w:t>
      </w:r>
    </w:p>
    <w:p>
      <w:r>
        <w:t>Khu phố Mỹ Luận</w:t>
      </w:r>
    </w:p>
    <w:p>
      <w:r>
        <w:t>1,441</w:t>
      </w:r>
    </w:p>
    <w:p>
      <w:r>
        <w:t>1</w:t>
      </w:r>
    </w:p>
    <w:p>
      <w:r>
        <w:t>7</w:t>
      </w:r>
    </w:p>
    <w:p>
      <w:r>
        <w:t>Khu phố Mỹ Lợi</w:t>
      </w:r>
    </w:p>
    <w:p>
      <w:r>
        <w:t>1,340</w:t>
      </w:r>
    </w:p>
    <w:p>
      <w:r>
        <w:t>1</w:t>
      </w:r>
    </w:p>
    <w:p>
      <w:r>
        <w:t>7</w:t>
      </w:r>
    </w:p>
    <w:p>
      <w:r>
        <w:t>Khu phố Long Phước</w:t>
      </w:r>
    </w:p>
    <w:p>
      <w:r>
        <w:t>3,447</w:t>
      </w:r>
    </w:p>
    <w:p>
      <w:r>
        <w:t>1</w:t>
      </w:r>
    </w:p>
    <w:p>
      <w:r>
        <w:t>7</w:t>
      </w:r>
    </w:p>
    <w:p>
      <w:r>
        <w:t>Khu phố Rạch Trắc</w:t>
      </w:r>
    </w:p>
    <w:p>
      <w:r>
        <w:t>2,450</w:t>
      </w:r>
    </w:p>
    <w:p>
      <w:r>
        <w:t>1</w:t>
      </w:r>
    </w:p>
    <w:p>
      <w:r>
        <w:t>7</w:t>
      </w:r>
    </w:p>
    <w:p>
      <w:r>
        <w:t>Khu phố Cầu Dừa</w:t>
      </w:r>
    </w:p>
    <w:p>
      <w:r>
        <w:t>2,294</w:t>
      </w:r>
    </w:p>
    <w:p>
      <w:r>
        <w:t>1</w:t>
      </w:r>
    </w:p>
    <w:p>
      <w:r>
        <w:t>7</w:t>
      </w:r>
    </w:p>
    <w:p>
      <w:r>
        <w:t>Khu phố Kinh 12</w:t>
      </w:r>
    </w:p>
    <w:p>
      <w:r>
        <w:t>4,729</w:t>
      </w:r>
    </w:p>
    <w:p>
      <w:r>
        <w:t>1</w:t>
      </w:r>
    </w:p>
    <w:p>
      <w:r>
        <w:t>9</w:t>
      </w:r>
    </w:p>
    <w:p>
      <w:r>
        <w:t>Khu phố Láng Biển</w:t>
      </w:r>
    </w:p>
    <w:p>
      <w:r>
        <w:t>2,525</w:t>
      </w:r>
    </w:p>
    <w:p>
      <w:r>
        <w:t>1</w:t>
      </w:r>
    </w:p>
    <w:p>
      <w:r>
        <w:t>7</w:t>
      </w:r>
    </w:p>
    <w:p>
      <w:r>
        <w:t>Khu phố Bà Bèo</w:t>
      </w:r>
    </w:p>
    <w:p>
      <w:r>
        <w:t>897</w:t>
      </w:r>
    </w:p>
    <w:p>
      <w:r>
        <w:t>1</w:t>
      </w:r>
    </w:p>
    <w:p>
      <w:r>
        <w:t>7</w:t>
      </w:r>
    </w:p>
    <w:p>
      <w:r>
        <w:t>100</w:t>
      </w:r>
    </w:p>
    <w:p>
      <w:r>
        <w:t>Phường Thanh Hòa</w:t>
      </w:r>
    </w:p>
    <w:p>
      <w:r>
        <w:t>20,613</w:t>
      </w:r>
    </w:p>
    <w:p>
      <w:r>
        <w:t>13</w:t>
      </w:r>
    </w:p>
    <w:p>
      <w:r>
        <w:t>91</w:t>
      </w:r>
    </w:p>
    <w:p>
      <w:r>
        <w:t>Khu phố 1</w:t>
      </w:r>
    </w:p>
    <w:p>
      <w:r>
        <w:t>1,142</w:t>
      </w:r>
    </w:p>
    <w:p>
      <w:r>
        <w:t>1</w:t>
      </w:r>
    </w:p>
    <w:p>
      <w:r>
        <w:t>7</w:t>
      </w:r>
    </w:p>
    <w:p>
      <w:r>
        <w:t>Khu phố 2</w:t>
      </w:r>
    </w:p>
    <w:p>
      <w:r>
        <w:t>1,679</w:t>
      </w:r>
    </w:p>
    <w:p>
      <w:r>
        <w:t>1</w:t>
      </w:r>
    </w:p>
    <w:p>
      <w:r>
        <w:t>7</w:t>
      </w:r>
    </w:p>
    <w:p>
      <w:r>
        <w:t>Khu phố 3</w:t>
      </w:r>
    </w:p>
    <w:p>
      <w:r>
        <w:t>1,746</w:t>
      </w:r>
    </w:p>
    <w:p>
      <w:r>
        <w:t>1</w:t>
      </w:r>
    </w:p>
    <w:p>
      <w:r>
        <w:t>7</w:t>
      </w:r>
    </w:p>
    <w:p>
      <w:r>
        <w:t>Khu phố 4</w:t>
      </w:r>
    </w:p>
    <w:p>
      <w:r>
        <w:t>1,120</w:t>
      </w:r>
    </w:p>
    <w:p>
      <w:r>
        <w:t>1</w:t>
      </w:r>
    </w:p>
    <w:p>
      <w:r>
        <w:t>7</w:t>
      </w:r>
    </w:p>
    <w:p>
      <w:r>
        <w:t>Khu phố 5</w:t>
      </w:r>
    </w:p>
    <w:p>
      <w:r>
        <w:t>1,034</w:t>
      </w:r>
    </w:p>
    <w:p>
      <w:r>
        <w:t>1</w:t>
      </w:r>
    </w:p>
    <w:p>
      <w:r>
        <w:t>7</w:t>
      </w:r>
    </w:p>
    <w:p>
      <w:r>
        <w:t>Khu phố Tân Bình 1</w:t>
      </w:r>
    </w:p>
    <w:p>
      <w:r>
        <w:t>2,594</w:t>
      </w:r>
    </w:p>
    <w:p>
      <w:r>
        <w:t>1</w:t>
      </w:r>
    </w:p>
    <w:p>
      <w:r>
        <w:t>7</w:t>
      </w:r>
    </w:p>
    <w:p>
      <w:r>
        <w:t>Khu phố Tân Bình 2</w:t>
      </w:r>
    </w:p>
    <w:p>
      <w:r>
        <w:t>1,609</w:t>
      </w:r>
    </w:p>
    <w:p>
      <w:r>
        <w:t>1</w:t>
      </w:r>
    </w:p>
    <w:p>
      <w:r>
        <w:t>7</w:t>
      </w:r>
    </w:p>
    <w:p>
      <w:r>
        <w:t>Khu phố Tân Bình 3</w:t>
      </w:r>
    </w:p>
    <w:p>
      <w:r>
        <w:t>1,061</w:t>
      </w:r>
    </w:p>
    <w:p>
      <w:r>
        <w:t>1</w:t>
      </w:r>
    </w:p>
    <w:p>
      <w:r>
        <w:t>7</w:t>
      </w:r>
    </w:p>
    <w:p>
      <w:r>
        <w:t>Khu phố Tân Bình 4</w:t>
      </w:r>
    </w:p>
    <w:p>
      <w:r>
        <w:t>1,924</w:t>
      </w:r>
    </w:p>
    <w:p>
      <w:r>
        <w:t>1</w:t>
      </w:r>
    </w:p>
    <w:p>
      <w:r>
        <w:t>7</w:t>
      </w:r>
    </w:p>
    <w:p>
      <w:r>
        <w:t>Khu phố Thanh Sơn</w:t>
      </w:r>
    </w:p>
    <w:p>
      <w:r>
        <w:t>2,092</w:t>
      </w:r>
    </w:p>
    <w:p>
      <w:r>
        <w:t>1</w:t>
      </w:r>
    </w:p>
    <w:p>
      <w:r>
        <w:t>7</w:t>
      </w:r>
    </w:p>
    <w:p>
      <w:r>
        <w:t>Khu phố Thanh Hưng</w:t>
      </w:r>
    </w:p>
    <w:p>
      <w:r>
        <w:t>1,439</w:t>
      </w:r>
    </w:p>
    <w:p>
      <w:r>
        <w:t>1</w:t>
      </w:r>
    </w:p>
    <w:p>
      <w:r>
        <w:t>7</w:t>
      </w:r>
    </w:p>
    <w:p>
      <w:r>
        <w:t>Khu phố Thanh Bình</w:t>
      </w:r>
    </w:p>
    <w:p>
      <w:r>
        <w:t>1,706</w:t>
      </w:r>
    </w:p>
    <w:p>
      <w:r>
        <w:t>1</w:t>
      </w:r>
    </w:p>
    <w:p>
      <w:r>
        <w:t>7</w:t>
      </w:r>
    </w:p>
    <w:p>
      <w:r>
        <w:t>Khu phố Thanh Hiệp</w:t>
      </w:r>
    </w:p>
    <w:p>
      <w:r>
        <w:t>1,467</w:t>
      </w:r>
    </w:p>
    <w:p>
      <w:r>
        <w:t>1</w:t>
      </w:r>
    </w:p>
    <w:p>
      <w:r>
        <w:t>7</w:t>
      </w:r>
    </w:p>
    <w:p>
      <w:r>
        <w:t>101</w:t>
      </w:r>
    </w:p>
    <w:p>
      <w:r>
        <w:t>Phường Cai Lậy</w:t>
      </w:r>
    </w:p>
    <w:p>
      <w:r>
        <w:t>34,105</w:t>
      </w:r>
    </w:p>
    <w:p>
      <w:r>
        <w:t>15</w:t>
      </w:r>
    </w:p>
    <w:p>
      <w:r>
        <w:t>107</w:t>
      </w:r>
    </w:p>
    <w:p>
      <w:r>
        <w:t>Khu phố 1A</w:t>
      </w:r>
    </w:p>
    <w:p>
      <w:r>
        <w:t>4,516</w:t>
      </w:r>
    </w:p>
    <w:p>
      <w:r>
        <w:t>1</w:t>
      </w:r>
    </w:p>
    <w:p>
      <w:r>
        <w:t>9</w:t>
      </w:r>
    </w:p>
    <w:p>
      <w:r>
        <w:t>Khu phố 2A</w:t>
      </w:r>
    </w:p>
    <w:p>
      <w:r>
        <w:t>2,320</w:t>
      </w:r>
    </w:p>
    <w:p>
      <w:r>
        <w:t>1</w:t>
      </w:r>
    </w:p>
    <w:p>
      <w:r>
        <w:t>7</w:t>
      </w:r>
    </w:p>
    <w:p>
      <w:r>
        <w:t>Khu phố 3A</w:t>
      </w:r>
    </w:p>
    <w:p>
      <w:r>
        <w:t>488</w:t>
      </w:r>
    </w:p>
    <w:p>
      <w:r>
        <w:t>1</w:t>
      </w:r>
    </w:p>
    <w:p>
      <w:r>
        <w:t>7</w:t>
      </w:r>
    </w:p>
    <w:p>
      <w:r>
        <w:t>Khu phố 1B</w:t>
      </w:r>
    </w:p>
    <w:p>
      <w:r>
        <w:t>3,854</w:t>
      </w:r>
    </w:p>
    <w:p>
      <w:r>
        <w:t>1</w:t>
      </w:r>
    </w:p>
    <w:p>
      <w:r>
        <w:t>7</w:t>
      </w:r>
    </w:p>
    <w:p>
      <w:r>
        <w:t>Khu phố 2B</w:t>
      </w:r>
    </w:p>
    <w:p>
      <w:r>
        <w:t>4,274</w:t>
      </w:r>
    </w:p>
    <w:p>
      <w:r>
        <w:t>1</w:t>
      </w:r>
    </w:p>
    <w:p>
      <w:r>
        <w:t>7</w:t>
      </w:r>
    </w:p>
    <w:p>
      <w:r>
        <w:t>Khu phố 3B</w:t>
      </w:r>
    </w:p>
    <w:p>
      <w:r>
        <w:t>1,578</w:t>
      </w:r>
    </w:p>
    <w:p>
      <w:r>
        <w:t>1</w:t>
      </w:r>
    </w:p>
    <w:p>
      <w:r>
        <w:t>7</w:t>
      </w:r>
    </w:p>
    <w:p>
      <w:r>
        <w:t>Khu phố Hòa Trí</w:t>
      </w:r>
    </w:p>
    <w:p>
      <w:r>
        <w:t>1,342</w:t>
      </w:r>
    </w:p>
    <w:p>
      <w:r>
        <w:t>1</w:t>
      </w:r>
    </w:p>
    <w:p>
      <w:r>
        <w:t>7</w:t>
      </w:r>
    </w:p>
    <w:p>
      <w:r>
        <w:t>Khu phố Phú Hưng</w:t>
      </w:r>
    </w:p>
    <w:p>
      <w:r>
        <w:t>2,457</w:t>
      </w:r>
    </w:p>
    <w:p>
      <w:r>
        <w:t>1</w:t>
      </w:r>
    </w:p>
    <w:p>
      <w:r>
        <w:t>7</w:t>
      </w:r>
    </w:p>
    <w:p>
      <w:r>
        <w:t>Khu phố Phú Hòa</w:t>
      </w:r>
    </w:p>
    <w:p>
      <w:r>
        <w:t>1,562</w:t>
      </w:r>
    </w:p>
    <w:p>
      <w:r>
        <w:t>1</w:t>
      </w:r>
    </w:p>
    <w:p>
      <w:r>
        <w:t>7</w:t>
      </w:r>
    </w:p>
    <w:p>
      <w:r>
        <w:t>Khu phố Mỹ Phú</w:t>
      </w:r>
    </w:p>
    <w:p>
      <w:r>
        <w:t>2,581</w:t>
      </w:r>
    </w:p>
    <w:p>
      <w:r>
        <w:t>1</w:t>
      </w:r>
    </w:p>
    <w:p>
      <w:r>
        <w:t>7</w:t>
      </w:r>
    </w:p>
    <w:p>
      <w:r>
        <w:t>Khu phố Phú Hiệp</w:t>
      </w:r>
    </w:p>
    <w:p>
      <w:r>
        <w:t>1,700</w:t>
      </w:r>
    </w:p>
    <w:p>
      <w:r>
        <w:t>1</w:t>
      </w:r>
    </w:p>
    <w:p>
      <w:r>
        <w:t>7</w:t>
      </w:r>
    </w:p>
    <w:p>
      <w:r>
        <w:t>Khu phố Mỹ Vĩnh</w:t>
      </w:r>
    </w:p>
    <w:p>
      <w:r>
        <w:t>1,629</w:t>
      </w:r>
    </w:p>
    <w:p>
      <w:r>
        <w:t>1</w:t>
      </w:r>
    </w:p>
    <w:p>
      <w:r>
        <w:t>7</w:t>
      </w:r>
    </w:p>
    <w:p>
      <w:r>
        <w:t>Khu phố Hòa Nhơn</w:t>
      </w:r>
    </w:p>
    <w:p>
      <w:r>
        <w:t>874</w:t>
      </w:r>
    </w:p>
    <w:p>
      <w:r>
        <w:t>1</w:t>
      </w:r>
    </w:p>
    <w:p>
      <w:r>
        <w:t>7</w:t>
      </w:r>
    </w:p>
    <w:p>
      <w:r>
        <w:t>Khu phố Hòa Nghĩa</w:t>
      </w:r>
    </w:p>
    <w:p>
      <w:r>
        <w:t>980</w:t>
      </w:r>
    </w:p>
    <w:p>
      <w:r>
        <w:t>1</w:t>
      </w:r>
    </w:p>
    <w:p>
      <w:r>
        <w:t>7</w:t>
      </w:r>
    </w:p>
    <w:p>
      <w:r>
        <w:t>Khu phố Phú Thuận</w:t>
      </w:r>
    </w:p>
    <w:p>
      <w:r>
        <w:t>3,950</w:t>
      </w:r>
    </w:p>
    <w:p>
      <w:r>
        <w:t>1</w:t>
      </w:r>
    </w:p>
    <w:p>
      <w:r>
        <w:t>7</w:t>
      </w:r>
    </w:p>
    <w:p>
      <w:r>
        <w:t>102</w:t>
      </w:r>
    </w:p>
    <w:p>
      <w:r>
        <w:t>Phường Nhị Quý</w:t>
      </w:r>
    </w:p>
    <w:p>
      <w:r>
        <w:t>27,029</w:t>
      </w:r>
    </w:p>
    <w:p>
      <w:r>
        <w:t>12</w:t>
      </w:r>
    </w:p>
    <w:p>
      <w:r>
        <w:t>84</w:t>
      </w:r>
    </w:p>
    <w:p>
      <w:r>
        <w:t>Khu phố Mỹ Lợi</w:t>
      </w:r>
    </w:p>
    <w:p>
      <w:r>
        <w:t>2,211</w:t>
      </w:r>
    </w:p>
    <w:p>
      <w:r>
        <w:t>1</w:t>
      </w:r>
    </w:p>
    <w:p>
      <w:r>
        <w:t>7</w:t>
      </w:r>
    </w:p>
    <w:p>
      <w:r>
        <w:t>Khu phố Mỹ Thuận</w:t>
      </w:r>
    </w:p>
    <w:p>
      <w:r>
        <w:t>2,275</w:t>
      </w:r>
    </w:p>
    <w:p>
      <w:r>
        <w:t>1</w:t>
      </w:r>
    </w:p>
    <w:p>
      <w:r>
        <w:t>7</w:t>
      </w:r>
    </w:p>
    <w:p>
      <w:r>
        <w:t>Khu phố Mỹ An</w:t>
      </w:r>
    </w:p>
    <w:p>
      <w:r>
        <w:t>1,218</w:t>
      </w:r>
    </w:p>
    <w:p>
      <w:r>
        <w:t>1</w:t>
      </w:r>
    </w:p>
    <w:p>
      <w:r>
        <w:t>7</w:t>
      </w:r>
    </w:p>
    <w:p>
      <w:r>
        <w:t>Khu phố Quý Thành</w:t>
      </w:r>
    </w:p>
    <w:p>
      <w:r>
        <w:t>3,119</w:t>
      </w:r>
    </w:p>
    <w:p>
      <w:r>
        <w:t>1</w:t>
      </w:r>
    </w:p>
    <w:p>
      <w:r>
        <w:t>7</w:t>
      </w:r>
    </w:p>
    <w:p>
      <w:r>
        <w:t>Khu phố Quý Chánh</w:t>
      </w:r>
    </w:p>
    <w:p>
      <w:r>
        <w:t>3,834</w:t>
      </w:r>
    </w:p>
    <w:p>
      <w:r>
        <w:t>1</w:t>
      </w:r>
    </w:p>
    <w:p>
      <w:r>
        <w:t>7</w:t>
      </w:r>
    </w:p>
    <w:p>
      <w:r>
        <w:t>Khu phố Quý Lợi</w:t>
      </w:r>
    </w:p>
    <w:p>
      <w:r>
        <w:t>2,249</w:t>
      </w:r>
    </w:p>
    <w:p>
      <w:r>
        <w:t>1</w:t>
      </w:r>
    </w:p>
    <w:p>
      <w:r>
        <w:t>7</w:t>
      </w:r>
    </w:p>
    <w:p>
      <w:r>
        <w:t>Khu phố Quý Phước</w:t>
      </w:r>
    </w:p>
    <w:p>
      <w:r>
        <w:t>2,444</w:t>
      </w:r>
    </w:p>
    <w:p>
      <w:r>
        <w:t>1</w:t>
      </w:r>
    </w:p>
    <w:p>
      <w:r>
        <w:t>7</w:t>
      </w:r>
    </w:p>
    <w:p>
      <w:r>
        <w:t>Khu phố Quý Trinh</w:t>
      </w:r>
    </w:p>
    <w:p>
      <w:r>
        <w:t>1,342</w:t>
      </w:r>
    </w:p>
    <w:p>
      <w:r>
        <w:t>1</w:t>
      </w:r>
    </w:p>
    <w:p>
      <w:r>
        <w:t>7</w:t>
      </w:r>
    </w:p>
    <w:p>
      <w:r>
        <w:t>Khu phố Phú Hưng</w:t>
      </w:r>
    </w:p>
    <w:p>
      <w:r>
        <w:t>1,747</w:t>
      </w:r>
    </w:p>
    <w:p>
      <w:r>
        <w:t>1</w:t>
      </w:r>
    </w:p>
    <w:p>
      <w:r>
        <w:t>7</w:t>
      </w:r>
    </w:p>
    <w:p>
      <w:r>
        <w:t>Khu phố Phú Hòa</w:t>
      </w:r>
    </w:p>
    <w:p>
      <w:r>
        <w:t>1,850</w:t>
      </w:r>
    </w:p>
    <w:p>
      <w:r>
        <w:t>1</w:t>
      </w:r>
    </w:p>
    <w:p>
      <w:r>
        <w:t>7</w:t>
      </w:r>
    </w:p>
    <w:p>
      <w:r>
        <w:t>Khu phố Phú Mỹ</w:t>
      </w:r>
    </w:p>
    <w:p>
      <w:r>
        <w:t>2,182</w:t>
      </w:r>
    </w:p>
    <w:p>
      <w:r>
        <w:t>1</w:t>
      </w:r>
    </w:p>
    <w:p>
      <w:r>
        <w:t>7</w:t>
      </w:r>
    </w:p>
    <w:p>
      <w:r>
        <w:t>Khu phố Phú An</w:t>
      </w:r>
    </w:p>
    <w:p>
      <w:r>
        <w:t>2,558</w:t>
      </w:r>
    </w:p>
    <w:p>
      <w:r>
        <w:t>1</w:t>
      </w:r>
    </w:p>
    <w:p>
      <w:r>
        <w:t>7</w:t>
      </w:r>
    </w:p>
    <w:p>
      <w:r>
        <w:t>Tổng số</w:t>
      </w:r>
    </w:p>
    <w:p>
      <w:r>
        <w:t>1,703</w:t>
      </w:r>
    </w:p>
    <w:p>
      <w:r>
        <w:t>10,047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