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1278/QĐ-UBND phê duyệt điều chỉnh Kế hoạch sử dụng đất năm 2023 huyện Văn Lãng,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1278/QĐ-UBND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15/08/2023</w:t>
            </w:r>
          </w:p>
        </w:tc>
      </w:tr>
      <w:tr>
        <w:tc>
          <w:tcPr>
            <w:tcW w:type="dxa" w:w="4320"/>
          </w:tcPr>
          <w:p>
            <w:r>
              <w:t>Ngày hiệu lực</w:t>
            </w:r>
          </w:p>
        </w:tc>
        <w:tc>
          <w:tcPr>
            <w:tcW w:type="dxa" w:w="4320"/>
          </w:tcPr>
          <w:p>
            <w:r>
              <w:t>15/08/2023</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1278/QĐ-UBND</w:t>
      </w:r>
    </w:p>
    <w:p>
      <w:r>
        <w:t>Lạng Sơn, ngày 15 tháng 8 năm 2023</w:t>
      </w:r>
    </w:p>
    <w:p>
      <w:r>
        <w:t>QUYẾT ĐỊNH</w:t>
      </w:r>
    </w:p>
    <w:p>
      <w:r>
        <w:t>VỀ VIỆC PHÊ DUYỆT ĐIỀU CHỈNH, BỔ SUNG KẾ HOẠCH SỬ DỤNG ĐẤT NĂM 2023 HUYỆN VĂN LÃNG, TỈNH LẠNG SƠN</w:t>
      </w:r>
    </w:p>
    <w:p>
      <w:r>
        <w:t>ỦY BAN NHÂN DÂN TỈNH LẠNG SƠN</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Luật Quy hoạch ngày 24/11/2017; Luật Sửa đổi, bổ sung một số điều của 37 Luật có liên quan đến quy hoạch ngày 20/11/2018;</w:t>
      </w:r>
    </w:p>
    <w:p>
      <w:r>
        <w:t>Căn cứ Nghị định số 43/2014/NĐ-CP ngày 15/5/2014 của Chính phủ quy định chi tiết thi hành một số điều của Luật Đất đai; Nghị định số 01/2017/NĐ- CP ngày 06/01/2017 của Chính phủ sửa đổi, bổ sung một số nghị định quy định chi tiết thi hành Luật Đất đai; Nghị định số 148/2020NĐ-CP ngày 18/12/2020 của Chính phủ sửa đổi, bổ sung một số nghị định quy định chi tiết thi hành Luật Đất đai; Nghị định số 10/2023/NĐ-CP ngày 03/4/2023 của Chính phủ sửa đổi, bổ sung một số điều của các nghị định hướng dẫn thi hành Luật Đất đai;</w:t>
      </w:r>
    </w:p>
    <w:p>
      <w:r>
        <w:t>Căn cứ Thông tư số 27/2018/TT-BTNMT ngày 14/12/2018 của Bộ trưởng Bộ Tài nguyên và Môi trường quy định về thống kê, kiểm kê đất đai và lập bản đồ hiện trạng sử dụng đất; Thông tư số 01/2021/TT-BTNMT ngày 12/4/2021 của Bộ trưởng Bộ Tài nguyên và Môi trường quy định kỹ thuật việc lập, điều chỉnh quy hoạch, kế hoạch sử dụng đất;</w:t>
      </w:r>
    </w:p>
    <w:p>
      <w:r>
        <w:t>Căn cứ Nghị quyết số 12/NQ-HĐND ngày 19/4/2023 của Hội đồng nhân dân tỉnh về Điều chỉnh, bổ sung Danh mục các dự án phải thu hồi đất năm 2023; Danh mục dự án có sử dụng đất trồng lúa, đất rừng phòng hộ, đất rừng đặc dụng vào các mục đích khác năm 2023 trên địa bàn tỉnh Lạng Sơn;</w:t>
      </w:r>
    </w:p>
    <w:p>
      <w:r>
        <w:t>Căn cứ Quyết định số 2101/QĐ-UBND ngày 30/12/2022 của UBND tỉnh về việc phê duyệt điều chỉnh Quy hoạch sử dụng đất đến năm 2030 và Kế hoạch sử dụng đất năm 2023 huyện Văn Lãng, tỉnh Lạng Sơn;</w:t>
      </w:r>
    </w:p>
    <w:p>
      <w:r>
        <w:t>Theo đề nghị của Chủ tịch UBND huyện Văn Lãng tại Tờ trình số 104/TTr-UBND ngày 02/8/2023; Công văn số 1665/UBND-TNMT ngày 04/8/2023 và đề nghị của Giám đốc Sở Tài nguyên và Môi trường tại Tờ trình số 400/TTr-STNMT ngày 09/8/2023.</w:t>
      </w:r>
    </w:p>
    <w:p>
      <w:r>
        <w:t>QUYẾT ĐỊNH:</w:t>
      </w:r>
    </w:p>
    <w:p>
      <w:r>
        <w:t>Điều 1.  Phê duyệt điều chỉnh, bổ sung Kế hoạch sử dụng đất năm 2023 huyện Văn Lãng, tỉnh Lạng Sơn như sau:</w:t>
      </w:r>
    </w:p>
    <w:p>
      <w:r>
        <w:t>1. Tổng số công trình, dự án: 17 công trình, dự án.</w:t>
      </w:r>
    </w:p>
    <w:p>
      <w:r>
        <w:t>2. Tổng diện tích đất sử dụng: 65.193,0m 2  ( làm tròn 6,52 ha).</w:t>
      </w:r>
    </w:p>
    <w:p>
      <w:r>
        <w:t>3. Danh mục chi tiết công trình, dự án: tại Biểu số 01 kèm theo Quyết định này.</w:t>
      </w:r>
    </w:p>
    <w:p>
      <w:r>
        <w:t>Điều 2.  Ủy ban nhân dân huyện Văn Lãng có trách nhiệm:</w:t>
      </w:r>
    </w:p>
    <w:p>
      <w:r>
        <w:t>1. Tổ chức công bố, công khai Quyết định phê duyệt điều chỉnh, bổ sung Kế hoạch sử dụng đất năm 2023 theo quy định.</w:t>
      </w:r>
    </w:p>
    <w:p>
      <w:r>
        <w:t>2. Thực hiện các thủ tục hành chính về đất đai theo Kế hoạch sử dụng đất được phê duyệt.</w:t>
      </w:r>
    </w:p>
    <w:p>
      <w:r>
        <w:t>Điều 3.  Chánh Văn phòng UBND tỉnh, Giám đốc các Sở: Tài nguyên và Môi trường, Kế hoạch và Đầu tư, Tài chính, Xây dựng, Công Thương, Giao thông vận tải, Nông nghiệp và Phát triển nông thôn, Chủ tịch UBND huyện Văn Lãng, Chủ tịch UBND các xã, thị trấn thuộc huyện Văn Lãng và Thủ trưởng các cơ quan có liên quan chịu trách nhiệm thi hành Quyết định này./.</w:t>
      </w:r>
    </w:p>
    <w:p>
      <w:r>
        <w:t>Nơi nhận:</w:t>
      </w:r>
    </w:p>
    <w:p>
      <w:r>
        <w:t>- Như Điều 3;</w:t>
      </w:r>
    </w:p>
    <w:p>
      <w:r>
        <w:t>- Thường trực HĐND tỉnh;</w:t>
      </w:r>
    </w:p>
    <w:p>
      <w:r>
        <w:t>- Ban Kinh tế - Ngân sách (HĐND tỉnh);</w:t>
      </w:r>
    </w:p>
    <w:p>
      <w:r>
        <w:t>- Chủ tịch, các Phó Chủ tịch UBND tỉnh;</w:t>
      </w:r>
    </w:p>
    <w:p>
      <w:r>
        <w:t>- PCVP UBND tỉnh, các phòng chuyên môn, Trung tâm Thông tin;</w:t>
      </w:r>
    </w:p>
    <w:p>
      <w:r>
        <w:t>- Lưu: VT, KT (NNT).</w:t>
      </w:r>
    </w:p>
    <w:p>
      <w:r>
        <w:t>TM. ỦY BAN NHÂN DÂN</w:t>
      </w:r>
    </w:p>
    <w:p>
      <w:r>
        <w:t>KT. CHỦ TỊCH</w:t>
      </w:r>
    </w:p>
    <w:p>
      <w:r>
        <w:t>PHÓ CHỦ TỊCH</w:t>
      </w:r>
    </w:p>
    <w:p>
      <w:r>
        <w:t>Lương Trọng Quỳnh</w:t>
      </w:r>
    </w:p>
    <w:p>
      <w:r>
        <w:t>KÝ HIỆU, MÃ LOẠI ĐẤT</w:t>
      </w:r>
    </w:p>
    <w:p>
      <w:r>
        <w:t>STT</w:t>
      </w:r>
    </w:p>
    <w:p>
      <w:r>
        <w:t>Loại đất</w:t>
      </w:r>
    </w:p>
    <w:p>
      <w:r>
        <w:t>Mã</w:t>
      </w:r>
    </w:p>
    <w:p>
      <w:r>
        <w:t>1</w:t>
      </w:r>
    </w:p>
    <w:p>
      <w:r>
        <w:t>Đất nông nghiệp</w:t>
      </w:r>
    </w:p>
    <w:p>
      <w:r>
        <w:t>NNP</w:t>
      </w:r>
    </w:p>
    <w:p>
      <w:r>
        <w:t>1.1</w:t>
      </w:r>
    </w:p>
    <w:p>
      <w:r>
        <w:t>Đất trồng lúa</w:t>
      </w:r>
    </w:p>
    <w:p>
      <w:r>
        <w:t>LUA</w:t>
      </w:r>
    </w:p>
    <w:p>
      <w:r>
        <w:t>1.2</w:t>
      </w:r>
    </w:p>
    <w:p>
      <w:r>
        <w:t>Đất trồng cây hàng năm khác</w:t>
      </w:r>
    </w:p>
    <w:p>
      <w:r>
        <w:t>HNK</w:t>
      </w:r>
    </w:p>
    <w:p>
      <w:r>
        <w:t>1.3</w:t>
      </w:r>
    </w:p>
    <w:p>
      <w:r>
        <w:t>Đất trồng cây lâu năm</w:t>
      </w:r>
    </w:p>
    <w:p>
      <w:r>
        <w:t>CLN</w:t>
      </w:r>
    </w:p>
    <w:p>
      <w:r>
        <w:t>1.4</w:t>
      </w:r>
    </w:p>
    <w:p>
      <w:r>
        <w:t>Đất rừng phòng hộ</w:t>
      </w:r>
    </w:p>
    <w:p>
      <w:r>
        <w:t>RPH</w:t>
      </w:r>
    </w:p>
    <w:p>
      <w:r>
        <w:t>1.5</w:t>
      </w:r>
    </w:p>
    <w:p>
      <w:r>
        <w:t>Đất rừng đặc dụng</w:t>
      </w:r>
    </w:p>
    <w:p>
      <w:r>
        <w:t>RDD</w:t>
      </w:r>
    </w:p>
    <w:p>
      <w:r>
        <w:t>1.6</w:t>
      </w:r>
    </w:p>
    <w:p>
      <w:r>
        <w:t>Đất rừng sản xuất</w:t>
      </w:r>
    </w:p>
    <w:p>
      <w:r>
        <w:t>RSX</w:t>
      </w:r>
    </w:p>
    <w:p>
      <w:r>
        <w:t>1.7</w:t>
      </w:r>
    </w:p>
    <w:p>
      <w:r>
        <w:t>Đất nuôi trồng thuỷ sản</w:t>
      </w:r>
    </w:p>
    <w:p>
      <w:r>
        <w:t>NTS</w:t>
      </w:r>
    </w:p>
    <w:p>
      <w:r>
        <w:t>1.8</w:t>
      </w:r>
    </w:p>
    <w:p>
      <w:r>
        <w:t>Đất nông nghiệp khác</w:t>
      </w:r>
    </w:p>
    <w:p>
      <w:r>
        <w:t>NKH</w:t>
      </w:r>
    </w:p>
    <w:p>
      <w:r>
        <w:t>2</w:t>
      </w:r>
    </w:p>
    <w:p>
      <w:r>
        <w:t>Đất phi nông nghiệp</w:t>
      </w:r>
    </w:p>
    <w:p>
      <w:r>
        <w:t>PNN</w:t>
      </w:r>
    </w:p>
    <w:p>
      <w:r>
        <w:t>2.1</w:t>
      </w:r>
    </w:p>
    <w:p>
      <w:r>
        <w:t>Đất quốc phòng</w:t>
      </w:r>
    </w:p>
    <w:p>
      <w:r>
        <w:t>CQP</w:t>
      </w:r>
    </w:p>
    <w:p>
      <w:r>
        <w:t>2.2</w:t>
      </w:r>
    </w:p>
    <w:p>
      <w:r>
        <w:t>Đất an ninh</w:t>
      </w:r>
    </w:p>
    <w:p>
      <w:r>
        <w:t>CAN</w:t>
      </w:r>
    </w:p>
    <w:p>
      <w:r>
        <w:t>2.3</w:t>
      </w:r>
    </w:p>
    <w:p>
      <w:r>
        <w:t>Đất khu công nghiệp</w:t>
      </w:r>
    </w:p>
    <w:p>
      <w:r>
        <w:t>SKK</w:t>
      </w:r>
    </w:p>
    <w:p>
      <w:r>
        <w:t>2.4</w:t>
      </w:r>
    </w:p>
    <w:p>
      <w:r>
        <w:t>Đất khu chế xuất</w:t>
      </w:r>
    </w:p>
    <w:p>
      <w:r>
        <w:t>SKT</w:t>
      </w:r>
    </w:p>
    <w:p>
      <w:r>
        <w:t>2.5</w:t>
      </w:r>
    </w:p>
    <w:p>
      <w:r>
        <w:t>Đất cụm công nghiệp</w:t>
      </w:r>
    </w:p>
    <w:p>
      <w:r>
        <w:t>SKN</w:t>
      </w:r>
    </w:p>
    <w:p>
      <w:r>
        <w:t>2.6</w:t>
      </w:r>
    </w:p>
    <w:p>
      <w:r>
        <w:t>Đất thương mại, dịch vụ</w:t>
      </w:r>
    </w:p>
    <w:p>
      <w:r>
        <w:t>TMD</w:t>
      </w:r>
    </w:p>
    <w:p>
      <w:r>
        <w:t>2.7</w:t>
      </w:r>
    </w:p>
    <w:p>
      <w:r>
        <w:t>Đất cơ sở sản xuất phi nông nghiệp</w:t>
      </w:r>
    </w:p>
    <w:p>
      <w:r>
        <w:t>SKC</w:t>
      </w:r>
    </w:p>
    <w:p>
      <w:r>
        <w:t>2.8</w:t>
      </w:r>
    </w:p>
    <w:p>
      <w:r>
        <w:t>Đất sử dụng cho hoạt động khoáng sản</w:t>
      </w:r>
    </w:p>
    <w:p>
      <w:r>
        <w:t>SKS</w:t>
      </w:r>
    </w:p>
    <w:p>
      <w:r>
        <w:t>2.9</w:t>
      </w:r>
    </w:p>
    <w:p>
      <w:r>
        <w:t>Đất phát triển hạ tầng cấp quốc gia, cấp tỉnh</w:t>
      </w:r>
    </w:p>
    <w:p>
      <w:r>
        <w:t>DHT</w:t>
      </w:r>
    </w:p>
    <w:p>
      <w:r>
        <w:t>2.10</w:t>
      </w:r>
    </w:p>
    <w:p>
      <w:r>
        <w:t>Đất có di tích lịch sử - văn hóa</w:t>
      </w:r>
    </w:p>
    <w:p>
      <w:r>
        <w:t>DDT</w:t>
      </w:r>
    </w:p>
    <w:p>
      <w:r>
        <w:t>2.11</w:t>
      </w:r>
    </w:p>
    <w:p>
      <w:r>
        <w:t>Đất danh lam thắng cảnh</w:t>
      </w:r>
    </w:p>
    <w:p>
      <w:r>
        <w:t>DDL</w:t>
      </w:r>
    </w:p>
    <w:p>
      <w:r>
        <w:t>2.12</w:t>
      </w:r>
    </w:p>
    <w:p>
      <w:r>
        <w:t>Đất bãi thải, xử lý chất thải</w:t>
      </w:r>
    </w:p>
    <w:p>
      <w:r>
        <w:t>DRA</w:t>
      </w:r>
    </w:p>
    <w:p>
      <w:r>
        <w:t>2.13</w:t>
      </w:r>
    </w:p>
    <w:p>
      <w:r>
        <w:t>Đất ở tại nông thôn</w:t>
      </w:r>
    </w:p>
    <w:p>
      <w:r>
        <w:t>ONT</w:t>
      </w:r>
    </w:p>
    <w:p>
      <w:r>
        <w:t>2.14</w:t>
      </w:r>
    </w:p>
    <w:p>
      <w:r>
        <w:t>Đất ở tại đô thị</w:t>
      </w:r>
    </w:p>
    <w:p>
      <w:r>
        <w:t>ODT</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DNG</w:t>
      </w:r>
    </w:p>
    <w:p>
      <w:r>
        <w:t>2.18</w:t>
      </w:r>
    </w:p>
    <w:p>
      <w:r>
        <w:t>Đất cơ sở tôn giáo</w:t>
      </w:r>
    </w:p>
    <w:p>
      <w:r>
        <w:t>TON</w:t>
      </w:r>
    </w:p>
    <w:p>
      <w:r>
        <w:t>2.19</w:t>
      </w:r>
    </w:p>
    <w:p>
      <w:r>
        <w:t>Đất làm nghĩa trang, nghĩa địa, nhà tang lễ, nhà hỏa táng</w:t>
      </w:r>
    </w:p>
    <w:p>
      <w:r>
        <w:t>NTD</w:t>
      </w:r>
    </w:p>
    <w:p>
      <w:r>
        <w:t>2.20</w:t>
      </w:r>
    </w:p>
    <w:p>
      <w:r>
        <w:t>Đất sản xuất vật liệu xây dựng, làm đồ gốm</w:t>
      </w:r>
    </w:p>
    <w:p>
      <w:r>
        <w:t>SKX</w:t>
      </w:r>
    </w:p>
    <w:p>
      <w:r>
        <w:t>2.21</w:t>
      </w:r>
    </w:p>
    <w:p>
      <w:r>
        <w:t>Đất sinh hoạt cộng đồng</w:t>
      </w:r>
    </w:p>
    <w:p>
      <w:r>
        <w:t>DSH</w:t>
      </w:r>
    </w:p>
    <w:p>
      <w:r>
        <w:t>2.22</w:t>
      </w:r>
    </w:p>
    <w:p>
      <w:r>
        <w:t>Đất khu vui chơi, giải trí công cộng</w:t>
      </w:r>
    </w:p>
    <w:p>
      <w:r>
        <w:t>DKV</w:t>
      </w:r>
    </w:p>
    <w:p>
      <w:r>
        <w:t>2.23</w:t>
      </w:r>
    </w:p>
    <w:p>
      <w:r>
        <w:t>Đất cơ sở tín ngưỡng</w:t>
      </w:r>
    </w:p>
    <w:p>
      <w:r>
        <w:t>TIN</w:t>
      </w:r>
    </w:p>
    <w:p>
      <w:r>
        <w:t>2.24</w:t>
      </w:r>
    </w:p>
    <w:p>
      <w:r>
        <w:t>Đất sông, ngòi, kênh, rạch, suối</w:t>
      </w:r>
    </w:p>
    <w:p>
      <w:r>
        <w:t>SON</w:t>
      </w:r>
    </w:p>
    <w:p>
      <w:r>
        <w:t>2.25</w:t>
      </w:r>
    </w:p>
    <w:p>
      <w:r>
        <w:t>Đất có mặt nước chuyên dùng</w:t>
      </w:r>
    </w:p>
    <w:p>
      <w:r>
        <w:t>MNC</w:t>
      </w:r>
    </w:p>
    <w:p>
      <w:r>
        <w:t>2.26</w:t>
      </w:r>
    </w:p>
    <w:p>
      <w:r>
        <w:t>Đất phi nông nghiệp khác</w:t>
      </w:r>
    </w:p>
    <w:p>
      <w:r>
        <w:t>PNK</w:t>
      </w:r>
    </w:p>
    <w:p>
      <w:r>
        <w:t>3</w:t>
      </w:r>
    </w:p>
    <w:p>
      <w:r>
        <w:t>Đất chưa sử dụng</w:t>
      </w:r>
    </w:p>
    <w:p>
      <w:r>
        <w:t>CSD</w:t>
      </w:r>
    </w:p>
    <w:p>
      <w:r>
        <w:t>* Ghi chú: Ký hiệu, mã loại đất được quy định tại Thông tư số 27/2018/TT-BTNMT ngày 14/12/2018 của Bộ Tài nguyên và Môi trường quy định về Thống kê, kiểm kê đất đai và lập bản đồ hiện trạng sử dụng đất.</w:t>
      </w:r>
    </w:p>
    <w:p>
      <w:r>
        <w:t>DANH MỤC CÔNG TRÌNH, DỰ ÁN CHỈNH, BỔ SUNG VÀO KẾ HOẠCH SỬ DỤNG ĐẤT NĂM 2023 HUYỆN VĂN LÃNG</w:t>
      </w:r>
    </w:p>
    <w:p>
      <w:r>
        <w:t>(Kèm theo Quyết định số: 1278 /QĐ-UBND ngày 15 tháng 8 năm 2023 của UBND tỉnh Lạng Sơn)</w:t>
      </w:r>
    </w:p>
    <w:p>
      <w:r>
        <w:t>Đơn vị tính: m 2</w:t>
      </w:r>
    </w:p>
    <w:p>
      <w:r>
        <w:t>Số   TT</w:t>
      </w:r>
    </w:p>
    <w:p>
      <w:r>
        <w:t>Tên dự án</w:t>
      </w:r>
    </w:p>
    <w:p>
      <w:r>
        <w:t>Địa điểm dự án   (xã, thị trấn)</w:t>
      </w:r>
    </w:p>
    <w:p>
      <w:r>
        <w:t>Quyết định phê duyệt, VB chấp thuận, GCN đầu tư, Quyết định phê duyệt danh mục đầu tư, ...</w:t>
      </w:r>
    </w:p>
    <w:p>
      <w:r>
        <w:t>Quy mô sử   dụng đất của dự án</w:t>
      </w:r>
    </w:p>
    <w:p>
      <w:r>
        <w:t>Dự kiến thu hồi từ các loại đất</w:t>
      </w:r>
    </w:p>
    <w:p>
      <w:r>
        <w:t>Ghi chú</w:t>
      </w:r>
    </w:p>
    <w:p>
      <w:r>
        <w:t>I</w:t>
      </w:r>
    </w:p>
    <w:p>
      <w:r>
        <w:t>Đất An ninh</w:t>
      </w:r>
    </w:p>
    <w:p>
      <w:r>
        <w:t>5.200,0</w:t>
      </w:r>
    </w:p>
    <w:p>
      <w:r>
        <w:t>1</w:t>
      </w:r>
    </w:p>
    <w:p>
      <w:r>
        <w:t>Trụ sở công an xã Trùng Khánh</w:t>
      </w:r>
    </w:p>
    <w:p>
      <w:r>
        <w:t>Xã Trùng Khánh</w:t>
      </w:r>
    </w:p>
    <w:p>
      <w:r>
        <w:t>Công văn số 281/CV-CAH ngày 07/3/2023 của Công an huyện Văn Lãng về việc đăng ký nhu cầu sử dụng đất năm 2023 (bổ sung)</w:t>
      </w:r>
    </w:p>
    <w:p>
      <w:r>
        <w:t>1.700,0</w:t>
      </w:r>
    </w:p>
    <w:p>
      <w:r>
        <w:t>HNK (500); RSX (1.100);  PNK (100)</w:t>
      </w:r>
    </w:p>
    <w:p>
      <w:r>
        <w:t>Bổ sung (không có trong Nghị quyết số 12/NQ-HĐND ngày 19/4/2023 của HĐND tỉnh)</w:t>
      </w:r>
    </w:p>
    <w:p>
      <w:r>
        <w:t>2</w:t>
      </w:r>
    </w:p>
    <w:p>
      <w:r>
        <w:t>Trụ sở công an xã Hội Hoan</w:t>
      </w:r>
    </w:p>
    <w:p>
      <w:r>
        <w:t>Xã Hội Hoan</w:t>
      </w:r>
    </w:p>
    <w:p>
      <w:r>
        <w:t>1.000,0</w:t>
      </w:r>
    </w:p>
    <w:p>
      <w:r>
        <w:t>RSX (700); DYT (300)</w:t>
      </w:r>
    </w:p>
    <w:p>
      <w:r>
        <w:t>3</w:t>
      </w:r>
    </w:p>
    <w:p>
      <w:r>
        <w:t>Trụ sở công an xã Thụy Hùng</w:t>
      </w:r>
    </w:p>
    <w:p>
      <w:r>
        <w:t>Xã Thụy Hùng</w:t>
      </w:r>
    </w:p>
    <w:p>
      <w:r>
        <w:t>1.300,0</w:t>
      </w:r>
    </w:p>
    <w:p>
      <w:r>
        <w:t>RSX (1.300)</w:t>
      </w:r>
    </w:p>
    <w:p>
      <w:r>
        <w:t>4</w:t>
      </w:r>
    </w:p>
    <w:p>
      <w:r>
        <w:t>Trụ sở công an xã Bắc La</w:t>
      </w:r>
    </w:p>
    <w:p>
      <w:r>
        <w:t>Xã Bắc La</w:t>
      </w:r>
    </w:p>
    <w:p>
      <w:r>
        <w:t>1.200,0</w:t>
      </w:r>
    </w:p>
    <w:p>
      <w:r>
        <w:t>RSX (1.200)</w:t>
      </w:r>
    </w:p>
    <w:p>
      <w:r>
        <w:t>II</w:t>
      </w:r>
    </w:p>
    <w:p>
      <w:r>
        <w:t>Đất thuỷ lợi</w:t>
      </w:r>
    </w:p>
    <w:p>
      <w:r>
        <w:t>28.102,0</w:t>
      </w:r>
    </w:p>
    <w:p>
      <w:r>
        <w:t>5</w:t>
      </w:r>
    </w:p>
    <w:p>
      <w:r>
        <w:t>Xây dựng tuyến mương thủy lợi phục vụ tưới các khu ruộng do ảnh hưởng của dự án Đường phục vụ xuất nhập khẩu, đấu nối từ cửa khẩu Tân Thanh, huyện Văn Lãng với Khu kiểm soát Khả Phong (Trung Quốc)</w:t>
      </w:r>
    </w:p>
    <w:p>
      <w:r>
        <w:t>Xã Tân Thanh</w:t>
      </w:r>
    </w:p>
    <w:p>
      <w:r>
        <w:t>Văn bản số 1154/UBND-KT ngày 29/9/2022 của UBND tỉnh về việc đồng ý xây dựng tuyến mương thủy lợi phục vụ tưới các khu ruộng do ảnh hưởng của dự án Đường phục vụ XNK</w:t>
      </w:r>
    </w:p>
    <w:p>
      <w:r>
        <w:t>509,0</w:t>
      </w:r>
    </w:p>
    <w:p>
      <w:r>
        <w:t>LUC (470); HNK (10); DGT (24); DTL (5)</w:t>
      </w:r>
    </w:p>
    <w:p>
      <w:r>
        <w:t>Bổ sung</w:t>
      </w:r>
    </w:p>
    <w:p>
      <w:r>
        <w:t>6</w:t>
      </w:r>
    </w:p>
    <w:p>
      <w:r>
        <w:t>Công trình hồ Tốc Tát, xã Thanh Long thuộc Dự án ĐTXD công trình Khu KTQP Mẫu Sơn, tỉnh Lạng Sơn/QKI (giai đoạn 2)</w:t>
      </w:r>
    </w:p>
    <w:p>
      <w:r>
        <w:t>Xã Thanh Long</w:t>
      </w:r>
    </w:p>
    <w:p>
      <w:r>
        <w:t>Quyết định số 3322/QĐ-BTL ngày 13/5/2021 của Bộ tư lệnh quân khu 1 về việc phê duyệt thiết kế bản vẽ thi công - dự toán Dự án: ĐTXD công trình Khu KTQP Mẫu Sơn, tỉnh Lạng Sơn/QK1 (giai đoạn 2) đợt 2</w:t>
      </w:r>
    </w:p>
    <w:p>
      <w:r>
        <w:t>27.593,0</w:t>
      </w:r>
    </w:p>
    <w:p>
      <w:r>
        <w:t>LUA (3.431); HNK (7.151); CLN (1.264); RSX (10.711); NTS (204); DGT (963); DTL (14); SON (2.343); CSD (1.512)</w:t>
      </w:r>
    </w:p>
    <w:p>
      <w:r>
        <w:t>III</w:t>
      </w:r>
    </w:p>
    <w:p>
      <w:r>
        <w:t>Đất xây dựng cơ sở giáo dục, đào tạo</w:t>
      </w:r>
    </w:p>
    <w:p>
      <w:r>
        <w:t>10.200,0</w:t>
      </w:r>
    </w:p>
    <w:p>
      <w:r>
        <w:t>7</w:t>
      </w:r>
    </w:p>
    <w:p>
      <w:r>
        <w:t>Trường TH&amp;THCS xã Trùng Khánh</w:t>
      </w:r>
    </w:p>
    <w:p>
      <w:r>
        <w:t>Xã Trùng Khánh</w:t>
      </w:r>
    </w:p>
    <w:p>
      <w:r>
        <w:t>Quyết định số 646/2022/QĐ-UBND ngày 21/02/2022 của UBND huyện Văn Lãng về việc phê duyệt Bản về thiết kế thi công và dự toán xây dựng công trình</w:t>
      </w:r>
    </w:p>
    <w:p>
      <w:r>
        <w:t>6.800,0</w:t>
      </w:r>
    </w:p>
    <w:p>
      <w:r>
        <w:t>RSX (6.800)</w:t>
      </w:r>
    </w:p>
    <w:p>
      <w:r>
        <w:t>Bổ sung</w:t>
      </w:r>
    </w:p>
    <w:p>
      <w:r>
        <w:t>8</w:t>
      </w:r>
    </w:p>
    <w:p>
      <w:r>
        <w:t>Trường mầm non Bản Pẻn xã Trùng Khánh</w:t>
      </w:r>
    </w:p>
    <w:p>
      <w:r>
        <w:t>Xã Trùng Khánh</w:t>
      </w:r>
    </w:p>
    <w:p>
      <w:r>
        <w:t>Căn cứ Quyết định số 650/QĐ-UBND ngày 25/02/2022 của UBND huyện Văn Lãng về việc phê duyệt Bản vẽ thiết kế thi công và dự toán xây dựng công trình: Trường Mầm non xã Trùng Khánh (Điểm trường Bản Pẻn), huyện Văn Lãng;</w:t>
      </w:r>
    </w:p>
    <w:p>
      <w:r>
        <w:t>3.400,0</w:t>
      </w:r>
    </w:p>
    <w:p>
      <w:r>
        <w:t>LUC (1.200); HNK (100); RSX (1.400); DGT (700)</w:t>
      </w:r>
    </w:p>
    <w:p>
      <w:r>
        <w:t>IV</w:t>
      </w:r>
    </w:p>
    <w:p>
      <w:r>
        <w:t>Đất xây dựng cơ sở Y tế</w:t>
      </w:r>
    </w:p>
    <w:p>
      <w:r>
        <w:t>2.000,0</w:t>
      </w:r>
    </w:p>
    <w:p>
      <w:r>
        <w:t>9</w:t>
      </w:r>
    </w:p>
    <w:p>
      <w:r>
        <w:t>Trạm y tế xã Bắc La</w:t>
      </w:r>
    </w:p>
    <w:p>
      <w:r>
        <w:t>Xã Bắc La</w:t>
      </w:r>
    </w:p>
    <w:p>
      <w:r>
        <w:t>Nghị quyết số 31/NQ-HĐND ngày 21/12/2022 của HĐND huyện Văn Lãng về việc phê duyệt kế hoạch đầu tư công và kế hoạch vốn thực hiện các Chương trình MTQG năm 2023</w:t>
      </w:r>
    </w:p>
    <w:p>
      <w:r>
        <w:t>2.000,0</w:t>
      </w:r>
    </w:p>
    <w:p>
      <w:r>
        <w:t>LUC (100); RSX (1.900)</w:t>
      </w:r>
    </w:p>
    <w:p>
      <w:r>
        <w:t>Bổ sung</w:t>
      </w:r>
    </w:p>
    <w:p>
      <w:r>
        <w:t>V</w:t>
      </w:r>
    </w:p>
    <w:p>
      <w:r>
        <w:t>Đất xây dựng cơ sở thể dục, thể thao</w:t>
      </w:r>
    </w:p>
    <w:p>
      <w:r>
        <w:t>7.700,0</w:t>
      </w:r>
    </w:p>
    <w:p>
      <w:r>
        <w:t>10</w:t>
      </w:r>
    </w:p>
    <w:p>
      <w:r>
        <w:t>Sân thể thao trung tâm xã Bắc La</w:t>
      </w:r>
    </w:p>
    <w:p>
      <w:r>
        <w:t>Xã Bắc La</w:t>
      </w:r>
    </w:p>
    <w:p>
      <w:r>
        <w:t>Nghị quyết số 31/NQ-HĐND ngày 21/12/2022 của HĐND huyện Văn Lãng về việc phê duyệt</w:t>
      </w:r>
    </w:p>
    <w:p>
      <w:r>
        <w:t>2.700,0</w:t>
      </w:r>
    </w:p>
    <w:p>
      <w:r>
        <w:t>LUC (1.200); HNK (200); CLN (100); RSX (1.200)</w:t>
      </w:r>
    </w:p>
    <w:p>
      <w:r>
        <w:t>11</w:t>
      </w:r>
    </w:p>
    <w:p>
      <w:r>
        <w:t>Sân thể thao trung tâm xã Thanh Long</w:t>
      </w:r>
    </w:p>
    <w:p>
      <w:r>
        <w:t>Xã Thanh Long</w:t>
      </w:r>
    </w:p>
    <w:p>
      <w:r>
        <w:t>kế hoạch đầu tư công và kế hoạch vốn thực  hiện các Chương trình MTQG năm 2023</w:t>
      </w:r>
    </w:p>
    <w:p>
      <w:r>
        <w:t>5.000,0</w:t>
      </w:r>
    </w:p>
    <w:p>
      <w:r>
        <w:t>HNK (5.000)</w:t>
      </w:r>
    </w:p>
    <w:p>
      <w:r>
        <w:t>Bổ sung</w:t>
      </w:r>
    </w:p>
    <w:p>
      <w:r>
        <w:t>VI</w:t>
      </w:r>
    </w:p>
    <w:p>
      <w:r>
        <w:t>Đất xây dựng cơ sở văn hoá</w:t>
      </w:r>
    </w:p>
    <w:p>
      <w:r>
        <w:t>2.000,0</w:t>
      </w:r>
    </w:p>
    <w:p>
      <w:r>
        <w:t>12</w:t>
      </w:r>
    </w:p>
    <w:p>
      <w:r>
        <w:t>Nhà văn hóa xã Bắc La</w:t>
      </w:r>
    </w:p>
    <w:p>
      <w:r>
        <w:t>Xã Bắc La</w:t>
      </w:r>
    </w:p>
    <w:p>
      <w:r>
        <w:t>Nghị quyết số 31/NQ-HĐND ngày 21/12/2022 của HĐND huyện Văn Lãng về việc phê duyệt kế hoạch đầu tư công và kế hoạch vốn thực hiện các Chương trình MTQG năm 2023</w:t>
      </w:r>
    </w:p>
    <w:p>
      <w:r>
        <w:t>500,0</w:t>
      </w:r>
    </w:p>
    <w:p>
      <w:r>
        <w:t>RSX (500)</w:t>
      </w:r>
    </w:p>
    <w:p>
      <w:r>
        <w:t>Bổ sung</w:t>
      </w:r>
    </w:p>
    <w:p>
      <w:r>
        <w:t>13</w:t>
      </w:r>
    </w:p>
    <w:p>
      <w:r>
        <w:t>Nhà văn hóa xã Thanh Long (Thư viện xã)</w:t>
      </w:r>
    </w:p>
    <w:p>
      <w:r>
        <w:t>Xã Thanh Long</w:t>
      </w:r>
    </w:p>
    <w:p>
      <w:r>
        <w:t>Quyết định số 4375/2022/QĐ-UBND ngày 07/12/2022 của Chủ tịch UBND huyện Văn Lãng về việc phê duyệt Báo cáo kinh tế-kỹ thuật xây dựng công trình: Sân thể thao xã Thanh Long</w:t>
      </w:r>
    </w:p>
    <w:p>
      <w:r>
        <w:t>1.500,0</w:t>
      </w:r>
    </w:p>
    <w:p>
      <w:r>
        <w:t>DCS (1.500)</w:t>
      </w:r>
    </w:p>
    <w:p>
      <w:r>
        <w:t>VII</w:t>
      </w:r>
    </w:p>
    <w:p>
      <w:r>
        <w:t>Đất bãi thải, xử lý chất thải</w:t>
      </w:r>
    </w:p>
    <w:p>
      <w:r>
        <w:t>400,0</w:t>
      </w:r>
    </w:p>
    <w:p>
      <w:r>
        <w:t>14</w:t>
      </w:r>
    </w:p>
    <w:p>
      <w:r>
        <w:t>Trạm trung chuyển thu gom rác thải sinh hoạt trước khi vận chuyển đến nơi xử lý</w:t>
      </w:r>
    </w:p>
    <w:p>
      <w:r>
        <w:t>Thị trấn Na Sầm</w:t>
      </w:r>
    </w:p>
    <w:p>
      <w:r>
        <w:t>Văn bản số 01/CTTĐ ngày 11/7/2022 của Công ty TNHHMTV Tâm Đức</w:t>
      </w:r>
    </w:p>
    <w:p>
      <w:r>
        <w:t>400,0</w:t>
      </w:r>
    </w:p>
    <w:p>
      <w:r>
        <w:t>LUK (400)</w:t>
      </w:r>
    </w:p>
    <w:p>
      <w:r>
        <w:t>Bổ sung</w:t>
      </w:r>
    </w:p>
    <w:p>
      <w:r>
        <w:t>VIII</w:t>
      </w:r>
    </w:p>
    <w:p>
      <w:r>
        <w:t>Đất thương mại dịch vụ</w:t>
      </w:r>
    </w:p>
    <w:p>
      <w:r>
        <w:t>215,0</w:t>
      </w:r>
    </w:p>
    <w:p>
      <w:r>
        <w:t>15</w:t>
      </w:r>
    </w:p>
    <w:p>
      <w:r>
        <w:t>Đấu giá, cho thuê quyền sử dụng đất thương mại, dịch vụ</w:t>
      </w:r>
    </w:p>
    <w:p>
      <w:r>
        <w:t>Thị trấn Na Sầm</w:t>
      </w:r>
    </w:p>
    <w:p>
      <w:r>
        <w:t>Phương án số 335/PA-TTPTQĐ ngày 29/6/2022 của TTPTQĐ huyện phương án sử dụng đất đối với các khu đất giao Trung tâm PTQĐ huyện Văn Lãng được Chủ tịch UBND huyện phê duyệt</w:t>
      </w:r>
    </w:p>
    <w:p>
      <w:r>
        <w:t>215,0</w:t>
      </w:r>
    </w:p>
    <w:p>
      <w:r>
        <w:t>TSC (215)</w:t>
      </w:r>
    </w:p>
    <w:p>
      <w:r>
        <w:t>Bổ sung</w:t>
      </w:r>
    </w:p>
    <w:p>
      <w:r>
        <w:t>IX</w:t>
      </w:r>
    </w:p>
    <w:p>
      <w:r>
        <w:t>Đất ở đô thị</w:t>
      </w:r>
    </w:p>
    <w:p>
      <w:r>
        <w:t>9.300,0</w:t>
      </w:r>
    </w:p>
    <w:p>
      <w:r>
        <w:t>16</w:t>
      </w:r>
    </w:p>
    <w:p>
      <w:r>
        <w:t>Dự án đầu tư Hạ tầng kỹ thuật khu dân cư khu 7, thị trấn Na Sầm</w:t>
      </w:r>
    </w:p>
    <w:p>
      <w:r>
        <w:t>Thị trấn Na Sầm</w:t>
      </w:r>
    </w:p>
    <w:p>
      <w:r>
        <w:t>Nghị quyết số 31/NQ-HĐND ngày 21/12/2022 của HĐND huyện Văn Lãng về việc phê duyệt kế hoạch đầu tư công và kế hoạch vốn thực hiện các Chương trình MTQG năm 2023</w:t>
      </w:r>
    </w:p>
    <w:p>
      <w:r>
        <w:t>9.300,0</w:t>
      </w:r>
    </w:p>
    <w:p>
      <w:r>
        <w:t>LUA (300); HNK (800); CLN (1.200); DGT (7.000)</w:t>
      </w:r>
    </w:p>
    <w:p>
      <w:r>
        <w:t>Bổ sung</w:t>
      </w:r>
    </w:p>
    <w:p>
      <w:r>
        <w:t>X</w:t>
      </w:r>
    </w:p>
    <w:p>
      <w:r>
        <w:t>Đất công trình năng lượng</w:t>
      </w:r>
    </w:p>
    <w:p>
      <w:r>
        <w:t>76,0</w:t>
      </w:r>
    </w:p>
    <w:p>
      <w:r>
        <w:t>17</w:t>
      </w:r>
    </w:p>
    <w:p>
      <w:r>
        <w:t>Di chuyển đường dây 35kv khu 2 để GPMB khu TĐC thị trấn Na Sầm</w:t>
      </w:r>
    </w:p>
    <w:p>
      <w:r>
        <w:t>Khu 2, thị trấn Na Sầm; thôn Thanh Hảo, xã Bắc Hùng</w:t>
      </w:r>
    </w:p>
    <w:p>
      <w:r>
        <w:t>Quyết định số 3531/QĐ-UBND ngày 16/11/2020 của UBND huyện Văn Lãng về việc phê duyệt báo cáo kinh tế - kỹ thuật xây dựng hạng mục</w:t>
      </w:r>
    </w:p>
    <w:p>
      <w:r>
        <w:t>76,0</w:t>
      </w:r>
    </w:p>
    <w:p>
      <w:r>
        <w:t>CLN (40,3); RSX (23,2); DNL (12,5)</w:t>
      </w:r>
    </w:p>
    <w:p>
      <w:r>
        <w:t>Bổ sung</w:t>
      </w:r>
    </w:p>
    <w:p>
      <w:r>
        <w:t>Tổng cộng: 17 công trình, dự án</w:t>
      </w:r>
    </w:p>
    <w:p>
      <w:r>
        <w:t>65.193,0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